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277A" w:rsidRDefault="00AD277A" w:rsidP="00AD277A">
      <w:pPr>
        <w:rPr>
          <w:lang w:eastAsia="ru-RU"/>
        </w:rPr>
      </w:pPr>
      <w:r>
        <w:rPr>
          <w:rFonts w:hint="eastAsia"/>
          <w:lang w:eastAsia="ru-RU"/>
        </w:rPr>
        <w:t>ОГЛАВЛЕНИЕ</w:t>
      </w:r>
      <w:r>
        <w:rPr>
          <w:lang w:eastAsia="ru-RU"/>
        </w:rPr>
        <w:t></w:t>
      </w:r>
      <w:r>
        <w:rPr>
          <w:rFonts w:hint="eastAsia"/>
          <w:lang w:eastAsia="ru-RU"/>
        </w:rPr>
        <w:t>ДИССЕРТАЦИИ</w:t>
      </w:r>
    </w:p>
    <w:p w:rsidR="00AD277A" w:rsidRDefault="00AD277A" w:rsidP="00AD277A">
      <w:pPr>
        <w:rPr>
          <w:lang w:eastAsia="ru-RU"/>
        </w:rPr>
      </w:pPr>
      <w:proofErr w:type="spellStart"/>
      <w:r>
        <w:rPr>
          <w:rFonts w:hint="eastAsia"/>
          <w:lang w:eastAsia="ru-RU"/>
        </w:rPr>
        <w:t>кандидат</w:t>
      </w:r>
      <w:r>
        <w:rPr>
          <w:lang w:eastAsia="ru-RU"/>
        </w:rPr>
        <w:t></w:t>
      </w:r>
      <w:r>
        <w:rPr>
          <w:rFonts w:hint="eastAsia"/>
          <w:lang w:eastAsia="ru-RU"/>
        </w:rPr>
        <w:t>экономических</w:t>
      </w:r>
      <w:r>
        <w:rPr>
          <w:lang w:eastAsia="ru-RU"/>
        </w:rPr>
        <w:t></w:t>
      </w:r>
      <w:r>
        <w:rPr>
          <w:rFonts w:hint="eastAsia"/>
          <w:lang w:eastAsia="ru-RU"/>
        </w:rPr>
        <w:t>наук</w:t>
      </w:r>
      <w:r>
        <w:rPr>
          <w:lang w:eastAsia="ru-RU"/>
        </w:rPr>
        <w:t></w:t>
      </w:r>
      <w:r>
        <w:rPr>
          <w:rFonts w:hint="eastAsia"/>
          <w:lang w:eastAsia="ru-RU"/>
        </w:rPr>
        <w:t>Гарифуллин</w:t>
      </w:r>
      <w:proofErr w:type="spellEnd"/>
      <w:r>
        <w:rPr>
          <w:lang w:eastAsia="ru-RU"/>
        </w:rPr>
        <w:t></w:t>
      </w:r>
      <w:r>
        <w:rPr>
          <w:lang w:eastAsia="ru-RU"/>
        </w:rPr>
        <w:t></w:t>
      </w:r>
      <w:proofErr w:type="spellStart"/>
      <w:r>
        <w:rPr>
          <w:rFonts w:hint="eastAsia"/>
          <w:lang w:eastAsia="ru-RU"/>
        </w:rPr>
        <w:t>Раиф</w:t>
      </w:r>
      <w:r>
        <w:rPr>
          <w:lang w:eastAsia="ru-RU"/>
        </w:rPr>
        <w:t></w:t>
      </w:r>
      <w:r>
        <w:rPr>
          <w:rFonts w:hint="eastAsia"/>
          <w:lang w:eastAsia="ru-RU"/>
        </w:rPr>
        <w:t>Равилович</w:t>
      </w:r>
      <w:proofErr w:type="spellEnd"/>
    </w:p>
    <w:p w:rsidR="00AD277A" w:rsidRDefault="00AD277A" w:rsidP="00AD277A">
      <w:pPr>
        <w:rPr>
          <w:lang w:eastAsia="ru-RU"/>
        </w:rPr>
      </w:pPr>
      <w:r>
        <w:rPr>
          <w:rFonts w:hint="eastAsia"/>
          <w:lang w:eastAsia="ru-RU"/>
        </w:rPr>
        <w:t>Введение</w:t>
      </w:r>
      <w:r>
        <w:rPr>
          <w:lang w:eastAsia="ru-RU"/>
        </w:rPr>
        <w:t></w:t>
      </w:r>
    </w:p>
    <w:p w:rsidR="00AD277A" w:rsidRDefault="00AD277A" w:rsidP="00AD277A">
      <w:pPr>
        <w:rPr>
          <w:lang w:eastAsia="ru-RU"/>
        </w:rPr>
      </w:pPr>
    </w:p>
    <w:p w:rsidR="00AD277A" w:rsidRDefault="00AD277A" w:rsidP="00AD277A">
      <w:pPr>
        <w:rPr>
          <w:lang w:eastAsia="ru-RU"/>
        </w:rPr>
      </w:pPr>
      <w:r>
        <w:rPr>
          <w:lang w:eastAsia="ru-RU"/>
        </w:rPr>
        <w:t></w:t>
      </w:r>
      <w:r>
        <w:rPr>
          <w:lang w:eastAsia="ru-RU"/>
        </w:rPr>
        <w:t></w:t>
      </w:r>
      <w:r>
        <w:rPr>
          <w:lang w:eastAsia="ru-RU"/>
        </w:rPr>
        <w:t></w:t>
      </w:r>
      <w:r>
        <w:rPr>
          <w:rFonts w:hint="eastAsia"/>
          <w:lang w:eastAsia="ru-RU"/>
        </w:rPr>
        <w:t>Глава</w:t>
      </w:r>
      <w:r>
        <w:rPr>
          <w:lang w:eastAsia="ru-RU"/>
        </w:rPr>
        <w:t></w:t>
      </w:r>
      <w:r>
        <w:rPr>
          <w:lang w:eastAsia="ru-RU"/>
        </w:rPr>
        <w:t></w:t>
      </w:r>
      <w:r>
        <w:rPr>
          <w:rFonts w:hint="eastAsia"/>
          <w:lang w:eastAsia="ru-RU"/>
        </w:rPr>
        <w:t>Инвестиционная</w:t>
      </w:r>
      <w:r>
        <w:rPr>
          <w:lang w:eastAsia="ru-RU"/>
        </w:rPr>
        <w:t></w:t>
      </w:r>
      <w:r>
        <w:rPr>
          <w:rFonts w:hint="eastAsia"/>
          <w:lang w:eastAsia="ru-RU"/>
        </w:rPr>
        <w:t>стратегия</w:t>
      </w:r>
      <w:r>
        <w:rPr>
          <w:lang w:eastAsia="ru-RU"/>
        </w:rPr>
        <w:t></w:t>
      </w:r>
      <w:r>
        <w:rPr>
          <w:rFonts w:hint="eastAsia"/>
          <w:lang w:eastAsia="ru-RU"/>
        </w:rPr>
        <w:t>как</w:t>
      </w:r>
      <w:r>
        <w:rPr>
          <w:lang w:eastAsia="ru-RU"/>
        </w:rPr>
        <w:t></w:t>
      </w:r>
      <w:r>
        <w:rPr>
          <w:rFonts w:hint="eastAsia"/>
          <w:lang w:eastAsia="ru-RU"/>
        </w:rPr>
        <w:t>фактор</w:t>
      </w:r>
      <w:r>
        <w:rPr>
          <w:lang w:eastAsia="ru-RU"/>
        </w:rPr>
        <w:t></w:t>
      </w:r>
      <w:r>
        <w:rPr>
          <w:rFonts w:hint="eastAsia"/>
          <w:lang w:eastAsia="ru-RU"/>
        </w:rPr>
        <w:t>развития</w:t>
      </w:r>
      <w:r>
        <w:rPr>
          <w:lang w:eastAsia="ru-RU"/>
        </w:rPr>
        <w:t></w:t>
      </w:r>
      <w:r>
        <w:rPr>
          <w:rFonts w:hint="eastAsia"/>
          <w:lang w:eastAsia="ru-RU"/>
        </w:rPr>
        <w:t>рынка</w:t>
      </w:r>
      <w:r>
        <w:rPr>
          <w:lang w:eastAsia="ru-RU"/>
        </w:rPr>
        <w:t></w:t>
      </w:r>
      <w:r>
        <w:rPr>
          <w:rFonts w:hint="eastAsia"/>
          <w:lang w:eastAsia="ru-RU"/>
        </w:rPr>
        <w:t>сферы</w:t>
      </w:r>
      <w:r>
        <w:rPr>
          <w:lang w:eastAsia="ru-RU"/>
        </w:rPr>
        <w:t></w:t>
      </w:r>
      <w:r>
        <w:rPr>
          <w:rFonts w:hint="eastAsia"/>
          <w:lang w:eastAsia="ru-RU"/>
        </w:rPr>
        <w:t>услуг</w:t>
      </w:r>
      <w:r>
        <w:rPr>
          <w:lang w:eastAsia="ru-RU"/>
        </w:rPr>
        <w:t></w:t>
      </w:r>
    </w:p>
    <w:p w:rsidR="00AD277A" w:rsidRDefault="00AD277A" w:rsidP="00AD277A">
      <w:pPr>
        <w:rPr>
          <w:lang w:eastAsia="ru-RU"/>
        </w:rPr>
      </w:pPr>
    </w:p>
    <w:p w:rsidR="00AD277A" w:rsidRDefault="00AD277A" w:rsidP="00AD277A">
      <w:pPr>
        <w:rPr>
          <w:lang w:eastAsia="ru-RU"/>
        </w:rPr>
      </w:pPr>
      <w:r>
        <w:rPr>
          <w:lang w:eastAsia="ru-RU"/>
        </w:rPr>
        <w:t></w:t>
      </w:r>
      <w:r>
        <w:rPr>
          <w:lang w:eastAsia="ru-RU"/>
        </w:rPr>
        <w:t></w:t>
      </w:r>
      <w:r>
        <w:rPr>
          <w:lang w:eastAsia="ru-RU"/>
        </w:rPr>
        <w:t></w:t>
      </w:r>
      <w:r>
        <w:rPr>
          <w:lang w:eastAsia="ru-RU"/>
        </w:rPr>
        <w:t></w:t>
      </w:r>
      <w:r>
        <w:rPr>
          <w:lang w:eastAsia="ru-RU"/>
        </w:rPr>
        <w:t></w:t>
      </w:r>
      <w:proofErr w:type="spellStart"/>
      <w:r>
        <w:rPr>
          <w:rFonts w:hint="eastAsia"/>
          <w:lang w:eastAsia="ru-RU"/>
        </w:rPr>
        <w:t>Особенности</w:t>
      </w:r>
      <w:r>
        <w:rPr>
          <w:lang w:eastAsia="ru-RU"/>
        </w:rPr>
        <w:t></w:t>
      </w:r>
      <w:r>
        <w:rPr>
          <w:rFonts w:hint="eastAsia"/>
          <w:lang w:eastAsia="ru-RU"/>
        </w:rPr>
        <w:t>рыночных</w:t>
      </w:r>
      <w:r>
        <w:rPr>
          <w:lang w:eastAsia="ru-RU"/>
        </w:rPr>
        <w:t></w:t>
      </w:r>
      <w:r>
        <w:rPr>
          <w:rFonts w:hint="eastAsia"/>
          <w:lang w:eastAsia="ru-RU"/>
        </w:rPr>
        <w:t>отношений</w:t>
      </w:r>
      <w:r>
        <w:rPr>
          <w:lang w:eastAsia="ru-RU"/>
        </w:rPr>
        <w:t></w:t>
      </w:r>
      <w:r>
        <w:rPr>
          <w:rFonts w:hint="eastAsia"/>
          <w:lang w:eastAsia="ru-RU"/>
        </w:rPr>
        <w:t>в</w:t>
      </w:r>
      <w:r>
        <w:rPr>
          <w:lang w:eastAsia="ru-RU"/>
        </w:rPr>
        <w:t></w:t>
      </w:r>
      <w:r>
        <w:rPr>
          <w:rFonts w:hint="eastAsia"/>
          <w:lang w:eastAsia="ru-RU"/>
        </w:rPr>
        <w:t>сфере</w:t>
      </w:r>
      <w:r>
        <w:rPr>
          <w:lang w:eastAsia="ru-RU"/>
        </w:rPr>
        <w:t></w:t>
      </w:r>
      <w:r>
        <w:rPr>
          <w:rFonts w:hint="eastAsia"/>
          <w:lang w:eastAsia="ru-RU"/>
        </w:rPr>
        <w:t>услуг</w:t>
      </w:r>
      <w:proofErr w:type="spellEnd"/>
      <w:r>
        <w:rPr>
          <w:lang w:eastAsia="ru-RU"/>
        </w:rPr>
        <w:t></w:t>
      </w:r>
    </w:p>
    <w:p w:rsidR="00AD277A" w:rsidRDefault="00AD277A" w:rsidP="00AD277A">
      <w:pPr>
        <w:rPr>
          <w:lang w:eastAsia="ru-RU"/>
        </w:rPr>
      </w:pPr>
    </w:p>
    <w:p w:rsidR="00AD277A" w:rsidRDefault="00AD277A" w:rsidP="00AD277A">
      <w:pPr>
        <w:rPr>
          <w:lang w:eastAsia="ru-RU"/>
        </w:rPr>
      </w:pPr>
      <w:r>
        <w:rPr>
          <w:lang w:eastAsia="ru-RU"/>
        </w:rPr>
        <w:t></w:t>
      </w:r>
      <w:r>
        <w:rPr>
          <w:lang w:eastAsia="ru-RU"/>
        </w:rPr>
        <w:t></w:t>
      </w:r>
      <w:r>
        <w:rPr>
          <w:lang w:eastAsia="ru-RU"/>
        </w:rPr>
        <w:t></w:t>
      </w:r>
      <w:r>
        <w:rPr>
          <w:lang w:eastAsia="ru-RU"/>
        </w:rPr>
        <w:t></w:t>
      </w:r>
      <w:r>
        <w:rPr>
          <w:lang w:eastAsia="ru-RU"/>
        </w:rPr>
        <w:t></w:t>
      </w:r>
      <w:proofErr w:type="spellStart"/>
      <w:r>
        <w:rPr>
          <w:rFonts w:hint="eastAsia"/>
          <w:lang w:eastAsia="ru-RU"/>
        </w:rPr>
        <w:t>Теоретические</w:t>
      </w:r>
      <w:r>
        <w:rPr>
          <w:lang w:eastAsia="ru-RU"/>
        </w:rPr>
        <w:t></w:t>
      </w:r>
      <w:r>
        <w:rPr>
          <w:rFonts w:hint="eastAsia"/>
          <w:lang w:eastAsia="ru-RU"/>
        </w:rPr>
        <w:t>основы</w:t>
      </w:r>
      <w:r>
        <w:rPr>
          <w:lang w:eastAsia="ru-RU"/>
        </w:rPr>
        <w:t></w:t>
      </w:r>
      <w:r>
        <w:rPr>
          <w:rFonts w:hint="eastAsia"/>
          <w:lang w:eastAsia="ru-RU"/>
        </w:rPr>
        <w:t>инвестиционной</w:t>
      </w:r>
      <w:r>
        <w:rPr>
          <w:lang w:eastAsia="ru-RU"/>
        </w:rPr>
        <w:t></w:t>
      </w:r>
      <w:r>
        <w:rPr>
          <w:rFonts w:hint="eastAsia"/>
          <w:lang w:eastAsia="ru-RU"/>
        </w:rPr>
        <w:t>деятельности</w:t>
      </w:r>
      <w:r>
        <w:rPr>
          <w:lang w:eastAsia="ru-RU"/>
        </w:rPr>
        <w:t></w:t>
      </w:r>
      <w:r>
        <w:rPr>
          <w:rFonts w:hint="eastAsia"/>
          <w:lang w:eastAsia="ru-RU"/>
        </w:rPr>
        <w:t>в</w:t>
      </w:r>
      <w:r>
        <w:rPr>
          <w:lang w:eastAsia="ru-RU"/>
        </w:rPr>
        <w:t></w:t>
      </w:r>
      <w:r>
        <w:rPr>
          <w:rFonts w:hint="eastAsia"/>
          <w:lang w:eastAsia="ru-RU"/>
        </w:rPr>
        <w:t>сфере</w:t>
      </w:r>
      <w:r>
        <w:rPr>
          <w:lang w:eastAsia="ru-RU"/>
        </w:rPr>
        <w:t></w:t>
      </w:r>
      <w:r>
        <w:rPr>
          <w:rFonts w:hint="eastAsia"/>
          <w:lang w:eastAsia="ru-RU"/>
        </w:rPr>
        <w:t>услуг</w:t>
      </w:r>
      <w:proofErr w:type="spellEnd"/>
      <w:r>
        <w:rPr>
          <w:lang w:eastAsia="ru-RU"/>
        </w:rPr>
        <w:t></w:t>
      </w:r>
    </w:p>
    <w:p w:rsidR="00AD277A" w:rsidRDefault="00AD277A" w:rsidP="00AD277A">
      <w:pPr>
        <w:rPr>
          <w:lang w:eastAsia="ru-RU"/>
        </w:rPr>
      </w:pPr>
    </w:p>
    <w:p w:rsidR="00AD277A" w:rsidRDefault="00AD277A" w:rsidP="00AD277A">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Маркетинг</w:t>
      </w:r>
      <w:r>
        <w:rPr>
          <w:lang w:eastAsia="ru-RU"/>
        </w:rPr>
        <w:t></w:t>
      </w:r>
      <w:r>
        <w:rPr>
          <w:rFonts w:hint="eastAsia"/>
          <w:lang w:eastAsia="ru-RU"/>
        </w:rPr>
        <w:t>инвестиций</w:t>
      </w:r>
      <w:r>
        <w:rPr>
          <w:lang w:eastAsia="ru-RU"/>
        </w:rPr>
        <w:t></w:t>
      </w:r>
      <w:r>
        <w:rPr>
          <w:rFonts w:hint="eastAsia"/>
          <w:lang w:eastAsia="ru-RU"/>
        </w:rPr>
        <w:t>как</w:t>
      </w:r>
      <w:r>
        <w:rPr>
          <w:lang w:eastAsia="ru-RU"/>
        </w:rPr>
        <w:t></w:t>
      </w:r>
      <w:r>
        <w:rPr>
          <w:rFonts w:hint="eastAsia"/>
          <w:lang w:eastAsia="ru-RU"/>
        </w:rPr>
        <w:t>инструмент</w:t>
      </w:r>
      <w:r>
        <w:rPr>
          <w:lang w:eastAsia="ru-RU"/>
        </w:rPr>
        <w:t></w:t>
      </w:r>
      <w:r>
        <w:rPr>
          <w:rFonts w:hint="eastAsia"/>
          <w:lang w:eastAsia="ru-RU"/>
        </w:rPr>
        <w:t>реализации</w:t>
      </w:r>
      <w:r>
        <w:rPr>
          <w:lang w:eastAsia="ru-RU"/>
        </w:rPr>
        <w:t></w:t>
      </w:r>
      <w:r>
        <w:rPr>
          <w:rFonts w:hint="eastAsia"/>
          <w:lang w:eastAsia="ru-RU"/>
        </w:rPr>
        <w:t>инвестиционной</w:t>
      </w:r>
      <w:r>
        <w:rPr>
          <w:lang w:eastAsia="ru-RU"/>
        </w:rPr>
        <w:t></w:t>
      </w:r>
      <w:r>
        <w:rPr>
          <w:rFonts w:hint="eastAsia"/>
          <w:lang w:eastAsia="ru-RU"/>
        </w:rPr>
        <w:t>стратегии</w:t>
      </w:r>
      <w:r>
        <w:rPr>
          <w:lang w:eastAsia="ru-RU"/>
        </w:rPr>
        <w:t></w:t>
      </w:r>
      <w:r>
        <w:rPr>
          <w:rFonts w:hint="eastAsia"/>
          <w:lang w:eastAsia="ru-RU"/>
        </w:rPr>
        <w:t>корпорации</w:t>
      </w:r>
      <w:r>
        <w:rPr>
          <w:lang w:eastAsia="ru-RU"/>
        </w:rPr>
        <w:t></w:t>
      </w:r>
      <w:r>
        <w:rPr>
          <w:rFonts w:hint="eastAsia"/>
          <w:lang w:eastAsia="ru-RU"/>
        </w:rPr>
        <w:t>на</w:t>
      </w:r>
      <w:r>
        <w:rPr>
          <w:lang w:eastAsia="ru-RU"/>
        </w:rPr>
        <w:t></w:t>
      </w:r>
      <w:r>
        <w:rPr>
          <w:rFonts w:hint="eastAsia"/>
          <w:lang w:eastAsia="ru-RU"/>
        </w:rPr>
        <w:t>рынке</w:t>
      </w:r>
      <w:r>
        <w:rPr>
          <w:lang w:eastAsia="ru-RU"/>
        </w:rPr>
        <w:t></w:t>
      </w:r>
      <w:r>
        <w:rPr>
          <w:rFonts w:hint="eastAsia"/>
          <w:lang w:eastAsia="ru-RU"/>
        </w:rPr>
        <w:t>сферы</w:t>
      </w:r>
      <w:r>
        <w:rPr>
          <w:lang w:eastAsia="ru-RU"/>
        </w:rPr>
        <w:t></w:t>
      </w:r>
      <w:r>
        <w:rPr>
          <w:rFonts w:hint="eastAsia"/>
          <w:lang w:eastAsia="ru-RU"/>
        </w:rPr>
        <w:t>услуг</w:t>
      </w:r>
      <w:r>
        <w:rPr>
          <w:lang w:eastAsia="ru-RU"/>
        </w:rPr>
        <w:t></w:t>
      </w:r>
    </w:p>
    <w:p w:rsidR="00AD277A" w:rsidRDefault="00AD277A" w:rsidP="00AD277A">
      <w:pPr>
        <w:rPr>
          <w:lang w:eastAsia="ru-RU"/>
        </w:rPr>
      </w:pPr>
    </w:p>
    <w:p w:rsidR="00AD277A" w:rsidRDefault="00AD277A" w:rsidP="00AD277A">
      <w:pPr>
        <w:rPr>
          <w:lang w:eastAsia="ru-RU"/>
        </w:rPr>
      </w:pPr>
      <w:r>
        <w:rPr>
          <w:lang w:eastAsia="ru-RU"/>
        </w:rPr>
        <w:t></w:t>
      </w:r>
      <w:r>
        <w:rPr>
          <w:lang w:eastAsia="ru-RU"/>
        </w:rPr>
        <w:t></w:t>
      </w:r>
      <w:r>
        <w:rPr>
          <w:lang w:eastAsia="ru-RU"/>
        </w:rPr>
        <w:t></w:t>
      </w:r>
      <w:r>
        <w:rPr>
          <w:rFonts w:hint="eastAsia"/>
          <w:lang w:eastAsia="ru-RU"/>
        </w:rPr>
        <w:t>Глава</w:t>
      </w:r>
      <w:r>
        <w:rPr>
          <w:lang w:eastAsia="ru-RU"/>
        </w:rPr>
        <w:t></w:t>
      </w:r>
      <w:r>
        <w:rPr>
          <w:lang w:eastAsia="ru-RU"/>
        </w:rPr>
        <w:t></w:t>
      </w:r>
      <w:r>
        <w:rPr>
          <w:rFonts w:hint="eastAsia"/>
          <w:lang w:eastAsia="ru-RU"/>
        </w:rPr>
        <w:t>Формирование</w:t>
      </w:r>
      <w:r>
        <w:rPr>
          <w:lang w:eastAsia="ru-RU"/>
        </w:rPr>
        <w:t></w:t>
      </w:r>
      <w:r>
        <w:rPr>
          <w:rFonts w:hint="eastAsia"/>
          <w:lang w:eastAsia="ru-RU"/>
        </w:rPr>
        <w:t>механизма</w:t>
      </w:r>
      <w:r>
        <w:rPr>
          <w:lang w:eastAsia="ru-RU"/>
        </w:rPr>
        <w:t></w:t>
      </w:r>
      <w:r>
        <w:rPr>
          <w:rFonts w:hint="eastAsia"/>
          <w:lang w:eastAsia="ru-RU"/>
        </w:rPr>
        <w:t>управления</w:t>
      </w:r>
      <w:r>
        <w:rPr>
          <w:lang w:eastAsia="ru-RU"/>
        </w:rPr>
        <w:t></w:t>
      </w:r>
      <w:r>
        <w:rPr>
          <w:rFonts w:hint="eastAsia"/>
          <w:lang w:eastAsia="ru-RU"/>
        </w:rPr>
        <w:t>инвестиционной</w:t>
      </w:r>
      <w:r>
        <w:rPr>
          <w:lang w:eastAsia="ru-RU"/>
        </w:rPr>
        <w:t></w:t>
      </w:r>
      <w:r>
        <w:rPr>
          <w:rFonts w:hint="eastAsia"/>
          <w:lang w:eastAsia="ru-RU"/>
        </w:rPr>
        <w:t>деятельностью</w:t>
      </w:r>
      <w:r>
        <w:rPr>
          <w:lang w:eastAsia="ru-RU"/>
        </w:rPr>
        <w:t></w:t>
      </w:r>
      <w:r>
        <w:rPr>
          <w:rFonts w:hint="eastAsia"/>
          <w:lang w:eastAsia="ru-RU"/>
        </w:rPr>
        <w:t>в</w:t>
      </w:r>
      <w:r>
        <w:rPr>
          <w:lang w:eastAsia="ru-RU"/>
        </w:rPr>
        <w:t></w:t>
      </w:r>
      <w:r>
        <w:rPr>
          <w:rFonts w:hint="eastAsia"/>
          <w:lang w:eastAsia="ru-RU"/>
        </w:rPr>
        <w:t>сфере</w:t>
      </w:r>
      <w:r>
        <w:rPr>
          <w:lang w:eastAsia="ru-RU"/>
        </w:rPr>
        <w:t></w:t>
      </w:r>
      <w:r>
        <w:rPr>
          <w:rFonts w:hint="eastAsia"/>
          <w:lang w:eastAsia="ru-RU"/>
        </w:rPr>
        <w:t>услуг</w:t>
      </w:r>
      <w:r>
        <w:rPr>
          <w:lang w:eastAsia="ru-RU"/>
        </w:rPr>
        <w:t></w:t>
      </w:r>
    </w:p>
    <w:p w:rsidR="00AD277A" w:rsidRDefault="00AD277A" w:rsidP="00AD277A">
      <w:pPr>
        <w:rPr>
          <w:lang w:eastAsia="ru-RU"/>
        </w:rPr>
      </w:pPr>
    </w:p>
    <w:p w:rsidR="00AD277A" w:rsidRDefault="00AD277A" w:rsidP="00AD277A">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Инвестиционная</w:t>
      </w:r>
      <w:r>
        <w:rPr>
          <w:lang w:eastAsia="ru-RU"/>
        </w:rPr>
        <w:t></w:t>
      </w:r>
      <w:r>
        <w:rPr>
          <w:rFonts w:hint="eastAsia"/>
          <w:lang w:eastAsia="ru-RU"/>
        </w:rPr>
        <w:t>стратегия</w:t>
      </w:r>
      <w:r>
        <w:rPr>
          <w:lang w:eastAsia="ru-RU"/>
        </w:rPr>
        <w:t></w:t>
      </w:r>
      <w:r>
        <w:rPr>
          <w:rFonts w:hint="eastAsia"/>
          <w:lang w:eastAsia="ru-RU"/>
        </w:rPr>
        <w:t>корпорации</w:t>
      </w:r>
      <w:r>
        <w:rPr>
          <w:lang w:eastAsia="ru-RU"/>
        </w:rPr>
        <w:t></w:t>
      </w:r>
      <w:r>
        <w:rPr>
          <w:rFonts w:hint="eastAsia"/>
          <w:lang w:eastAsia="ru-RU"/>
        </w:rPr>
        <w:t>на</w:t>
      </w:r>
      <w:r>
        <w:rPr>
          <w:lang w:eastAsia="ru-RU"/>
        </w:rPr>
        <w:t></w:t>
      </w:r>
      <w:r>
        <w:rPr>
          <w:rFonts w:hint="eastAsia"/>
          <w:lang w:eastAsia="ru-RU"/>
        </w:rPr>
        <w:t>региональном</w:t>
      </w:r>
      <w:r>
        <w:rPr>
          <w:lang w:eastAsia="ru-RU"/>
        </w:rPr>
        <w:t></w:t>
      </w:r>
      <w:r>
        <w:rPr>
          <w:rFonts w:hint="eastAsia"/>
          <w:lang w:eastAsia="ru-RU"/>
        </w:rPr>
        <w:t>рынке</w:t>
      </w:r>
      <w:r>
        <w:rPr>
          <w:lang w:eastAsia="ru-RU"/>
        </w:rPr>
        <w:t></w:t>
      </w:r>
      <w:r>
        <w:rPr>
          <w:rFonts w:hint="eastAsia"/>
          <w:lang w:eastAsia="ru-RU"/>
        </w:rPr>
        <w:t>сферы</w:t>
      </w:r>
      <w:r>
        <w:rPr>
          <w:lang w:eastAsia="ru-RU"/>
        </w:rPr>
        <w:t></w:t>
      </w:r>
      <w:r>
        <w:rPr>
          <w:rFonts w:hint="eastAsia"/>
          <w:lang w:eastAsia="ru-RU"/>
        </w:rPr>
        <w:t>услуг</w:t>
      </w:r>
      <w:r>
        <w:rPr>
          <w:lang w:eastAsia="ru-RU"/>
        </w:rPr>
        <w:t></w:t>
      </w:r>
    </w:p>
    <w:p w:rsidR="00AD277A" w:rsidRDefault="00AD277A" w:rsidP="00AD277A">
      <w:pPr>
        <w:rPr>
          <w:lang w:eastAsia="ru-RU"/>
        </w:rPr>
      </w:pPr>
    </w:p>
    <w:p w:rsidR="00AD277A" w:rsidRDefault="00AD277A" w:rsidP="00AD277A">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Традиционные</w:t>
      </w:r>
      <w:r>
        <w:rPr>
          <w:lang w:eastAsia="ru-RU"/>
        </w:rPr>
        <w:t></w:t>
      </w:r>
      <w:r>
        <w:rPr>
          <w:rFonts w:hint="eastAsia"/>
          <w:lang w:eastAsia="ru-RU"/>
        </w:rPr>
        <w:t>методы</w:t>
      </w:r>
      <w:r>
        <w:rPr>
          <w:lang w:eastAsia="ru-RU"/>
        </w:rPr>
        <w:t></w:t>
      </w:r>
      <w:r>
        <w:rPr>
          <w:rFonts w:hint="eastAsia"/>
          <w:lang w:eastAsia="ru-RU"/>
        </w:rPr>
        <w:t>анализа</w:t>
      </w:r>
      <w:r>
        <w:rPr>
          <w:lang w:eastAsia="ru-RU"/>
        </w:rPr>
        <w:t></w:t>
      </w:r>
      <w:r>
        <w:rPr>
          <w:rFonts w:hint="eastAsia"/>
          <w:lang w:eastAsia="ru-RU"/>
        </w:rPr>
        <w:t>инвестиционных</w:t>
      </w:r>
      <w:r>
        <w:rPr>
          <w:lang w:eastAsia="ru-RU"/>
        </w:rPr>
        <w:t></w:t>
      </w:r>
      <w:r>
        <w:rPr>
          <w:rFonts w:hint="eastAsia"/>
          <w:lang w:eastAsia="ru-RU"/>
        </w:rPr>
        <w:t>проектов</w:t>
      </w:r>
      <w:r>
        <w:rPr>
          <w:lang w:eastAsia="ru-RU"/>
        </w:rPr>
        <w:t></w:t>
      </w:r>
      <w:r>
        <w:rPr>
          <w:rFonts w:hint="eastAsia"/>
          <w:lang w:eastAsia="ru-RU"/>
        </w:rPr>
        <w:t>развития</w:t>
      </w:r>
      <w:r>
        <w:rPr>
          <w:lang w:eastAsia="ru-RU"/>
        </w:rPr>
        <w:t></w:t>
      </w:r>
      <w:r>
        <w:rPr>
          <w:rFonts w:hint="eastAsia"/>
          <w:lang w:eastAsia="ru-RU"/>
        </w:rPr>
        <w:t>корпорации</w:t>
      </w:r>
      <w:r>
        <w:rPr>
          <w:lang w:eastAsia="ru-RU"/>
        </w:rPr>
        <w:t></w:t>
      </w:r>
    </w:p>
    <w:p w:rsidR="00AD277A" w:rsidRDefault="00AD277A" w:rsidP="00AD277A">
      <w:pPr>
        <w:rPr>
          <w:lang w:eastAsia="ru-RU"/>
        </w:rPr>
      </w:pPr>
    </w:p>
    <w:p w:rsidR="00AD277A" w:rsidRDefault="00AD277A" w:rsidP="00AD277A">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Современные</w:t>
      </w:r>
      <w:r>
        <w:rPr>
          <w:lang w:eastAsia="ru-RU"/>
        </w:rPr>
        <w:t></w:t>
      </w:r>
      <w:r>
        <w:rPr>
          <w:rFonts w:hint="eastAsia"/>
          <w:lang w:eastAsia="ru-RU"/>
        </w:rPr>
        <w:t>методы</w:t>
      </w:r>
      <w:r>
        <w:rPr>
          <w:lang w:eastAsia="ru-RU"/>
        </w:rPr>
        <w:t></w:t>
      </w:r>
      <w:r>
        <w:rPr>
          <w:rFonts w:hint="eastAsia"/>
          <w:lang w:eastAsia="ru-RU"/>
        </w:rPr>
        <w:t>оценки</w:t>
      </w:r>
      <w:r>
        <w:rPr>
          <w:lang w:eastAsia="ru-RU"/>
        </w:rPr>
        <w:t></w:t>
      </w:r>
      <w:r>
        <w:rPr>
          <w:rFonts w:hint="eastAsia"/>
          <w:lang w:eastAsia="ru-RU"/>
        </w:rPr>
        <w:t>инвестиционных</w:t>
      </w:r>
      <w:r>
        <w:rPr>
          <w:lang w:eastAsia="ru-RU"/>
        </w:rPr>
        <w:t></w:t>
      </w:r>
      <w:r>
        <w:rPr>
          <w:rFonts w:hint="eastAsia"/>
          <w:lang w:eastAsia="ru-RU"/>
        </w:rPr>
        <w:t>проектов</w:t>
      </w:r>
      <w:r>
        <w:rPr>
          <w:lang w:eastAsia="ru-RU"/>
        </w:rPr>
        <w:t></w:t>
      </w:r>
      <w:r>
        <w:rPr>
          <w:lang w:eastAsia="ru-RU"/>
        </w:rPr>
        <w:t></w:t>
      </w:r>
      <w:r>
        <w:rPr>
          <w:rFonts w:hint="eastAsia"/>
          <w:lang w:eastAsia="ru-RU"/>
        </w:rPr>
        <w:t>адаптированных</w:t>
      </w:r>
      <w:r>
        <w:rPr>
          <w:lang w:eastAsia="ru-RU"/>
        </w:rPr>
        <w:t></w:t>
      </w:r>
      <w:r>
        <w:rPr>
          <w:rFonts w:hint="eastAsia"/>
          <w:lang w:eastAsia="ru-RU"/>
        </w:rPr>
        <w:t>к</w:t>
      </w:r>
      <w:r>
        <w:rPr>
          <w:lang w:eastAsia="ru-RU"/>
        </w:rPr>
        <w:t></w:t>
      </w:r>
      <w:r>
        <w:rPr>
          <w:rFonts w:hint="eastAsia"/>
          <w:lang w:eastAsia="ru-RU"/>
        </w:rPr>
        <w:t>предприятиям</w:t>
      </w:r>
      <w:r>
        <w:rPr>
          <w:lang w:eastAsia="ru-RU"/>
        </w:rPr>
        <w:t></w:t>
      </w:r>
      <w:r>
        <w:rPr>
          <w:rFonts w:hint="eastAsia"/>
          <w:lang w:eastAsia="ru-RU"/>
        </w:rPr>
        <w:t>отрасли</w:t>
      </w:r>
      <w:r>
        <w:rPr>
          <w:lang w:eastAsia="ru-RU"/>
        </w:rPr>
        <w:t></w:t>
      </w:r>
      <w:r>
        <w:rPr>
          <w:rFonts w:hint="eastAsia"/>
          <w:lang w:eastAsia="ru-RU"/>
        </w:rPr>
        <w:t>связи</w:t>
      </w:r>
      <w:r>
        <w:rPr>
          <w:lang w:eastAsia="ru-RU"/>
        </w:rPr>
        <w:t></w:t>
      </w:r>
      <w:r>
        <w:rPr>
          <w:rFonts w:hint="eastAsia"/>
          <w:lang w:eastAsia="ru-RU"/>
        </w:rPr>
        <w:t>региона</w:t>
      </w:r>
      <w:r>
        <w:rPr>
          <w:lang w:eastAsia="ru-RU"/>
        </w:rPr>
        <w:t></w:t>
      </w:r>
    </w:p>
    <w:p w:rsidR="00AD277A" w:rsidRDefault="00AD277A" w:rsidP="00AD277A">
      <w:pPr>
        <w:rPr>
          <w:lang w:eastAsia="ru-RU"/>
        </w:rPr>
      </w:pPr>
    </w:p>
    <w:p w:rsidR="00AD277A" w:rsidRDefault="00AD277A" w:rsidP="00AD277A">
      <w:pPr>
        <w:rPr>
          <w:lang w:eastAsia="ru-RU"/>
        </w:rPr>
      </w:pPr>
      <w:r>
        <w:rPr>
          <w:lang w:eastAsia="ru-RU"/>
        </w:rPr>
        <w:t></w:t>
      </w:r>
      <w:r>
        <w:rPr>
          <w:lang w:eastAsia="ru-RU"/>
        </w:rPr>
        <w:t></w:t>
      </w:r>
      <w:r>
        <w:rPr>
          <w:lang w:eastAsia="ru-RU"/>
        </w:rPr>
        <w:t></w:t>
      </w:r>
      <w:r>
        <w:rPr>
          <w:rFonts w:hint="eastAsia"/>
          <w:lang w:eastAsia="ru-RU"/>
        </w:rPr>
        <w:t>Глава</w:t>
      </w:r>
      <w:r>
        <w:rPr>
          <w:lang w:eastAsia="ru-RU"/>
        </w:rPr>
        <w:t></w:t>
      </w:r>
      <w:r>
        <w:rPr>
          <w:lang w:eastAsia="ru-RU"/>
        </w:rPr>
        <w:t></w:t>
      </w:r>
      <w:r>
        <w:rPr>
          <w:rFonts w:hint="eastAsia"/>
          <w:lang w:eastAsia="ru-RU"/>
        </w:rPr>
        <w:t>Формирование</w:t>
      </w:r>
      <w:r>
        <w:rPr>
          <w:lang w:eastAsia="ru-RU"/>
        </w:rPr>
        <w:t></w:t>
      </w:r>
      <w:r>
        <w:rPr>
          <w:rFonts w:hint="eastAsia"/>
          <w:lang w:eastAsia="ru-RU"/>
        </w:rPr>
        <w:t>инвестиционного</w:t>
      </w:r>
      <w:r>
        <w:rPr>
          <w:lang w:eastAsia="ru-RU"/>
        </w:rPr>
        <w:t></w:t>
      </w:r>
      <w:r>
        <w:rPr>
          <w:rFonts w:hint="eastAsia"/>
          <w:lang w:eastAsia="ru-RU"/>
        </w:rPr>
        <w:t>проекта</w:t>
      </w:r>
      <w:r>
        <w:rPr>
          <w:lang w:eastAsia="ru-RU"/>
        </w:rPr>
        <w:t></w:t>
      </w:r>
      <w:r>
        <w:rPr>
          <w:rFonts w:hint="eastAsia"/>
          <w:lang w:eastAsia="ru-RU"/>
        </w:rPr>
        <w:t>развития</w:t>
      </w:r>
      <w:r>
        <w:rPr>
          <w:lang w:eastAsia="ru-RU"/>
        </w:rPr>
        <w:t></w:t>
      </w:r>
      <w:r>
        <w:rPr>
          <w:rFonts w:hint="eastAsia"/>
          <w:lang w:eastAsia="ru-RU"/>
        </w:rPr>
        <w:t>предприятий</w:t>
      </w:r>
      <w:r>
        <w:rPr>
          <w:lang w:eastAsia="ru-RU"/>
        </w:rPr>
        <w:t></w:t>
      </w:r>
      <w:r>
        <w:rPr>
          <w:rFonts w:hint="eastAsia"/>
          <w:lang w:eastAsia="ru-RU"/>
        </w:rPr>
        <w:t>отрасли</w:t>
      </w:r>
      <w:r>
        <w:rPr>
          <w:lang w:eastAsia="ru-RU"/>
        </w:rPr>
        <w:t></w:t>
      </w:r>
      <w:r>
        <w:rPr>
          <w:rFonts w:hint="eastAsia"/>
          <w:lang w:eastAsia="ru-RU"/>
        </w:rPr>
        <w:t>связи</w:t>
      </w:r>
      <w:r>
        <w:rPr>
          <w:lang w:eastAsia="ru-RU"/>
        </w:rPr>
        <w:t></w:t>
      </w:r>
    </w:p>
    <w:p w:rsidR="00AD277A" w:rsidRDefault="00AD277A" w:rsidP="00AD277A">
      <w:pPr>
        <w:rPr>
          <w:lang w:eastAsia="ru-RU"/>
        </w:rPr>
      </w:pPr>
    </w:p>
    <w:p w:rsidR="00AD277A" w:rsidRDefault="00AD277A" w:rsidP="00AD277A">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Инвестиционная</w:t>
      </w:r>
      <w:r>
        <w:rPr>
          <w:lang w:eastAsia="ru-RU"/>
        </w:rPr>
        <w:t></w:t>
      </w:r>
      <w:r>
        <w:rPr>
          <w:rFonts w:hint="eastAsia"/>
          <w:lang w:eastAsia="ru-RU"/>
        </w:rPr>
        <w:t>стратегия</w:t>
      </w:r>
      <w:r>
        <w:rPr>
          <w:lang w:eastAsia="ru-RU"/>
        </w:rPr>
        <w:t></w:t>
      </w:r>
      <w:r>
        <w:rPr>
          <w:rFonts w:hint="eastAsia"/>
          <w:lang w:eastAsia="ru-RU"/>
        </w:rPr>
        <w:t>ОАО</w:t>
      </w:r>
      <w:r>
        <w:rPr>
          <w:lang w:eastAsia="ru-RU"/>
        </w:rPr>
        <w:t></w:t>
      </w:r>
      <w:r>
        <w:rPr>
          <w:lang w:eastAsia="ru-RU"/>
        </w:rPr>
        <w:t></w:t>
      </w:r>
      <w:r>
        <w:rPr>
          <w:rFonts w:hint="eastAsia"/>
          <w:lang w:eastAsia="ru-RU"/>
        </w:rPr>
        <w:t>Таттелеком</w:t>
      </w:r>
      <w:r>
        <w:rPr>
          <w:lang w:eastAsia="ru-RU"/>
        </w:rPr>
        <w:t></w:t>
      </w:r>
      <w:r>
        <w:rPr>
          <w:lang w:eastAsia="ru-RU"/>
        </w:rPr>
        <w:t></w:t>
      </w:r>
      <w:r>
        <w:rPr>
          <w:rFonts w:hint="eastAsia"/>
          <w:lang w:eastAsia="ru-RU"/>
        </w:rPr>
        <w:t>в</w:t>
      </w:r>
      <w:r>
        <w:rPr>
          <w:lang w:eastAsia="ru-RU"/>
        </w:rPr>
        <w:t></w:t>
      </w:r>
      <w:r>
        <w:rPr>
          <w:rFonts w:hint="eastAsia"/>
          <w:lang w:eastAsia="ru-RU"/>
        </w:rPr>
        <w:t>Республике</w:t>
      </w:r>
      <w:r>
        <w:rPr>
          <w:lang w:eastAsia="ru-RU"/>
        </w:rPr>
        <w:t></w:t>
      </w:r>
      <w:r>
        <w:rPr>
          <w:rFonts w:hint="eastAsia"/>
          <w:lang w:eastAsia="ru-RU"/>
        </w:rPr>
        <w:t>Татарстан</w:t>
      </w:r>
      <w:r>
        <w:rPr>
          <w:lang w:eastAsia="ru-RU"/>
        </w:rPr>
        <w:t></w:t>
      </w:r>
    </w:p>
    <w:p w:rsidR="00AD277A" w:rsidRDefault="00AD277A" w:rsidP="00AD277A">
      <w:pPr>
        <w:rPr>
          <w:lang w:eastAsia="ru-RU"/>
        </w:rPr>
      </w:pPr>
    </w:p>
    <w:p w:rsidR="00AD277A" w:rsidRDefault="00AD277A" w:rsidP="00AD277A">
      <w:pPr>
        <w:rPr>
          <w:lang w:eastAsia="ru-RU"/>
        </w:rPr>
      </w:pPr>
      <w:r>
        <w:rPr>
          <w:lang w:eastAsia="ru-RU"/>
        </w:rPr>
        <w:t></w:t>
      </w:r>
      <w:r>
        <w:rPr>
          <w:lang w:eastAsia="ru-RU"/>
        </w:rPr>
        <w:t></w:t>
      </w:r>
      <w:r>
        <w:rPr>
          <w:lang w:eastAsia="ru-RU"/>
        </w:rPr>
        <w:t></w:t>
      </w:r>
      <w:r>
        <w:rPr>
          <w:lang w:eastAsia="ru-RU"/>
        </w:rPr>
        <w:t></w:t>
      </w:r>
      <w:r>
        <w:rPr>
          <w:lang w:eastAsia="ru-RU"/>
        </w:rPr>
        <w:t></w:t>
      </w:r>
      <w:proofErr w:type="spellStart"/>
      <w:r>
        <w:rPr>
          <w:rFonts w:hint="eastAsia"/>
          <w:lang w:eastAsia="ru-RU"/>
        </w:rPr>
        <w:t>Разработка</w:t>
      </w:r>
      <w:r>
        <w:rPr>
          <w:lang w:eastAsia="ru-RU"/>
        </w:rPr>
        <w:t></w:t>
      </w:r>
      <w:r>
        <w:rPr>
          <w:rFonts w:hint="eastAsia"/>
          <w:lang w:eastAsia="ru-RU"/>
        </w:rPr>
        <w:t>инвестиционного</w:t>
      </w:r>
      <w:r>
        <w:rPr>
          <w:lang w:eastAsia="ru-RU"/>
        </w:rPr>
        <w:t></w:t>
      </w:r>
      <w:r>
        <w:rPr>
          <w:rFonts w:hint="eastAsia"/>
          <w:lang w:eastAsia="ru-RU"/>
        </w:rPr>
        <w:t>проекта</w:t>
      </w:r>
      <w:r>
        <w:rPr>
          <w:lang w:eastAsia="ru-RU"/>
        </w:rPr>
        <w:t></w:t>
      </w:r>
      <w:r>
        <w:rPr>
          <w:rFonts w:hint="eastAsia"/>
          <w:lang w:eastAsia="ru-RU"/>
        </w:rPr>
        <w:t>ОАО</w:t>
      </w:r>
      <w:proofErr w:type="spellEnd"/>
      <w:r>
        <w:rPr>
          <w:lang w:eastAsia="ru-RU"/>
        </w:rPr>
        <w:t></w:t>
      </w:r>
      <w:r>
        <w:rPr>
          <w:lang w:eastAsia="ru-RU"/>
        </w:rPr>
        <w:t></w:t>
      </w:r>
      <w:proofErr w:type="spellStart"/>
      <w:r>
        <w:rPr>
          <w:rFonts w:hint="eastAsia"/>
          <w:lang w:eastAsia="ru-RU"/>
        </w:rPr>
        <w:t>Таттелеком</w:t>
      </w:r>
      <w:proofErr w:type="spellEnd"/>
      <w:r>
        <w:rPr>
          <w:lang w:eastAsia="ru-RU"/>
        </w:rPr>
        <w:t></w:t>
      </w:r>
      <w:r>
        <w:rPr>
          <w:lang w:eastAsia="ru-RU"/>
        </w:rPr>
        <w:t></w:t>
      </w:r>
    </w:p>
    <w:p w:rsidR="00AD277A" w:rsidRDefault="00AD277A" w:rsidP="00AD277A">
      <w:pPr>
        <w:rPr>
          <w:lang w:eastAsia="ru-RU"/>
        </w:rPr>
      </w:pPr>
    </w:p>
    <w:p w:rsidR="0093431C" w:rsidRPr="00AD277A" w:rsidRDefault="00AD277A" w:rsidP="00AD277A">
      <w:r>
        <w:rPr>
          <w:lang w:eastAsia="ru-RU"/>
        </w:rPr>
        <w:t></w:t>
      </w:r>
      <w:r>
        <w:rPr>
          <w:lang w:eastAsia="ru-RU"/>
        </w:rPr>
        <w:t></w:t>
      </w:r>
      <w:r>
        <w:rPr>
          <w:lang w:eastAsia="ru-RU"/>
        </w:rPr>
        <w:t></w:t>
      </w:r>
      <w:r>
        <w:rPr>
          <w:lang w:eastAsia="ru-RU"/>
        </w:rPr>
        <w:t></w:t>
      </w:r>
      <w:r>
        <w:rPr>
          <w:lang w:eastAsia="ru-RU"/>
        </w:rPr>
        <w:t></w:t>
      </w:r>
      <w:r>
        <w:rPr>
          <w:rFonts w:hint="eastAsia"/>
          <w:lang w:eastAsia="ru-RU"/>
        </w:rPr>
        <w:t>Расчёт</w:t>
      </w:r>
      <w:r>
        <w:rPr>
          <w:lang w:eastAsia="ru-RU"/>
        </w:rPr>
        <w:t></w:t>
      </w:r>
      <w:r>
        <w:rPr>
          <w:rFonts w:hint="eastAsia"/>
          <w:lang w:eastAsia="ru-RU"/>
        </w:rPr>
        <w:t>экономической</w:t>
      </w:r>
      <w:r>
        <w:rPr>
          <w:lang w:eastAsia="ru-RU"/>
        </w:rPr>
        <w:t></w:t>
      </w:r>
      <w:r>
        <w:rPr>
          <w:rFonts w:hint="eastAsia"/>
          <w:lang w:eastAsia="ru-RU"/>
        </w:rPr>
        <w:t>эффективности</w:t>
      </w:r>
      <w:r>
        <w:rPr>
          <w:lang w:eastAsia="ru-RU"/>
        </w:rPr>
        <w:t></w:t>
      </w:r>
      <w:r>
        <w:rPr>
          <w:rFonts w:hint="eastAsia"/>
          <w:lang w:eastAsia="ru-RU"/>
        </w:rPr>
        <w:t>внедрения</w:t>
      </w:r>
      <w:r>
        <w:rPr>
          <w:lang w:eastAsia="ru-RU"/>
        </w:rPr>
        <w:t></w:t>
      </w:r>
      <w:r>
        <w:rPr>
          <w:rFonts w:hint="eastAsia"/>
          <w:lang w:eastAsia="ru-RU"/>
        </w:rPr>
        <w:t>инвестиционного</w:t>
      </w:r>
      <w:r>
        <w:rPr>
          <w:lang w:eastAsia="ru-RU"/>
        </w:rPr>
        <w:t></w:t>
      </w:r>
      <w:r>
        <w:rPr>
          <w:rFonts w:hint="eastAsia"/>
          <w:lang w:eastAsia="ru-RU"/>
        </w:rPr>
        <w:t>проекта</w:t>
      </w:r>
      <w:r>
        <w:rPr>
          <w:lang w:eastAsia="ru-RU"/>
        </w:rPr>
        <w:t></w:t>
      </w:r>
      <w:r>
        <w:rPr>
          <w:rFonts w:hint="eastAsia"/>
          <w:lang w:eastAsia="ru-RU"/>
        </w:rPr>
        <w:t>ОАО</w:t>
      </w:r>
      <w:r>
        <w:rPr>
          <w:lang w:eastAsia="ru-RU"/>
        </w:rPr>
        <w:t></w:t>
      </w:r>
      <w:r>
        <w:rPr>
          <w:lang w:eastAsia="ru-RU"/>
        </w:rPr>
        <w:t></w:t>
      </w:r>
      <w:r>
        <w:rPr>
          <w:rFonts w:hint="eastAsia"/>
          <w:lang w:eastAsia="ru-RU"/>
        </w:rPr>
        <w:t>Таттелеком</w:t>
      </w:r>
      <w:r>
        <w:rPr>
          <w:lang w:eastAsia="ru-RU"/>
        </w:rPr>
        <w:t></w:t>
      </w:r>
      <w:r>
        <w:rPr>
          <w:lang w:eastAsia="ru-RU"/>
        </w:rPr>
        <w:t></w:t>
      </w:r>
      <w:bookmarkStart w:id="0" w:name="_GoBack"/>
      <w:bookmarkEnd w:id="0"/>
    </w:p>
    <w:sectPr w:rsidR="0093431C" w:rsidRPr="00AD277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16DD" w:rsidRDefault="005916DD">
      <w:pPr>
        <w:spacing w:after="0" w:line="240" w:lineRule="auto"/>
      </w:pPr>
      <w:r>
        <w:separator/>
      </w:r>
    </w:p>
  </w:endnote>
  <w:endnote w:type="continuationSeparator" w:id="0">
    <w:p w:rsidR="005916DD" w:rsidRDefault="00591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16DD" w:rsidRDefault="005916DD"/>
    <w:p w:rsidR="005916DD" w:rsidRDefault="005916DD"/>
    <w:p w:rsidR="005916DD" w:rsidRDefault="005916DD"/>
    <w:p w:rsidR="005916DD" w:rsidRDefault="005916DD"/>
    <w:p w:rsidR="005916DD" w:rsidRDefault="005916DD"/>
    <w:p w:rsidR="005916DD" w:rsidRDefault="005916DD"/>
    <w:p w:rsidR="005916DD" w:rsidRDefault="005916DD">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6DD" w:rsidRDefault="005916D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5916DD" w:rsidRDefault="005916D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5916DD" w:rsidRDefault="005916DD"/>
    <w:p w:rsidR="005916DD" w:rsidRDefault="005916DD"/>
    <w:p w:rsidR="005916DD" w:rsidRDefault="005916DD">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6DD" w:rsidRDefault="005916DD"/>
                          <w:p w:rsidR="005916DD" w:rsidRDefault="005916D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5916DD" w:rsidRDefault="005916DD"/>
                    <w:p w:rsidR="005916DD" w:rsidRDefault="005916D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5916DD" w:rsidRDefault="005916DD"/>
    <w:p w:rsidR="005916DD" w:rsidRDefault="005916DD">
      <w:pPr>
        <w:rPr>
          <w:sz w:val="2"/>
          <w:szCs w:val="2"/>
        </w:rPr>
      </w:pPr>
    </w:p>
    <w:p w:rsidR="005916DD" w:rsidRDefault="005916DD"/>
    <w:p w:rsidR="005916DD" w:rsidRDefault="005916DD">
      <w:pPr>
        <w:spacing w:after="0" w:line="240" w:lineRule="auto"/>
      </w:pPr>
    </w:p>
  </w:footnote>
  <w:footnote w:type="continuationSeparator" w:id="0">
    <w:p w:rsidR="005916DD" w:rsidRDefault="00591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DD"/>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FCA2E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DCA665-38B5-4690-97CB-0F1D35575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21028</TotalTime>
  <Pages>2</Pages>
  <Words>158</Words>
  <Characters>901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1358</cp:revision>
  <cp:lastPrinted>2009-02-06T05:36:00Z</cp:lastPrinted>
  <dcterms:created xsi:type="dcterms:W3CDTF">2023-09-07T12:38:00Z</dcterms:created>
  <dcterms:modified xsi:type="dcterms:W3CDTF">2023-12-01T12:00:00Z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