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0861" w14:textId="6DE9075B" w:rsidR="00892491" w:rsidRDefault="005F70B7" w:rsidP="005F70B7">
      <w:r w:rsidRPr="005F70B7">
        <w:rPr>
          <w:rFonts w:hint="eastAsia"/>
        </w:rPr>
        <w:t>Никифорова</w:t>
      </w:r>
      <w:r w:rsidRPr="005F70B7">
        <w:t xml:space="preserve"> </w:t>
      </w:r>
      <w:r w:rsidRPr="005F70B7">
        <w:rPr>
          <w:rFonts w:hint="eastAsia"/>
        </w:rPr>
        <w:t>Наталья</w:t>
      </w:r>
      <w:r w:rsidRPr="005F70B7">
        <w:t xml:space="preserve"> </w:t>
      </w:r>
      <w:r w:rsidRPr="005F70B7">
        <w:rPr>
          <w:rFonts w:hint="eastAsia"/>
        </w:rPr>
        <w:t>Сергеевна</w:t>
      </w:r>
      <w:r>
        <w:t xml:space="preserve"> </w:t>
      </w:r>
      <w:r w:rsidRPr="005F70B7">
        <w:rPr>
          <w:rFonts w:hint="eastAsia"/>
        </w:rPr>
        <w:t>Управление</w:t>
      </w:r>
      <w:r w:rsidRPr="005F70B7">
        <w:t xml:space="preserve"> </w:t>
      </w:r>
      <w:r w:rsidRPr="005F70B7">
        <w:rPr>
          <w:rFonts w:hint="eastAsia"/>
        </w:rPr>
        <w:t>промышленным</w:t>
      </w:r>
      <w:r w:rsidRPr="005F70B7">
        <w:t xml:space="preserve"> </w:t>
      </w:r>
      <w:r w:rsidRPr="005F70B7">
        <w:rPr>
          <w:rFonts w:hint="eastAsia"/>
        </w:rPr>
        <w:t>предприятием</w:t>
      </w:r>
      <w:r w:rsidRPr="005F70B7">
        <w:t xml:space="preserve"> </w:t>
      </w:r>
      <w:r w:rsidRPr="005F70B7">
        <w:rPr>
          <w:rFonts w:hint="eastAsia"/>
        </w:rPr>
        <w:t>по</w:t>
      </w:r>
      <w:r w:rsidRPr="005F70B7">
        <w:t xml:space="preserve"> </w:t>
      </w:r>
      <w:r w:rsidRPr="005F70B7">
        <w:rPr>
          <w:rFonts w:hint="eastAsia"/>
        </w:rPr>
        <w:t>показателям</w:t>
      </w:r>
      <w:r w:rsidRPr="005F70B7">
        <w:t xml:space="preserve"> </w:t>
      </w:r>
      <w:r w:rsidRPr="005F70B7">
        <w:rPr>
          <w:rFonts w:hint="eastAsia"/>
        </w:rPr>
        <w:t>его</w:t>
      </w:r>
      <w:r w:rsidRPr="005F70B7">
        <w:t xml:space="preserve"> </w:t>
      </w:r>
      <w:r w:rsidRPr="005F70B7">
        <w:rPr>
          <w:rFonts w:hint="eastAsia"/>
        </w:rPr>
        <w:t>динамических</w:t>
      </w:r>
      <w:r w:rsidRPr="005F70B7">
        <w:t xml:space="preserve"> </w:t>
      </w:r>
      <w:r w:rsidRPr="005F70B7">
        <w:rPr>
          <w:rFonts w:hint="eastAsia"/>
        </w:rPr>
        <w:t>способностей</w:t>
      </w:r>
    </w:p>
    <w:p w14:paraId="20540E32" w14:textId="77777777" w:rsidR="005F70B7" w:rsidRDefault="005F70B7" w:rsidP="005F70B7">
      <w:r>
        <w:rPr>
          <w:rFonts w:hint="eastAsia"/>
        </w:rPr>
        <w:t>ОГЛАВЛЕНИЕ</w:t>
      </w:r>
      <w:r>
        <w:t xml:space="preserve"> </w:t>
      </w:r>
      <w:r>
        <w:rPr>
          <w:rFonts w:hint="eastAsia"/>
        </w:rPr>
        <w:t>ДИССЕРТАЦИИ</w:t>
      </w:r>
    </w:p>
    <w:p w14:paraId="53B15E91" w14:textId="77777777" w:rsidR="005F70B7" w:rsidRDefault="005F70B7" w:rsidP="005F70B7">
      <w:r>
        <w:rPr>
          <w:rFonts w:hint="eastAsia"/>
        </w:rPr>
        <w:t>кандидат</w:t>
      </w:r>
      <w:r>
        <w:t xml:space="preserve"> </w:t>
      </w:r>
      <w:r>
        <w:rPr>
          <w:rFonts w:hint="eastAsia"/>
        </w:rPr>
        <w:t>наук</w:t>
      </w:r>
      <w:r>
        <w:t xml:space="preserve"> </w:t>
      </w:r>
      <w:r>
        <w:rPr>
          <w:rFonts w:hint="eastAsia"/>
        </w:rPr>
        <w:t>Никифорова</w:t>
      </w:r>
      <w:r>
        <w:t xml:space="preserve"> </w:t>
      </w:r>
      <w:r>
        <w:rPr>
          <w:rFonts w:hint="eastAsia"/>
        </w:rPr>
        <w:t>Наталья</w:t>
      </w:r>
      <w:r>
        <w:t xml:space="preserve"> </w:t>
      </w:r>
      <w:r>
        <w:rPr>
          <w:rFonts w:hint="eastAsia"/>
        </w:rPr>
        <w:t>Сергеевна</w:t>
      </w:r>
    </w:p>
    <w:p w14:paraId="5685C8AD" w14:textId="77777777" w:rsidR="005F70B7" w:rsidRDefault="005F70B7" w:rsidP="005F70B7">
      <w:r>
        <w:rPr>
          <w:rFonts w:hint="eastAsia"/>
        </w:rPr>
        <w:t>ВВЕДЕНИЕ</w:t>
      </w:r>
    </w:p>
    <w:p w14:paraId="6570732E" w14:textId="77777777" w:rsidR="005F70B7" w:rsidRDefault="005F70B7" w:rsidP="005F70B7"/>
    <w:p w14:paraId="25FF9FDA" w14:textId="77777777" w:rsidR="005F70B7" w:rsidRDefault="005F70B7" w:rsidP="005F70B7">
      <w:r>
        <w:rPr>
          <w:rFonts w:hint="eastAsia"/>
        </w:rPr>
        <w:t>ГЛАВА</w:t>
      </w:r>
      <w:r>
        <w:t xml:space="preserve"> 1. </w:t>
      </w:r>
      <w:r>
        <w:rPr>
          <w:rFonts w:hint="eastAsia"/>
        </w:rPr>
        <w:t>АКТУАЛЬНЫЕ</w:t>
      </w:r>
      <w:r>
        <w:t xml:space="preserve"> </w:t>
      </w:r>
      <w:r>
        <w:rPr>
          <w:rFonts w:hint="eastAsia"/>
        </w:rPr>
        <w:t>ЗАДАЧИ</w:t>
      </w:r>
      <w:r>
        <w:t xml:space="preserve"> </w:t>
      </w:r>
      <w:r>
        <w:rPr>
          <w:rFonts w:hint="eastAsia"/>
        </w:rPr>
        <w:t>СТРАТЕГИЧЕСКОГО</w:t>
      </w:r>
      <w:r>
        <w:t xml:space="preserve"> </w:t>
      </w:r>
      <w:r>
        <w:rPr>
          <w:rFonts w:hint="eastAsia"/>
        </w:rPr>
        <w:t>УПРАВЛЕНИЯ</w:t>
      </w:r>
      <w:r>
        <w:t xml:space="preserve"> </w:t>
      </w:r>
      <w:r>
        <w:rPr>
          <w:rFonts w:hint="eastAsia"/>
        </w:rPr>
        <w:t>В</w:t>
      </w:r>
      <w:r>
        <w:t xml:space="preserve"> </w:t>
      </w:r>
      <w:r>
        <w:rPr>
          <w:rFonts w:hint="eastAsia"/>
        </w:rPr>
        <w:t>УСЛОВИЯХ</w:t>
      </w:r>
      <w:r>
        <w:t xml:space="preserve"> </w:t>
      </w:r>
      <w:r>
        <w:rPr>
          <w:rFonts w:hint="eastAsia"/>
        </w:rPr>
        <w:t>БЫСТРОМЕНЯЮЩЕЙСЯ</w:t>
      </w:r>
      <w:r>
        <w:t xml:space="preserve"> </w:t>
      </w:r>
      <w:r>
        <w:rPr>
          <w:rFonts w:hint="eastAsia"/>
        </w:rPr>
        <w:t>СРЕДЫ</w:t>
      </w:r>
    </w:p>
    <w:p w14:paraId="5AA43680" w14:textId="77777777" w:rsidR="005F70B7" w:rsidRDefault="005F70B7" w:rsidP="005F70B7"/>
    <w:p w14:paraId="68CBB134" w14:textId="77777777" w:rsidR="005F70B7" w:rsidRDefault="005F70B7" w:rsidP="005F70B7">
      <w:r>
        <w:t xml:space="preserve">1.1. </w:t>
      </w:r>
      <w:r>
        <w:rPr>
          <w:rFonts w:hint="eastAsia"/>
        </w:rPr>
        <w:t>Современные</w:t>
      </w:r>
      <w:r>
        <w:t xml:space="preserve"> </w:t>
      </w:r>
      <w:r>
        <w:rPr>
          <w:rFonts w:hint="eastAsia"/>
        </w:rPr>
        <w:t>направления</w:t>
      </w:r>
      <w:r>
        <w:t xml:space="preserve"> </w:t>
      </w:r>
      <w:r>
        <w:rPr>
          <w:rFonts w:hint="eastAsia"/>
        </w:rPr>
        <w:t>развития</w:t>
      </w:r>
      <w:r>
        <w:t xml:space="preserve"> </w:t>
      </w:r>
      <w:r>
        <w:rPr>
          <w:rFonts w:hint="eastAsia"/>
        </w:rPr>
        <w:t>промышленности</w:t>
      </w:r>
      <w:r>
        <w:t xml:space="preserve"> </w:t>
      </w:r>
      <w:r>
        <w:rPr>
          <w:rFonts w:hint="eastAsia"/>
        </w:rPr>
        <w:t>и</w:t>
      </w:r>
      <w:r>
        <w:t xml:space="preserve"> </w:t>
      </w:r>
      <w:r>
        <w:rPr>
          <w:rFonts w:hint="eastAsia"/>
        </w:rPr>
        <w:t>трансформация</w:t>
      </w:r>
      <w:r>
        <w:t xml:space="preserve"> </w:t>
      </w:r>
      <w:r>
        <w:rPr>
          <w:rFonts w:hint="eastAsia"/>
        </w:rPr>
        <w:t>подходов</w:t>
      </w:r>
      <w:r>
        <w:t xml:space="preserve"> </w:t>
      </w:r>
      <w:r>
        <w:rPr>
          <w:rFonts w:hint="eastAsia"/>
        </w:rPr>
        <w:t>к</w:t>
      </w:r>
      <w:r>
        <w:t xml:space="preserve"> </w:t>
      </w:r>
      <w:r>
        <w:rPr>
          <w:rFonts w:hint="eastAsia"/>
        </w:rPr>
        <w:t>стратегическому</w:t>
      </w:r>
      <w:r>
        <w:t xml:space="preserve"> </w:t>
      </w:r>
      <w:r>
        <w:rPr>
          <w:rFonts w:hint="eastAsia"/>
        </w:rPr>
        <w:t>управлению</w:t>
      </w:r>
      <w:r>
        <w:t xml:space="preserve"> </w:t>
      </w:r>
      <w:r>
        <w:rPr>
          <w:rFonts w:hint="eastAsia"/>
        </w:rPr>
        <w:t>промышленным</w:t>
      </w:r>
      <w:r>
        <w:t xml:space="preserve"> </w:t>
      </w:r>
      <w:r>
        <w:rPr>
          <w:rFonts w:hint="eastAsia"/>
        </w:rPr>
        <w:t>предприятием</w:t>
      </w:r>
    </w:p>
    <w:p w14:paraId="6959F686" w14:textId="77777777" w:rsidR="005F70B7" w:rsidRDefault="005F70B7" w:rsidP="005F70B7"/>
    <w:p w14:paraId="3B535C54" w14:textId="77777777" w:rsidR="005F70B7" w:rsidRDefault="005F70B7" w:rsidP="005F70B7">
      <w:r>
        <w:t xml:space="preserve">1.2. </w:t>
      </w:r>
      <w:r>
        <w:rPr>
          <w:rFonts w:hint="eastAsia"/>
        </w:rPr>
        <w:t>Основные</w:t>
      </w:r>
      <w:r>
        <w:t xml:space="preserve"> </w:t>
      </w:r>
      <w:r>
        <w:rPr>
          <w:rFonts w:hint="eastAsia"/>
        </w:rPr>
        <w:t>подходы</w:t>
      </w:r>
      <w:r>
        <w:t xml:space="preserve"> </w:t>
      </w:r>
      <w:r>
        <w:rPr>
          <w:rFonts w:hint="eastAsia"/>
        </w:rPr>
        <w:t>теории</w:t>
      </w:r>
      <w:r>
        <w:t xml:space="preserve"> </w:t>
      </w:r>
      <w:r>
        <w:rPr>
          <w:rFonts w:hint="eastAsia"/>
        </w:rPr>
        <w:t>стратегического</w:t>
      </w:r>
      <w:r>
        <w:t xml:space="preserve"> </w:t>
      </w:r>
      <w:r>
        <w:rPr>
          <w:rFonts w:hint="eastAsia"/>
        </w:rPr>
        <w:t>управления</w:t>
      </w:r>
    </w:p>
    <w:p w14:paraId="0809E0B4" w14:textId="77777777" w:rsidR="005F70B7" w:rsidRDefault="005F70B7" w:rsidP="005F70B7"/>
    <w:p w14:paraId="7DFE193A" w14:textId="77777777" w:rsidR="005F70B7" w:rsidRDefault="005F70B7" w:rsidP="005F70B7">
      <w:r>
        <w:t xml:space="preserve">1.3 </w:t>
      </w:r>
      <w:r>
        <w:rPr>
          <w:rFonts w:hint="eastAsia"/>
        </w:rPr>
        <w:t>Понятие</w:t>
      </w:r>
      <w:r>
        <w:t xml:space="preserve"> </w:t>
      </w:r>
      <w:r>
        <w:rPr>
          <w:rFonts w:hint="eastAsia"/>
        </w:rPr>
        <w:t>«</w:t>
      </w:r>
      <w:r>
        <w:rPr>
          <w:rFonts w:hint="eastAsia"/>
        </w:rPr>
        <w:t>динамические</w:t>
      </w:r>
      <w:r>
        <w:t xml:space="preserve"> </w:t>
      </w:r>
      <w:r>
        <w:rPr>
          <w:rFonts w:hint="eastAsia"/>
        </w:rPr>
        <w:t>способности</w:t>
      </w:r>
      <w:r>
        <w:t xml:space="preserve"> </w:t>
      </w:r>
      <w:r>
        <w:rPr>
          <w:rFonts w:hint="eastAsia"/>
        </w:rPr>
        <w:t>предприятия</w:t>
      </w:r>
      <w:r>
        <w:rPr>
          <w:rFonts w:hint="eastAsia"/>
        </w:rPr>
        <w:t>»</w:t>
      </w:r>
      <w:r>
        <w:t xml:space="preserve">, </w:t>
      </w:r>
      <w:r>
        <w:rPr>
          <w:rFonts w:hint="eastAsia"/>
        </w:rPr>
        <w:t>систематизация</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динамических</w:t>
      </w:r>
      <w:r>
        <w:t xml:space="preserve"> </w:t>
      </w:r>
      <w:r>
        <w:rPr>
          <w:rFonts w:hint="eastAsia"/>
        </w:rPr>
        <w:t>способностей</w:t>
      </w:r>
    </w:p>
    <w:p w14:paraId="181ABCFC" w14:textId="77777777" w:rsidR="005F70B7" w:rsidRDefault="005F70B7" w:rsidP="005F70B7"/>
    <w:p w14:paraId="54D0CD36" w14:textId="77777777" w:rsidR="005F70B7" w:rsidRDefault="005F70B7" w:rsidP="005F70B7">
      <w:r>
        <w:rPr>
          <w:rFonts w:hint="eastAsia"/>
        </w:rPr>
        <w:t>ГЛАВА</w:t>
      </w:r>
      <w:r>
        <w:t xml:space="preserve"> 2.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ПРОМЫШЛЕННЫМ</w:t>
      </w:r>
      <w:r>
        <w:t xml:space="preserve"> </w:t>
      </w:r>
      <w:r>
        <w:rPr>
          <w:rFonts w:hint="eastAsia"/>
        </w:rPr>
        <w:t>ПРЕДПРИЯТИЕМ</w:t>
      </w:r>
      <w:r>
        <w:t xml:space="preserve"> </w:t>
      </w:r>
      <w:r>
        <w:rPr>
          <w:rFonts w:hint="eastAsia"/>
        </w:rPr>
        <w:t>ПО</w:t>
      </w:r>
      <w:r>
        <w:t xml:space="preserve"> </w:t>
      </w:r>
      <w:r>
        <w:rPr>
          <w:rFonts w:hint="eastAsia"/>
        </w:rPr>
        <w:t>ПОКАЗАТЕЛЯМ</w:t>
      </w:r>
      <w:r>
        <w:t xml:space="preserve"> </w:t>
      </w:r>
      <w:r>
        <w:rPr>
          <w:rFonts w:hint="eastAsia"/>
        </w:rPr>
        <w:t>ЕГО</w:t>
      </w:r>
      <w:r>
        <w:t xml:space="preserve"> </w:t>
      </w:r>
      <w:r>
        <w:rPr>
          <w:rFonts w:hint="eastAsia"/>
        </w:rPr>
        <w:t>ДИНАМИЧЕСКИХ</w:t>
      </w:r>
      <w:r>
        <w:t xml:space="preserve"> </w:t>
      </w:r>
      <w:r>
        <w:rPr>
          <w:rFonts w:hint="eastAsia"/>
        </w:rPr>
        <w:t>СПОСОБНОСТЕЙ</w:t>
      </w:r>
    </w:p>
    <w:p w14:paraId="695D7D43" w14:textId="77777777" w:rsidR="005F70B7" w:rsidRDefault="005F70B7" w:rsidP="005F70B7"/>
    <w:p w14:paraId="429B5BB7" w14:textId="77777777" w:rsidR="005F70B7" w:rsidRDefault="005F70B7" w:rsidP="005F70B7">
      <w:r>
        <w:t xml:space="preserve">2.1.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динамических</w:t>
      </w:r>
      <w:r>
        <w:t xml:space="preserve"> </w:t>
      </w:r>
      <w:r>
        <w:rPr>
          <w:rFonts w:hint="eastAsia"/>
        </w:rPr>
        <w:t>способностей</w:t>
      </w:r>
      <w:r>
        <w:t xml:space="preserve"> </w:t>
      </w:r>
      <w:r>
        <w:rPr>
          <w:rFonts w:hint="eastAsia"/>
        </w:rPr>
        <w:t>промышленного</w:t>
      </w:r>
      <w:r>
        <w:t xml:space="preserve"> </w:t>
      </w:r>
      <w:r>
        <w:rPr>
          <w:rFonts w:hint="eastAsia"/>
        </w:rPr>
        <w:t>предприятия</w:t>
      </w:r>
    </w:p>
    <w:p w14:paraId="5D1A564B" w14:textId="77777777" w:rsidR="005F70B7" w:rsidRDefault="005F70B7" w:rsidP="005F70B7"/>
    <w:p w14:paraId="566D5AC7" w14:textId="77777777" w:rsidR="005F70B7" w:rsidRDefault="005F70B7" w:rsidP="005F70B7">
      <w:r>
        <w:t xml:space="preserve">2.2. </w:t>
      </w:r>
      <w:r>
        <w:rPr>
          <w:rFonts w:hint="eastAsia"/>
        </w:rPr>
        <w:t>Модель</w:t>
      </w:r>
      <w:r>
        <w:t xml:space="preserve"> </w:t>
      </w:r>
      <w:r>
        <w:rPr>
          <w:rFonts w:hint="eastAsia"/>
        </w:rPr>
        <w:t>прогнозирования</w:t>
      </w:r>
      <w:r>
        <w:t xml:space="preserve"> </w:t>
      </w:r>
      <w:r>
        <w:rPr>
          <w:rFonts w:hint="eastAsia"/>
        </w:rPr>
        <w:t>изменений</w:t>
      </w:r>
      <w:r>
        <w:t xml:space="preserve"> </w:t>
      </w:r>
      <w:r>
        <w:rPr>
          <w:rFonts w:hint="eastAsia"/>
        </w:rPr>
        <w:t>внешней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слабых</w:t>
      </w:r>
      <w:r>
        <w:t xml:space="preserve"> </w:t>
      </w:r>
      <w:r>
        <w:rPr>
          <w:rFonts w:hint="eastAsia"/>
        </w:rPr>
        <w:t>сигналов</w:t>
      </w:r>
      <w:r>
        <w:t xml:space="preserve"> </w:t>
      </w:r>
      <w:r>
        <w:rPr>
          <w:rFonts w:hint="eastAsia"/>
        </w:rPr>
        <w:t>среды</w:t>
      </w:r>
    </w:p>
    <w:p w14:paraId="3C4074D6" w14:textId="77777777" w:rsidR="005F70B7" w:rsidRDefault="005F70B7" w:rsidP="005F70B7"/>
    <w:p w14:paraId="0FCF08D7" w14:textId="77777777" w:rsidR="005F70B7" w:rsidRDefault="005F70B7" w:rsidP="005F70B7">
      <w:r>
        <w:t xml:space="preserve">2.3.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промышленным</w:t>
      </w:r>
      <w:r>
        <w:t xml:space="preserve"> </w:t>
      </w:r>
      <w:r>
        <w:rPr>
          <w:rFonts w:hint="eastAsia"/>
        </w:rPr>
        <w:t>предприятием</w:t>
      </w:r>
      <w:r>
        <w:t xml:space="preserve"> </w:t>
      </w:r>
      <w:r>
        <w:rPr>
          <w:rFonts w:hint="eastAsia"/>
        </w:rPr>
        <w:t>по</w:t>
      </w:r>
      <w:r>
        <w:t xml:space="preserve"> </w:t>
      </w:r>
      <w:r>
        <w:rPr>
          <w:rFonts w:hint="eastAsia"/>
        </w:rPr>
        <w:t>показателям</w:t>
      </w:r>
      <w:r>
        <w:t xml:space="preserve"> </w:t>
      </w:r>
      <w:r>
        <w:rPr>
          <w:rFonts w:hint="eastAsia"/>
        </w:rPr>
        <w:t>его</w:t>
      </w:r>
      <w:r>
        <w:t xml:space="preserve"> </w:t>
      </w:r>
      <w:r>
        <w:rPr>
          <w:rFonts w:hint="eastAsia"/>
        </w:rPr>
        <w:t>динамических</w:t>
      </w:r>
      <w:r>
        <w:t xml:space="preserve"> </w:t>
      </w:r>
      <w:r>
        <w:rPr>
          <w:rFonts w:hint="eastAsia"/>
        </w:rPr>
        <w:t>способностей</w:t>
      </w:r>
    </w:p>
    <w:p w14:paraId="1492E471" w14:textId="77777777" w:rsidR="005F70B7" w:rsidRDefault="005F70B7" w:rsidP="005F70B7"/>
    <w:p w14:paraId="62528FB3" w14:textId="77777777" w:rsidR="005F70B7" w:rsidRDefault="005F70B7" w:rsidP="005F70B7">
      <w:r>
        <w:rPr>
          <w:rFonts w:hint="eastAsia"/>
        </w:rPr>
        <w:lastRenderedPageBreak/>
        <w:t>ГЛАВА</w:t>
      </w:r>
      <w:r>
        <w:t xml:space="preserve"> 3. </w:t>
      </w:r>
      <w:r>
        <w:rPr>
          <w:rFonts w:hint="eastAsia"/>
        </w:rPr>
        <w:t>ПРИКЛАДНЫЕ</w:t>
      </w:r>
      <w:r>
        <w:t xml:space="preserve"> </w:t>
      </w:r>
      <w:r>
        <w:rPr>
          <w:rFonts w:hint="eastAsia"/>
        </w:rPr>
        <w:t>АСПЕКТЫ</w:t>
      </w:r>
      <w:r>
        <w:t xml:space="preserve"> </w:t>
      </w:r>
      <w:r>
        <w:rPr>
          <w:rFonts w:hint="eastAsia"/>
        </w:rPr>
        <w:t>УПРАВЛЕНИЯ</w:t>
      </w:r>
      <w:r>
        <w:t xml:space="preserve"> </w:t>
      </w:r>
      <w:r>
        <w:rPr>
          <w:rFonts w:hint="eastAsia"/>
        </w:rPr>
        <w:t>ПРОМЫШЛЕННЫМ</w:t>
      </w:r>
      <w:r>
        <w:t xml:space="preserve"> </w:t>
      </w:r>
      <w:r>
        <w:rPr>
          <w:rFonts w:hint="eastAsia"/>
        </w:rPr>
        <w:t>ПРЕДПРИЯТИЕМ</w:t>
      </w:r>
      <w:r>
        <w:t xml:space="preserve"> </w:t>
      </w:r>
      <w:r>
        <w:rPr>
          <w:rFonts w:hint="eastAsia"/>
        </w:rPr>
        <w:t>ПО</w:t>
      </w:r>
      <w:r>
        <w:t xml:space="preserve"> </w:t>
      </w:r>
      <w:r>
        <w:rPr>
          <w:rFonts w:hint="eastAsia"/>
        </w:rPr>
        <w:t>ПОКАЗАТЕЛЯМ</w:t>
      </w:r>
      <w:r>
        <w:t xml:space="preserve"> </w:t>
      </w:r>
      <w:r>
        <w:rPr>
          <w:rFonts w:hint="eastAsia"/>
        </w:rPr>
        <w:t>ЕГО</w:t>
      </w:r>
      <w:r>
        <w:t xml:space="preserve"> </w:t>
      </w:r>
      <w:r>
        <w:rPr>
          <w:rFonts w:hint="eastAsia"/>
        </w:rPr>
        <w:t>ДИНАМИЧЕСКИХ</w:t>
      </w:r>
      <w:r>
        <w:t xml:space="preserve"> </w:t>
      </w:r>
      <w:r>
        <w:rPr>
          <w:rFonts w:hint="eastAsia"/>
        </w:rPr>
        <w:t>СПОСОБНОСТЕЙ</w:t>
      </w:r>
    </w:p>
    <w:p w14:paraId="145FBF44" w14:textId="77777777" w:rsidR="005F70B7" w:rsidRDefault="005F70B7" w:rsidP="005F70B7"/>
    <w:p w14:paraId="38394322" w14:textId="77777777" w:rsidR="005F70B7" w:rsidRDefault="005F70B7" w:rsidP="005F70B7">
      <w:r>
        <w:t xml:space="preserve">3.1. </w:t>
      </w:r>
      <w:r>
        <w:rPr>
          <w:rFonts w:hint="eastAsia"/>
        </w:rPr>
        <w:t>Апробация</w:t>
      </w:r>
      <w:r>
        <w:t xml:space="preserve"> </w:t>
      </w:r>
      <w:r>
        <w:rPr>
          <w:rFonts w:hint="eastAsia"/>
        </w:rPr>
        <w:t>метода</w:t>
      </w:r>
      <w:r>
        <w:t xml:space="preserve"> </w:t>
      </w:r>
      <w:r>
        <w:rPr>
          <w:rFonts w:hint="eastAsia"/>
        </w:rPr>
        <w:t>прогнозирования</w:t>
      </w:r>
      <w:r>
        <w:t xml:space="preserve"> </w:t>
      </w:r>
      <w:r>
        <w:rPr>
          <w:rFonts w:hint="eastAsia"/>
        </w:rPr>
        <w:t>изменений</w:t>
      </w:r>
      <w:r>
        <w:t xml:space="preserve"> </w:t>
      </w:r>
      <w:r>
        <w:rPr>
          <w:rFonts w:hint="eastAsia"/>
        </w:rPr>
        <w:t>внешней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слабых</w:t>
      </w:r>
      <w:r>
        <w:t xml:space="preserve"> </w:t>
      </w:r>
      <w:r>
        <w:rPr>
          <w:rFonts w:hint="eastAsia"/>
        </w:rPr>
        <w:t>сигналов</w:t>
      </w:r>
    </w:p>
    <w:p w14:paraId="07D1485F" w14:textId="77777777" w:rsidR="005F70B7" w:rsidRDefault="005F70B7" w:rsidP="005F70B7"/>
    <w:p w14:paraId="02D20FE6" w14:textId="77777777" w:rsidR="005F70B7" w:rsidRDefault="005F70B7" w:rsidP="005F70B7">
      <w:r>
        <w:t xml:space="preserve">3.2. </w:t>
      </w:r>
      <w:r>
        <w:rPr>
          <w:rFonts w:hint="eastAsia"/>
        </w:rPr>
        <w:t>Апробация</w:t>
      </w:r>
      <w:r>
        <w:t xml:space="preserve"> </w:t>
      </w:r>
      <w:r>
        <w:rPr>
          <w:rFonts w:hint="eastAsia"/>
        </w:rPr>
        <w:t>комплекса</w:t>
      </w:r>
      <w:r>
        <w:t xml:space="preserve"> </w:t>
      </w:r>
      <w:r>
        <w:rPr>
          <w:rFonts w:hint="eastAsia"/>
        </w:rPr>
        <w:t>методов</w:t>
      </w:r>
      <w:r>
        <w:t xml:space="preserve"> </w:t>
      </w:r>
      <w:r>
        <w:rPr>
          <w:rFonts w:hint="eastAsia"/>
        </w:rPr>
        <w:t>управления</w:t>
      </w:r>
      <w:r>
        <w:t xml:space="preserve"> </w:t>
      </w:r>
      <w:r>
        <w:rPr>
          <w:rFonts w:hint="eastAsia"/>
        </w:rPr>
        <w:t>промышленным</w:t>
      </w:r>
      <w:r>
        <w:t xml:space="preserve"> </w:t>
      </w:r>
      <w:r>
        <w:rPr>
          <w:rFonts w:hint="eastAsia"/>
        </w:rPr>
        <w:t>предприятием</w:t>
      </w:r>
      <w:r>
        <w:t xml:space="preserve"> </w:t>
      </w:r>
      <w:r>
        <w:rPr>
          <w:rFonts w:hint="eastAsia"/>
        </w:rPr>
        <w:t>по</w:t>
      </w:r>
      <w:r>
        <w:t xml:space="preserve"> </w:t>
      </w:r>
      <w:r>
        <w:rPr>
          <w:rFonts w:hint="eastAsia"/>
        </w:rPr>
        <w:t>показателям</w:t>
      </w:r>
      <w:r>
        <w:t xml:space="preserve"> </w:t>
      </w:r>
      <w:r>
        <w:rPr>
          <w:rFonts w:hint="eastAsia"/>
        </w:rPr>
        <w:t>его</w:t>
      </w:r>
      <w:r>
        <w:t xml:space="preserve"> </w:t>
      </w:r>
      <w:r>
        <w:rPr>
          <w:rFonts w:hint="eastAsia"/>
        </w:rPr>
        <w:t>динамических</w:t>
      </w:r>
      <w:r>
        <w:t xml:space="preserve"> </w:t>
      </w:r>
      <w:r>
        <w:rPr>
          <w:rFonts w:hint="eastAsia"/>
        </w:rPr>
        <w:t>способностей</w:t>
      </w:r>
    </w:p>
    <w:p w14:paraId="4FB8A48C" w14:textId="77777777" w:rsidR="005F70B7" w:rsidRDefault="005F70B7" w:rsidP="005F70B7"/>
    <w:p w14:paraId="798D7F53" w14:textId="77777777" w:rsidR="005F70B7" w:rsidRDefault="005F70B7" w:rsidP="005F70B7">
      <w:r>
        <w:t xml:space="preserve">3.3. </w:t>
      </w:r>
      <w:r>
        <w:rPr>
          <w:rFonts w:hint="eastAsia"/>
        </w:rPr>
        <w:t>Организационно</w:t>
      </w:r>
      <w:r>
        <w:t>-</w:t>
      </w:r>
      <w:r>
        <w:rPr>
          <w:rFonts w:hint="eastAsia"/>
        </w:rPr>
        <w:t>информационное</w:t>
      </w:r>
      <w:r>
        <w:t xml:space="preserve"> </w:t>
      </w:r>
      <w:r>
        <w:rPr>
          <w:rFonts w:hint="eastAsia"/>
        </w:rPr>
        <w:t>обеспечение</w:t>
      </w:r>
      <w:r>
        <w:t xml:space="preserve"> </w:t>
      </w:r>
      <w:r>
        <w:rPr>
          <w:rFonts w:hint="eastAsia"/>
        </w:rPr>
        <w:t>комплекса</w:t>
      </w:r>
      <w:r>
        <w:t xml:space="preserve"> </w:t>
      </w:r>
      <w:r>
        <w:rPr>
          <w:rFonts w:hint="eastAsia"/>
        </w:rPr>
        <w:t>методов</w:t>
      </w:r>
      <w:r>
        <w:t xml:space="preserve"> </w:t>
      </w:r>
      <w:r>
        <w:rPr>
          <w:rFonts w:hint="eastAsia"/>
        </w:rPr>
        <w:t>управления</w:t>
      </w:r>
      <w:r>
        <w:t xml:space="preserve"> </w:t>
      </w:r>
      <w:r>
        <w:rPr>
          <w:rFonts w:hint="eastAsia"/>
        </w:rPr>
        <w:t>промышленным</w:t>
      </w:r>
      <w:r>
        <w:t xml:space="preserve"> </w:t>
      </w:r>
      <w:r>
        <w:rPr>
          <w:rFonts w:hint="eastAsia"/>
        </w:rPr>
        <w:t>предприятием</w:t>
      </w:r>
      <w:r>
        <w:t xml:space="preserve"> </w:t>
      </w:r>
      <w:r>
        <w:rPr>
          <w:rFonts w:hint="eastAsia"/>
        </w:rPr>
        <w:t>по</w:t>
      </w:r>
      <w:r>
        <w:t xml:space="preserve"> </w:t>
      </w:r>
      <w:r>
        <w:rPr>
          <w:rFonts w:hint="eastAsia"/>
        </w:rPr>
        <w:t>показателям</w:t>
      </w:r>
      <w:r>
        <w:t xml:space="preserve"> </w:t>
      </w:r>
      <w:r>
        <w:rPr>
          <w:rFonts w:hint="eastAsia"/>
        </w:rPr>
        <w:t>его</w:t>
      </w:r>
    </w:p>
    <w:p w14:paraId="445A9CA5" w14:textId="77777777" w:rsidR="005F70B7" w:rsidRDefault="005F70B7" w:rsidP="005F70B7"/>
    <w:p w14:paraId="63384BC4" w14:textId="77777777" w:rsidR="005F70B7" w:rsidRDefault="005F70B7" w:rsidP="005F70B7">
      <w:r>
        <w:rPr>
          <w:rFonts w:hint="eastAsia"/>
        </w:rPr>
        <w:t>динамических</w:t>
      </w:r>
      <w:r>
        <w:t xml:space="preserve"> </w:t>
      </w:r>
      <w:r>
        <w:rPr>
          <w:rFonts w:hint="eastAsia"/>
        </w:rPr>
        <w:t>способностей</w:t>
      </w:r>
    </w:p>
    <w:p w14:paraId="01BF98A4" w14:textId="77777777" w:rsidR="005F70B7" w:rsidRDefault="005F70B7" w:rsidP="005F70B7"/>
    <w:p w14:paraId="2E4F776A" w14:textId="77777777" w:rsidR="005F70B7" w:rsidRDefault="005F70B7" w:rsidP="005F70B7">
      <w:r>
        <w:rPr>
          <w:rFonts w:hint="eastAsia"/>
        </w:rPr>
        <w:t>ЗАКЛЮЧЕНИЕ</w:t>
      </w:r>
    </w:p>
    <w:p w14:paraId="39A4DAF4" w14:textId="77777777" w:rsidR="005F70B7" w:rsidRDefault="005F70B7" w:rsidP="005F70B7"/>
    <w:p w14:paraId="04708B06" w14:textId="77777777" w:rsidR="005F70B7" w:rsidRDefault="005F70B7" w:rsidP="005F70B7">
      <w:r>
        <w:rPr>
          <w:rFonts w:hint="eastAsia"/>
        </w:rPr>
        <w:t>СПИСОК</w:t>
      </w:r>
      <w:r>
        <w:t xml:space="preserve"> </w:t>
      </w:r>
      <w:r>
        <w:rPr>
          <w:rFonts w:hint="eastAsia"/>
        </w:rPr>
        <w:t>ЛИТЕРАТУРЫ</w:t>
      </w:r>
    </w:p>
    <w:p w14:paraId="6C922A7C" w14:textId="77777777" w:rsidR="005F70B7" w:rsidRDefault="005F70B7" w:rsidP="005F70B7"/>
    <w:p w14:paraId="3E74D7ED" w14:textId="77777777" w:rsidR="005F70B7" w:rsidRDefault="005F70B7" w:rsidP="005F70B7">
      <w:r>
        <w:rPr>
          <w:rFonts w:hint="eastAsia"/>
        </w:rPr>
        <w:t>ПРИЛОЖЕНИЯ</w:t>
      </w:r>
    </w:p>
    <w:p w14:paraId="238C62C3" w14:textId="77777777" w:rsidR="005F70B7" w:rsidRDefault="005F70B7" w:rsidP="005F70B7"/>
    <w:p w14:paraId="5BB58723" w14:textId="77777777" w:rsidR="005F70B7" w:rsidRDefault="005F70B7" w:rsidP="005F70B7">
      <w:r>
        <w:rPr>
          <w:rFonts w:hint="eastAsia"/>
        </w:rPr>
        <w:t>ПРИЛОЖЕНИЕ</w:t>
      </w:r>
      <w:r>
        <w:t xml:space="preserve"> </w:t>
      </w:r>
      <w:r>
        <w:rPr>
          <w:rFonts w:hint="eastAsia"/>
        </w:rPr>
        <w:t>А</w:t>
      </w:r>
    </w:p>
    <w:p w14:paraId="5E0E41AC" w14:textId="77777777" w:rsidR="005F70B7" w:rsidRDefault="005F70B7" w:rsidP="005F70B7"/>
    <w:p w14:paraId="63FA5C44" w14:textId="77777777" w:rsidR="005F70B7" w:rsidRDefault="005F70B7" w:rsidP="005F70B7">
      <w:r>
        <w:rPr>
          <w:rFonts w:hint="eastAsia"/>
        </w:rPr>
        <w:t>ПРИЛОЖЕНИЕ</w:t>
      </w:r>
      <w:r>
        <w:t xml:space="preserve"> </w:t>
      </w:r>
      <w:r>
        <w:rPr>
          <w:rFonts w:hint="eastAsia"/>
        </w:rPr>
        <w:t>Б</w:t>
      </w:r>
    </w:p>
    <w:p w14:paraId="16B2956A" w14:textId="77777777" w:rsidR="005F70B7" w:rsidRDefault="005F70B7" w:rsidP="005F70B7"/>
    <w:p w14:paraId="5C1ACEE2" w14:textId="77777777" w:rsidR="005F70B7" w:rsidRDefault="005F70B7" w:rsidP="005F70B7">
      <w:r>
        <w:rPr>
          <w:rFonts w:hint="eastAsia"/>
        </w:rPr>
        <w:t>ПРИЛОЖЕНИЕ</w:t>
      </w:r>
      <w:r>
        <w:t xml:space="preserve"> </w:t>
      </w:r>
      <w:r>
        <w:rPr>
          <w:rFonts w:hint="eastAsia"/>
        </w:rPr>
        <w:t>В</w:t>
      </w:r>
    </w:p>
    <w:p w14:paraId="0B7FA9F8" w14:textId="77777777" w:rsidR="005F70B7" w:rsidRDefault="005F70B7" w:rsidP="005F70B7"/>
    <w:p w14:paraId="3BA837DB" w14:textId="77777777" w:rsidR="005F70B7" w:rsidRDefault="005F70B7" w:rsidP="005F70B7">
      <w:r>
        <w:rPr>
          <w:rFonts w:hint="eastAsia"/>
        </w:rPr>
        <w:t>ПРИЛОЖЕНИЕ</w:t>
      </w:r>
      <w:r>
        <w:t xml:space="preserve"> </w:t>
      </w:r>
      <w:r>
        <w:rPr>
          <w:rFonts w:hint="eastAsia"/>
        </w:rPr>
        <w:t>Г</w:t>
      </w:r>
    </w:p>
    <w:p w14:paraId="3F739F34" w14:textId="77777777" w:rsidR="005F70B7" w:rsidRDefault="005F70B7" w:rsidP="005F70B7"/>
    <w:p w14:paraId="75236896" w14:textId="51AF7524" w:rsidR="005F70B7" w:rsidRPr="005F70B7" w:rsidRDefault="005F70B7" w:rsidP="005F70B7">
      <w:r>
        <w:rPr>
          <w:rFonts w:hint="eastAsia"/>
        </w:rPr>
        <w:t>ПРИЛОЖЕНИЕ</w:t>
      </w:r>
      <w:r>
        <w:t xml:space="preserve"> </w:t>
      </w:r>
      <w:r>
        <w:rPr>
          <w:rFonts w:hint="eastAsia"/>
        </w:rPr>
        <w:t>Д</w:t>
      </w:r>
    </w:p>
    <w:sectPr w:rsidR="005F70B7" w:rsidRPr="005F70B7" w:rsidSect="001111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F3AB" w14:textId="77777777" w:rsidR="001111B9" w:rsidRDefault="001111B9">
      <w:pPr>
        <w:spacing w:after="0" w:line="240" w:lineRule="auto"/>
      </w:pPr>
      <w:r>
        <w:separator/>
      </w:r>
    </w:p>
  </w:endnote>
  <w:endnote w:type="continuationSeparator" w:id="0">
    <w:p w14:paraId="506B585A" w14:textId="77777777" w:rsidR="001111B9" w:rsidRDefault="0011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6B48" w14:textId="77777777" w:rsidR="001111B9" w:rsidRDefault="001111B9"/>
    <w:p w14:paraId="2B0A90B5" w14:textId="77777777" w:rsidR="001111B9" w:rsidRDefault="001111B9"/>
    <w:p w14:paraId="4F5E4ACB" w14:textId="77777777" w:rsidR="001111B9" w:rsidRDefault="001111B9"/>
    <w:p w14:paraId="6F681BD2" w14:textId="77777777" w:rsidR="001111B9" w:rsidRDefault="001111B9"/>
    <w:p w14:paraId="08002B79" w14:textId="77777777" w:rsidR="001111B9" w:rsidRDefault="001111B9"/>
    <w:p w14:paraId="09906EE4" w14:textId="77777777" w:rsidR="001111B9" w:rsidRDefault="001111B9"/>
    <w:p w14:paraId="04FAE192" w14:textId="77777777" w:rsidR="001111B9" w:rsidRDefault="001111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44FBB2" wp14:editId="0D78C5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1ECDC" w14:textId="77777777" w:rsidR="001111B9" w:rsidRDefault="001111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4FB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E1ECDC" w14:textId="77777777" w:rsidR="001111B9" w:rsidRDefault="001111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AC4F1E" w14:textId="77777777" w:rsidR="001111B9" w:rsidRDefault="001111B9"/>
    <w:p w14:paraId="18640AC4" w14:textId="77777777" w:rsidR="001111B9" w:rsidRDefault="001111B9"/>
    <w:p w14:paraId="50FDC503" w14:textId="77777777" w:rsidR="001111B9" w:rsidRDefault="001111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4D6B36" wp14:editId="4E16E2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F0F9C" w14:textId="77777777" w:rsidR="001111B9" w:rsidRDefault="001111B9"/>
                          <w:p w14:paraId="1826C544" w14:textId="77777777" w:rsidR="001111B9" w:rsidRDefault="001111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D6B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9F0F9C" w14:textId="77777777" w:rsidR="001111B9" w:rsidRDefault="001111B9"/>
                    <w:p w14:paraId="1826C544" w14:textId="77777777" w:rsidR="001111B9" w:rsidRDefault="001111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7BECB1" w14:textId="77777777" w:rsidR="001111B9" w:rsidRDefault="001111B9"/>
    <w:p w14:paraId="57340BA8" w14:textId="77777777" w:rsidR="001111B9" w:rsidRDefault="001111B9">
      <w:pPr>
        <w:rPr>
          <w:sz w:val="2"/>
          <w:szCs w:val="2"/>
        </w:rPr>
      </w:pPr>
    </w:p>
    <w:p w14:paraId="02AFFF35" w14:textId="77777777" w:rsidR="001111B9" w:rsidRDefault="001111B9"/>
    <w:p w14:paraId="34DE3932" w14:textId="77777777" w:rsidR="001111B9" w:rsidRDefault="001111B9">
      <w:pPr>
        <w:spacing w:after="0" w:line="240" w:lineRule="auto"/>
      </w:pPr>
    </w:p>
  </w:footnote>
  <w:footnote w:type="continuationSeparator" w:id="0">
    <w:p w14:paraId="651FA1D3" w14:textId="77777777" w:rsidR="001111B9" w:rsidRDefault="0011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1B9"/>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8344</TotalTime>
  <Pages>2</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1071</cp:revision>
  <cp:lastPrinted>2009-02-06T05:36:00Z</cp:lastPrinted>
  <dcterms:created xsi:type="dcterms:W3CDTF">2024-04-09T10:20:00Z</dcterms:created>
  <dcterms:modified xsi:type="dcterms:W3CDTF">2024-04-21T08:38:00Z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