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758F9" w14:textId="20115E96" w:rsidR="0069518A" w:rsidRDefault="00807730" w:rsidP="00807730">
      <w:pPr>
        <w:rPr>
          <w:rFonts w:ascii="Times New Roman" w:eastAsia="Arial Unicode MS" w:hAnsi="Times New Roman" w:cs="Times New Roman"/>
          <w:b/>
          <w:bCs/>
          <w:color w:val="000000"/>
          <w:kern w:val="0"/>
          <w:sz w:val="28"/>
          <w:szCs w:val="28"/>
          <w:lang w:eastAsia="ru-RU" w:bidi="uk-UA"/>
        </w:rPr>
      </w:pPr>
      <w:r w:rsidRPr="00807730">
        <w:rPr>
          <w:rFonts w:ascii="Times New Roman" w:eastAsia="Arial Unicode MS" w:hAnsi="Times New Roman" w:cs="Times New Roman" w:hint="eastAsia"/>
          <w:b/>
          <w:bCs/>
          <w:color w:val="000000"/>
          <w:kern w:val="0"/>
          <w:sz w:val="28"/>
          <w:szCs w:val="28"/>
          <w:lang w:eastAsia="ru-RU" w:bidi="uk-UA"/>
        </w:rPr>
        <w:t>Фан</w:t>
      </w:r>
      <w:r w:rsidRPr="00807730">
        <w:rPr>
          <w:rFonts w:ascii="Times New Roman" w:eastAsia="Arial Unicode MS" w:hAnsi="Times New Roman" w:cs="Times New Roman"/>
          <w:b/>
          <w:bCs/>
          <w:color w:val="000000"/>
          <w:kern w:val="0"/>
          <w:sz w:val="28"/>
          <w:szCs w:val="28"/>
          <w:lang w:eastAsia="ru-RU" w:bidi="uk-UA"/>
        </w:rPr>
        <w:t xml:space="preserve"> </w:t>
      </w:r>
      <w:r w:rsidRPr="00807730">
        <w:rPr>
          <w:rFonts w:ascii="Times New Roman" w:eastAsia="Arial Unicode MS" w:hAnsi="Times New Roman" w:cs="Times New Roman" w:hint="eastAsia"/>
          <w:b/>
          <w:bCs/>
          <w:color w:val="000000"/>
          <w:kern w:val="0"/>
          <w:sz w:val="28"/>
          <w:szCs w:val="28"/>
          <w:lang w:eastAsia="ru-RU" w:bidi="uk-UA"/>
        </w:rPr>
        <w:t>Ань</w:t>
      </w:r>
      <w:r w:rsidRPr="00807730">
        <w:rPr>
          <w:rFonts w:ascii="Times New Roman" w:eastAsia="Arial Unicode MS" w:hAnsi="Times New Roman" w:cs="Times New Roman"/>
          <w:b/>
          <w:bCs/>
          <w:color w:val="000000"/>
          <w:kern w:val="0"/>
          <w:sz w:val="28"/>
          <w:szCs w:val="28"/>
          <w:lang w:eastAsia="ru-RU" w:bidi="uk-UA"/>
        </w:rPr>
        <w:t xml:space="preserve"> </w:t>
      </w:r>
      <w:r w:rsidRPr="00807730">
        <w:rPr>
          <w:rFonts w:ascii="Times New Roman" w:eastAsia="Arial Unicode MS" w:hAnsi="Times New Roman" w:cs="Times New Roman" w:hint="eastAsia"/>
          <w:b/>
          <w:bCs/>
          <w:color w:val="000000"/>
          <w:kern w:val="0"/>
          <w:sz w:val="28"/>
          <w:szCs w:val="28"/>
          <w:lang w:eastAsia="ru-RU" w:bidi="uk-UA"/>
        </w:rPr>
        <w:t>Ву</w:t>
      </w:r>
      <w:r>
        <w:rPr>
          <w:rFonts w:ascii="Times New Roman" w:eastAsia="Arial Unicode MS" w:hAnsi="Times New Roman" w:cs="Times New Roman" w:hint="eastAsia"/>
          <w:b/>
          <w:bCs/>
          <w:color w:val="000000"/>
          <w:kern w:val="0"/>
          <w:sz w:val="28"/>
          <w:szCs w:val="28"/>
          <w:lang w:eastAsia="ru-RU" w:bidi="uk-UA"/>
        </w:rPr>
        <w:t xml:space="preserve"> </w:t>
      </w:r>
      <w:r w:rsidRPr="00807730">
        <w:rPr>
          <w:rFonts w:ascii="Times New Roman" w:eastAsia="Arial Unicode MS" w:hAnsi="Times New Roman" w:cs="Times New Roman" w:hint="eastAsia"/>
          <w:b/>
          <w:bCs/>
          <w:color w:val="000000"/>
          <w:kern w:val="0"/>
          <w:sz w:val="28"/>
          <w:szCs w:val="28"/>
          <w:lang w:eastAsia="ru-RU" w:bidi="uk-UA"/>
        </w:rPr>
        <w:t>Разработка</w:t>
      </w:r>
      <w:r w:rsidRPr="00807730">
        <w:rPr>
          <w:rFonts w:ascii="Times New Roman" w:eastAsia="Arial Unicode MS" w:hAnsi="Times New Roman" w:cs="Times New Roman"/>
          <w:b/>
          <w:bCs/>
          <w:color w:val="000000"/>
          <w:kern w:val="0"/>
          <w:sz w:val="28"/>
          <w:szCs w:val="28"/>
          <w:lang w:eastAsia="ru-RU" w:bidi="uk-UA"/>
        </w:rPr>
        <w:t xml:space="preserve"> </w:t>
      </w:r>
      <w:r w:rsidRPr="00807730">
        <w:rPr>
          <w:rFonts w:ascii="Times New Roman" w:eastAsia="Arial Unicode MS" w:hAnsi="Times New Roman" w:cs="Times New Roman" w:hint="eastAsia"/>
          <w:b/>
          <w:bCs/>
          <w:color w:val="000000"/>
          <w:kern w:val="0"/>
          <w:sz w:val="28"/>
          <w:szCs w:val="28"/>
          <w:lang w:eastAsia="ru-RU" w:bidi="uk-UA"/>
        </w:rPr>
        <w:t>методики</w:t>
      </w:r>
      <w:r w:rsidRPr="00807730">
        <w:rPr>
          <w:rFonts w:ascii="Times New Roman" w:eastAsia="Arial Unicode MS" w:hAnsi="Times New Roman" w:cs="Times New Roman"/>
          <w:b/>
          <w:bCs/>
          <w:color w:val="000000"/>
          <w:kern w:val="0"/>
          <w:sz w:val="28"/>
          <w:szCs w:val="28"/>
          <w:lang w:eastAsia="ru-RU" w:bidi="uk-UA"/>
        </w:rPr>
        <w:t xml:space="preserve"> </w:t>
      </w:r>
      <w:r w:rsidRPr="00807730">
        <w:rPr>
          <w:rFonts w:ascii="Times New Roman" w:eastAsia="Arial Unicode MS" w:hAnsi="Times New Roman" w:cs="Times New Roman" w:hint="eastAsia"/>
          <w:b/>
          <w:bCs/>
          <w:color w:val="000000"/>
          <w:kern w:val="0"/>
          <w:sz w:val="28"/>
          <w:szCs w:val="28"/>
          <w:lang w:eastAsia="ru-RU" w:bidi="uk-UA"/>
        </w:rPr>
        <w:t>нормирования</w:t>
      </w:r>
      <w:r w:rsidRPr="00807730">
        <w:rPr>
          <w:rFonts w:ascii="Times New Roman" w:eastAsia="Arial Unicode MS" w:hAnsi="Times New Roman" w:cs="Times New Roman"/>
          <w:b/>
          <w:bCs/>
          <w:color w:val="000000"/>
          <w:kern w:val="0"/>
          <w:sz w:val="28"/>
          <w:szCs w:val="28"/>
          <w:lang w:eastAsia="ru-RU" w:bidi="uk-UA"/>
        </w:rPr>
        <w:t xml:space="preserve"> </w:t>
      </w:r>
      <w:r w:rsidRPr="00807730">
        <w:rPr>
          <w:rFonts w:ascii="Times New Roman" w:eastAsia="Arial Unicode MS" w:hAnsi="Times New Roman" w:cs="Times New Roman" w:hint="eastAsia"/>
          <w:b/>
          <w:bCs/>
          <w:color w:val="000000"/>
          <w:kern w:val="0"/>
          <w:sz w:val="28"/>
          <w:szCs w:val="28"/>
          <w:lang w:eastAsia="ru-RU" w:bidi="uk-UA"/>
        </w:rPr>
        <w:t>расхода</w:t>
      </w:r>
      <w:r w:rsidRPr="00807730">
        <w:rPr>
          <w:rFonts w:ascii="Times New Roman" w:eastAsia="Arial Unicode MS" w:hAnsi="Times New Roman" w:cs="Times New Roman"/>
          <w:b/>
          <w:bCs/>
          <w:color w:val="000000"/>
          <w:kern w:val="0"/>
          <w:sz w:val="28"/>
          <w:szCs w:val="28"/>
          <w:lang w:eastAsia="ru-RU" w:bidi="uk-UA"/>
        </w:rPr>
        <w:t xml:space="preserve"> </w:t>
      </w:r>
      <w:r w:rsidRPr="00807730">
        <w:rPr>
          <w:rFonts w:ascii="Times New Roman" w:eastAsia="Arial Unicode MS" w:hAnsi="Times New Roman" w:cs="Times New Roman" w:hint="eastAsia"/>
          <w:b/>
          <w:bCs/>
          <w:color w:val="000000"/>
          <w:kern w:val="0"/>
          <w:sz w:val="28"/>
          <w:szCs w:val="28"/>
          <w:lang w:eastAsia="ru-RU" w:bidi="uk-UA"/>
        </w:rPr>
        <w:t>топлива</w:t>
      </w:r>
      <w:r w:rsidRPr="00807730">
        <w:rPr>
          <w:rFonts w:ascii="Times New Roman" w:eastAsia="Arial Unicode MS" w:hAnsi="Times New Roman" w:cs="Times New Roman"/>
          <w:b/>
          <w:bCs/>
          <w:color w:val="000000"/>
          <w:kern w:val="0"/>
          <w:sz w:val="28"/>
          <w:szCs w:val="28"/>
          <w:lang w:eastAsia="ru-RU" w:bidi="uk-UA"/>
        </w:rPr>
        <w:t xml:space="preserve"> </w:t>
      </w:r>
      <w:r w:rsidRPr="00807730">
        <w:rPr>
          <w:rFonts w:ascii="Times New Roman" w:eastAsia="Arial Unicode MS" w:hAnsi="Times New Roman" w:cs="Times New Roman" w:hint="eastAsia"/>
          <w:b/>
          <w:bCs/>
          <w:color w:val="000000"/>
          <w:kern w:val="0"/>
          <w:sz w:val="28"/>
          <w:szCs w:val="28"/>
          <w:lang w:eastAsia="ru-RU" w:bidi="uk-UA"/>
        </w:rPr>
        <w:t>автомобилей</w:t>
      </w:r>
      <w:r w:rsidRPr="00807730">
        <w:rPr>
          <w:rFonts w:ascii="Times New Roman" w:eastAsia="Arial Unicode MS" w:hAnsi="Times New Roman" w:cs="Times New Roman"/>
          <w:b/>
          <w:bCs/>
          <w:color w:val="000000"/>
          <w:kern w:val="0"/>
          <w:sz w:val="28"/>
          <w:szCs w:val="28"/>
          <w:lang w:eastAsia="ru-RU" w:bidi="uk-UA"/>
        </w:rPr>
        <w:t xml:space="preserve">, </w:t>
      </w:r>
      <w:r w:rsidRPr="00807730">
        <w:rPr>
          <w:rFonts w:ascii="Times New Roman" w:eastAsia="Arial Unicode MS" w:hAnsi="Times New Roman" w:cs="Times New Roman" w:hint="eastAsia"/>
          <w:b/>
          <w:bCs/>
          <w:color w:val="000000"/>
          <w:kern w:val="0"/>
          <w:sz w:val="28"/>
          <w:szCs w:val="28"/>
          <w:lang w:eastAsia="ru-RU" w:bidi="uk-UA"/>
        </w:rPr>
        <w:t>выполняющих</w:t>
      </w:r>
      <w:r w:rsidRPr="00807730">
        <w:rPr>
          <w:rFonts w:ascii="Times New Roman" w:eastAsia="Arial Unicode MS" w:hAnsi="Times New Roman" w:cs="Times New Roman"/>
          <w:b/>
          <w:bCs/>
          <w:color w:val="000000"/>
          <w:kern w:val="0"/>
          <w:sz w:val="28"/>
          <w:szCs w:val="28"/>
          <w:lang w:eastAsia="ru-RU" w:bidi="uk-UA"/>
        </w:rPr>
        <w:t xml:space="preserve"> </w:t>
      </w:r>
      <w:r w:rsidRPr="00807730">
        <w:rPr>
          <w:rFonts w:ascii="Times New Roman" w:eastAsia="Arial Unicode MS" w:hAnsi="Times New Roman" w:cs="Times New Roman" w:hint="eastAsia"/>
          <w:b/>
          <w:bCs/>
          <w:color w:val="000000"/>
          <w:kern w:val="0"/>
          <w:sz w:val="28"/>
          <w:szCs w:val="28"/>
          <w:lang w:eastAsia="ru-RU" w:bidi="uk-UA"/>
        </w:rPr>
        <w:t>перевозку</w:t>
      </w:r>
      <w:r w:rsidRPr="00807730">
        <w:rPr>
          <w:rFonts w:ascii="Times New Roman" w:eastAsia="Arial Unicode MS" w:hAnsi="Times New Roman" w:cs="Times New Roman"/>
          <w:b/>
          <w:bCs/>
          <w:color w:val="000000"/>
          <w:kern w:val="0"/>
          <w:sz w:val="28"/>
          <w:szCs w:val="28"/>
          <w:lang w:eastAsia="ru-RU" w:bidi="uk-UA"/>
        </w:rPr>
        <w:t xml:space="preserve"> </w:t>
      </w:r>
      <w:r w:rsidRPr="00807730">
        <w:rPr>
          <w:rFonts w:ascii="Times New Roman" w:eastAsia="Arial Unicode MS" w:hAnsi="Times New Roman" w:cs="Times New Roman" w:hint="eastAsia"/>
          <w:b/>
          <w:bCs/>
          <w:color w:val="000000"/>
          <w:kern w:val="0"/>
          <w:sz w:val="28"/>
          <w:szCs w:val="28"/>
          <w:lang w:eastAsia="ru-RU" w:bidi="uk-UA"/>
        </w:rPr>
        <w:t>грузов</w:t>
      </w:r>
      <w:r w:rsidRPr="00807730">
        <w:rPr>
          <w:rFonts w:ascii="Times New Roman" w:eastAsia="Arial Unicode MS" w:hAnsi="Times New Roman" w:cs="Times New Roman"/>
          <w:b/>
          <w:bCs/>
          <w:color w:val="000000"/>
          <w:kern w:val="0"/>
          <w:sz w:val="28"/>
          <w:szCs w:val="28"/>
          <w:lang w:eastAsia="ru-RU" w:bidi="uk-UA"/>
        </w:rPr>
        <w:t xml:space="preserve"> </w:t>
      </w:r>
      <w:r w:rsidRPr="00807730">
        <w:rPr>
          <w:rFonts w:ascii="Times New Roman" w:eastAsia="Arial Unicode MS" w:hAnsi="Times New Roman" w:cs="Times New Roman" w:hint="eastAsia"/>
          <w:b/>
          <w:bCs/>
          <w:color w:val="000000"/>
          <w:kern w:val="0"/>
          <w:sz w:val="28"/>
          <w:szCs w:val="28"/>
          <w:lang w:eastAsia="ru-RU" w:bidi="uk-UA"/>
        </w:rPr>
        <w:t>в</w:t>
      </w:r>
      <w:r w:rsidRPr="00807730">
        <w:rPr>
          <w:rFonts w:ascii="Times New Roman" w:eastAsia="Arial Unicode MS" w:hAnsi="Times New Roman" w:cs="Times New Roman"/>
          <w:b/>
          <w:bCs/>
          <w:color w:val="000000"/>
          <w:kern w:val="0"/>
          <w:sz w:val="28"/>
          <w:szCs w:val="28"/>
          <w:lang w:eastAsia="ru-RU" w:bidi="uk-UA"/>
        </w:rPr>
        <w:t xml:space="preserve"> </w:t>
      </w:r>
      <w:r w:rsidRPr="00807730">
        <w:rPr>
          <w:rFonts w:ascii="Times New Roman" w:eastAsia="Arial Unicode MS" w:hAnsi="Times New Roman" w:cs="Times New Roman" w:hint="eastAsia"/>
          <w:b/>
          <w:bCs/>
          <w:color w:val="000000"/>
          <w:kern w:val="0"/>
          <w:sz w:val="28"/>
          <w:szCs w:val="28"/>
          <w:lang w:eastAsia="ru-RU" w:bidi="uk-UA"/>
        </w:rPr>
        <w:t>условиях</w:t>
      </w:r>
      <w:r w:rsidRPr="00807730">
        <w:rPr>
          <w:rFonts w:ascii="Times New Roman" w:eastAsia="Arial Unicode MS" w:hAnsi="Times New Roman" w:cs="Times New Roman"/>
          <w:b/>
          <w:bCs/>
          <w:color w:val="000000"/>
          <w:kern w:val="0"/>
          <w:sz w:val="28"/>
          <w:szCs w:val="28"/>
          <w:lang w:eastAsia="ru-RU" w:bidi="uk-UA"/>
        </w:rPr>
        <w:t xml:space="preserve"> </w:t>
      </w:r>
      <w:r w:rsidRPr="00807730">
        <w:rPr>
          <w:rFonts w:ascii="Times New Roman" w:eastAsia="Arial Unicode MS" w:hAnsi="Times New Roman" w:cs="Times New Roman" w:hint="eastAsia"/>
          <w:b/>
          <w:bCs/>
          <w:color w:val="000000"/>
          <w:kern w:val="0"/>
          <w:sz w:val="28"/>
          <w:szCs w:val="28"/>
          <w:lang w:eastAsia="ru-RU" w:bidi="uk-UA"/>
        </w:rPr>
        <w:t>Вьетнама</w:t>
      </w:r>
    </w:p>
    <w:p w14:paraId="7073219E" w14:textId="77777777" w:rsidR="00807730" w:rsidRDefault="00807730" w:rsidP="00807730">
      <w:r>
        <w:rPr>
          <w:rFonts w:hint="eastAsia"/>
        </w:rPr>
        <w:t>ОГЛАВЛЕНИЕ</w:t>
      </w:r>
      <w:r>
        <w:t xml:space="preserve"> </w:t>
      </w:r>
      <w:r>
        <w:rPr>
          <w:rFonts w:hint="eastAsia"/>
        </w:rPr>
        <w:t>ДИССЕРТАЦИИ</w:t>
      </w:r>
    </w:p>
    <w:p w14:paraId="0BDDA67C" w14:textId="77777777" w:rsidR="00807730" w:rsidRDefault="00807730" w:rsidP="00807730">
      <w:r>
        <w:rPr>
          <w:rFonts w:hint="eastAsia"/>
        </w:rPr>
        <w:t>кандидат</w:t>
      </w:r>
      <w:r>
        <w:t xml:space="preserve"> </w:t>
      </w:r>
      <w:r>
        <w:rPr>
          <w:rFonts w:hint="eastAsia"/>
        </w:rPr>
        <w:t>наук</w:t>
      </w:r>
      <w:r>
        <w:t xml:space="preserve"> </w:t>
      </w:r>
      <w:r>
        <w:rPr>
          <w:rFonts w:hint="eastAsia"/>
        </w:rPr>
        <w:t>Фан</w:t>
      </w:r>
      <w:r>
        <w:t xml:space="preserve"> </w:t>
      </w:r>
      <w:r>
        <w:rPr>
          <w:rFonts w:hint="eastAsia"/>
        </w:rPr>
        <w:t>Ань</w:t>
      </w:r>
      <w:r>
        <w:t xml:space="preserve"> </w:t>
      </w:r>
      <w:r>
        <w:rPr>
          <w:rFonts w:hint="eastAsia"/>
        </w:rPr>
        <w:t>Ву</w:t>
      </w:r>
    </w:p>
    <w:p w14:paraId="51488EBB" w14:textId="77777777" w:rsidR="00807730" w:rsidRDefault="00807730" w:rsidP="00807730">
      <w:r>
        <w:rPr>
          <w:rFonts w:hint="eastAsia"/>
        </w:rPr>
        <w:t>ВВЕДЕНИЕ</w:t>
      </w:r>
    </w:p>
    <w:p w14:paraId="679871CD" w14:textId="77777777" w:rsidR="00807730" w:rsidRDefault="00807730" w:rsidP="00807730"/>
    <w:p w14:paraId="5E52A574" w14:textId="77777777" w:rsidR="00807730" w:rsidRDefault="00807730" w:rsidP="00807730">
      <w:r>
        <w:rPr>
          <w:rFonts w:hint="eastAsia"/>
        </w:rPr>
        <w:t>ГЛАВА</w:t>
      </w:r>
      <w:r>
        <w:t xml:space="preserve"> 1. </w:t>
      </w:r>
      <w:r>
        <w:rPr>
          <w:rFonts w:hint="eastAsia"/>
        </w:rPr>
        <w:t>АНАЛИЗ</w:t>
      </w:r>
      <w:r>
        <w:t xml:space="preserve"> </w:t>
      </w:r>
      <w:r>
        <w:rPr>
          <w:rFonts w:hint="eastAsia"/>
        </w:rPr>
        <w:t>СОСТОЯНИЯ</w:t>
      </w:r>
      <w:r>
        <w:t xml:space="preserve"> </w:t>
      </w:r>
      <w:r>
        <w:rPr>
          <w:rFonts w:hint="eastAsia"/>
        </w:rPr>
        <w:t>ВОПРОСА</w:t>
      </w:r>
      <w:r>
        <w:t xml:space="preserve">,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ИССЛЕДОВАНИЯ</w:t>
      </w:r>
    </w:p>
    <w:p w14:paraId="23A24722" w14:textId="77777777" w:rsidR="00807730" w:rsidRDefault="00807730" w:rsidP="00807730"/>
    <w:p w14:paraId="238F9DB9" w14:textId="77777777" w:rsidR="00807730" w:rsidRDefault="00807730" w:rsidP="00807730">
      <w:r>
        <w:t xml:space="preserve">1.1 </w:t>
      </w:r>
      <w:r>
        <w:rPr>
          <w:rFonts w:hint="eastAsia"/>
        </w:rPr>
        <w:t>Роль</w:t>
      </w:r>
      <w:r>
        <w:t xml:space="preserve"> </w:t>
      </w:r>
      <w:r>
        <w:rPr>
          <w:rFonts w:hint="eastAsia"/>
        </w:rPr>
        <w:t>автомобильного</w:t>
      </w:r>
      <w:r>
        <w:t xml:space="preserve"> </w:t>
      </w:r>
      <w:r>
        <w:rPr>
          <w:rFonts w:hint="eastAsia"/>
        </w:rPr>
        <w:t>транспорта</w:t>
      </w:r>
      <w:r>
        <w:t xml:space="preserve"> </w:t>
      </w:r>
      <w:r>
        <w:rPr>
          <w:rFonts w:hint="eastAsia"/>
        </w:rPr>
        <w:t>в</w:t>
      </w:r>
      <w:r>
        <w:t xml:space="preserve"> </w:t>
      </w:r>
      <w:r>
        <w:rPr>
          <w:rFonts w:hint="eastAsia"/>
        </w:rPr>
        <w:t>экономике</w:t>
      </w:r>
      <w:r>
        <w:t xml:space="preserve"> </w:t>
      </w:r>
      <w:r>
        <w:rPr>
          <w:rFonts w:hint="eastAsia"/>
        </w:rPr>
        <w:t>СРВ</w:t>
      </w:r>
    </w:p>
    <w:p w14:paraId="57A288CA" w14:textId="77777777" w:rsidR="00807730" w:rsidRDefault="00807730" w:rsidP="00807730"/>
    <w:p w14:paraId="11668B45" w14:textId="77777777" w:rsidR="00807730" w:rsidRDefault="00807730" w:rsidP="00807730">
      <w:r>
        <w:t xml:space="preserve">1.2 </w:t>
      </w:r>
      <w:r>
        <w:rPr>
          <w:rFonts w:hint="eastAsia"/>
        </w:rPr>
        <w:t>Особенности</w:t>
      </w:r>
      <w:r>
        <w:t xml:space="preserve"> </w:t>
      </w:r>
      <w:r>
        <w:rPr>
          <w:rFonts w:hint="eastAsia"/>
        </w:rPr>
        <w:t>эксплуатации</w:t>
      </w:r>
      <w:r>
        <w:t xml:space="preserve"> </w:t>
      </w:r>
      <w:r>
        <w:rPr>
          <w:rFonts w:hint="eastAsia"/>
        </w:rPr>
        <w:t>грузовых</w:t>
      </w:r>
      <w:r>
        <w:t xml:space="preserve"> </w:t>
      </w:r>
      <w:r>
        <w:rPr>
          <w:rFonts w:hint="eastAsia"/>
        </w:rPr>
        <w:t>автомобилей</w:t>
      </w:r>
      <w:r>
        <w:t xml:space="preserve"> </w:t>
      </w:r>
      <w:r>
        <w:rPr>
          <w:rFonts w:hint="eastAsia"/>
        </w:rPr>
        <w:t>в</w:t>
      </w:r>
      <w:r>
        <w:t xml:space="preserve"> </w:t>
      </w:r>
      <w:r>
        <w:rPr>
          <w:rFonts w:hint="eastAsia"/>
        </w:rPr>
        <w:t>условиях</w:t>
      </w:r>
      <w:r>
        <w:t xml:space="preserve"> </w:t>
      </w:r>
      <w:r>
        <w:rPr>
          <w:rFonts w:hint="eastAsia"/>
        </w:rPr>
        <w:t>Вьетнама</w:t>
      </w:r>
    </w:p>
    <w:p w14:paraId="25F9A066" w14:textId="77777777" w:rsidR="00807730" w:rsidRDefault="00807730" w:rsidP="00807730"/>
    <w:p w14:paraId="748B23B8" w14:textId="77777777" w:rsidR="00807730" w:rsidRDefault="00807730" w:rsidP="00807730">
      <w:r>
        <w:t xml:space="preserve">1.3 </w:t>
      </w:r>
      <w:r>
        <w:rPr>
          <w:rFonts w:hint="eastAsia"/>
        </w:rPr>
        <w:t>Обзор</w:t>
      </w:r>
      <w:r>
        <w:t xml:space="preserve"> </w:t>
      </w:r>
      <w:r>
        <w:rPr>
          <w:rFonts w:hint="eastAsia"/>
        </w:rPr>
        <w:t>состояния</w:t>
      </w:r>
      <w:r>
        <w:t xml:space="preserve"> </w:t>
      </w:r>
      <w:r>
        <w:rPr>
          <w:rFonts w:hint="eastAsia"/>
        </w:rPr>
        <w:t>вопроса</w:t>
      </w:r>
      <w:r>
        <w:t xml:space="preserve"> </w:t>
      </w:r>
      <w:r>
        <w:rPr>
          <w:rFonts w:hint="eastAsia"/>
        </w:rPr>
        <w:t>и</w:t>
      </w:r>
      <w:r>
        <w:t xml:space="preserve"> </w:t>
      </w:r>
      <w:r>
        <w:rPr>
          <w:rFonts w:hint="eastAsia"/>
        </w:rPr>
        <w:t>научных</w:t>
      </w:r>
      <w:r>
        <w:t xml:space="preserve"> </w:t>
      </w:r>
      <w:r>
        <w:rPr>
          <w:rFonts w:hint="eastAsia"/>
        </w:rPr>
        <w:t>исследований</w:t>
      </w:r>
      <w:r>
        <w:t xml:space="preserve"> </w:t>
      </w:r>
      <w:r>
        <w:rPr>
          <w:rFonts w:hint="eastAsia"/>
        </w:rPr>
        <w:t>в</w:t>
      </w:r>
      <w:r>
        <w:t xml:space="preserve"> </w:t>
      </w:r>
      <w:r>
        <w:rPr>
          <w:rFonts w:hint="eastAsia"/>
        </w:rPr>
        <w:t>области</w:t>
      </w:r>
      <w:r>
        <w:t xml:space="preserve"> </w:t>
      </w:r>
      <w:r>
        <w:rPr>
          <w:rFonts w:hint="eastAsia"/>
        </w:rPr>
        <w:t>нормирования</w:t>
      </w:r>
      <w:r>
        <w:t xml:space="preserve"> </w:t>
      </w:r>
      <w:r>
        <w:rPr>
          <w:rFonts w:hint="eastAsia"/>
        </w:rPr>
        <w:t>расхода</w:t>
      </w:r>
      <w:r>
        <w:t xml:space="preserve"> </w:t>
      </w:r>
      <w:r>
        <w:rPr>
          <w:rFonts w:hint="eastAsia"/>
        </w:rPr>
        <w:t>топлива</w:t>
      </w:r>
    </w:p>
    <w:p w14:paraId="18E652AA" w14:textId="77777777" w:rsidR="00807730" w:rsidRDefault="00807730" w:rsidP="00807730"/>
    <w:p w14:paraId="56FE114F" w14:textId="77777777" w:rsidR="00807730" w:rsidRDefault="00807730" w:rsidP="00807730">
      <w:r>
        <w:t xml:space="preserve">1.4 </w:t>
      </w:r>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6BEADD76" w14:textId="77777777" w:rsidR="00807730" w:rsidRDefault="00807730" w:rsidP="00807730"/>
    <w:p w14:paraId="2C3EE8EF" w14:textId="77777777" w:rsidR="00807730" w:rsidRDefault="00807730" w:rsidP="00807730">
      <w:r>
        <w:t xml:space="preserve">1.5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исследования</w:t>
      </w:r>
    </w:p>
    <w:p w14:paraId="047AF66A" w14:textId="77777777" w:rsidR="00807730" w:rsidRDefault="00807730" w:rsidP="00807730"/>
    <w:p w14:paraId="7C4BEEF6" w14:textId="77777777" w:rsidR="00807730" w:rsidRDefault="00807730" w:rsidP="00807730">
      <w:r>
        <w:rPr>
          <w:rFonts w:hint="eastAsia"/>
        </w:rPr>
        <w:t>ГЛАВА</w:t>
      </w:r>
      <w:r>
        <w:t xml:space="preserve"> 2. </w:t>
      </w:r>
      <w:r>
        <w:rPr>
          <w:rFonts w:hint="eastAsia"/>
        </w:rPr>
        <w:t>ТЕОРЕТИЧЕСКИЕ</w:t>
      </w:r>
      <w:r>
        <w:t xml:space="preserve"> </w:t>
      </w:r>
      <w:r>
        <w:rPr>
          <w:rFonts w:hint="eastAsia"/>
        </w:rPr>
        <w:t>ИССЛЕДОВАНИЯ</w:t>
      </w:r>
    </w:p>
    <w:p w14:paraId="081B44E3" w14:textId="77777777" w:rsidR="00807730" w:rsidRDefault="00807730" w:rsidP="00807730"/>
    <w:p w14:paraId="192E7323" w14:textId="77777777" w:rsidR="00807730" w:rsidRDefault="00807730" w:rsidP="00807730">
      <w:r>
        <w:t xml:space="preserve">2.1 </w:t>
      </w:r>
      <w:r>
        <w:rPr>
          <w:rFonts w:hint="eastAsia"/>
        </w:rPr>
        <w:t>Подходы</w:t>
      </w:r>
      <w:r>
        <w:t xml:space="preserve"> </w:t>
      </w:r>
      <w:r>
        <w:rPr>
          <w:rFonts w:hint="eastAsia"/>
        </w:rPr>
        <w:t>к</w:t>
      </w:r>
      <w:r>
        <w:t xml:space="preserve"> </w:t>
      </w:r>
      <w:r>
        <w:rPr>
          <w:rFonts w:hint="eastAsia"/>
        </w:rPr>
        <w:t>формированию</w:t>
      </w:r>
      <w:r>
        <w:t xml:space="preserve"> </w:t>
      </w:r>
      <w:r>
        <w:rPr>
          <w:rFonts w:hint="eastAsia"/>
        </w:rPr>
        <w:t>целевой</w:t>
      </w:r>
      <w:r>
        <w:t xml:space="preserve"> </w:t>
      </w:r>
      <w:r>
        <w:rPr>
          <w:rFonts w:hint="eastAsia"/>
        </w:rPr>
        <w:t>функции</w:t>
      </w:r>
      <w:r>
        <w:t xml:space="preserve"> </w:t>
      </w:r>
      <w:r>
        <w:rPr>
          <w:rFonts w:hint="eastAsia"/>
        </w:rPr>
        <w:t>задачи</w:t>
      </w:r>
      <w:r>
        <w:t xml:space="preserve"> </w:t>
      </w:r>
      <w:r>
        <w:rPr>
          <w:rFonts w:hint="eastAsia"/>
        </w:rPr>
        <w:t>и</w:t>
      </w:r>
      <w:r>
        <w:t xml:space="preserve"> </w:t>
      </w:r>
      <w:r>
        <w:rPr>
          <w:rFonts w:hint="eastAsia"/>
        </w:rPr>
        <w:t>определения</w:t>
      </w:r>
      <w:r>
        <w:t xml:space="preserve"> </w:t>
      </w:r>
      <w:r>
        <w:rPr>
          <w:rFonts w:hint="eastAsia"/>
        </w:rPr>
        <w:t>эффективного</w:t>
      </w:r>
      <w:r>
        <w:t xml:space="preserve"> </w:t>
      </w:r>
      <w:r>
        <w:rPr>
          <w:rFonts w:hint="eastAsia"/>
        </w:rPr>
        <w:t>листа</w:t>
      </w:r>
      <w:r>
        <w:t xml:space="preserve"> </w:t>
      </w:r>
      <w:r>
        <w:rPr>
          <w:rFonts w:hint="eastAsia"/>
        </w:rPr>
        <w:t>используемых</w:t>
      </w:r>
      <w:r>
        <w:t xml:space="preserve"> </w:t>
      </w:r>
      <w:r>
        <w:rPr>
          <w:rFonts w:hint="eastAsia"/>
        </w:rPr>
        <w:t>параметров</w:t>
      </w:r>
    </w:p>
    <w:p w14:paraId="2603C1CF" w14:textId="77777777" w:rsidR="00807730" w:rsidRDefault="00807730" w:rsidP="00807730"/>
    <w:p w14:paraId="792EEF99" w14:textId="77777777" w:rsidR="00807730" w:rsidRDefault="00807730" w:rsidP="00807730">
      <w:r>
        <w:t xml:space="preserve">2.2 </w:t>
      </w:r>
      <w:r>
        <w:rPr>
          <w:rFonts w:hint="eastAsia"/>
        </w:rPr>
        <w:t>Факторный</w:t>
      </w:r>
      <w:r>
        <w:t xml:space="preserve"> </w:t>
      </w:r>
      <w:r>
        <w:rPr>
          <w:rFonts w:hint="eastAsia"/>
        </w:rPr>
        <w:t>анализ</w:t>
      </w:r>
      <w:r>
        <w:t xml:space="preserve"> </w:t>
      </w:r>
      <w:r>
        <w:rPr>
          <w:rFonts w:hint="eastAsia"/>
        </w:rPr>
        <w:t>при</w:t>
      </w:r>
      <w:r>
        <w:t xml:space="preserve"> </w:t>
      </w:r>
      <w:r>
        <w:rPr>
          <w:rFonts w:hint="eastAsia"/>
        </w:rPr>
        <w:t>анализе</w:t>
      </w:r>
      <w:r>
        <w:t xml:space="preserve"> </w:t>
      </w:r>
      <w:r>
        <w:rPr>
          <w:rFonts w:hint="eastAsia"/>
        </w:rPr>
        <w:t>зависимостей</w:t>
      </w:r>
      <w:r>
        <w:t xml:space="preserve"> </w:t>
      </w:r>
      <w:r>
        <w:rPr>
          <w:rFonts w:hint="eastAsia"/>
        </w:rPr>
        <w:t>с</w:t>
      </w:r>
      <w:r>
        <w:t xml:space="preserve"> </w:t>
      </w:r>
      <w:r>
        <w:rPr>
          <w:rFonts w:hint="eastAsia"/>
        </w:rPr>
        <w:t>большим</w:t>
      </w:r>
      <w:r>
        <w:t xml:space="preserve"> </w:t>
      </w:r>
      <w:r>
        <w:rPr>
          <w:rFonts w:hint="eastAsia"/>
        </w:rPr>
        <w:t>количеством</w:t>
      </w:r>
      <w:r>
        <w:t xml:space="preserve"> </w:t>
      </w:r>
      <w:r>
        <w:rPr>
          <w:rFonts w:hint="eastAsia"/>
        </w:rPr>
        <w:t>переменных</w:t>
      </w:r>
    </w:p>
    <w:p w14:paraId="18AAB2C7" w14:textId="77777777" w:rsidR="00807730" w:rsidRDefault="00807730" w:rsidP="00807730"/>
    <w:p w14:paraId="679928E0" w14:textId="77777777" w:rsidR="00807730" w:rsidRDefault="00807730" w:rsidP="00807730">
      <w:r>
        <w:t xml:space="preserve">2.3 </w:t>
      </w:r>
      <w:r>
        <w:rPr>
          <w:rFonts w:hint="eastAsia"/>
        </w:rPr>
        <w:t>Анализ</w:t>
      </w:r>
      <w:r>
        <w:t xml:space="preserve"> </w:t>
      </w:r>
      <w:r>
        <w:rPr>
          <w:rFonts w:hint="eastAsia"/>
        </w:rPr>
        <w:t>методов</w:t>
      </w:r>
      <w:r>
        <w:t xml:space="preserve"> </w:t>
      </w:r>
      <w:r>
        <w:rPr>
          <w:rFonts w:hint="eastAsia"/>
        </w:rPr>
        <w:t>замера</w:t>
      </w:r>
      <w:r>
        <w:t xml:space="preserve"> </w:t>
      </w:r>
      <w:r>
        <w:rPr>
          <w:rFonts w:hint="eastAsia"/>
        </w:rPr>
        <w:t>обьема</w:t>
      </w:r>
      <w:r>
        <w:t xml:space="preserve"> </w:t>
      </w:r>
      <w:r>
        <w:rPr>
          <w:rFonts w:hint="eastAsia"/>
        </w:rPr>
        <w:t>топлива</w:t>
      </w:r>
      <w:r>
        <w:t xml:space="preserve"> </w:t>
      </w:r>
      <w:r>
        <w:rPr>
          <w:rFonts w:hint="eastAsia"/>
        </w:rPr>
        <w:t>в</w:t>
      </w:r>
      <w:r>
        <w:t xml:space="preserve"> </w:t>
      </w:r>
      <w:r>
        <w:rPr>
          <w:rFonts w:hint="eastAsia"/>
        </w:rPr>
        <w:t>баке</w:t>
      </w:r>
    </w:p>
    <w:p w14:paraId="79C1F622" w14:textId="77777777" w:rsidR="00807730" w:rsidRDefault="00807730" w:rsidP="00807730"/>
    <w:p w14:paraId="210C719C" w14:textId="77777777" w:rsidR="00807730" w:rsidRDefault="00807730" w:rsidP="00807730">
      <w:r>
        <w:lastRenderedPageBreak/>
        <w:t xml:space="preserve">2.4 </w:t>
      </w:r>
      <w:r>
        <w:rPr>
          <w:rFonts w:hint="eastAsia"/>
        </w:rPr>
        <w:t>Расчет</w:t>
      </w:r>
      <w:r>
        <w:t xml:space="preserve"> </w:t>
      </w:r>
      <w:r>
        <w:rPr>
          <w:rFonts w:hint="eastAsia"/>
        </w:rPr>
        <w:t>точности</w:t>
      </w:r>
      <w:r>
        <w:t xml:space="preserve"> </w:t>
      </w:r>
      <w:r>
        <w:rPr>
          <w:rFonts w:hint="eastAsia"/>
        </w:rPr>
        <w:t>выбранного</w:t>
      </w:r>
      <w:r>
        <w:t xml:space="preserve"> </w:t>
      </w:r>
      <w:r>
        <w:rPr>
          <w:rFonts w:hint="eastAsia"/>
        </w:rPr>
        <w:t>метода</w:t>
      </w:r>
      <w:r>
        <w:t xml:space="preserve"> </w:t>
      </w:r>
      <w:r>
        <w:rPr>
          <w:rFonts w:hint="eastAsia"/>
        </w:rPr>
        <w:t>и</w:t>
      </w:r>
      <w:r>
        <w:t xml:space="preserve"> </w:t>
      </w:r>
      <w:r>
        <w:rPr>
          <w:rFonts w:hint="eastAsia"/>
        </w:rPr>
        <w:t>конструктивные</w:t>
      </w:r>
      <w:r>
        <w:t xml:space="preserve"> </w:t>
      </w:r>
      <w:r>
        <w:rPr>
          <w:rFonts w:hint="eastAsia"/>
        </w:rPr>
        <w:t>особенности</w:t>
      </w:r>
      <w:r>
        <w:t xml:space="preserve"> </w:t>
      </w:r>
      <w:r>
        <w:rPr>
          <w:rFonts w:hint="eastAsia"/>
        </w:rPr>
        <w:t>прибора</w:t>
      </w:r>
    </w:p>
    <w:p w14:paraId="756F3FDE" w14:textId="77777777" w:rsidR="00807730" w:rsidRDefault="00807730" w:rsidP="00807730"/>
    <w:p w14:paraId="47F20B74" w14:textId="77777777" w:rsidR="00807730" w:rsidRDefault="00807730" w:rsidP="00807730">
      <w:r>
        <w:t xml:space="preserve">2.5 </w:t>
      </w:r>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2BAE38E2" w14:textId="77777777" w:rsidR="00807730" w:rsidRDefault="00807730" w:rsidP="00807730"/>
    <w:p w14:paraId="55C9047A" w14:textId="77777777" w:rsidR="00807730" w:rsidRDefault="00807730" w:rsidP="00807730">
      <w:r>
        <w:rPr>
          <w:rFonts w:hint="eastAsia"/>
        </w:rPr>
        <w:t>ГЛАВА</w:t>
      </w:r>
      <w:r>
        <w:t xml:space="preserve"> 3. </w:t>
      </w:r>
      <w:r>
        <w:rPr>
          <w:rFonts w:hint="eastAsia"/>
        </w:rPr>
        <w:t>ЭКСПЕРИМЕНТАЛЬНЫЕ</w:t>
      </w:r>
      <w:r>
        <w:t xml:space="preserve"> </w:t>
      </w:r>
      <w:r>
        <w:rPr>
          <w:rFonts w:hint="eastAsia"/>
        </w:rPr>
        <w:t>ИССЛЕДОВАНИЯ</w:t>
      </w:r>
    </w:p>
    <w:p w14:paraId="1BBD9603" w14:textId="77777777" w:rsidR="00807730" w:rsidRDefault="00807730" w:rsidP="00807730"/>
    <w:p w14:paraId="5330B4D3" w14:textId="77777777" w:rsidR="00807730" w:rsidRDefault="00807730" w:rsidP="00807730">
      <w:r>
        <w:t xml:space="preserve">3.1 </w:t>
      </w:r>
      <w:r>
        <w:rPr>
          <w:rFonts w:hint="eastAsia"/>
        </w:rPr>
        <w:t>Методика</w:t>
      </w:r>
      <w:r>
        <w:t xml:space="preserve"> </w:t>
      </w:r>
      <w:r>
        <w:rPr>
          <w:rFonts w:hint="eastAsia"/>
        </w:rPr>
        <w:t>организации</w:t>
      </w:r>
      <w:r>
        <w:t xml:space="preserve"> </w:t>
      </w:r>
      <w:r>
        <w:rPr>
          <w:rFonts w:hint="eastAsia"/>
        </w:rPr>
        <w:t>и</w:t>
      </w:r>
      <w:r>
        <w:t xml:space="preserve"> </w:t>
      </w:r>
      <w:r>
        <w:rPr>
          <w:rFonts w:hint="eastAsia"/>
        </w:rPr>
        <w:t>проведения</w:t>
      </w:r>
      <w:r>
        <w:t xml:space="preserve"> </w:t>
      </w:r>
      <w:r>
        <w:rPr>
          <w:rFonts w:hint="eastAsia"/>
        </w:rPr>
        <w:t>экспериментальных</w:t>
      </w:r>
      <w:r>
        <w:t xml:space="preserve"> </w:t>
      </w:r>
      <w:r>
        <w:rPr>
          <w:rFonts w:hint="eastAsia"/>
        </w:rPr>
        <w:t>исследований</w:t>
      </w:r>
    </w:p>
    <w:p w14:paraId="0E95E44A" w14:textId="77777777" w:rsidR="00807730" w:rsidRDefault="00807730" w:rsidP="00807730"/>
    <w:p w14:paraId="276391FF" w14:textId="77777777" w:rsidR="00807730" w:rsidRDefault="00807730" w:rsidP="00807730">
      <w:r>
        <w:t xml:space="preserve">3.2 </w:t>
      </w:r>
      <w:r>
        <w:rPr>
          <w:rFonts w:hint="eastAsia"/>
        </w:rPr>
        <w:t>Выбор</w:t>
      </w:r>
      <w:r>
        <w:t xml:space="preserve"> </w:t>
      </w:r>
      <w:r>
        <w:rPr>
          <w:rFonts w:hint="eastAsia"/>
        </w:rPr>
        <w:t>автотранспортного</w:t>
      </w:r>
      <w:r>
        <w:t xml:space="preserve"> </w:t>
      </w:r>
      <w:r>
        <w:rPr>
          <w:rFonts w:hint="eastAsia"/>
        </w:rPr>
        <w:t>предприятия</w:t>
      </w:r>
      <w:r>
        <w:t xml:space="preserve"> </w:t>
      </w:r>
      <w:r>
        <w:rPr>
          <w:rFonts w:hint="eastAsia"/>
        </w:rPr>
        <w:t>для</w:t>
      </w:r>
      <w:r>
        <w:t xml:space="preserve"> </w:t>
      </w:r>
      <w:r>
        <w:rPr>
          <w:rFonts w:hint="eastAsia"/>
        </w:rPr>
        <w:t>проведения</w:t>
      </w:r>
      <w:r>
        <w:t xml:space="preserve"> </w:t>
      </w:r>
      <w:r>
        <w:rPr>
          <w:rFonts w:hint="eastAsia"/>
        </w:rPr>
        <w:t>экспериментальных</w:t>
      </w:r>
      <w:r>
        <w:t xml:space="preserve"> </w:t>
      </w:r>
      <w:r>
        <w:rPr>
          <w:rFonts w:hint="eastAsia"/>
        </w:rPr>
        <w:t>исследований</w:t>
      </w:r>
    </w:p>
    <w:p w14:paraId="31E4B66F" w14:textId="77777777" w:rsidR="00807730" w:rsidRDefault="00807730" w:rsidP="00807730"/>
    <w:p w14:paraId="2E378F26" w14:textId="77777777" w:rsidR="00807730" w:rsidRDefault="00807730" w:rsidP="00807730">
      <w:r>
        <w:t xml:space="preserve">3.3 </w:t>
      </w:r>
      <w:r>
        <w:rPr>
          <w:rFonts w:hint="eastAsia"/>
        </w:rPr>
        <w:t>Первичный</w:t>
      </w:r>
      <w:r>
        <w:t xml:space="preserve"> </w:t>
      </w:r>
      <w:r>
        <w:rPr>
          <w:rFonts w:hint="eastAsia"/>
        </w:rPr>
        <w:t>анализ</w:t>
      </w:r>
      <w:r>
        <w:t xml:space="preserve"> </w:t>
      </w:r>
      <w:r>
        <w:rPr>
          <w:rFonts w:hint="eastAsia"/>
        </w:rPr>
        <w:t>сети</w:t>
      </w:r>
      <w:r>
        <w:t xml:space="preserve"> </w:t>
      </w:r>
      <w:r>
        <w:rPr>
          <w:rFonts w:hint="eastAsia"/>
        </w:rPr>
        <w:t>маршрутов</w:t>
      </w:r>
      <w:r>
        <w:t xml:space="preserve"> </w:t>
      </w:r>
      <w:r>
        <w:rPr>
          <w:rFonts w:hint="eastAsia"/>
        </w:rPr>
        <w:t>и</w:t>
      </w:r>
      <w:r>
        <w:t xml:space="preserve"> </w:t>
      </w:r>
      <w:r>
        <w:rPr>
          <w:rFonts w:hint="eastAsia"/>
        </w:rPr>
        <w:t>их</w:t>
      </w:r>
      <w:r>
        <w:t xml:space="preserve"> </w:t>
      </w:r>
      <w:r>
        <w:rPr>
          <w:rFonts w:hint="eastAsia"/>
        </w:rPr>
        <w:t>характеристик</w:t>
      </w:r>
    </w:p>
    <w:p w14:paraId="247B81F1" w14:textId="77777777" w:rsidR="00807730" w:rsidRDefault="00807730" w:rsidP="00807730"/>
    <w:p w14:paraId="3134CBED" w14:textId="77777777" w:rsidR="00807730" w:rsidRDefault="00807730" w:rsidP="00807730">
      <w:r>
        <w:t xml:space="preserve">3.4 </w:t>
      </w:r>
      <w:r>
        <w:rPr>
          <w:rFonts w:hint="eastAsia"/>
        </w:rPr>
        <w:t>Описание</w:t>
      </w:r>
      <w:r>
        <w:t xml:space="preserve"> </w:t>
      </w:r>
      <w:r>
        <w:rPr>
          <w:rFonts w:hint="eastAsia"/>
        </w:rPr>
        <w:t>конструкции</w:t>
      </w:r>
      <w:r>
        <w:t xml:space="preserve"> </w:t>
      </w:r>
      <w:r>
        <w:rPr>
          <w:rFonts w:hint="eastAsia"/>
        </w:rPr>
        <w:t>прибора</w:t>
      </w:r>
      <w:r>
        <w:t xml:space="preserve"> </w:t>
      </w:r>
      <w:r>
        <w:rPr>
          <w:rFonts w:hint="eastAsia"/>
        </w:rPr>
        <w:t>для</w:t>
      </w:r>
      <w:r>
        <w:t xml:space="preserve"> </w:t>
      </w:r>
      <w:r>
        <w:rPr>
          <w:rFonts w:hint="eastAsia"/>
        </w:rPr>
        <w:t>замера</w:t>
      </w:r>
      <w:r>
        <w:t xml:space="preserve"> </w:t>
      </w:r>
      <w:r>
        <w:rPr>
          <w:rFonts w:hint="eastAsia"/>
        </w:rPr>
        <w:t>объема</w:t>
      </w:r>
      <w:r>
        <w:t xml:space="preserve"> </w:t>
      </w:r>
      <w:r>
        <w:rPr>
          <w:rFonts w:hint="eastAsia"/>
        </w:rPr>
        <w:t>топлива</w:t>
      </w:r>
      <w:r>
        <w:t xml:space="preserve"> </w:t>
      </w:r>
      <w:r>
        <w:rPr>
          <w:rFonts w:hint="eastAsia"/>
        </w:rPr>
        <w:t>в</w:t>
      </w:r>
      <w:r>
        <w:t xml:space="preserve"> </w:t>
      </w:r>
      <w:r>
        <w:rPr>
          <w:rFonts w:hint="eastAsia"/>
        </w:rPr>
        <w:t>баке</w:t>
      </w:r>
      <w:r>
        <w:t xml:space="preserve"> </w:t>
      </w:r>
      <w:r>
        <w:rPr>
          <w:rFonts w:hint="eastAsia"/>
        </w:rPr>
        <w:t>автомобиля</w:t>
      </w:r>
    </w:p>
    <w:p w14:paraId="5180009D" w14:textId="77777777" w:rsidR="00807730" w:rsidRDefault="00807730" w:rsidP="00807730"/>
    <w:p w14:paraId="36A465BF" w14:textId="77777777" w:rsidR="00807730" w:rsidRDefault="00807730" w:rsidP="00807730">
      <w:r>
        <w:t xml:space="preserve">3.5 </w:t>
      </w:r>
      <w:r>
        <w:rPr>
          <w:rFonts w:hint="eastAsia"/>
        </w:rPr>
        <w:t>Анализ</w:t>
      </w:r>
      <w:r>
        <w:t xml:space="preserve"> </w:t>
      </w:r>
      <w:r>
        <w:rPr>
          <w:rFonts w:hint="eastAsia"/>
        </w:rPr>
        <w:t>возможности</w:t>
      </w:r>
      <w:r>
        <w:t xml:space="preserve"> </w:t>
      </w:r>
      <w:r>
        <w:rPr>
          <w:rFonts w:hint="eastAsia"/>
        </w:rPr>
        <w:t>использования</w:t>
      </w:r>
      <w:r>
        <w:t xml:space="preserve"> </w:t>
      </w:r>
      <w:r>
        <w:rPr>
          <w:rFonts w:hint="eastAsia"/>
        </w:rPr>
        <w:t>прибора</w:t>
      </w:r>
      <w:r>
        <w:t xml:space="preserve"> </w:t>
      </w:r>
      <w:r>
        <w:rPr>
          <w:rFonts w:hint="eastAsia"/>
        </w:rPr>
        <w:t>для</w:t>
      </w:r>
      <w:r>
        <w:t xml:space="preserve"> </w:t>
      </w:r>
      <w:r>
        <w:rPr>
          <w:rFonts w:hint="eastAsia"/>
        </w:rPr>
        <w:t>замера</w:t>
      </w:r>
      <w:r>
        <w:t xml:space="preserve"> </w:t>
      </w:r>
      <w:r>
        <w:rPr>
          <w:rFonts w:hint="eastAsia"/>
        </w:rPr>
        <w:t>объема</w:t>
      </w:r>
      <w:r>
        <w:t xml:space="preserve"> </w:t>
      </w:r>
      <w:r>
        <w:rPr>
          <w:rFonts w:hint="eastAsia"/>
        </w:rPr>
        <w:t>топлива</w:t>
      </w:r>
      <w:r>
        <w:t xml:space="preserve"> </w:t>
      </w:r>
      <w:r>
        <w:rPr>
          <w:rFonts w:hint="eastAsia"/>
        </w:rPr>
        <w:t>в</w:t>
      </w:r>
      <w:r>
        <w:t xml:space="preserve"> </w:t>
      </w:r>
      <w:r>
        <w:rPr>
          <w:rFonts w:hint="eastAsia"/>
        </w:rPr>
        <w:t>баках</w:t>
      </w:r>
      <w:r>
        <w:t xml:space="preserve"> </w:t>
      </w:r>
      <w:r>
        <w:rPr>
          <w:rFonts w:hint="eastAsia"/>
        </w:rPr>
        <w:t>грузовых</w:t>
      </w:r>
      <w:r>
        <w:t xml:space="preserve"> </w:t>
      </w:r>
      <w:r>
        <w:rPr>
          <w:rFonts w:hint="eastAsia"/>
        </w:rPr>
        <w:t>автомобилей</w:t>
      </w:r>
      <w:r>
        <w:t xml:space="preserve">, </w:t>
      </w:r>
      <w:r>
        <w:rPr>
          <w:rFonts w:hint="eastAsia"/>
        </w:rPr>
        <w:t>находящихся</w:t>
      </w:r>
      <w:r>
        <w:t xml:space="preserve"> </w:t>
      </w:r>
      <w:r>
        <w:rPr>
          <w:rFonts w:hint="eastAsia"/>
        </w:rPr>
        <w:t>в</w:t>
      </w:r>
      <w:r>
        <w:t xml:space="preserve"> </w:t>
      </w:r>
      <w:r>
        <w:rPr>
          <w:rFonts w:hint="eastAsia"/>
        </w:rPr>
        <w:t>эксплуатации</w:t>
      </w:r>
    </w:p>
    <w:p w14:paraId="5BE01AA4" w14:textId="77777777" w:rsidR="00807730" w:rsidRDefault="00807730" w:rsidP="00807730"/>
    <w:p w14:paraId="3F6ADFA4" w14:textId="77777777" w:rsidR="00807730" w:rsidRDefault="00807730" w:rsidP="00807730">
      <w:r>
        <w:t xml:space="preserve">3.6 </w:t>
      </w:r>
      <w:r>
        <w:rPr>
          <w:rFonts w:hint="eastAsia"/>
        </w:rPr>
        <w:t>Получение</w:t>
      </w:r>
      <w:r>
        <w:t xml:space="preserve"> </w:t>
      </w:r>
      <w:r>
        <w:rPr>
          <w:rFonts w:hint="eastAsia"/>
        </w:rPr>
        <w:t>экспериментальной</w:t>
      </w:r>
      <w:r>
        <w:t xml:space="preserve"> </w:t>
      </w:r>
      <w:r>
        <w:rPr>
          <w:rFonts w:hint="eastAsia"/>
        </w:rPr>
        <w:t>зависимости</w:t>
      </w:r>
      <w:r>
        <w:t xml:space="preserve"> </w:t>
      </w:r>
      <w:r>
        <w:rPr>
          <w:rFonts w:hint="eastAsia"/>
        </w:rPr>
        <w:t>показаний</w:t>
      </w:r>
      <w:r>
        <w:t xml:space="preserve"> </w:t>
      </w:r>
      <w:r>
        <w:rPr>
          <w:rFonts w:hint="eastAsia"/>
        </w:rPr>
        <w:t>прибора</w:t>
      </w:r>
      <w:r>
        <w:t xml:space="preserve"> </w:t>
      </w:r>
      <w:r>
        <w:rPr>
          <w:rFonts w:hint="eastAsia"/>
        </w:rPr>
        <w:t>от</w:t>
      </w:r>
      <w:r>
        <w:t xml:space="preserve"> </w:t>
      </w:r>
      <w:r>
        <w:rPr>
          <w:rFonts w:hint="eastAsia"/>
        </w:rPr>
        <w:t>объема</w:t>
      </w:r>
      <w:r>
        <w:t xml:space="preserve"> </w:t>
      </w:r>
      <w:r>
        <w:rPr>
          <w:rFonts w:hint="eastAsia"/>
        </w:rPr>
        <w:t>топлива</w:t>
      </w:r>
      <w:r>
        <w:t xml:space="preserve"> </w:t>
      </w:r>
      <w:r>
        <w:rPr>
          <w:rFonts w:hint="eastAsia"/>
        </w:rPr>
        <w:t>в</w:t>
      </w:r>
      <w:r>
        <w:t xml:space="preserve"> </w:t>
      </w:r>
      <w:r>
        <w:rPr>
          <w:rFonts w:hint="eastAsia"/>
        </w:rPr>
        <w:t>баке</w:t>
      </w:r>
    </w:p>
    <w:p w14:paraId="02127D29" w14:textId="77777777" w:rsidR="00807730" w:rsidRDefault="00807730" w:rsidP="00807730"/>
    <w:p w14:paraId="1A58348F" w14:textId="77777777" w:rsidR="00807730" w:rsidRDefault="00807730" w:rsidP="00807730">
      <w:r>
        <w:t xml:space="preserve">3.7 </w:t>
      </w:r>
      <w:r>
        <w:rPr>
          <w:rFonts w:hint="eastAsia"/>
        </w:rPr>
        <w:t>Оценка</w:t>
      </w:r>
      <w:r>
        <w:t xml:space="preserve"> </w:t>
      </w:r>
      <w:r>
        <w:rPr>
          <w:rFonts w:hint="eastAsia"/>
        </w:rPr>
        <w:t>достоверности</w:t>
      </w:r>
      <w:r>
        <w:t xml:space="preserve"> </w:t>
      </w:r>
      <w:r>
        <w:rPr>
          <w:rFonts w:hint="eastAsia"/>
        </w:rPr>
        <w:t>собранных</w:t>
      </w:r>
      <w:r>
        <w:t xml:space="preserve"> </w:t>
      </w:r>
      <w:r>
        <w:rPr>
          <w:rFonts w:hint="eastAsia"/>
        </w:rPr>
        <w:t>статистических</w:t>
      </w:r>
      <w:r>
        <w:t xml:space="preserve"> </w:t>
      </w:r>
      <w:r>
        <w:rPr>
          <w:rFonts w:hint="eastAsia"/>
        </w:rPr>
        <w:t>данных</w:t>
      </w:r>
      <w:r>
        <w:t xml:space="preserve"> </w:t>
      </w:r>
      <w:r>
        <w:rPr>
          <w:rFonts w:hint="eastAsia"/>
        </w:rPr>
        <w:t>о</w:t>
      </w:r>
      <w:r>
        <w:t xml:space="preserve"> </w:t>
      </w:r>
      <w:r>
        <w:rPr>
          <w:rFonts w:hint="eastAsia"/>
        </w:rPr>
        <w:t>реализуемом</w:t>
      </w:r>
      <w:r>
        <w:t xml:space="preserve"> </w:t>
      </w:r>
      <w:r>
        <w:rPr>
          <w:rFonts w:hint="eastAsia"/>
        </w:rPr>
        <w:t>расходе</w:t>
      </w:r>
    </w:p>
    <w:p w14:paraId="44E5214D" w14:textId="77777777" w:rsidR="00807730" w:rsidRDefault="00807730" w:rsidP="00807730"/>
    <w:p w14:paraId="253B5F2A" w14:textId="77777777" w:rsidR="00807730" w:rsidRDefault="00807730" w:rsidP="00807730">
      <w:r>
        <w:rPr>
          <w:rFonts w:hint="eastAsia"/>
        </w:rPr>
        <w:t>топлива</w:t>
      </w:r>
      <w:r>
        <w:t xml:space="preserve"> </w:t>
      </w:r>
      <w:r>
        <w:rPr>
          <w:rFonts w:hint="eastAsia"/>
        </w:rPr>
        <w:t>в</w:t>
      </w:r>
      <w:r>
        <w:t xml:space="preserve"> </w:t>
      </w:r>
      <w:r>
        <w:rPr>
          <w:rFonts w:hint="eastAsia"/>
        </w:rPr>
        <w:t>эксплуатации</w:t>
      </w:r>
    </w:p>
    <w:p w14:paraId="71BEA014" w14:textId="77777777" w:rsidR="00807730" w:rsidRDefault="00807730" w:rsidP="00807730"/>
    <w:p w14:paraId="39100698" w14:textId="77777777" w:rsidR="00807730" w:rsidRDefault="00807730" w:rsidP="00807730">
      <w:r>
        <w:t xml:space="preserve">3.8 </w:t>
      </w:r>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36D9BB47" w14:textId="77777777" w:rsidR="00807730" w:rsidRDefault="00807730" w:rsidP="00807730"/>
    <w:p w14:paraId="59F26643" w14:textId="77777777" w:rsidR="00807730" w:rsidRDefault="00807730" w:rsidP="00807730">
      <w:r>
        <w:rPr>
          <w:rFonts w:hint="eastAsia"/>
        </w:rPr>
        <w:t>ГЛАВА</w:t>
      </w:r>
      <w:r>
        <w:t xml:space="preserve"> 4. </w:t>
      </w:r>
      <w:r>
        <w:rPr>
          <w:rFonts w:hint="eastAsia"/>
        </w:rPr>
        <w:t>РЕЗУЛЬТАТЫ</w:t>
      </w:r>
      <w:r>
        <w:t xml:space="preserve"> </w:t>
      </w:r>
      <w:r>
        <w:rPr>
          <w:rFonts w:hint="eastAsia"/>
        </w:rPr>
        <w:t>ИССЛЕДОВАНИЯ</w:t>
      </w:r>
    </w:p>
    <w:p w14:paraId="4349FF84" w14:textId="77777777" w:rsidR="00807730" w:rsidRDefault="00807730" w:rsidP="00807730"/>
    <w:p w14:paraId="08DC495E" w14:textId="77777777" w:rsidR="00807730" w:rsidRDefault="00807730" w:rsidP="00807730">
      <w:r>
        <w:t xml:space="preserve">4.1 </w:t>
      </w:r>
      <w:r>
        <w:rPr>
          <w:rFonts w:hint="eastAsia"/>
        </w:rPr>
        <w:t>Результаты</w:t>
      </w:r>
      <w:r>
        <w:t xml:space="preserve"> </w:t>
      </w:r>
      <w:r>
        <w:rPr>
          <w:rFonts w:hint="eastAsia"/>
        </w:rPr>
        <w:t>исследования</w:t>
      </w:r>
      <w:r>
        <w:t xml:space="preserve"> </w:t>
      </w:r>
      <w:r>
        <w:rPr>
          <w:rFonts w:hint="eastAsia"/>
        </w:rPr>
        <w:t>и</w:t>
      </w:r>
      <w:r>
        <w:t xml:space="preserve"> </w:t>
      </w:r>
      <w:r>
        <w:rPr>
          <w:rFonts w:hint="eastAsia"/>
        </w:rPr>
        <w:t>рекомендации</w:t>
      </w:r>
      <w:r>
        <w:t xml:space="preserve"> </w:t>
      </w:r>
      <w:r>
        <w:rPr>
          <w:rFonts w:hint="eastAsia"/>
        </w:rPr>
        <w:t>по</w:t>
      </w:r>
      <w:r>
        <w:t xml:space="preserve"> </w:t>
      </w:r>
      <w:r>
        <w:rPr>
          <w:rFonts w:hint="eastAsia"/>
        </w:rPr>
        <w:t>применению</w:t>
      </w:r>
      <w:r>
        <w:t xml:space="preserve"> </w:t>
      </w:r>
      <w:r>
        <w:rPr>
          <w:rFonts w:hint="eastAsia"/>
        </w:rPr>
        <w:t>методики</w:t>
      </w:r>
      <w:r>
        <w:t xml:space="preserve"> </w:t>
      </w:r>
      <w:r>
        <w:rPr>
          <w:rFonts w:hint="eastAsia"/>
        </w:rPr>
        <w:t>определения</w:t>
      </w:r>
      <w:r>
        <w:t xml:space="preserve"> </w:t>
      </w:r>
      <w:r>
        <w:rPr>
          <w:rFonts w:hint="eastAsia"/>
        </w:rPr>
        <w:t>маршрутных</w:t>
      </w:r>
      <w:r>
        <w:t xml:space="preserve"> </w:t>
      </w:r>
      <w:r>
        <w:rPr>
          <w:rFonts w:hint="eastAsia"/>
        </w:rPr>
        <w:t>норм</w:t>
      </w:r>
      <w:r>
        <w:t xml:space="preserve"> </w:t>
      </w:r>
      <w:r>
        <w:rPr>
          <w:rFonts w:hint="eastAsia"/>
        </w:rPr>
        <w:t>на</w:t>
      </w:r>
      <w:r>
        <w:t xml:space="preserve"> </w:t>
      </w:r>
      <w:r>
        <w:rPr>
          <w:rFonts w:hint="eastAsia"/>
        </w:rPr>
        <w:t>расход</w:t>
      </w:r>
      <w:r>
        <w:t xml:space="preserve"> </w:t>
      </w:r>
      <w:r>
        <w:rPr>
          <w:rFonts w:hint="eastAsia"/>
        </w:rPr>
        <w:t>топлива</w:t>
      </w:r>
      <w:r>
        <w:t xml:space="preserve"> </w:t>
      </w:r>
      <w:r>
        <w:rPr>
          <w:rFonts w:hint="eastAsia"/>
        </w:rPr>
        <w:t>в</w:t>
      </w:r>
      <w:r>
        <w:t xml:space="preserve"> </w:t>
      </w:r>
      <w:r>
        <w:rPr>
          <w:rFonts w:hint="eastAsia"/>
        </w:rPr>
        <w:t>условиях</w:t>
      </w:r>
      <w:r>
        <w:t xml:space="preserve"> </w:t>
      </w:r>
      <w:r>
        <w:rPr>
          <w:rFonts w:hint="eastAsia"/>
        </w:rPr>
        <w:t>Вьетнама</w:t>
      </w:r>
    </w:p>
    <w:p w14:paraId="05F74988" w14:textId="77777777" w:rsidR="00807730" w:rsidRDefault="00807730" w:rsidP="00807730"/>
    <w:p w14:paraId="7ACCAA96" w14:textId="77777777" w:rsidR="00807730" w:rsidRDefault="00807730" w:rsidP="00807730">
      <w:r>
        <w:t xml:space="preserve">4.2 </w:t>
      </w:r>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18B947F0" w14:textId="77777777" w:rsidR="00807730" w:rsidRDefault="00807730" w:rsidP="00807730"/>
    <w:p w14:paraId="17097704" w14:textId="77777777" w:rsidR="00807730" w:rsidRDefault="00807730" w:rsidP="00807730">
      <w:r>
        <w:rPr>
          <w:rFonts w:hint="eastAsia"/>
        </w:rPr>
        <w:t>ОСНОВНЫЕ</w:t>
      </w:r>
      <w:r>
        <w:t xml:space="preserve"> </w:t>
      </w:r>
      <w:r>
        <w:rPr>
          <w:rFonts w:hint="eastAsia"/>
        </w:rPr>
        <w:t>ВЫВОДЫ</w:t>
      </w:r>
      <w:r>
        <w:t xml:space="preserve"> </w:t>
      </w:r>
      <w:r>
        <w:rPr>
          <w:rFonts w:hint="eastAsia"/>
        </w:rPr>
        <w:t>И</w:t>
      </w:r>
      <w:r>
        <w:t xml:space="preserve"> </w:t>
      </w:r>
      <w:r>
        <w:rPr>
          <w:rFonts w:hint="eastAsia"/>
        </w:rPr>
        <w:t>РЕЗУЛЬТАТЫ</w:t>
      </w:r>
      <w:r>
        <w:t xml:space="preserve"> </w:t>
      </w:r>
      <w:r>
        <w:rPr>
          <w:rFonts w:hint="eastAsia"/>
        </w:rPr>
        <w:t>РАБОТЫ</w:t>
      </w:r>
    </w:p>
    <w:p w14:paraId="61278A1A" w14:textId="77777777" w:rsidR="00807730" w:rsidRDefault="00807730" w:rsidP="00807730"/>
    <w:p w14:paraId="44E9E362" w14:textId="77777777" w:rsidR="00807730" w:rsidRDefault="00807730" w:rsidP="00807730">
      <w:r>
        <w:rPr>
          <w:rFonts w:hint="eastAsia"/>
        </w:rPr>
        <w:t>СПИСОК</w:t>
      </w:r>
      <w:r>
        <w:t xml:space="preserve"> </w:t>
      </w:r>
      <w:r>
        <w:rPr>
          <w:rFonts w:hint="eastAsia"/>
        </w:rPr>
        <w:t>ПРИНЯТЫХ</w:t>
      </w:r>
      <w:r>
        <w:t xml:space="preserve"> </w:t>
      </w:r>
      <w:r>
        <w:rPr>
          <w:rFonts w:hint="eastAsia"/>
        </w:rPr>
        <w:t>СОКРАЩЕНИЙ</w:t>
      </w:r>
    </w:p>
    <w:p w14:paraId="5BC4FB92" w14:textId="77777777" w:rsidR="00807730" w:rsidRDefault="00807730" w:rsidP="00807730"/>
    <w:p w14:paraId="2EF3E921" w14:textId="77777777" w:rsidR="00807730" w:rsidRDefault="00807730" w:rsidP="00807730">
      <w:r>
        <w:rPr>
          <w:rFonts w:hint="eastAsia"/>
        </w:rPr>
        <w:t>СПИСОК</w:t>
      </w:r>
      <w:r>
        <w:t xml:space="preserve"> </w:t>
      </w:r>
      <w:r>
        <w:rPr>
          <w:rFonts w:hint="eastAsia"/>
        </w:rPr>
        <w:t>ЛИТЕРАТУРЫ</w:t>
      </w:r>
    </w:p>
    <w:p w14:paraId="5E436FB4" w14:textId="77777777" w:rsidR="00807730" w:rsidRDefault="00807730" w:rsidP="00807730"/>
    <w:p w14:paraId="5C2128A0" w14:textId="77777777" w:rsidR="00807730" w:rsidRDefault="00807730" w:rsidP="00807730">
      <w:r>
        <w:rPr>
          <w:rFonts w:hint="eastAsia"/>
        </w:rPr>
        <w:t>ПРИЛОЖЕНИЕ</w:t>
      </w:r>
      <w:r>
        <w:t xml:space="preserve"> </w:t>
      </w:r>
      <w:r>
        <w:rPr>
          <w:rFonts w:hint="eastAsia"/>
        </w:rPr>
        <w:t>А</w:t>
      </w:r>
    </w:p>
    <w:p w14:paraId="7F2072F7" w14:textId="77777777" w:rsidR="00807730" w:rsidRDefault="00807730" w:rsidP="00807730"/>
    <w:p w14:paraId="1AE75CB4" w14:textId="77777777" w:rsidR="00807730" w:rsidRDefault="00807730" w:rsidP="00807730">
      <w:r>
        <w:rPr>
          <w:rFonts w:hint="eastAsia"/>
        </w:rPr>
        <w:t>ПРИЛОЖЕНИЕ</w:t>
      </w:r>
      <w:r>
        <w:t xml:space="preserve"> </w:t>
      </w:r>
      <w:r>
        <w:rPr>
          <w:rFonts w:hint="eastAsia"/>
        </w:rPr>
        <w:t>Б</w:t>
      </w:r>
    </w:p>
    <w:p w14:paraId="38DC1951" w14:textId="77777777" w:rsidR="00807730" w:rsidRDefault="00807730" w:rsidP="00807730"/>
    <w:p w14:paraId="51B302A3" w14:textId="6EC40D8B" w:rsidR="00807730" w:rsidRPr="00807730" w:rsidRDefault="00807730" w:rsidP="00807730">
      <w:r>
        <w:rPr>
          <w:rFonts w:hint="eastAsia"/>
        </w:rPr>
        <w:t>ПРИЛОЖЕНИЕ</w:t>
      </w:r>
      <w:r>
        <w:t xml:space="preserve"> </w:t>
      </w:r>
      <w:r>
        <w:rPr>
          <w:rFonts w:hint="eastAsia"/>
        </w:rPr>
        <w:t>В</w:t>
      </w:r>
    </w:p>
    <w:sectPr w:rsidR="00807730" w:rsidRPr="00807730" w:rsidSect="00E96DC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A7C4E" w14:textId="77777777" w:rsidR="00E96DCA" w:rsidRDefault="00E96DCA">
      <w:pPr>
        <w:spacing w:after="0" w:line="240" w:lineRule="auto"/>
      </w:pPr>
      <w:r>
        <w:separator/>
      </w:r>
    </w:p>
  </w:endnote>
  <w:endnote w:type="continuationSeparator" w:id="0">
    <w:p w14:paraId="1358C56E" w14:textId="77777777" w:rsidR="00E96DCA" w:rsidRDefault="00E96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E05B8" w14:textId="77777777" w:rsidR="00E96DCA" w:rsidRDefault="00E96DCA"/>
    <w:p w14:paraId="490E179E" w14:textId="77777777" w:rsidR="00E96DCA" w:rsidRDefault="00E96DCA"/>
    <w:p w14:paraId="3CACF5F2" w14:textId="77777777" w:rsidR="00E96DCA" w:rsidRDefault="00E96DCA"/>
    <w:p w14:paraId="52640DD2" w14:textId="77777777" w:rsidR="00E96DCA" w:rsidRDefault="00E96DCA"/>
    <w:p w14:paraId="63730103" w14:textId="77777777" w:rsidR="00E96DCA" w:rsidRDefault="00E96DCA"/>
    <w:p w14:paraId="4DFAB41E" w14:textId="77777777" w:rsidR="00E96DCA" w:rsidRDefault="00E96DCA"/>
    <w:p w14:paraId="25DCCF8C" w14:textId="77777777" w:rsidR="00E96DCA" w:rsidRDefault="00E96D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E73E8A" wp14:editId="225730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8D3D4" w14:textId="77777777" w:rsidR="00E96DCA" w:rsidRDefault="00E96D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E73E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228D3D4" w14:textId="77777777" w:rsidR="00E96DCA" w:rsidRDefault="00E96D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12EFE0" w14:textId="77777777" w:rsidR="00E96DCA" w:rsidRDefault="00E96DCA"/>
    <w:p w14:paraId="288918D4" w14:textId="77777777" w:rsidR="00E96DCA" w:rsidRDefault="00E96DCA"/>
    <w:p w14:paraId="2E8A3630" w14:textId="77777777" w:rsidR="00E96DCA" w:rsidRDefault="00E96D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E45FE7" wp14:editId="253FCC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07B38" w14:textId="77777777" w:rsidR="00E96DCA" w:rsidRDefault="00E96DCA"/>
                          <w:p w14:paraId="6F53BEBA" w14:textId="77777777" w:rsidR="00E96DCA" w:rsidRDefault="00E96D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E45FE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C107B38" w14:textId="77777777" w:rsidR="00E96DCA" w:rsidRDefault="00E96DCA"/>
                    <w:p w14:paraId="6F53BEBA" w14:textId="77777777" w:rsidR="00E96DCA" w:rsidRDefault="00E96D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4D999F" w14:textId="77777777" w:rsidR="00E96DCA" w:rsidRDefault="00E96DCA"/>
    <w:p w14:paraId="470B157E" w14:textId="77777777" w:rsidR="00E96DCA" w:rsidRDefault="00E96DCA">
      <w:pPr>
        <w:rPr>
          <w:sz w:val="2"/>
          <w:szCs w:val="2"/>
        </w:rPr>
      </w:pPr>
    </w:p>
    <w:p w14:paraId="0F446D7A" w14:textId="77777777" w:rsidR="00E96DCA" w:rsidRDefault="00E96DCA"/>
    <w:p w14:paraId="4F28879C" w14:textId="77777777" w:rsidR="00E96DCA" w:rsidRDefault="00E96DCA">
      <w:pPr>
        <w:spacing w:after="0" w:line="240" w:lineRule="auto"/>
      </w:pPr>
    </w:p>
  </w:footnote>
  <w:footnote w:type="continuationSeparator" w:id="0">
    <w:p w14:paraId="1F6734FC" w14:textId="77777777" w:rsidR="00E96DCA" w:rsidRDefault="00E96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CA"/>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25910</TotalTime>
  <Pages>3</Pages>
  <Words>283</Words>
  <Characters>1617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3276</cp:revision>
  <cp:lastPrinted>2009-02-06T05:36:00Z</cp:lastPrinted>
  <dcterms:created xsi:type="dcterms:W3CDTF">2024-01-07T13:43:00Z</dcterms:created>
  <dcterms:modified xsi:type="dcterms:W3CDTF">2024-02-18T13:38:00Z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