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Зінченко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Артем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Юрійович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Назва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w:t>
      </w:r>
      <w:r w:rsidRPr="007E74CC">
        <w:rPr>
          <w:rFonts w:ascii="Verdana" w:hAnsi="Verdana" w:hint="eastAsia"/>
          <w:color w:val="000000"/>
          <w:shd w:val="clear" w:color="auto" w:fill="FFFFFF"/>
        </w:rPr>
        <w:t>Комп’ютерне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квадратичною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нелінійністю</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p>
    <w:p w:rsidR="007E74CC" w:rsidRPr="007E74CC" w:rsidRDefault="007E74CC" w:rsidP="007E74CC">
      <w:pPr>
        <w:rPr>
          <w:rFonts w:ascii="Verdana" w:hAnsi="Verdana"/>
          <w:color w:val="000000"/>
          <w:shd w:val="clear" w:color="auto" w:fill="FFFFFF"/>
        </w:rPr>
      </w:pP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Міністерство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освіти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Нац</w:t>
      </w:r>
      <w:r w:rsidRPr="007E74CC">
        <w:rPr>
          <w:rFonts w:ascii="Verdana" w:hAnsi="Verdana"/>
          <w:color w:val="000000"/>
          <w:shd w:val="clear" w:color="auto" w:fill="FFFFFF"/>
        </w:rPr>
        <w:t>i</w:t>
      </w:r>
      <w:r w:rsidRPr="007E74CC">
        <w:rPr>
          <w:rFonts w:ascii="Verdana" w:hAnsi="Verdana" w:hint="eastAsia"/>
          <w:color w:val="000000"/>
          <w:shd w:val="clear" w:color="auto" w:fill="FFFFFF"/>
        </w:rPr>
        <w:t>ональний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w:t>
      </w:r>
      <w:r w:rsidRPr="007E74CC">
        <w:rPr>
          <w:rFonts w:ascii="Verdana" w:hAnsi="Verdana"/>
          <w:color w:val="000000"/>
          <w:shd w:val="clear" w:color="auto" w:fill="FFFFFF"/>
        </w:rPr>
        <w:t>i</w:t>
      </w:r>
      <w:r w:rsidRPr="007E74CC">
        <w:rPr>
          <w:rFonts w:ascii="Verdana" w:hAnsi="Verdana" w:hint="eastAsia"/>
          <w:color w:val="000000"/>
          <w:shd w:val="clear" w:color="auto" w:fill="FFFFFF"/>
        </w:rPr>
        <w:t>чний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w:t>
      </w:r>
      <w:r w:rsidRPr="007E74CC">
        <w:rPr>
          <w:rFonts w:ascii="Verdana" w:hAnsi="Verdana"/>
          <w:color w:val="000000"/>
          <w:shd w:val="clear" w:color="auto" w:fill="FFFFFF"/>
        </w:rPr>
        <w:t>i</w:t>
      </w:r>
      <w:r w:rsidRPr="007E74CC">
        <w:rPr>
          <w:rFonts w:ascii="Verdana" w:hAnsi="Verdana" w:hint="eastAsia"/>
          <w:color w:val="000000"/>
          <w:shd w:val="clear" w:color="auto" w:fill="FFFFFF"/>
        </w:rPr>
        <w:t>верситет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”Київський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w:t>
      </w:r>
      <w:r w:rsidRPr="007E74CC">
        <w:rPr>
          <w:rFonts w:ascii="Verdana" w:hAnsi="Verdana"/>
          <w:color w:val="000000"/>
          <w:shd w:val="clear" w:color="auto" w:fill="FFFFFF"/>
        </w:rPr>
        <w:t>i</w:t>
      </w:r>
      <w:r w:rsidRPr="007E74CC">
        <w:rPr>
          <w:rFonts w:ascii="Verdana" w:hAnsi="Verdana" w:hint="eastAsia"/>
          <w:color w:val="000000"/>
          <w:shd w:val="clear" w:color="auto" w:fill="FFFFFF"/>
        </w:rPr>
        <w:t>техн</w:t>
      </w:r>
      <w:r w:rsidRPr="007E74CC">
        <w:rPr>
          <w:rFonts w:ascii="Verdana" w:hAnsi="Verdana"/>
          <w:color w:val="000000"/>
          <w:shd w:val="clear" w:color="auto" w:fill="FFFFFF"/>
        </w:rPr>
        <w:t>i</w:t>
      </w:r>
      <w:r w:rsidRPr="007E74CC">
        <w:rPr>
          <w:rFonts w:ascii="Verdana" w:hAnsi="Verdana" w:hint="eastAsia"/>
          <w:color w:val="000000"/>
          <w:shd w:val="clear" w:color="auto" w:fill="FFFFFF"/>
        </w:rPr>
        <w:t>чний</w:t>
      </w:r>
      <w:r w:rsidRPr="007E74CC">
        <w:rPr>
          <w:rFonts w:ascii="Verdana" w:hAnsi="Verdana"/>
          <w:color w:val="000000"/>
          <w:shd w:val="clear" w:color="auto" w:fill="FFFFFF"/>
        </w:rPr>
        <w:t xml:space="preserve"> i</w:t>
      </w:r>
      <w:r w:rsidRPr="007E74CC">
        <w:rPr>
          <w:rFonts w:ascii="Verdana" w:hAnsi="Verdana" w:hint="eastAsia"/>
          <w:color w:val="000000"/>
          <w:shd w:val="clear" w:color="auto" w:fill="FFFFFF"/>
        </w:rPr>
        <w:t>нститут“</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правах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рукопису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ЗІНЧЕНКО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АРТЕМ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ЮРІЙОВИЧ</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УДК</w:t>
      </w:r>
      <w:r w:rsidRPr="007E74CC">
        <w:rPr>
          <w:rFonts w:ascii="Verdana" w:hAnsi="Verdana"/>
          <w:color w:val="000000"/>
          <w:shd w:val="clear" w:color="auto" w:fill="FFFFFF"/>
        </w:rPr>
        <w:t>: 517.938 : 004.942</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КОМП’ЮТЕРНЕ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КВАДРАТИЧНОЮ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НЕЛІНІЙНІСТЮ</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01.05.02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Дисертація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здобуття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ступеня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кандидата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Науковий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керівник</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Данилов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Валерій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Якович</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доктор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професор</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Київ</w:t>
      </w:r>
      <w:r w:rsidRPr="007E74CC">
        <w:rPr>
          <w:rFonts w:ascii="Verdana" w:hAnsi="Verdana"/>
          <w:color w:val="000000"/>
          <w:shd w:val="clear" w:color="auto" w:fill="FFFFFF"/>
        </w:rPr>
        <w:t>-2016</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2</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ЗМІСТ</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Стор</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ВСТУП</w:t>
      </w:r>
      <w:r w:rsidRPr="007E74CC">
        <w:rPr>
          <w:rFonts w:ascii="Verdana" w:hAnsi="Verdana"/>
          <w:color w:val="000000"/>
          <w:shd w:val="clear" w:color="auto" w:fill="FFFFFF"/>
        </w:rPr>
        <w:t xml:space="preserve"> 4</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РОЗДІЛ</w:t>
      </w:r>
      <w:r w:rsidRPr="007E74CC">
        <w:rPr>
          <w:rFonts w:ascii="Verdana" w:hAnsi="Verdana"/>
          <w:color w:val="000000"/>
          <w:shd w:val="clear" w:color="auto" w:fill="FFFFFF"/>
        </w:rPr>
        <w:t xml:space="preserve"> 1. </w:t>
      </w:r>
      <w:r w:rsidRPr="007E74CC">
        <w:rPr>
          <w:rFonts w:ascii="Verdana" w:hAnsi="Verdana" w:hint="eastAsia"/>
          <w:color w:val="000000"/>
          <w:shd w:val="clear" w:color="auto" w:fill="FFFFFF"/>
        </w:rPr>
        <w:t>ХАОС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13</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1.1. </w:t>
      </w:r>
      <w:r w:rsidRPr="007E74CC">
        <w:rPr>
          <w:rFonts w:ascii="Verdana" w:hAnsi="Verdana" w:hint="eastAsia"/>
          <w:color w:val="000000"/>
          <w:shd w:val="clear" w:color="auto" w:fill="FFFFFF"/>
        </w:rPr>
        <w:t>Проблематика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 13</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1.2. </w:t>
      </w:r>
      <w:r w:rsidRPr="007E74CC">
        <w:rPr>
          <w:rFonts w:ascii="Verdana" w:hAnsi="Verdana" w:hint="eastAsia"/>
          <w:color w:val="000000"/>
          <w:shd w:val="clear" w:color="auto" w:fill="FFFFFF"/>
        </w:rPr>
        <w:t>Реконструкція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детермінованому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хаосі</w:t>
      </w:r>
      <w:r w:rsidRPr="007E74CC">
        <w:rPr>
          <w:rFonts w:ascii="Verdana" w:hAnsi="Verdana"/>
          <w:color w:val="000000"/>
          <w:shd w:val="clear" w:color="auto" w:fill="FFFFFF"/>
        </w:rPr>
        <w:t xml:space="preserve"> ........................................................................................................................... 24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1.3.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 28</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Висновки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розділом</w:t>
      </w:r>
      <w:r w:rsidRPr="007E74CC">
        <w:rPr>
          <w:rFonts w:ascii="Verdana" w:hAnsi="Verdana"/>
          <w:color w:val="000000"/>
          <w:shd w:val="clear" w:color="auto" w:fill="FFFFFF"/>
        </w:rPr>
        <w:t xml:space="preserve"> 1............................................................................................. 33</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РОЗДІЛ</w:t>
      </w:r>
      <w:r w:rsidRPr="007E74CC">
        <w:rPr>
          <w:rFonts w:ascii="Verdana" w:hAnsi="Verdana"/>
          <w:color w:val="000000"/>
          <w:shd w:val="clear" w:color="auto" w:fill="FFFFFF"/>
        </w:rPr>
        <w:t xml:space="preserve"> 2. </w:t>
      </w:r>
      <w:r w:rsidRPr="007E74CC">
        <w:rPr>
          <w:rFonts w:ascii="Verdana" w:hAnsi="Verdana" w:hint="eastAsia"/>
          <w:color w:val="000000"/>
          <w:shd w:val="clear" w:color="auto" w:fill="FFFFFF"/>
        </w:rPr>
        <w:t>ЗАПРОПОНОВАНІ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34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2.1. </w:t>
      </w:r>
      <w:r w:rsidRPr="007E74CC">
        <w:rPr>
          <w:rFonts w:ascii="Verdana" w:hAnsi="Verdana" w:hint="eastAsia"/>
          <w:color w:val="000000"/>
          <w:shd w:val="clear" w:color="auto" w:fill="FFFFFF"/>
        </w:rPr>
        <w:t>Концепція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 34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2.2.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 38</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2.2.1. </w:t>
      </w:r>
      <w:r w:rsidRPr="007E74CC">
        <w:rPr>
          <w:rFonts w:ascii="Verdana" w:hAnsi="Verdana" w:hint="eastAsia"/>
          <w:color w:val="000000"/>
          <w:shd w:val="clear" w:color="auto" w:fill="FFFFFF"/>
        </w:rPr>
        <w:t>Хаотична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синхронізація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двох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однонаправлених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звя’заних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осциляторів</w:t>
      </w:r>
      <w:r w:rsidRPr="007E74CC">
        <w:rPr>
          <w:rFonts w:ascii="Verdana" w:hAnsi="Verdana"/>
          <w:color w:val="000000"/>
          <w:shd w:val="clear" w:color="auto" w:fill="FFFFFF"/>
        </w:rPr>
        <w:t xml:space="preserve"> .......... 38</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2.2.2.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невідомих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 44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2.2.3.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Ресслера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Лоренца…………………………</w:t>
      </w:r>
      <w:r w:rsidRPr="007E74CC">
        <w:rPr>
          <w:rFonts w:ascii="Verdana" w:hAnsi="Verdana"/>
          <w:color w:val="000000"/>
          <w:shd w:val="clear" w:color="auto" w:fill="FFFFFF"/>
        </w:rPr>
        <w:t>48</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2.3. </w:t>
      </w:r>
      <w:r w:rsidRPr="007E74CC">
        <w:rPr>
          <w:rFonts w:ascii="Verdana" w:hAnsi="Verdana" w:hint="eastAsia"/>
          <w:color w:val="000000"/>
          <w:shd w:val="clear" w:color="auto" w:fill="FFFFFF"/>
        </w:rPr>
        <w:t>Обчислення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54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2.3.1. </w:t>
      </w:r>
      <w:r w:rsidRPr="007E74CC">
        <w:rPr>
          <w:rFonts w:ascii="Verdana" w:hAnsi="Verdana" w:hint="eastAsia"/>
          <w:color w:val="000000"/>
          <w:shd w:val="clear" w:color="auto" w:fill="FFFFFF"/>
        </w:rPr>
        <w:t>Загальні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відомості</w:t>
      </w:r>
      <w:r w:rsidRPr="007E74CC">
        <w:rPr>
          <w:rFonts w:ascii="Verdana" w:hAnsi="Verdana"/>
          <w:color w:val="000000"/>
          <w:shd w:val="clear" w:color="auto" w:fill="FFFFFF"/>
        </w:rPr>
        <w:t>.................................................................................................... 54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2.3.2.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вікна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підвищення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якості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обчислень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59</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2.3.3.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скалярна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 62</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Висновки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розділом</w:t>
      </w:r>
      <w:r w:rsidRPr="007E74CC">
        <w:rPr>
          <w:rFonts w:ascii="Verdana" w:hAnsi="Verdana"/>
          <w:color w:val="000000"/>
          <w:shd w:val="clear" w:color="auto" w:fill="FFFFFF"/>
        </w:rPr>
        <w:t xml:space="preserve"> 2 .......................................................................................... 74</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РОЗДІЛ</w:t>
      </w:r>
      <w:r w:rsidRPr="007E74CC">
        <w:rPr>
          <w:rFonts w:ascii="Verdana" w:hAnsi="Verdana"/>
          <w:color w:val="000000"/>
          <w:shd w:val="clear" w:color="auto" w:fill="FFFFFF"/>
        </w:rPr>
        <w:t xml:space="preserve"> 3.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ТИПУ</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77</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3.1. </w:t>
      </w:r>
      <w:r w:rsidRPr="007E74CC">
        <w:rPr>
          <w:rFonts w:ascii="Verdana" w:hAnsi="Verdana" w:hint="eastAsia"/>
          <w:color w:val="000000"/>
          <w:shd w:val="clear" w:color="auto" w:fill="FFFFFF"/>
        </w:rPr>
        <w:t>Аналітичні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особливості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 78</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3.2.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умов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області</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якою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обмежений</w:t>
      </w:r>
      <w:r w:rsidRPr="007E74CC">
        <w:rPr>
          <w:rFonts w:ascii="Verdana" w:hAnsi="Verdana"/>
          <w:color w:val="000000"/>
          <w:shd w:val="clear" w:color="auto" w:fill="FFFFFF"/>
        </w:rPr>
        <w:t>.................................................................................................. 91</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3</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3.3.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стійкості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положень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рівноваги</w:t>
      </w:r>
      <w:r w:rsidRPr="007E74CC">
        <w:rPr>
          <w:rFonts w:ascii="Verdana" w:hAnsi="Verdana"/>
          <w:color w:val="000000"/>
          <w:shd w:val="clear" w:color="auto" w:fill="FFFFFF"/>
        </w:rPr>
        <w:t>............................................................ 94</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3.4. </w:t>
      </w:r>
      <w:r w:rsidRPr="007E74CC">
        <w:rPr>
          <w:rFonts w:ascii="Verdana" w:hAnsi="Verdana" w:hint="eastAsia"/>
          <w:color w:val="000000"/>
          <w:shd w:val="clear" w:color="auto" w:fill="FFFFFF"/>
        </w:rPr>
        <w:t>Адаптивний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контроль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глобальна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експоненціальна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синхронізація</w:t>
      </w:r>
      <w:r w:rsidRPr="007E74CC">
        <w:rPr>
          <w:rFonts w:ascii="Verdana" w:hAnsi="Verdana"/>
          <w:color w:val="000000"/>
          <w:shd w:val="clear" w:color="auto" w:fill="FFFFFF"/>
        </w:rPr>
        <w:t>................... 99</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Висновки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розділом</w:t>
      </w:r>
      <w:r w:rsidRPr="007E74CC">
        <w:rPr>
          <w:rFonts w:ascii="Verdana" w:hAnsi="Verdana"/>
          <w:color w:val="000000"/>
          <w:shd w:val="clear" w:color="auto" w:fill="FFFFFF"/>
        </w:rPr>
        <w:t xml:space="preserve"> 3............................................................................................ 103</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РОЗДІЛ</w:t>
      </w:r>
      <w:r w:rsidRPr="007E74CC">
        <w:rPr>
          <w:rFonts w:ascii="Verdana" w:hAnsi="Verdana"/>
          <w:color w:val="000000"/>
          <w:shd w:val="clear" w:color="auto" w:fill="FFFFFF"/>
        </w:rPr>
        <w:t xml:space="preserve"> 4.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ФІНАНСОВОЕКНОМІЧНИХ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РЯДАХ</w:t>
      </w:r>
      <w:r w:rsidRPr="007E74CC">
        <w:rPr>
          <w:rFonts w:ascii="Verdana" w:hAnsi="Verdana"/>
          <w:color w:val="000000"/>
          <w:shd w:val="clear" w:color="auto" w:fill="FFFFFF"/>
        </w:rPr>
        <w:t xml:space="preserve"> 105</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4.1. </w:t>
      </w:r>
      <w:r w:rsidRPr="007E74CC">
        <w:rPr>
          <w:rFonts w:ascii="Verdana" w:hAnsi="Verdana" w:hint="eastAsia"/>
          <w:color w:val="000000"/>
          <w:shd w:val="clear" w:color="auto" w:fill="FFFFFF"/>
        </w:rPr>
        <w:t>Побудова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карт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 105</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4.2.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усталених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 108</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4.3.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динаміці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акцій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“Укрнафта”</w:t>
      </w:r>
      <w:r w:rsidRPr="007E74CC">
        <w:rPr>
          <w:rFonts w:ascii="Verdana" w:hAnsi="Verdana"/>
          <w:color w:val="000000"/>
          <w:shd w:val="clear" w:color="auto" w:fill="FFFFFF"/>
        </w:rPr>
        <w:t>............... 121</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Висновки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розділом</w:t>
      </w:r>
      <w:r w:rsidRPr="007E74CC">
        <w:rPr>
          <w:rFonts w:ascii="Verdana" w:hAnsi="Verdana"/>
          <w:color w:val="000000"/>
          <w:shd w:val="clear" w:color="auto" w:fill="FFFFFF"/>
        </w:rPr>
        <w:t xml:space="preserve"> 4........................................................................................... 126</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ВИСНОВКИ</w:t>
      </w:r>
      <w:r w:rsidRPr="007E74CC">
        <w:rPr>
          <w:rFonts w:ascii="Verdana" w:hAnsi="Verdana"/>
          <w:color w:val="000000"/>
          <w:shd w:val="clear" w:color="auto" w:fill="FFFFFF"/>
        </w:rPr>
        <w:t xml:space="preserve"> 128</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СПИСОК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ДЖЕРЕЛ</w:t>
      </w:r>
      <w:r w:rsidRPr="007E74CC">
        <w:rPr>
          <w:rFonts w:ascii="Verdana" w:hAnsi="Verdana"/>
          <w:color w:val="000000"/>
          <w:shd w:val="clear" w:color="auto" w:fill="FFFFFF"/>
        </w:rPr>
        <w:t xml:space="preserve"> ...................................................................... 131</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ДОДАТКИ</w:t>
      </w:r>
      <w:r w:rsidRPr="007E74CC">
        <w:rPr>
          <w:rFonts w:ascii="Verdana" w:hAnsi="Verdana"/>
          <w:color w:val="000000"/>
          <w:shd w:val="clear" w:color="auto" w:fill="FFFFFF"/>
        </w:rPr>
        <w:t xml:space="preserve"> 147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Додаток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147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.1.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.....................................................148</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.2. </w:t>
      </w:r>
      <w:r w:rsidRPr="007E74CC">
        <w:rPr>
          <w:rFonts w:ascii="Verdana" w:hAnsi="Verdana" w:hint="eastAsia"/>
          <w:color w:val="000000"/>
          <w:shd w:val="clear" w:color="auto" w:fill="FFFFFF"/>
        </w:rPr>
        <w:t>Алгоритми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псевдофазової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розмірності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простору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вкладень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затримки</w:t>
      </w:r>
      <w:r w:rsidRPr="007E74CC">
        <w:rPr>
          <w:rFonts w:ascii="Verdana" w:hAnsi="Verdana"/>
          <w:color w:val="000000"/>
          <w:shd w:val="clear" w:color="auto" w:fill="FFFFFF"/>
        </w:rPr>
        <w:t>..</w:t>
      </w:r>
      <w:r w:rsidRPr="007E74CC">
        <w:rPr>
          <w:rFonts w:ascii="Verdana" w:hAnsi="Verdana" w:hint="eastAsia"/>
          <w:color w:val="000000"/>
          <w:shd w:val="clear" w:color="auto" w:fill="FFFFFF"/>
        </w:rPr>
        <w:t>……</w:t>
      </w:r>
      <w:r w:rsidRPr="007E74CC">
        <w:rPr>
          <w:rFonts w:ascii="Verdana" w:hAnsi="Verdana"/>
          <w:color w:val="000000"/>
          <w:shd w:val="clear" w:color="auto" w:fill="FFFFFF"/>
        </w:rPr>
        <w:t>............155</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.3. </w:t>
      </w:r>
      <w:r w:rsidRPr="007E74CC">
        <w:rPr>
          <w:rFonts w:ascii="Verdana" w:hAnsi="Verdana" w:hint="eastAsia"/>
          <w:color w:val="000000"/>
          <w:shd w:val="clear" w:color="auto" w:fill="FFFFFF"/>
        </w:rPr>
        <w:t>Алгоритм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глобальної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...157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Додаток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Сценарії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переходів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w:t>
      </w:r>
      <w:r w:rsidRPr="007E74CC">
        <w:rPr>
          <w:rFonts w:ascii="Verdana" w:hAnsi="Verdana" w:hint="eastAsia"/>
          <w:color w:val="000000"/>
          <w:shd w:val="clear" w:color="auto" w:fill="FFFFFF"/>
        </w:rPr>
        <w:t>……………</w:t>
      </w:r>
      <w:r w:rsidRPr="007E74CC">
        <w:rPr>
          <w:rFonts w:ascii="Verdana" w:hAnsi="Verdana"/>
          <w:color w:val="000000"/>
          <w:shd w:val="clear" w:color="auto" w:fill="FFFFFF"/>
        </w:rPr>
        <w:t>................</w:t>
      </w:r>
      <w:r w:rsidRPr="007E74CC">
        <w:rPr>
          <w:rFonts w:ascii="Verdana" w:hAnsi="Verdana" w:hint="eastAsia"/>
          <w:color w:val="000000"/>
          <w:shd w:val="clear" w:color="auto" w:fill="FFFFFF"/>
        </w:rPr>
        <w:t>…………</w:t>
      </w:r>
      <w:r w:rsidRPr="007E74CC">
        <w:rPr>
          <w:rFonts w:ascii="Verdana" w:hAnsi="Verdana"/>
          <w:color w:val="000000"/>
          <w:shd w:val="clear" w:color="auto" w:fill="FFFFFF"/>
        </w:rPr>
        <w:t>160</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Додаток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Свідоцтва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реєстрацію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права</w:t>
      </w:r>
      <w:r w:rsidRPr="007E74CC">
        <w:rPr>
          <w:rFonts w:ascii="Verdana" w:hAnsi="Verdana"/>
          <w:color w:val="000000"/>
          <w:shd w:val="clear" w:color="auto" w:fill="FFFFFF"/>
        </w:rPr>
        <w:t xml:space="preserve"> .......................................... 168</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Додаток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Впровадження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w:t>
      </w:r>
      <w:r w:rsidRPr="007E74CC">
        <w:rPr>
          <w:rFonts w:ascii="Verdana" w:hAnsi="Verdana" w:hint="eastAsia"/>
          <w:color w:val="000000"/>
          <w:shd w:val="clear" w:color="auto" w:fill="FFFFFF"/>
        </w:rPr>
        <w:t>……</w:t>
      </w:r>
      <w:r w:rsidRPr="007E74CC">
        <w:rPr>
          <w:rFonts w:ascii="Verdana" w:hAnsi="Verdana"/>
          <w:color w:val="000000"/>
          <w:shd w:val="clear" w:color="auto" w:fill="FFFFFF"/>
        </w:rPr>
        <w:t>..171</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4</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ВСТУП</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Актуальність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Сучасні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об’єктів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навколишнього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світу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пов’язані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явищем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встановлюють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принципові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обмеження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передбачення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останніх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тому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останні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ознаменувалися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зростаючим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інтересом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пошуків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нерегулярної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різної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природи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зокрема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різних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сегментах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економічних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цінової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мікро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макроекономічних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показників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вивченням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взаємодії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реальних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врахуванням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ефектів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цьому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правило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зумовлюється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надзвичайно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мала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похибка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початкового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повністю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призводить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непередбачуваних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наслідків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великих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проміжках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вона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перший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погляд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здається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характеризується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нерегулярним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розвитком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змінних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хоча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можна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закономірностей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властивостей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відрізняють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класичних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випадкових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фрактальну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розмірність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проявляє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чутливу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залежність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початкових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умов</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Крім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неповних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експериментальними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однією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актуальних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різних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галузях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природознавства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світової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економіки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дістала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назву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дисипативних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випадку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відомої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структури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реальних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дисипативних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проявляють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гранично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ускладнюється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об’єкт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обмежена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одновимірною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реалізацією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однієї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координат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або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наявністю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лише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спостережуваних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скалярних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послідовностей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Тому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саме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застосування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5</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другій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половині</w:t>
      </w:r>
      <w:r w:rsidRPr="007E74CC">
        <w:rPr>
          <w:rFonts w:ascii="Verdana" w:hAnsi="Verdana"/>
          <w:color w:val="000000"/>
          <w:shd w:val="clear" w:color="auto" w:fill="FFFFFF"/>
        </w:rPr>
        <w:t xml:space="preserve"> XX </w:t>
      </w:r>
      <w:r w:rsidRPr="007E74CC">
        <w:rPr>
          <w:rFonts w:ascii="Verdana" w:hAnsi="Verdana" w:hint="eastAsia"/>
          <w:color w:val="000000"/>
          <w:shd w:val="clear" w:color="auto" w:fill="FFFFFF"/>
        </w:rPr>
        <w:t>ст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змінило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поняття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“розв’язати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задачу”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Вперше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методологія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явищ</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навколишнього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світу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була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запропонована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академіком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w:t>
      </w:r>
      <w:r w:rsidRPr="007E74CC">
        <w:rPr>
          <w:rFonts w:ascii="Verdana" w:hAnsi="Verdana"/>
          <w:color w:val="000000"/>
          <w:shd w:val="clear" w:color="auto" w:fill="FFFFFF"/>
        </w:rPr>
        <w:t>.</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Самарським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вигляді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експерименту”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70-</w:t>
      </w:r>
      <w:r w:rsidRPr="007E74CC">
        <w:rPr>
          <w:rFonts w:ascii="Verdana" w:hAnsi="Verdana" w:hint="eastAsia"/>
          <w:color w:val="000000"/>
          <w:shd w:val="clear" w:color="auto" w:fill="FFFFFF"/>
        </w:rPr>
        <w:t>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роках</w:t>
      </w:r>
      <w:r w:rsidRPr="007E74CC">
        <w:rPr>
          <w:rFonts w:ascii="Verdana" w:hAnsi="Verdana"/>
          <w:color w:val="000000"/>
          <w:shd w:val="clear" w:color="auto" w:fill="FFFFFF"/>
        </w:rPr>
        <w:t xml:space="preserve"> XX </w:t>
      </w:r>
      <w:r w:rsidRPr="007E74CC">
        <w:rPr>
          <w:rFonts w:ascii="Verdana" w:hAnsi="Verdana" w:hint="eastAsia"/>
          <w:color w:val="000000"/>
          <w:shd w:val="clear" w:color="auto" w:fill="FFFFFF"/>
        </w:rPr>
        <w:t>ст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була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виражена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тріадою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“модель–</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алгоритм–програма”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Цьому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напрямку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присвячені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вітчизняних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закордонних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шкіл</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очолювали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Андронов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Арнольд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w:t>
      </w:r>
      <w:r w:rsidRPr="007E74CC">
        <w:rPr>
          <w:rFonts w:ascii="Verdana" w:hAnsi="Verdana"/>
          <w:color w:val="000000"/>
          <w:shd w:val="clear" w:color="auto" w:fill="FFFFFF"/>
        </w:rPr>
        <w:t>.</w:t>
      </w:r>
      <w:r w:rsidRPr="007E74CC">
        <w:rPr>
          <w:rFonts w:ascii="Verdana" w:hAnsi="Verdana" w:hint="eastAsia"/>
          <w:color w:val="000000"/>
          <w:shd w:val="clear" w:color="auto" w:fill="FFFFFF"/>
        </w:rPr>
        <w:t>Г</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Гаращенко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Йорк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w:t>
      </w:r>
      <w:r w:rsidRPr="007E74CC">
        <w:rPr>
          <w:rFonts w:ascii="Verdana" w:hAnsi="Verdana"/>
          <w:color w:val="000000"/>
          <w:shd w:val="clear" w:color="auto" w:fill="FFFFFF"/>
        </w:rPr>
        <w:t>.</w:t>
      </w:r>
      <w:r w:rsidRPr="007E74CC">
        <w:rPr>
          <w:rFonts w:ascii="Verdana" w:hAnsi="Verdana" w:hint="eastAsia"/>
          <w:color w:val="000000"/>
          <w:shd w:val="clear" w:color="auto" w:fill="FFFFFF"/>
        </w:rPr>
        <w:t>Ф</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Кириченко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Колмогоров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w:t>
      </w:r>
      <w:r w:rsidRPr="007E74CC">
        <w:rPr>
          <w:rFonts w:ascii="Verdana" w:hAnsi="Verdana" w:hint="eastAsia"/>
          <w:color w:val="000000"/>
          <w:shd w:val="clear" w:color="auto" w:fill="FFFFFF"/>
        </w:rPr>
        <w:t>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Кононенко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w:t>
      </w:r>
      <w:r w:rsidRPr="007E74CC">
        <w:rPr>
          <w:rFonts w:ascii="Verdana" w:hAnsi="Verdana"/>
          <w:color w:val="000000"/>
          <w:shd w:val="clear" w:color="auto" w:fill="FFFFFF"/>
        </w:rPr>
        <w:t>.</w:t>
      </w:r>
      <w:r w:rsidRPr="007E74CC">
        <w:rPr>
          <w:rFonts w:ascii="Verdana" w:hAnsi="Verdana" w:hint="eastAsia"/>
          <w:color w:val="000000"/>
          <w:shd w:val="clear" w:color="auto" w:fill="FFFFFF"/>
        </w:rPr>
        <w:t>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Ландау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Лоренц</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Ляпунов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Манневілль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Мозер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w:t>
      </w:r>
      <w:r w:rsidRPr="007E74CC">
        <w:rPr>
          <w:rFonts w:ascii="Verdana" w:hAnsi="Verdana"/>
          <w:color w:val="000000"/>
          <w:shd w:val="clear" w:color="auto" w:fill="FFFFFF"/>
        </w:rPr>
        <w:t>.</w:t>
      </w:r>
      <w:r w:rsidRPr="007E74CC">
        <w:rPr>
          <w:rFonts w:ascii="Verdana" w:hAnsi="Verdana" w:hint="eastAsia"/>
          <w:color w:val="000000"/>
          <w:shd w:val="clear" w:color="auto" w:fill="FFFFFF"/>
        </w:rPr>
        <w:t>Отто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Помо</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Л</w:t>
      </w:r>
      <w:r w:rsidRPr="007E74CC">
        <w:rPr>
          <w:rFonts w:ascii="Verdana" w:hAnsi="Verdana"/>
          <w:color w:val="000000"/>
          <w:shd w:val="clear" w:color="auto" w:fill="FFFFFF"/>
        </w:rPr>
        <w:t>.</w:t>
      </w:r>
      <w:r w:rsidRPr="007E74CC">
        <w:rPr>
          <w:rFonts w:ascii="Verdana" w:hAnsi="Verdana" w:hint="eastAsia"/>
          <w:color w:val="000000"/>
          <w:shd w:val="clear" w:color="auto" w:fill="FFFFFF"/>
        </w:rPr>
        <w:t>С</w:t>
      </w:r>
      <w:r w:rsidRPr="007E74CC">
        <w:rPr>
          <w:rFonts w:ascii="Verdana" w:hAnsi="Verdana"/>
          <w:color w:val="000000"/>
          <w:shd w:val="clear" w:color="auto" w:fill="FFFFFF"/>
        </w:rPr>
        <w:t>.</w:t>
      </w:r>
      <w:r w:rsidRPr="007E74CC">
        <w:rPr>
          <w:rFonts w:ascii="Verdana" w:hAnsi="Verdana" w:hint="eastAsia"/>
          <w:color w:val="000000"/>
          <w:shd w:val="clear" w:color="auto" w:fill="FFFFFF"/>
        </w:rPr>
        <w:t>Понтрягін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Рюель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Самойленко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Такенс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Фейгенбаум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Хопф</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w:t>
      </w:r>
      <w:r w:rsidRPr="007E74CC">
        <w:rPr>
          <w:rFonts w:ascii="Verdana" w:hAnsi="Verdana"/>
          <w:color w:val="000000"/>
          <w:shd w:val="clear" w:color="auto" w:fill="FFFFFF"/>
        </w:rPr>
        <w:t>.</w:t>
      </w:r>
      <w:r w:rsidRPr="007E74CC">
        <w:rPr>
          <w:rFonts w:ascii="Verdana" w:hAnsi="Verdana" w:hint="eastAsia"/>
          <w:color w:val="000000"/>
          <w:shd w:val="clear" w:color="auto" w:fill="FFFFFF"/>
        </w:rPr>
        <w:t>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Хусаїнов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w:t>
      </w:r>
      <w:r w:rsidRPr="007E74CC">
        <w:rPr>
          <w:rFonts w:ascii="Verdana" w:hAnsi="Verdana"/>
          <w:color w:val="000000"/>
          <w:shd w:val="clear" w:color="auto" w:fill="FFFFFF"/>
        </w:rPr>
        <w:t>.</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Ципкін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w:t>
      </w:r>
      <w:r w:rsidRPr="007E74CC">
        <w:rPr>
          <w:rFonts w:ascii="Verdana" w:hAnsi="Verdana"/>
          <w:color w:val="000000"/>
          <w:shd w:val="clear" w:color="auto" w:fill="FFFFFF"/>
        </w:rPr>
        <w:t>.</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Шарковський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інші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коливань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експериментальними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спостереженнями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проводилась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w:t>
      </w:r>
      <w:r w:rsidRPr="007E74CC">
        <w:rPr>
          <w:rFonts w:ascii="Verdana" w:hAnsi="Verdana" w:hint="eastAsia"/>
          <w:color w:val="000000"/>
          <w:shd w:val="clear" w:color="auto" w:fill="FFFFFF"/>
        </w:rPr>
        <w:t>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Аніщенка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Бенеттіна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Вольфа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w:t>
      </w:r>
      <w:r w:rsidRPr="007E74CC">
        <w:rPr>
          <w:rFonts w:ascii="Verdana" w:hAnsi="Verdana"/>
          <w:color w:val="000000"/>
          <w:shd w:val="clear" w:color="auto" w:fill="FFFFFF"/>
        </w:rPr>
        <w:t>.</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Кияшка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Б</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Коха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w:t>
      </w:r>
      <w:r w:rsidRPr="007E74CC">
        <w:rPr>
          <w:rFonts w:ascii="Verdana" w:hAnsi="Verdana"/>
          <w:color w:val="000000"/>
          <w:shd w:val="clear" w:color="auto" w:fill="FFFFFF"/>
        </w:rPr>
        <w:t>.</w:t>
      </w:r>
      <w:r w:rsidRPr="007E74CC">
        <w:rPr>
          <w:rFonts w:ascii="Verdana" w:hAnsi="Verdana" w:hint="eastAsia"/>
          <w:color w:val="000000"/>
          <w:shd w:val="clear" w:color="auto" w:fill="FFFFFF"/>
        </w:rPr>
        <w:t>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Краснопольської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П</w:t>
      </w:r>
      <w:r w:rsidRPr="007E74CC">
        <w:rPr>
          <w:rFonts w:ascii="Verdana" w:hAnsi="Verdana"/>
          <w:color w:val="000000"/>
          <w:shd w:val="clear" w:color="auto" w:fill="FFFFFF"/>
        </w:rPr>
        <w:t>.</w:t>
      </w:r>
      <w:r w:rsidRPr="007E74CC">
        <w:rPr>
          <w:rFonts w:ascii="Verdana" w:hAnsi="Verdana" w:hint="eastAsia"/>
          <w:color w:val="000000"/>
          <w:shd w:val="clear" w:color="auto" w:fill="FFFFFF"/>
        </w:rPr>
        <w:t>Кузнєцова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w:t>
      </w:r>
      <w:r w:rsidRPr="007E74CC">
        <w:rPr>
          <w:rFonts w:ascii="Verdana" w:hAnsi="Verdana"/>
          <w:color w:val="000000"/>
          <w:shd w:val="clear" w:color="auto" w:fill="FFFFFF"/>
        </w:rPr>
        <w:t>.</w:t>
      </w:r>
      <w:r w:rsidRPr="007E74CC">
        <w:rPr>
          <w:rFonts w:ascii="Verdana" w:hAnsi="Verdana" w:hint="eastAsia"/>
          <w:color w:val="000000"/>
          <w:shd w:val="clear" w:color="auto" w:fill="FFFFFF"/>
        </w:rPr>
        <w:t>П</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Кузнєцова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Неймарка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w:t>
      </w:r>
      <w:r w:rsidRPr="007E74CC">
        <w:rPr>
          <w:rFonts w:ascii="Verdana" w:hAnsi="Verdana"/>
          <w:color w:val="000000"/>
          <w:shd w:val="clear" w:color="auto" w:fill="FFFFFF"/>
        </w:rPr>
        <w:t>.</w:t>
      </w:r>
      <w:r w:rsidRPr="007E74CC">
        <w:rPr>
          <w:rFonts w:ascii="Verdana" w:hAnsi="Verdana" w:hint="eastAsia"/>
          <w:color w:val="000000"/>
          <w:shd w:val="clear" w:color="auto" w:fill="FFFFFF"/>
        </w:rPr>
        <w:t>І</w:t>
      </w:r>
      <w:r w:rsidRPr="007E74CC">
        <w:rPr>
          <w:rFonts w:ascii="Verdana" w:hAnsi="Verdana"/>
          <w:color w:val="000000"/>
          <w:shd w:val="clear" w:color="auto" w:fill="FFFFFF"/>
        </w:rPr>
        <w:t>.</w:t>
      </w:r>
      <w:r w:rsidRPr="007E74CC">
        <w:rPr>
          <w:rFonts w:ascii="Verdana" w:hAnsi="Verdana" w:hint="eastAsia"/>
          <w:color w:val="000000"/>
          <w:shd w:val="clear" w:color="auto" w:fill="FFFFFF"/>
        </w:rPr>
        <w:t>Оселедця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w:t>
      </w:r>
      <w:r w:rsidRPr="007E74CC">
        <w:rPr>
          <w:rFonts w:ascii="Verdana" w:hAnsi="Verdana"/>
          <w:color w:val="000000"/>
          <w:shd w:val="clear" w:color="auto" w:fill="FFFFFF"/>
        </w:rPr>
        <w:t>.</w:t>
      </w:r>
      <w:r w:rsidRPr="007E74CC">
        <w:rPr>
          <w:rFonts w:ascii="Verdana" w:hAnsi="Verdana" w:hint="eastAsia"/>
          <w:color w:val="000000"/>
          <w:shd w:val="clear" w:color="auto" w:fill="FFFFFF"/>
        </w:rPr>
        <w:t>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Піковського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Ж</w:t>
      </w:r>
      <w:r w:rsidRPr="007E74CC">
        <w:rPr>
          <w:rFonts w:ascii="Verdana" w:hAnsi="Verdana"/>
          <w:color w:val="000000"/>
          <w:shd w:val="clear" w:color="auto" w:fill="FFFFFF"/>
        </w:rPr>
        <w:t>.</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Пуанкаре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w:t>
      </w:r>
      <w:r w:rsidRPr="007E74CC">
        <w:rPr>
          <w:rFonts w:ascii="Verdana" w:hAnsi="Verdana"/>
          <w:color w:val="000000"/>
          <w:shd w:val="clear" w:color="auto" w:fill="FFFFFF"/>
        </w:rPr>
        <w:t>.</w:t>
      </w:r>
      <w:r w:rsidRPr="007E74CC">
        <w:rPr>
          <w:rFonts w:ascii="Verdana" w:hAnsi="Verdana" w:hint="eastAsia"/>
          <w:color w:val="000000"/>
          <w:shd w:val="clear" w:color="auto" w:fill="FFFFFF"/>
        </w:rPr>
        <w:t>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Херста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w:t>
      </w:r>
      <w:r w:rsidRPr="007E74CC">
        <w:rPr>
          <w:rFonts w:ascii="Verdana" w:hAnsi="Verdana" w:hint="eastAsia"/>
          <w:color w:val="000000"/>
          <w:shd w:val="clear" w:color="auto" w:fill="FFFFFF"/>
        </w:rPr>
        <w:t>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Швеця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багатьох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інших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Досліджуючи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часто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вдається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явища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потім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виявляються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різних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предметних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областей</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зважаючи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стрімкий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розвиток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напрямків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проблеми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пов’язані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складностями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турбулентною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особливими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зв’язків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точністю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Таким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чином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удосконалення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залежності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біфуркаційних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спеціалізації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створенні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актуальним</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6</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Зв’язок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планами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Дисертаційна</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робота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виконувалась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відповідності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загального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плану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кафедри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Національного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“Київський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політехнічний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інститут”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рамках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держбюджетної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НДР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СППР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байєсівських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мереж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ДР</w:t>
      </w:r>
      <w:r w:rsidRPr="007E74CC">
        <w:rPr>
          <w:rFonts w:ascii="Verdana" w:hAnsi="Verdana"/>
          <w:color w:val="000000"/>
          <w:shd w:val="clear" w:color="auto" w:fill="FFFFFF"/>
        </w:rPr>
        <w:t xml:space="preserve"> 0109U000300, </w:t>
      </w:r>
      <w:r w:rsidRPr="007E74CC">
        <w:rPr>
          <w:rFonts w:ascii="Verdana" w:hAnsi="Verdana" w:hint="eastAsia"/>
          <w:color w:val="000000"/>
          <w:shd w:val="clear" w:color="auto" w:fill="FFFFFF"/>
        </w:rPr>
        <w:t>тема</w:t>
      </w:r>
      <w:r w:rsidRPr="007E74CC">
        <w:rPr>
          <w:rFonts w:ascii="Verdana" w:hAnsi="Verdana"/>
          <w:color w:val="000000"/>
          <w:shd w:val="clear" w:color="auto" w:fill="FFFFFF"/>
        </w:rPr>
        <w:t xml:space="preserve"> 2436</w:t>
      </w:r>
      <w:r w:rsidRPr="007E74CC">
        <w:rPr>
          <w:rFonts w:ascii="Verdana" w:hAnsi="Verdana" w:hint="eastAsia"/>
          <w:color w:val="000000"/>
          <w:shd w:val="clear" w:color="auto" w:fill="FFFFFF"/>
        </w:rPr>
        <w:t>п</w:t>
      </w:r>
      <w:r w:rsidRPr="007E74CC">
        <w:rPr>
          <w:rFonts w:ascii="Verdana" w:hAnsi="Verdana"/>
          <w:color w:val="000000"/>
          <w:shd w:val="clear" w:color="auto" w:fill="FFFFFF"/>
        </w:rPr>
        <w:t xml:space="preserve">, 2009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2010 </w:t>
      </w:r>
      <w:r w:rsidRPr="007E74CC">
        <w:rPr>
          <w:rFonts w:ascii="Verdana" w:hAnsi="Verdana" w:hint="eastAsia"/>
          <w:color w:val="000000"/>
          <w:shd w:val="clear" w:color="auto" w:fill="FFFFFF"/>
        </w:rPr>
        <w:t>рр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держбюджетної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НДР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інтелектуального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використанням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мереж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Байєса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регресійного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№ДР</w:t>
      </w:r>
      <w:r w:rsidRPr="007E74CC">
        <w:rPr>
          <w:rFonts w:ascii="Verdana" w:hAnsi="Verdana"/>
          <w:color w:val="000000"/>
          <w:shd w:val="clear" w:color="auto" w:fill="FFFFFF"/>
        </w:rPr>
        <w:t xml:space="preserve"> 0212U007773, </w:t>
      </w:r>
      <w:r w:rsidRPr="007E74CC">
        <w:rPr>
          <w:rFonts w:ascii="Verdana" w:hAnsi="Verdana" w:hint="eastAsia"/>
          <w:color w:val="000000"/>
          <w:shd w:val="clear" w:color="auto" w:fill="FFFFFF"/>
        </w:rPr>
        <w:t>тема</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2419</w:t>
      </w:r>
      <w:r w:rsidRPr="007E74CC">
        <w:rPr>
          <w:rFonts w:ascii="Verdana" w:hAnsi="Verdana" w:hint="eastAsia"/>
          <w:color w:val="000000"/>
          <w:shd w:val="clear" w:color="auto" w:fill="FFFFFF"/>
        </w:rPr>
        <w:t>п</w:t>
      </w:r>
      <w:r w:rsidRPr="007E74CC">
        <w:rPr>
          <w:rFonts w:ascii="Verdana" w:hAnsi="Verdana"/>
          <w:color w:val="000000"/>
          <w:shd w:val="clear" w:color="auto" w:fill="FFFFFF"/>
        </w:rPr>
        <w:t xml:space="preserve">, 2011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2012 </w:t>
      </w:r>
      <w:r w:rsidRPr="007E74CC">
        <w:rPr>
          <w:rFonts w:ascii="Verdana" w:hAnsi="Verdana" w:hint="eastAsia"/>
          <w:color w:val="000000"/>
          <w:shd w:val="clear" w:color="auto" w:fill="FFFFFF"/>
        </w:rPr>
        <w:t>рр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держбюджетної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Особливого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конструкторського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бюро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Шторм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ДБ</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w:t>
      </w:r>
      <w:r w:rsidRPr="007E74CC">
        <w:rPr>
          <w:rFonts w:ascii="Verdana" w:hAnsi="Verdana"/>
          <w:color w:val="000000"/>
          <w:shd w:val="clear" w:color="auto" w:fill="FFFFFF"/>
        </w:rPr>
        <w:t>.2531</w:t>
      </w:r>
      <w:r w:rsidRPr="007E74CC">
        <w:rPr>
          <w:rFonts w:ascii="Verdana" w:hAnsi="Verdana" w:hint="eastAsia"/>
          <w:color w:val="000000"/>
          <w:shd w:val="clear" w:color="auto" w:fill="FFFFFF"/>
        </w:rPr>
        <w:t>п</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потужного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випромінювача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звуку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створення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локального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акустичного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високої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інтенсивності”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25.01.2012</w:t>
      </w:r>
      <w:r w:rsidRPr="007E74CC">
        <w:rPr>
          <w:rFonts w:ascii="Verdana" w:hAnsi="Verdana" w:hint="eastAsia"/>
          <w:color w:val="000000"/>
          <w:shd w:val="clear" w:color="auto" w:fill="FFFFFF"/>
        </w:rPr>
        <w:t>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дисертантові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належить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забезпечення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багатопараметричного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скалярних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акустоелектронної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природи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Мета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задчі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створення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обчислювальних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методів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підходів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ефективного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застосування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засобів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стосовно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вирішення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проблем</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пов’язаних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досягнення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поставленої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необхідно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вирішити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задачі</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 </w:t>
      </w:r>
      <w:r w:rsidRPr="007E74CC">
        <w:rPr>
          <w:rFonts w:ascii="Verdana" w:hAnsi="Verdana" w:hint="eastAsia"/>
          <w:color w:val="000000"/>
          <w:shd w:val="clear" w:color="auto" w:fill="FFFFFF"/>
        </w:rPr>
        <w:t>проаналізувати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покращити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методології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удосконалення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 </w:t>
      </w:r>
      <w:r w:rsidRPr="007E74CC">
        <w:rPr>
          <w:rFonts w:ascii="Verdana" w:hAnsi="Verdana" w:hint="eastAsia"/>
          <w:color w:val="000000"/>
          <w:shd w:val="clear" w:color="auto" w:fill="FFFFFF"/>
        </w:rPr>
        <w:t>розробити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чисельний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покращення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точності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невідомих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малих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вибірках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синхронізації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адаптивного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контролю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спостереженнями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однієї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скалярної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або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одновимірної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функції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фазових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координат</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 </w:t>
      </w:r>
      <w:r w:rsidRPr="007E74CC">
        <w:rPr>
          <w:rFonts w:ascii="Verdana" w:hAnsi="Verdana" w:hint="eastAsia"/>
          <w:color w:val="000000"/>
          <w:shd w:val="clear" w:color="auto" w:fill="FFFFFF"/>
        </w:rPr>
        <w:t>розробити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“вікна”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мінімізації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відносної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похибки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врахуванням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скорельованості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послідовності</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7</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4) </w:t>
      </w:r>
      <w:r w:rsidRPr="007E74CC">
        <w:rPr>
          <w:rFonts w:ascii="Verdana" w:hAnsi="Verdana" w:hint="eastAsia"/>
          <w:color w:val="000000"/>
          <w:shd w:val="clear" w:color="auto" w:fill="FFFFFF"/>
        </w:rPr>
        <w:t>реалізувати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розв’язування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5) </w:t>
      </w:r>
      <w:r w:rsidRPr="007E74CC">
        <w:rPr>
          <w:rFonts w:ascii="Verdana" w:hAnsi="Verdana" w:hint="eastAsia"/>
          <w:color w:val="000000"/>
          <w:shd w:val="clear" w:color="auto" w:fill="FFFFFF"/>
        </w:rPr>
        <w:t>реалізувати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фрактального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відсутності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6) </w:t>
      </w:r>
      <w:r w:rsidRPr="007E74CC">
        <w:rPr>
          <w:rFonts w:ascii="Verdana" w:hAnsi="Verdana" w:hint="eastAsia"/>
          <w:color w:val="000000"/>
          <w:shd w:val="clear" w:color="auto" w:fill="FFFFFF"/>
        </w:rPr>
        <w:t>розробити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комплекс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розрахункових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обчислювальних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системах</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7)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моделюючих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засобів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провести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регулярної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прикладі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Лоренца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Ресслера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останніх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провести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структурну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ідентифікацію</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Об’єктом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автономними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диференціальними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рівняннями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першого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порядку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сценаріями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переходу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інших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хаосом</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Предметом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квадратичною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нелінійністю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фрактального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рядів</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базуються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положеннях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фазових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координат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обробки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фрактальною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структурою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виконанні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використовувалися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наступні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чисельні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Рунге</w:t>
      </w:r>
      <w:r w:rsidRPr="007E74CC">
        <w:rPr>
          <w:rFonts w:ascii="Verdana" w:hAnsi="Verdana"/>
          <w:color w:val="000000"/>
          <w:shd w:val="clear" w:color="auto" w:fill="FFFFFF"/>
        </w:rPr>
        <w:t>-</w:t>
      </w:r>
      <w:r w:rsidRPr="007E74CC">
        <w:rPr>
          <w:rFonts w:ascii="Verdana" w:hAnsi="Verdana" w:hint="eastAsia"/>
          <w:color w:val="000000"/>
          <w:shd w:val="clear" w:color="auto" w:fill="FFFFFF"/>
        </w:rPr>
        <w:t>Кутти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постійним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змінним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кроком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чисельного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інтегрування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Бенеттіна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Філона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Вольфа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алгоритм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Грассберга</w:t>
      </w:r>
      <w:r w:rsidRPr="007E74CC">
        <w:rPr>
          <w:rFonts w:ascii="Verdana" w:hAnsi="Verdana"/>
          <w:color w:val="000000"/>
          <w:shd w:val="clear" w:color="auto" w:fill="FFFFFF"/>
        </w:rPr>
        <w:t>-</w:t>
      </w:r>
      <w:r w:rsidRPr="007E74CC">
        <w:rPr>
          <w:rFonts w:ascii="Verdana" w:hAnsi="Verdana" w:hint="eastAsia"/>
          <w:color w:val="000000"/>
          <w:shd w:val="clear" w:color="auto" w:fill="FFFFFF"/>
        </w:rPr>
        <w:t>Прокаччіа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тести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Гілмора</w:t>
      </w:r>
      <w:r w:rsidRPr="007E74CC">
        <w:rPr>
          <w:rFonts w:ascii="Verdana" w:hAnsi="Verdana"/>
          <w:color w:val="000000"/>
          <w:shd w:val="clear" w:color="auto" w:fill="FFFFFF"/>
        </w:rPr>
        <w:t xml:space="preserve">, BDS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залишків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Брока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взаємної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розмірності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затримки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рекурсивний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МНК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релейний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інші</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поставлених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використовувалася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програмною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платформою</w:t>
      </w:r>
      <w:r w:rsidRPr="007E74CC">
        <w:rPr>
          <w:rFonts w:ascii="Verdana" w:hAnsi="Verdana"/>
          <w:color w:val="000000"/>
          <w:shd w:val="clear" w:color="auto" w:fill="FFFFFF"/>
        </w:rPr>
        <w:t xml:space="preserve"> .NET Framework 4.0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технологією</w:t>
      </w:r>
      <w:r w:rsidRPr="007E74CC">
        <w:rPr>
          <w:rFonts w:ascii="Verdana" w:hAnsi="Verdana"/>
          <w:color w:val="000000"/>
          <w:shd w:val="clear" w:color="auto" w:fill="FFFFFF"/>
        </w:rPr>
        <w:t xml:space="preserve"> ADO.NET (</w:t>
      </w:r>
      <w:r w:rsidRPr="007E74CC">
        <w:rPr>
          <w:rFonts w:ascii="Verdana" w:hAnsi="Verdana" w:hint="eastAsia"/>
          <w:color w:val="000000"/>
          <w:shd w:val="clear" w:color="auto" w:fill="FFFFFF"/>
        </w:rPr>
        <w:t>компоненти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бібліотеки</w:t>
      </w:r>
      <w:r w:rsidRPr="007E74CC">
        <w:rPr>
          <w:rFonts w:ascii="Verdana" w:hAnsi="Verdana"/>
          <w:color w:val="000000"/>
          <w:shd w:val="clear" w:color="auto" w:fill="FFFFFF"/>
        </w:rPr>
        <w:t xml:space="preserve"> ActiveX Data Objects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.NET), Java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інтегрованим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середовищем</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8</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розробки</w:t>
      </w:r>
      <w:r w:rsidRPr="007E74CC">
        <w:rPr>
          <w:rFonts w:ascii="Verdana" w:hAnsi="Verdana"/>
          <w:color w:val="000000"/>
          <w:shd w:val="clear" w:color="auto" w:fill="FFFFFF"/>
        </w:rPr>
        <w:t xml:space="preserve"> NetBeans, MatLab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пакетом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його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w:t>
      </w:r>
      <w:r w:rsidRPr="007E74CC">
        <w:rPr>
          <w:rFonts w:ascii="Verdana" w:hAnsi="Verdana"/>
          <w:color w:val="000000"/>
          <w:shd w:val="clear" w:color="auto" w:fill="FFFFFF"/>
        </w:rPr>
        <w:t>, Microsoft Office</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Visio,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ArgoUML </w:t>
      </w:r>
      <w:r w:rsidRPr="007E74CC">
        <w:rPr>
          <w:rFonts w:ascii="Verdana" w:hAnsi="Verdana" w:hint="eastAsia"/>
          <w:color w:val="000000"/>
          <w:shd w:val="clear" w:color="auto" w:fill="FFFFFF"/>
        </w:rPr>
        <w:t>як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середовище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уніфікованої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мови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UML.</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Наукова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новизна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одержаних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новизна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визначається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наступними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теоретичними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практичними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отриманими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автором</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 </w:t>
      </w:r>
      <w:r w:rsidRPr="007E74CC">
        <w:rPr>
          <w:rFonts w:ascii="Verdana" w:hAnsi="Verdana" w:hint="eastAsia"/>
          <w:color w:val="000000"/>
          <w:shd w:val="clear" w:color="auto" w:fill="FFFFFF"/>
        </w:rPr>
        <w:t>вперше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запропоновано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чисельний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синхронізації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адаптивного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контролю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спостереженнях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однієї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скалярної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або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одновимірної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функції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фазових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координат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покращує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точність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невідомих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9 O(10 ) </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Експериментально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запропонований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збігається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малих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вибірках</w:t>
      </w:r>
      <w:r w:rsidRPr="007E74CC">
        <w:rPr>
          <w:rFonts w:ascii="Verdana" w:hAnsi="Verdana"/>
          <w:color w:val="000000"/>
          <w:shd w:val="clear" w:color="auto" w:fill="FFFFFF"/>
        </w:rPr>
        <w:t xml:space="preserve"> (20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30 </w:t>
      </w:r>
      <w:r w:rsidRPr="007E74CC">
        <w:rPr>
          <w:rFonts w:ascii="Verdana" w:hAnsi="Verdana" w:hint="eastAsia"/>
          <w:color w:val="000000"/>
          <w:shd w:val="clear" w:color="auto" w:fill="FFFFFF"/>
        </w:rPr>
        <w:t>коливань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 </w:t>
      </w:r>
      <w:r w:rsidRPr="007E74CC">
        <w:rPr>
          <w:rFonts w:ascii="Verdana" w:hAnsi="Verdana" w:hint="eastAsia"/>
          <w:color w:val="000000"/>
          <w:shd w:val="clear" w:color="auto" w:fill="FFFFFF"/>
        </w:rPr>
        <w:t>вперше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запропоновано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“вікна”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мінімізації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відносної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похибки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врахуванням</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скорельованості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послідовності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покращує</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розмірності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залишків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Брока</w:t>
      </w:r>
      <w:r w:rsidRPr="007E74CC">
        <w:rPr>
          <w:rFonts w:ascii="Verdana" w:hAnsi="Verdana"/>
          <w:color w:val="000000"/>
          <w:shd w:val="clear" w:color="auto" w:fill="FFFFFF"/>
        </w:rPr>
        <w:t>, BDS</w:t>
      </w:r>
      <w:r w:rsidRPr="007E74CC">
        <w:rPr>
          <w:rFonts w:ascii="Verdana" w:hAnsi="Verdana" w:hint="eastAsia"/>
          <w:color w:val="000000"/>
          <w:shd w:val="clear" w:color="auto" w:fill="FFFFFF"/>
        </w:rPr>
        <w:t>тесті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ентропії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Колмогорова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алгоритмі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ГрассбергаПрокаччіа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3) </w:t>
      </w:r>
      <w:r w:rsidRPr="007E74CC">
        <w:rPr>
          <w:rFonts w:ascii="Verdana" w:hAnsi="Verdana" w:hint="eastAsia"/>
          <w:color w:val="000000"/>
          <w:shd w:val="clear" w:color="auto" w:fill="FFFFFF"/>
        </w:rPr>
        <w:t>дістала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подальший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розвиток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частині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моделюючих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Зокрема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структурнофункціональні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схеми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4) </w:t>
      </w:r>
      <w:r w:rsidRPr="007E74CC">
        <w:rPr>
          <w:rFonts w:ascii="Verdana" w:hAnsi="Verdana" w:hint="eastAsia"/>
          <w:color w:val="000000"/>
          <w:shd w:val="clear" w:color="auto" w:fill="FFFFFF"/>
        </w:rPr>
        <w:t>вперше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сформульовано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доведено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глобального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експоненціального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періодичних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наявність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біфуркацій</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Пуанкаре</w:t>
      </w:r>
      <w:r w:rsidRPr="007E74CC">
        <w:rPr>
          <w:rFonts w:ascii="Verdana" w:hAnsi="Verdana"/>
          <w:color w:val="000000"/>
          <w:shd w:val="clear" w:color="auto" w:fill="FFFFFF"/>
        </w:rPr>
        <w:t>-</w:t>
      </w:r>
      <w:r w:rsidRPr="007E74CC">
        <w:rPr>
          <w:rFonts w:ascii="Verdana" w:hAnsi="Verdana" w:hint="eastAsia"/>
          <w:color w:val="000000"/>
          <w:shd w:val="clear" w:color="auto" w:fill="FFFFFF"/>
        </w:rPr>
        <w:t>Андронова</w:t>
      </w:r>
      <w:r w:rsidRPr="007E74CC">
        <w:rPr>
          <w:rFonts w:ascii="Verdana" w:hAnsi="Verdana"/>
          <w:color w:val="000000"/>
          <w:shd w:val="clear" w:color="auto" w:fill="FFFFFF"/>
        </w:rPr>
        <w:t>-</w:t>
      </w:r>
      <w:r w:rsidRPr="007E74CC">
        <w:rPr>
          <w:rFonts w:ascii="Verdana" w:hAnsi="Verdana" w:hint="eastAsia"/>
          <w:color w:val="000000"/>
          <w:shd w:val="clear" w:color="auto" w:fill="FFFFFF"/>
        </w:rPr>
        <w:t>Хопфа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області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керування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атракторами</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w:t>
      </w:r>
      <w:r w:rsidRPr="007E74CC">
        <w:rPr>
          <w:rFonts w:ascii="Verdana" w:hAnsi="Verdana" w:hint="eastAsia"/>
          <w:color w:val="000000"/>
          <w:shd w:val="clear" w:color="auto" w:fill="FFFFFF"/>
        </w:rPr>
        <w:t>знайдені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керування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переводять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режиму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керування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керованої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загального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виду</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вона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повністю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синхронізується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ведучою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системою</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область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імовірного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перебування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якою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обмежений</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9</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карти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залежності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біфуркаційних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атракторів</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фазопараметричні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характеристики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встановлена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сценаріїв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переходу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Фейгенбаума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Помо–Манневілля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першого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порядку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Рюеля</w:t>
      </w:r>
      <w:r w:rsidRPr="007E74CC">
        <w:rPr>
          <w:rFonts w:ascii="Verdana" w:hAnsi="Verdana"/>
          <w:color w:val="000000"/>
          <w:shd w:val="clear" w:color="auto" w:fill="FFFFFF"/>
        </w:rPr>
        <w:t>-</w:t>
      </w:r>
      <w:r w:rsidRPr="007E74CC">
        <w:rPr>
          <w:rFonts w:ascii="Verdana" w:hAnsi="Verdana" w:hint="eastAsia"/>
          <w:color w:val="000000"/>
          <w:shd w:val="clear" w:color="auto" w:fill="FFFFFF"/>
        </w:rPr>
        <w:t>Такенса</w:t>
      </w:r>
      <w:r w:rsidRPr="007E74CC">
        <w:rPr>
          <w:rFonts w:ascii="Verdana" w:hAnsi="Verdana"/>
          <w:color w:val="000000"/>
          <w:shd w:val="clear" w:color="auto" w:fill="FFFFFF"/>
        </w:rPr>
        <w:t>-</w:t>
      </w:r>
      <w:r w:rsidRPr="007E74CC">
        <w:rPr>
          <w:rFonts w:ascii="Verdana" w:hAnsi="Verdana" w:hint="eastAsia"/>
          <w:color w:val="000000"/>
          <w:shd w:val="clear" w:color="auto" w:fill="FFFFFF"/>
        </w:rPr>
        <w:t>Ньюхауса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підтверджено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сценарій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узагальненої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переміжності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w:t>
      </w:r>
      <w:r w:rsidRPr="007E74CC">
        <w:rPr>
          <w:rFonts w:ascii="Verdana" w:hAnsi="Verdana"/>
          <w:color w:val="000000"/>
          <w:shd w:val="clear" w:color="auto" w:fill="FFFFFF"/>
        </w:rPr>
        <w:t>-</w:t>
      </w:r>
      <w:r w:rsidRPr="007E74CC">
        <w:rPr>
          <w:rFonts w:ascii="Verdana" w:hAnsi="Verdana" w:hint="eastAsia"/>
          <w:color w:val="000000"/>
          <w:shd w:val="clear" w:color="auto" w:fill="FFFFFF"/>
        </w:rPr>
        <w:t>хаос”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універсальну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константу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Фейгенбаума</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Практичне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значення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одержаних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засоби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схеми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отримані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теоретичні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Ю</w:t>
      </w:r>
      <w:r w:rsidRPr="007E74CC">
        <w:rPr>
          <w:rFonts w:ascii="Verdana" w:hAnsi="Verdana"/>
          <w:color w:val="000000"/>
          <w:shd w:val="clear" w:color="auto" w:fill="FFFFFF"/>
        </w:rPr>
        <w:t>.-</w:t>
      </w:r>
      <w:r w:rsidRPr="007E74CC">
        <w:rPr>
          <w:rFonts w:ascii="Verdana" w:hAnsi="Verdana" w:hint="eastAsia"/>
          <w:color w:val="000000"/>
          <w:shd w:val="clear" w:color="auto" w:fill="FFFFFF"/>
        </w:rPr>
        <w:t>Ш</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Чена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еквівалентні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можуть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знайти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широке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ефективне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теоретичних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єдиних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позицій</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Одержані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використовуються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вивчення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функціонування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гідроакустичних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акустоелектронних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пристроїв</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Особливого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конструкторського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бюро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“Шторм”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Зокрема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знаходження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акустичних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випромінювачів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класифікації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сценаріїв</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переходів</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Ряд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впроваджені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навчальний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Національного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“Київський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політехнічний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інститут”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Зокрема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вони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використовуються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викладанні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навчальної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дисципліни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“Синергетичні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навчальним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посібником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автора</w:t>
      </w:r>
      <w:r w:rsidRPr="007E74CC">
        <w:rPr>
          <w:rFonts w:ascii="Verdana" w:hAnsi="Verdana"/>
          <w:color w:val="000000"/>
          <w:shd w:val="clear" w:color="auto" w:fill="FFFFFF"/>
        </w:rPr>
        <w:t xml:space="preserve"> [47]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виконанні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лабораторних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робіт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цієї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дисципліни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методичними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вказівками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завданнями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виконання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самостійних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робіт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автора</w:t>
      </w:r>
      <w:r w:rsidRPr="007E74CC">
        <w:rPr>
          <w:rFonts w:ascii="Verdana" w:hAnsi="Verdana"/>
          <w:color w:val="000000"/>
          <w:shd w:val="clear" w:color="auto" w:fill="FFFFFF"/>
        </w:rPr>
        <w:t xml:space="preserve"> [46].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можуть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знайти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застосування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навчальних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фізико</w:t>
      </w:r>
      <w:r w:rsidRPr="007E74CC">
        <w:rPr>
          <w:rFonts w:ascii="Verdana" w:hAnsi="Verdana"/>
          <w:color w:val="000000"/>
          <w:shd w:val="clear" w:color="auto" w:fill="FFFFFF"/>
        </w:rPr>
        <w:t>-</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механіко</w:t>
      </w:r>
      <w:r w:rsidRPr="007E74CC">
        <w:rPr>
          <w:rFonts w:ascii="Verdana" w:hAnsi="Verdana"/>
          <w:color w:val="000000"/>
          <w:shd w:val="clear" w:color="auto" w:fill="FFFFFF"/>
        </w:rPr>
        <w:t>-</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факультетів</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інших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засобів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реалізації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методів</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створено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автоматизовану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розмежування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10</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фрактальної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структури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бізнес</w:t>
      </w:r>
      <w:r w:rsidRPr="007E74CC">
        <w:rPr>
          <w:rFonts w:ascii="Verdana" w:hAnsi="Verdana"/>
          <w:color w:val="000000"/>
          <w:shd w:val="clear" w:color="auto" w:fill="FFFFFF"/>
        </w:rPr>
        <w:t>-</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державному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підприємстві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“ГІОЦ</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Укрзалізниця”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Впровадження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цієї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автоматизованої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дозволило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побудувати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різних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бізнес</w:t>
      </w:r>
      <w:r w:rsidRPr="007E74CC">
        <w:rPr>
          <w:rFonts w:ascii="Verdana" w:hAnsi="Verdana"/>
          <w:color w:val="000000"/>
          <w:shd w:val="clear" w:color="auto" w:fill="FFFFFF"/>
        </w:rPr>
        <w:t>-</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підприємства</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дослідити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зокрема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прогнозування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послуги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ДП</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“ГІОЦ</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Укрзалізниці”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дозволило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мінімізувати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ризики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втрат</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рахунок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проведення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потреб</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галузі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визначення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потреб</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межах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фінансового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плану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цін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матеріально</w:t>
      </w:r>
      <w:r w:rsidRPr="007E74CC">
        <w:rPr>
          <w:rFonts w:ascii="Verdana" w:hAnsi="Verdana"/>
          <w:color w:val="000000"/>
          <w:shd w:val="clear" w:color="auto" w:fill="FFFFFF"/>
        </w:rPr>
        <w:t>-</w:t>
      </w:r>
      <w:r w:rsidRPr="007E74CC">
        <w:rPr>
          <w:rFonts w:ascii="Verdana" w:hAnsi="Verdana" w:hint="eastAsia"/>
          <w:color w:val="000000"/>
          <w:shd w:val="clear" w:color="auto" w:fill="FFFFFF"/>
        </w:rPr>
        <w:t>технічні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ресурси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Особистий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внесок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здобувача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які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складають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зміст</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дисертації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отримані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здобувачем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самостійно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публікаціях</w:t>
      </w:r>
      <w:r w:rsidRPr="007E74CC">
        <w:rPr>
          <w:rFonts w:ascii="Verdana" w:hAnsi="Verdana"/>
          <w:color w:val="000000"/>
          <w:shd w:val="clear" w:color="auto" w:fill="FFFFFF"/>
        </w:rPr>
        <w:t xml:space="preserve"> [85], [86], [123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129],</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[133], [134], [137], [142]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[147], </w:t>
      </w:r>
      <w:r w:rsidRPr="007E74CC">
        <w:rPr>
          <w:rFonts w:ascii="Verdana" w:hAnsi="Verdana" w:hint="eastAsia"/>
          <w:color w:val="000000"/>
          <w:shd w:val="clear" w:color="auto" w:fill="FFFFFF"/>
        </w:rPr>
        <w:t>написаних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співавторстві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здобувачеві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належить</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забезпечення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розв’язання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прямих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залежності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обернених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параметрична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ідентифікація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задач</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існуючих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вдосконалених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[85, 86, 123,</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133, 134, 137];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оцінювання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“вікна”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базується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мінімізації</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відносної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похибки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кореляційних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інтегралів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врахуванням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скорельованості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послідовності</w:t>
      </w:r>
      <w:r w:rsidRPr="007E74CC">
        <w:rPr>
          <w:rFonts w:ascii="Verdana" w:hAnsi="Verdana"/>
          <w:color w:val="000000"/>
          <w:shd w:val="clear" w:color="auto" w:fill="FFFFFF"/>
        </w:rPr>
        <w:t xml:space="preserve"> [85, 147];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регулярних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фазових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портретів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спектрів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ляпуновських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характеристичних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показників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перерізів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відображень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Пуанкаре</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розподілів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спектральної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густини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природної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інваріантної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міри</w:t>
      </w:r>
      <w:r w:rsidRPr="007E74CC">
        <w:rPr>
          <w:rFonts w:ascii="Verdana" w:hAnsi="Verdana"/>
          <w:color w:val="000000"/>
          <w:shd w:val="clear" w:color="auto" w:fill="FFFFFF"/>
        </w:rPr>
        <w:t xml:space="preserve"> [85, 86, 123, 133, 134, 137];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карт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режимів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фазопараметричних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характеристик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визначення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встановлення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сценаріїв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переходу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детермінованого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[123, 133, 134, 137];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динаміці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часових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рядів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періодичної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квазіперіодичної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поведінки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типів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джокерів</w:t>
      </w:r>
      <w:r w:rsidRPr="007E74CC">
        <w:rPr>
          <w:rFonts w:ascii="Verdana" w:hAnsi="Verdana"/>
          <w:color w:val="000000"/>
          <w:shd w:val="clear" w:color="auto" w:fill="FFFFFF"/>
        </w:rPr>
        <w:t xml:space="preserve"> [85, 86, 123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125,</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142];</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псевдофазової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реконструкції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виявлених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атракторів</w:t>
      </w:r>
      <w:r w:rsidRPr="007E74CC">
        <w:rPr>
          <w:rFonts w:ascii="Verdana" w:hAnsi="Verdana"/>
          <w:color w:val="000000"/>
          <w:shd w:val="clear" w:color="auto" w:fill="FFFFFF"/>
        </w:rPr>
        <w:t xml:space="preserve"> [85, 123,</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134, 137];</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11</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нейронної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мережі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створення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прогнозування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динаміки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економічних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відсутності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[124];</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економетричних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короткотривалих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прогнозів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підприємства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відсутності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[124, 125, 128, 129, 142];</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побудова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верхніх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нижніх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мінімаксних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оцінок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вектора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економічних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показників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спостереженнями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що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містять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мультиплікативні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адитивні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завади</w:t>
      </w:r>
      <w:r w:rsidRPr="007E74CC">
        <w:rPr>
          <w:rFonts w:ascii="Verdana" w:hAnsi="Verdana"/>
          <w:color w:val="000000"/>
          <w:shd w:val="clear" w:color="auto" w:fill="FFFFFF"/>
        </w:rPr>
        <w:t xml:space="preserve"> [126];</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розробка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підтримки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прийняття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рішень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опис</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архітектури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її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кількісного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для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прогнозування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стану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підприємства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наявності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відсутності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хаосу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бізнес</w:t>
      </w:r>
      <w:r w:rsidRPr="007E74CC">
        <w:rPr>
          <w:rFonts w:ascii="Verdana" w:hAnsi="Verdana"/>
          <w:color w:val="000000"/>
          <w:shd w:val="clear" w:color="auto" w:fill="FFFFFF"/>
        </w:rPr>
        <w:t>-</w:t>
      </w:r>
      <w:r w:rsidRPr="007E74CC">
        <w:rPr>
          <w:rFonts w:ascii="Verdana" w:hAnsi="Verdana" w:hint="eastAsia"/>
          <w:color w:val="000000"/>
          <w:shd w:val="clear" w:color="auto" w:fill="FFFFFF"/>
        </w:rPr>
        <w:t>процесів</w:t>
      </w:r>
      <w:r w:rsidRPr="007E74CC">
        <w:rPr>
          <w:rFonts w:ascii="Verdana" w:hAnsi="Verdana"/>
          <w:color w:val="000000"/>
          <w:shd w:val="clear" w:color="auto" w:fill="FFFFFF"/>
        </w:rPr>
        <w:t xml:space="preserve"> [127];</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Апробація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положення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lang w:val="en-US"/>
        </w:rPr>
      </w:pPr>
      <w:r w:rsidRPr="007E74CC">
        <w:rPr>
          <w:rFonts w:ascii="Verdana" w:hAnsi="Verdana" w:hint="eastAsia"/>
          <w:color w:val="000000"/>
          <w:shd w:val="clear" w:color="auto" w:fill="FFFFFF"/>
        </w:rPr>
        <w:t>отримані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автором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виконанні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доповідались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обговорювались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16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технічних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конференціях</w:t>
      </w:r>
      <w:r w:rsidRPr="007E74CC">
        <w:rPr>
          <w:rFonts w:ascii="Verdana" w:hAnsi="Verdana"/>
          <w:color w:val="000000"/>
          <w:shd w:val="clear" w:color="auto" w:fill="FFFFFF"/>
        </w:rPr>
        <w:t>: 15-</w:t>
      </w:r>
      <w:r w:rsidRPr="007E74CC">
        <w:rPr>
          <w:rFonts w:ascii="Verdana" w:hAnsi="Verdana" w:hint="eastAsia"/>
          <w:color w:val="000000"/>
          <w:shd w:val="clear" w:color="auto" w:fill="FFFFFF"/>
        </w:rPr>
        <w:t>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16-</w:t>
      </w:r>
      <w:r w:rsidRPr="007E74CC">
        <w:rPr>
          <w:rFonts w:ascii="Verdana" w:hAnsi="Verdana" w:hint="eastAsia"/>
          <w:color w:val="000000"/>
          <w:shd w:val="clear" w:color="auto" w:fill="FFFFFF"/>
        </w:rPr>
        <w:t>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міжнародних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Dynamical Systems Modeling and Stability Investigation</w:t>
      </w:r>
      <w:r w:rsidRPr="007E74CC">
        <w:rPr>
          <w:rFonts w:ascii="Verdana" w:hAnsi="Verdana" w:hint="eastAsia"/>
          <w:color w:val="000000"/>
          <w:shd w:val="clear" w:color="auto" w:fill="FFFFFF"/>
        </w:rPr>
        <w:t>”</w:t>
      </w:r>
      <w:r w:rsidRPr="007E74CC">
        <w:rPr>
          <w:rFonts w:ascii="Verdana" w:hAnsi="Verdana"/>
          <w:color w:val="000000"/>
          <w:shd w:val="clear" w:color="auto" w:fill="FFFFFF"/>
        </w:rPr>
        <w:t>(</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факультет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кібернетики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національного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w:t>
      </w:r>
      <w:r w:rsidRPr="007E74CC">
        <w:rPr>
          <w:rFonts w:ascii="Verdana" w:hAnsi="Verdana"/>
          <w:color w:val="000000"/>
          <w:shd w:val="clear" w:color="auto" w:fill="FFFFFF"/>
          <w:lang w:val="en-US"/>
        </w:rPr>
        <w:t>.</w:t>
      </w:r>
      <w:r w:rsidRPr="007E74CC">
        <w:rPr>
          <w:rFonts w:ascii="Verdana" w:hAnsi="Verdana" w:hint="eastAsia"/>
          <w:color w:val="000000"/>
          <w:shd w:val="clear" w:color="auto" w:fill="FFFFFF"/>
        </w:rPr>
        <w:t>Г</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Шевченка</w:t>
      </w:r>
      <w:r w:rsidRPr="007E74CC">
        <w:rPr>
          <w:rFonts w:ascii="Verdana" w:hAnsi="Verdana"/>
          <w:color w:val="000000"/>
          <w:shd w:val="clear" w:color="auto" w:fill="FFFFFF"/>
          <w:lang w:val="en-US"/>
        </w:rPr>
        <w:t xml:space="preserve">, 2011 </w:t>
      </w:r>
      <w:r w:rsidRPr="007E74CC">
        <w:rPr>
          <w:rFonts w:ascii="Verdana" w:hAnsi="Verdana" w:hint="eastAsia"/>
          <w:color w:val="000000"/>
          <w:shd w:val="clear" w:color="auto" w:fill="FFFFFF"/>
        </w:rPr>
        <w:t>і</w:t>
      </w:r>
      <w:r w:rsidRPr="007E74CC">
        <w:rPr>
          <w:rFonts w:ascii="Verdana" w:hAnsi="Verdana"/>
          <w:color w:val="000000"/>
          <w:shd w:val="clear" w:color="auto" w:fill="FFFFFF"/>
          <w:lang w:val="en-US"/>
        </w:rPr>
        <w:t xml:space="preserve"> 2013</w:t>
      </w:r>
      <w:r w:rsidRPr="007E74CC">
        <w:rPr>
          <w:rFonts w:ascii="Verdana" w:hAnsi="Verdana" w:hint="eastAsia"/>
          <w:color w:val="000000"/>
          <w:shd w:val="clear" w:color="auto" w:fill="FFFFFF"/>
        </w:rPr>
        <w:t>рр</w:t>
      </w:r>
      <w:r w:rsidRPr="007E74CC">
        <w:rPr>
          <w:rFonts w:ascii="Verdana" w:hAnsi="Verdana"/>
          <w:color w:val="000000"/>
          <w:shd w:val="clear" w:color="auto" w:fill="FFFFFF"/>
          <w:lang w:val="en-US"/>
        </w:rPr>
        <w:t>.);</w:t>
      </w:r>
    </w:p>
    <w:p w:rsidR="007E74CC" w:rsidRPr="007E74CC" w:rsidRDefault="007E74CC" w:rsidP="007E74CC">
      <w:pPr>
        <w:rPr>
          <w:rFonts w:ascii="Verdana" w:hAnsi="Verdana"/>
          <w:color w:val="000000"/>
          <w:shd w:val="clear" w:color="auto" w:fill="FFFFFF"/>
          <w:lang w:val="en-US"/>
        </w:rPr>
      </w:pPr>
      <w:r w:rsidRPr="007E74CC">
        <w:rPr>
          <w:rFonts w:ascii="Verdana" w:hAnsi="Verdana"/>
          <w:color w:val="000000"/>
          <w:shd w:val="clear" w:color="auto" w:fill="FFFFFF"/>
          <w:lang w:val="en-US"/>
        </w:rPr>
        <w:t>3-</w:t>
      </w:r>
      <w:r w:rsidRPr="007E74CC">
        <w:rPr>
          <w:rFonts w:ascii="Verdana" w:hAnsi="Verdana" w:hint="eastAsia"/>
          <w:color w:val="000000"/>
          <w:shd w:val="clear" w:color="auto" w:fill="FFFFFF"/>
        </w:rPr>
        <w:t>й</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міжнародній</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The nonlinear analysis and application 2015: Materials of</w:t>
      </w:r>
    </w:p>
    <w:p w:rsidR="007E74CC" w:rsidRPr="007E74CC" w:rsidRDefault="007E74CC" w:rsidP="007E74CC">
      <w:pPr>
        <w:rPr>
          <w:rFonts w:ascii="Verdana" w:hAnsi="Verdana"/>
          <w:color w:val="000000"/>
          <w:shd w:val="clear" w:color="auto" w:fill="FFFFFF"/>
          <w:lang w:val="en-US"/>
        </w:rPr>
      </w:pPr>
      <w:r w:rsidRPr="007E74CC">
        <w:rPr>
          <w:rFonts w:ascii="Verdana" w:hAnsi="Verdana"/>
          <w:color w:val="000000"/>
          <w:shd w:val="clear" w:color="auto" w:fill="FFFFFF"/>
          <w:lang w:val="en-US"/>
        </w:rPr>
        <w:t>3rd international scien-tific conference</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НТУУ</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lang w:val="en-US"/>
        </w:rPr>
        <w:t>“</w:t>
      </w:r>
      <w:r w:rsidRPr="007E74CC">
        <w:rPr>
          <w:rFonts w:ascii="Verdana" w:hAnsi="Verdana" w:hint="eastAsia"/>
          <w:color w:val="000000"/>
          <w:shd w:val="clear" w:color="auto" w:fill="FFFFFF"/>
        </w:rPr>
        <w:t>КПІ</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 2015); 2-</w:t>
      </w:r>
      <w:r w:rsidRPr="007E74CC">
        <w:rPr>
          <w:rFonts w:ascii="Verdana" w:hAnsi="Verdana" w:hint="eastAsia"/>
          <w:color w:val="000000"/>
          <w:shd w:val="clear" w:color="auto" w:fill="FFFFFF"/>
        </w:rPr>
        <w:t>й</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міжнародній</w:t>
      </w:r>
    </w:p>
    <w:p w:rsidR="007E74CC" w:rsidRPr="007E74CC" w:rsidRDefault="007E74CC" w:rsidP="007E74CC">
      <w:pPr>
        <w:rPr>
          <w:rFonts w:ascii="Verdana" w:hAnsi="Verdana"/>
          <w:color w:val="000000"/>
          <w:shd w:val="clear" w:color="auto" w:fill="FFFFFF"/>
          <w:lang w:val="en-US"/>
        </w:rPr>
      </w:pP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Nonlinear analysis and applications: Materials of 2</w:t>
      </w:r>
    </w:p>
    <w:p w:rsidR="007E74CC" w:rsidRPr="007E74CC" w:rsidRDefault="007E74CC" w:rsidP="007E74CC">
      <w:pPr>
        <w:rPr>
          <w:rFonts w:ascii="Verdana" w:hAnsi="Verdana"/>
          <w:color w:val="000000"/>
          <w:shd w:val="clear" w:color="auto" w:fill="FFFFFF"/>
          <w:lang w:val="en-US"/>
        </w:rPr>
      </w:pPr>
      <w:r w:rsidRPr="007E74CC">
        <w:rPr>
          <w:rFonts w:ascii="Verdana" w:hAnsi="Verdana"/>
          <w:color w:val="000000"/>
          <w:shd w:val="clear" w:color="auto" w:fill="FFFFFF"/>
          <w:lang w:val="en-US"/>
        </w:rPr>
        <w:t>nd international conference on memory of corresponding member of NAS of Ukraine Valery Sergeevich Melnik</w:t>
      </w:r>
      <w:r w:rsidRPr="007E74CC">
        <w:rPr>
          <w:rFonts w:ascii="Verdana" w:hAnsi="Verdana" w:hint="eastAsia"/>
          <w:color w:val="000000"/>
          <w:shd w:val="clear" w:color="auto" w:fill="FFFFFF"/>
          <w:lang w:val="en-US"/>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ННК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“ІПСА”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НТУУ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“КПІ”</w:t>
      </w:r>
      <w:r w:rsidRPr="007E74CC">
        <w:rPr>
          <w:rFonts w:ascii="Verdana" w:hAnsi="Verdana"/>
          <w:color w:val="000000"/>
          <w:shd w:val="clear" w:color="auto" w:fill="FFFFFF"/>
        </w:rPr>
        <w:t xml:space="preserve">, 2012); </w:t>
      </w:r>
      <w:r w:rsidRPr="007E74CC">
        <w:rPr>
          <w:rFonts w:ascii="Verdana" w:hAnsi="Verdana" w:hint="eastAsia"/>
          <w:color w:val="000000"/>
          <w:shd w:val="clear" w:color="auto" w:fill="FFFFFF"/>
        </w:rPr>
        <w:t>міжнародних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технічних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“Системний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технології</w:t>
      </w:r>
      <w:r w:rsidRPr="007E74CC">
        <w:rPr>
          <w:rFonts w:ascii="Verdana" w:hAnsi="Verdana"/>
          <w:color w:val="000000"/>
          <w:shd w:val="clear" w:color="auto" w:fill="FFFFFF"/>
        </w:rPr>
        <w:t xml:space="preserve"> (SAIT)</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період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2008 </w:t>
      </w:r>
      <w:r w:rsidRPr="007E74CC">
        <w:rPr>
          <w:rFonts w:ascii="Verdana" w:hAnsi="Verdana" w:hint="eastAsia"/>
          <w:color w:val="000000"/>
          <w:shd w:val="clear" w:color="auto" w:fill="FFFFFF"/>
        </w:rPr>
        <w:t>по</w:t>
      </w:r>
      <w:r w:rsidRPr="007E74CC">
        <w:rPr>
          <w:rFonts w:ascii="Verdana" w:hAnsi="Verdana"/>
          <w:color w:val="000000"/>
          <w:shd w:val="clear" w:color="auto" w:fill="FFFFFF"/>
        </w:rPr>
        <w:t xml:space="preserve"> 2013</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рік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міжнародних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практичних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“Інтелектуальні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прийняття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рішень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проблеми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обчислювального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інтелекту</w:t>
      </w:r>
      <w:r w:rsidRPr="007E74CC">
        <w:rPr>
          <w:rFonts w:ascii="Verdana" w:hAnsi="Verdana"/>
          <w:color w:val="000000"/>
          <w:shd w:val="clear" w:color="auto" w:fill="FFFFFF"/>
        </w:rPr>
        <w:t xml:space="preserve"> (ISDMCI)</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період</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2009 </w:t>
      </w:r>
      <w:r w:rsidRPr="007E74CC">
        <w:rPr>
          <w:rFonts w:ascii="Verdana" w:hAnsi="Verdana" w:hint="eastAsia"/>
          <w:color w:val="000000"/>
          <w:shd w:val="clear" w:color="auto" w:fill="FFFFFF"/>
        </w:rPr>
        <w:t>по</w:t>
      </w:r>
      <w:r w:rsidRPr="007E74CC">
        <w:rPr>
          <w:rFonts w:ascii="Verdana" w:hAnsi="Verdana"/>
          <w:color w:val="000000"/>
          <w:shd w:val="clear" w:color="auto" w:fill="FFFFFF"/>
        </w:rPr>
        <w:t xml:space="preserve"> 2012 </w:t>
      </w:r>
      <w:r w:rsidRPr="007E74CC">
        <w:rPr>
          <w:rFonts w:ascii="Verdana" w:hAnsi="Verdana" w:hint="eastAsia"/>
          <w:color w:val="000000"/>
          <w:shd w:val="clear" w:color="auto" w:fill="FFFFFF"/>
        </w:rPr>
        <w:t>рік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Євпаторія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міжнародній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автоматичного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управління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“Автоматика</w:t>
      </w:r>
      <w:r w:rsidRPr="007E74CC">
        <w:rPr>
          <w:rFonts w:ascii="Verdana" w:hAnsi="Verdana"/>
          <w:color w:val="000000"/>
          <w:shd w:val="clear" w:color="auto" w:fill="FFFFFF"/>
        </w:rPr>
        <w:t xml:space="preserve"> / Automatics-2011</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Львів</w:t>
      </w:r>
      <w:r w:rsidRPr="007E74CC">
        <w:rPr>
          <w:rFonts w:ascii="Verdana" w:hAnsi="Verdana"/>
          <w:color w:val="000000"/>
          <w:shd w:val="clear" w:color="auto" w:fill="FFFFFF"/>
        </w:rPr>
        <w:t xml:space="preserve">, 2011); </w:t>
      </w:r>
      <w:r w:rsidRPr="007E74CC">
        <w:rPr>
          <w:rFonts w:ascii="Verdana" w:hAnsi="Verdana" w:hint="eastAsia"/>
          <w:color w:val="000000"/>
          <w:shd w:val="clear" w:color="auto" w:fill="FFFFFF"/>
        </w:rPr>
        <w:t>міжнародній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школі</w:t>
      </w:r>
      <w:r w:rsidRPr="007E74CC">
        <w:rPr>
          <w:rFonts w:ascii="Verdana" w:hAnsi="Verdana"/>
          <w:color w:val="000000"/>
          <w:shd w:val="clear" w:color="auto" w:fill="FFFFFF"/>
        </w:rPr>
        <w:t>-</w:t>
      </w:r>
      <w:r w:rsidRPr="007E74CC">
        <w:rPr>
          <w:rFonts w:ascii="Verdana" w:hAnsi="Verdana" w:hint="eastAsia"/>
          <w:color w:val="000000"/>
          <w:shd w:val="clear" w:color="auto" w:fill="FFFFFF"/>
        </w:rPr>
        <w:t>семінарі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Problems of Decision Making under Uncertainties (PDMU-2009)</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Кам’янецьПодільський</w:t>
      </w:r>
      <w:r w:rsidRPr="007E74CC">
        <w:rPr>
          <w:rFonts w:ascii="Verdana" w:hAnsi="Verdana"/>
          <w:color w:val="000000"/>
          <w:shd w:val="clear" w:color="auto" w:fill="FFFFFF"/>
        </w:rPr>
        <w:t xml:space="preserve">, 2009); </w:t>
      </w:r>
      <w:r w:rsidRPr="007E74CC">
        <w:rPr>
          <w:rFonts w:ascii="Verdana" w:hAnsi="Verdana" w:hint="eastAsia"/>
          <w:color w:val="000000"/>
          <w:shd w:val="clear" w:color="auto" w:fill="FFFFFF"/>
        </w:rPr>
        <w:t>міжнародній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практичній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Сучасні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інноваційні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транспорті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Херсон</w:t>
      </w:r>
      <w:r w:rsidRPr="007E74CC">
        <w:rPr>
          <w:rFonts w:ascii="Verdana" w:hAnsi="Verdana"/>
          <w:color w:val="000000"/>
          <w:shd w:val="clear" w:color="auto" w:fill="FFFFFF"/>
        </w:rPr>
        <w:t xml:space="preserve">, 2009); </w:t>
      </w:r>
      <w:r w:rsidRPr="007E74CC">
        <w:rPr>
          <w:rFonts w:ascii="Verdana" w:hAnsi="Verdana" w:hint="eastAsia"/>
          <w:color w:val="000000"/>
          <w:shd w:val="clear" w:color="auto" w:fill="FFFFFF"/>
        </w:rPr>
        <w:t>Всеукраїнській</w:t>
      </w:r>
    </w:p>
    <w:p w:rsidR="007E74CC" w:rsidRPr="007E74CC" w:rsidRDefault="007E74CC" w:rsidP="007E74CC">
      <w:pPr>
        <w:rPr>
          <w:rFonts w:ascii="Verdana" w:hAnsi="Verdana"/>
          <w:color w:val="000000"/>
          <w:shd w:val="clear" w:color="auto" w:fill="FFFFFF"/>
          <w:lang w:val="en-US"/>
        </w:rPr>
      </w:pPr>
      <w:r w:rsidRPr="007E74CC">
        <w:rPr>
          <w:rFonts w:ascii="Verdana" w:hAnsi="Verdana" w:hint="eastAsia"/>
          <w:color w:val="000000"/>
          <w:shd w:val="clear" w:color="auto" w:fill="FFFFFF"/>
        </w:rPr>
        <w:t>студентській</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Innovations in Science and Technology</w:t>
      </w:r>
      <w:r w:rsidRPr="007E74CC">
        <w:rPr>
          <w:rFonts w:ascii="Verdana" w:hAnsi="Verdana" w:hint="eastAsia"/>
          <w:color w:val="000000"/>
          <w:shd w:val="clear" w:color="auto" w:fill="FFFFFF"/>
          <w:lang w:val="en-US"/>
        </w:rPr>
        <w:t>”</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lang w:val="en-US"/>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lang w:val="en-US"/>
        </w:rPr>
        <w:t>, 2009);</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Всеукраїнської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практичної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молодих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учених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студентів</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процеси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hint="eastAsia"/>
          <w:color w:val="000000"/>
          <w:shd w:val="clear" w:color="auto" w:fill="FFFFFF"/>
        </w:rPr>
        <w:t>Інформатика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2010</w:t>
      </w:r>
      <w:r w:rsidRPr="007E74CC">
        <w:rPr>
          <w:rFonts w:ascii="Verdana" w:hAnsi="Verdana" w:hint="eastAsia"/>
          <w:color w:val="000000"/>
          <w:shd w:val="clear" w:color="auto" w:fill="FFFFFF"/>
        </w:rPr>
        <w:t>»</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Севастополь</w:t>
      </w:r>
      <w:r w:rsidRPr="007E74CC">
        <w:rPr>
          <w:rFonts w:ascii="Verdana" w:hAnsi="Verdana"/>
          <w:color w:val="000000"/>
          <w:shd w:val="clear" w:color="auto" w:fill="FFFFFF"/>
        </w:rPr>
        <w:t>, 2010).</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12</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Крім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цього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основні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положення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результати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дисертаційної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роботи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були</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оприлюднені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засіданнях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кафедри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математичної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фізики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НТУУ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“КПІ”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2011),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відділу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“Дистанційні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методи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перспективні</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прилади”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Інституту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космічних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досліджень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2012),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w:t>
      </w:r>
      <w:r w:rsidRPr="007E74CC">
        <w:rPr>
          <w:rFonts w:ascii="Verdana" w:hAnsi="Verdana"/>
          <w:color w:val="000000"/>
          <w:shd w:val="clear" w:color="auto" w:fill="FFFFFF"/>
        </w:rPr>
        <w:t>-</w:t>
      </w:r>
      <w:r w:rsidRPr="007E74CC">
        <w:rPr>
          <w:rFonts w:ascii="Verdana" w:hAnsi="Verdana" w:hint="eastAsia"/>
          <w:color w:val="000000"/>
          <w:shd w:val="clear" w:color="auto" w:fill="FFFFFF"/>
        </w:rPr>
        <w:t>навчального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комплексу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“Інститут</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прикладного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системного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НТУУ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КПІ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2011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2013),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відділу</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прикладного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нелінійного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ННК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“ІПСА”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ННК</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“КПІ”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2013), </w:t>
      </w:r>
      <w:r w:rsidRPr="007E74CC">
        <w:rPr>
          <w:rFonts w:ascii="Verdana" w:hAnsi="Verdana" w:hint="eastAsia"/>
          <w:color w:val="000000"/>
          <w:shd w:val="clear" w:color="auto" w:fill="FFFFFF"/>
        </w:rPr>
        <w:t>наукового</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кафедри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програмування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комп’ютерної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техніки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факультету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інформаційних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технологій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національного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імені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Тараса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Шевченка</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xml:space="preserve">, 2016), </w:t>
      </w:r>
      <w:r w:rsidRPr="007E74CC">
        <w:rPr>
          <w:rFonts w:ascii="Verdana" w:hAnsi="Verdana" w:hint="eastAsia"/>
          <w:color w:val="000000"/>
          <w:shd w:val="clear" w:color="auto" w:fill="FFFFFF"/>
        </w:rPr>
        <w:t>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також</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засіданнях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семінару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кафедр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моделювання</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складних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системного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аналізу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теорії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прийняття</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рішень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національного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університету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імені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Тараса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Шевченка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Київ</w:t>
      </w:r>
      <w:r w:rsidRPr="007E74CC">
        <w:rPr>
          <w:rFonts w:ascii="Verdana" w:hAnsi="Verdana"/>
          <w:color w:val="000000"/>
          <w:shd w:val="clear" w:color="auto" w:fill="FFFFFF"/>
        </w:rPr>
        <w:t>, 2015, 2016).</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Публікації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матеріалами</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дисертації</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опубліковано</w:t>
      </w:r>
      <w:r w:rsidRPr="007E74CC">
        <w:rPr>
          <w:rFonts w:ascii="Verdana" w:hAnsi="Verdana"/>
          <w:color w:val="000000"/>
          <w:shd w:val="clear" w:color="auto" w:fill="FFFFFF"/>
        </w:rPr>
        <w:t xml:space="preserve"> 30 </w:t>
      </w:r>
      <w:r w:rsidRPr="007E74CC">
        <w:rPr>
          <w:rFonts w:ascii="Verdana" w:hAnsi="Verdana" w:hint="eastAsia"/>
          <w:color w:val="000000"/>
          <w:shd w:val="clear" w:color="auto" w:fill="FFFFFF"/>
        </w:rPr>
        <w:t>наукових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праць</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них</w:t>
      </w:r>
    </w:p>
    <w:p w:rsidR="007E74CC" w:rsidRPr="007E74CC" w:rsidRDefault="007E74CC" w:rsidP="007E74CC">
      <w:pPr>
        <w:rPr>
          <w:rFonts w:ascii="Verdana" w:hAnsi="Verdana"/>
          <w:color w:val="000000"/>
          <w:shd w:val="clear" w:color="auto" w:fill="FFFFFF"/>
        </w:rPr>
      </w:pPr>
      <w:r w:rsidRPr="007E74CC">
        <w:rPr>
          <w:rFonts w:ascii="Verdana" w:hAnsi="Verdana"/>
          <w:color w:val="000000"/>
          <w:shd w:val="clear" w:color="auto" w:fill="FFFFFF"/>
        </w:rPr>
        <w:t xml:space="preserve">10 </w:t>
      </w:r>
      <w:r w:rsidRPr="007E74CC">
        <w:rPr>
          <w:rFonts w:ascii="Verdana" w:hAnsi="Verdana" w:hint="eastAsia"/>
          <w:color w:val="000000"/>
          <w:shd w:val="clear" w:color="auto" w:fill="FFFFFF"/>
        </w:rPr>
        <w:t>статей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фахових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виданнях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з</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переліку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МОН</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України</w:t>
      </w:r>
      <w:r w:rsidRPr="007E74CC">
        <w:rPr>
          <w:rFonts w:ascii="Verdana" w:hAnsi="Verdana"/>
          <w:color w:val="000000"/>
          <w:shd w:val="clear" w:color="auto" w:fill="FFFFFF"/>
        </w:rPr>
        <w:t xml:space="preserve">, 2 </w:t>
      </w:r>
      <w:r w:rsidRPr="007E74CC">
        <w:rPr>
          <w:rFonts w:ascii="Verdana" w:hAnsi="Verdana" w:hint="eastAsia"/>
          <w:color w:val="000000"/>
          <w:shd w:val="clear" w:color="auto" w:fill="FFFFFF"/>
        </w:rPr>
        <w:t>–</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міжнародних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наукових</w:t>
      </w:r>
    </w:p>
    <w:p w:rsidR="007E74CC" w:rsidRPr="007E74CC"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фахових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виданнях</w:t>
      </w:r>
      <w:r w:rsidRPr="007E74CC">
        <w:rPr>
          <w:rFonts w:ascii="Verdana" w:hAnsi="Verdana"/>
          <w:color w:val="000000"/>
          <w:shd w:val="clear" w:color="auto" w:fill="FFFFFF"/>
        </w:rPr>
        <w:t xml:space="preserve">, 2 </w:t>
      </w:r>
      <w:r w:rsidRPr="007E74CC">
        <w:rPr>
          <w:rFonts w:ascii="Verdana" w:hAnsi="Verdana" w:hint="eastAsia"/>
          <w:color w:val="000000"/>
          <w:shd w:val="clear" w:color="auto" w:fill="FFFFFF"/>
        </w:rPr>
        <w:t>свідоцтва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реєстрацію</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авторського</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права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твір</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та</w:t>
      </w:r>
      <w:r w:rsidRPr="007E74CC">
        <w:rPr>
          <w:rFonts w:ascii="Verdana" w:hAnsi="Verdana"/>
          <w:color w:val="000000"/>
          <w:shd w:val="clear" w:color="auto" w:fill="FFFFFF"/>
        </w:rPr>
        <w:t xml:space="preserve"> 16 </w:t>
      </w:r>
      <w:r w:rsidRPr="007E74CC">
        <w:rPr>
          <w:rFonts w:ascii="Verdana" w:hAnsi="Verdana" w:hint="eastAsia"/>
          <w:color w:val="000000"/>
          <w:shd w:val="clear" w:color="auto" w:fill="FFFFFF"/>
        </w:rPr>
        <w:t>робіт</w:t>
      </w:r>
    </w:p>
    <w:p w:rsidR="00511E79" w:rsidRDefault="007E74CC" w:rsidP="007E74CC">
      <w:pPr>
        <w:rPr>
          <w:rFonts w:ascii="Verdana" w:hAnsi="Verdana"/>
          <w:color w:val="000000"/>
          <w:shd w:val="clear" w:color="auto" w:fill="FFFFFF"/>
        </w:rPr>
      </w:pPr>
      <w:r w:rsidRPr="007E74CC">
        <w:rPr>
          <w:rFonts w:ascii="Verdana" w:hAnsi="Verdana" w:hint="eastAsia"/>
          <w:color w:val="000000"/>
          <w:shd w:val="clear" w:color="auto" w:fill="FFFFFF"/>
        </w:rPr>
        <w:t>у</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матеріалах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і</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тезах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доповідей</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міжнародних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наукових</w:t>
      </w:r>
      <w:r w:rsidRPr="007E74CC">
        <w:rPr>
          <w:rFonts w:ascii="Verdana" w:hAnsi="Verdana"/>
          <w:color w:val="000000"/>
          <w:shd w:val="clear" w:color="auto" w:fill="FFFFFF"/>
        </w:rPr>
        <w:t xml:space="preserve"> </w:t>
      </w:r>
      <w:r w:rsidRPr="007E74CC">
        <w:rPr>
          <w:rFonts w:ascii="Verdana" w:hAnsi="Verdana" w:hint="eastAsia"/>
          <w:color w:val="000000"/>
          <w:shd w:val="clear" w:color="auto" w:fill="FFFFFF"/>
        </w:rPr>
        <w:t>конференцій</w:t>
      </w:r>
      <w:r w:rsidRPr="007E74CC">
        <w:rPr>
          <w:rFonts w:ascii="Verdana" w:hAnsi="Verdana"/>
          <w:color w:val="000000"/>
          <w:shd w:val="clear" w:color="auto" w:fill="FFFFFF"/>
        </w:rPr>
        <w:t>.</w:t>
      </w:r>
    </w:p>
    <w:p w:rsidR="007E74CC" w:rsidRDefault="007E74CC" w:rsidP="007E74CC">
      <w:pPr>
        <w:rPr>
          <w:rFonts w:ascii="Verdana" w:hAnsi="Verdana"/>
          <w:color w:val="000000"/>
          <w:shd w:val="clear" w:color="auto" w:fill="FFFFFF"/>
        </w:rPr>
      </w:pPr>
    </w:p>
    <w:p w:rsidR="007E74CC" w:rsidRDefault="007E74CC" w:rsidP="007E74CC">
      <w:pPr>
        <w:rPr>
          <w:rFonts w:ascii="Verdana" w:hAnsi="Verdana"/>
          <w:color w:val="000000"/>
          <w:shd w:val="clear" w:color="auto" w:fill="FFFFFF"/>
        </w:rPr>
      </w:pPr>
    </w:p>
    <w:p w:rsidR="007E74CC" w:rsidRDefault="007E74CC" w:rsidP="007E74CC">
      <w:r>
        <w:rPr>
          <w:rFonts w:hint="eastAsia"/>
        </w:rPr>
        <w:t>ВИСНОВКИ</w:t>
      </w:r>
    </w:p>
    <w:p w:rsidR="007E74CC" w:rsidRDefault="007E74CC" w:rsidP="007E74CC">
      <w:r>
        <w:rPr>
          <w:rFonts w:hint="eastAsia"/>
        </w:rPr>
        <w:t>Дисертаційна</w:t>
      </w:r>
      <w:r>
        <w:t></w:t>
      </w:r>
      <w:r>
        <w:rPr>
          <w:rFonts w:hint="eastAsia"/>
        </w:rPr>
        <w:t>робота</w:t>
      </w:r>
      <w:r>
        <w:t></w:t>
      </w:r>
      <w:r>
        <w:rPr>
          <w:rFonts w:hint="eastAsia"/>
        </w:rPr>
        <w:t>становить</w:t>
      </w:r>
      <w:r>
        <w:t></w:t>
      </w:r>
      <w:r>
        <w:rPr>
          <w:rFonts w:hint="eastAsia"/>
        </w:rPr>
        <w:t>собою</w:t>
      </w:r>
      <w:r>
        <w:t></w:t>
      </w:r>
      <w:r>
        <w:rPr>
          <w:rFonts w:hint="eastAsia"/>
        </w:rPr>
        <w:t>закінчене</w:t>
      </w:r>
      <w:r>
        <w:t></w:t>
      </w:r>
      <w:r>
        <w:rPr>
          <w:rFonts w:hint="eastAsia"/>
        </w:rPr>
        <w:t>наукове</w:t>
      </w:r>
      <w:r>
        <w:t></w:t>
      </w:r>
      <w:r>
        <w:rPr>
          <w:rFonts w:hint="eastAsia"/>
        </w:rPr>
        <w:t>дослідження</w:t>
      </w:r>
      <w:r>
        <w:t></w:t>
      </w:r>
      <w:r>
        <w:t></w:t>
      </w:r>
      <w:r>
        <w:rPr>
          <w:rFonts w:hint="eastAsia"/>
        </w:rPr>
        <w:t>присвячене</w:t>
      </w:r>
      <w:r>
        <w:t></w:t>
      </w:r>
      <w:r>
        <w:rPr>
          <w:rFonts w:hint="eastAsia"/>
        </w:rPr>
        <w:t>вирішенню</w:t>
      </w:r>
      <w:r>
        <w:t></w:t>
      </w:r>
      <w:r>
        <w:rPr>
          <w:rFonts w:hint="eastAsia"/>
        </w:rPr>
        <w:t>актуальної</w:t>
      </w:r>
      <w:r>
        <w:t></w:t>
      </w:r>
      <w:r>
        <w:rPr>
          <w:rFonts w:hint="eastAsia"/>
        </w:rPr>
        <w:t>науково</w:t>
      </w:r>
      <w:r>
        <w:t></w:t>
      </w:r>
      <w:r>
        <w:rPr>
          <w:rFonts w:hint="eastAsia"/>
        </w:rPr>
        <w:t>технічної</w:t>
      </w:r>
      <w:r>
        <w:t></w:t>
      </w:r>
      <w:r>
        <w:rPr>
          <w:rFonts w:hint="eastAsia"/>
        </w:rPr>
        <w:t>задачі</w:t>
      </w:r>
      <w:r>
        <w:t></w:t>
      </w:r>
      <w:r>
        <w:rPr>
          <w:rFonts w:hint="eastAsia"/>
        </w:rPr>
        <w:t>дослідження</w:t>
      </w:r>
      <w:r>
        <w:t></w:t>
      </w:r>
      <w:r>
        <w:rPr>
          <w:rFonts w:hint="eastAsia"/>
        </w:rPr>
        <w:t>детермінованого</w:t>
      </w:r>
    </w:p>
    <w:p w:rsidR="007E74CC" w:rsidRDefault="007E74CC" w:rsidP="007E74CC">
      <w:r>
        <w:rPr>
          <w:rFonts w:hint="eastAsia"/>
        </w:rPr>
        <w:t>хаосу</w:t>
      </w:r>
      <w:r>
        <w:t></w:t>
      </w:r>
      <w:r>
        <w:rPr>
          <w:rFonts w:hint="eastAsia"/>
        </w:rPr>
        <w:t>в</w:t>
      </w:r>
      <w:r>
        <w:t></w:t>
      </w:r>
      <w:r>
        <w:rPr>
          <w:rFonts w:hint="eastAsia"/>
        </w:rPr>
        <w:t>технічних</w:t>
      </w:r>
      <w:r>
        <w:t></w:t>
      </w:r>
      <w:r>
        <w:rPr>
          <w:rFonts w:hint="eastAsia"/>
        </w:rPr>
        <w:t>системах</w:t>
      </w:r>
      <w:r>
        <w:t></w:t>
      </w:r>
      <w:r>
        <w:rPr>
          <w:rFonts w:hint="eastAsia"/>
        </w:rPr>
        <w:t>з</w:t>
      </w:r>
      <w:r>
        <w:t></w:t>
      </w:r>
      <w:r>
        <w:rPr>
          <w:rFonts w:hint="eastAsia"/>
        </w:rPr>
        <w:t>квадратичною</w:t>
      </w:r>
      <w:r>
        <w:t></w:t>
      </w:r>
      <w:r>
        <w:rPr>
          <w:rFonts w:hint="eastAsia"/>
        </w:rPr>
        <w:t>нелінійністю</w:t>
      </w:r>
      <w:r>
        <w:t></w:t>
      </w:r>
      <w:r>
        <w:t></w:t>
      </w:r>
      <w:r>
        <w:rPr>
          <w:rFonts w:hint="eastAsia"/>
        </w:rPr>
        <w:t>В</w:t>
      </w:r>
      <w:r>
        <w:t></w:t>
      </w:r>
      <w:r>
        <w:rPr>
          <w:rFonts w:hint="eastAsia"/>
        </w:rPr>
        <w:t>роботі</w:t>
      </w:r>
      <w:r>
        <w:t></w:t>
      </w:r>
      <w:r>
        <w:rPr>
          <w:rFonts w:hint="eastAsia"/>
        </w:rPr>
        <w:t>отримано</w:t>
      </w:r>
      <w:r>
        <w:t></w:t>
      </w:r>
      <w:r>
        <w:rPr>
          <w:rFonts w:hint="eastAsia"/>
        </w:rPr>
        <w:t>ряд</w:t>
      </w:r>
    </w:p>
    <w:p w:rsidR="007E74CC" w:rsidRDefault="007E74CC" w:rsidP="007E74CC">
      <w:r>
        <w:rPr>
          <w:rFonts w:hint="eastAsia"/>
        </w:rPr>
        <w:t>наукових</w:t>
      </w:r>
      <w:r>
        <w:t></w:t>
      </w:r>
      <w:r>
        <w:rPr>
          <w:rFonts w:hint="eastAsia"/>
        </w:rPr>
        <w:t>і</w:t>
      </w:r>
      <w:r>
        <w:t></w:t>
      </w:r>
      <w:r>
        <w:rPr>
          <w:rFonts w:hint="eastAsia"/>
        </w:rPr>
        <w:t>практичних</w:t>
      </w:r>
      <w:r>
        <w:t></w:t>
      </w:r>
      <w:r>
        <w:rPr>
          <w:rFonts w:hint="eastAsia"/>
        </w:rPr>
        <w:t>результатів</w:t>
      </w:r>
      <w:r>
        <w:t></w:t>
      </w:r>
      <w:r>
        <w:t></w:t>
      </w:r>
      <w:r>
        <w:rPr>
          <w:rFonts w:hint="eastAsia"/>
        </w:rPr>
        <w:t>які</w:t>
      </w:r>
      <w:r>
        <w:t></w:t>
      </w:r>
      <w:r>
        <w:rPr>
          <w:rFonts w:hint="eastAsia"/>
        </w:rPr>
        <w:t>полягають</w:t>
      </w:r>
      <w:r>
        <w:t></w:t>
      </w:r>
      <w:r>
        <w:rPr>
          <w:rFonts w:hint="eastAsia"/>
        </w:rPr>
        <w:t>у</w:t>
      </w:r>
      <w:r>
        <w:t></w:t>
      </w:r>
      <w:r>
        <w:rPr>
          <w:rFonts w:hint="eastAsia"/>
        </w:rPr>
        <w:t>наступному</w:t>
      </w:r>
      <w:r>
        <w:t></w:t>
      </w:r>
    </w:p>
    <w:p w:rsidR="007E74CC" w:rsidRDefault="007E74CC" w:rsidP="007E74CC">
      <w:r>
        <w:t></w:t>
      </w:r>
      <w:r>
        <w:t></w:t>
      </w:r>
      <w:r>
        <w:t></w:t>
      </w:r>
      <w:r>
        <w:rPr>
          <w:rFonts w:hint="eastAsia"/>
        </w:rPr>
        <w:t>Проаналізовано</w:t>
      </w:r>
      <w:r>
        <w:t></w:t>
      </w:r>
      <w:r>
        <w:rPr>
          <w:rFonts w:hint="eastAsia"/>
        </w:rPr>
        <w:t>і</w:t>
      </w:r>
      <w:r>
        <w:t></w:t>
      </w:r>
      <w:r>
        <w:rPr>
          <w:rFonts w:hint="eastAsia"/>
        </w:rPr>
        <w:t>покращено</w:t>
      </w:r>
      <w:r>
        <w:t></w:t>
      </w:r>
      <w:r>
        <w:rPr>
          <w:rFonts w:hint="eastAsia"/>
        </w:rPr>
        <w:t>існуючі</w:t>
      </w:r>
      <w:r>
        <w:t></w:t>
      </w:r>
      <w:r>
        <w:rPr>
          <w:rFonts w:hint="eastAsia"/>
        </w:rPr>
        <w:t>методології</w:t>
      </w:r>
      <w:r>
        <w:t></w:t>
      </w:r>
      <w:r>
        <w:rPr>
          <w:rFonts w:hint="eastAsia"/>
        </w:rPr>
        <w:t>дослідження</w:t>
      </w:r>
      <w:r>
        <w:t></w:t>
      </w:r>
      <w:r>
        <w:rPr>
          <w:rFonts w:hint="eastAsia"/>
        </w:rPr>
        <w:t>детермінованого</w:t>
      </w:r>
      <w:r>
        <w:t></w:t>
      </w:r>
      <w:r>
        <w:rPr>
          <w:rFonts w:hint="eastAsia"/>
        </w:rPr>
        <w:t>хаосу</w:t>
      </w:r>
      <w:r>
        <w:t></w:t>
      </w:r>
      <w:r>
        <w:rPr>
          <w:rFonts w:hint="eastAsia"/>
        </w:rPr>
        <w:t>в</w:t>
      </w:r>
      <w:r>
        <w:t></w:t>
      </w:r>
      <w:r>
        <w:rPr>
          <w:rFonts w:hint="eastAsia"/>
        </w:rPr>
        <w:t>складних</w:t>
      </w:r>
      <w:r>
        <w:t></w:t>
      </w:r>
      <w:r>
        <w:rPr>
          <w:rFonts w:hint="eastAsia"/>
        </w:rPr>
        <w:t>нелінійних</w:t>
      </w:r>
      <w:r>
        <w:t></w:t>
      </w:r>
      <w:r>
        <w:rPr>
          <w:rFonts w:hint="eastAsia"/>
        </w:rPr>
        <w:t>системах</w:t>
      </w:r>
      <w:r>
        <w:t></w:t>
      </w:r>
      <w:r>
        <w:t></w:t>
      </w:r>
      <w:r>
        <w:rPr>
          <w:rFonts w:hint="eastAsia"/>
        </w:rPr>
        <w:t>Для</w:t>
      </w:r>
      <w:r>
        <w:t></w:t>
      </w:r>
      <w:r>
        <w:rPr>
          <w:rFonts w:hint="eastAsia"/>
        </w:rPr>
        <w:t>удосконалення</w:t>
      </w:r>
      <w:r>
        <w:t></w:t>
      </w:r>
      <w:r>
        <w:rPr>
          <w:rFonts w:hint="eastAsia"/>
        </w:rPr>
        <w:t>математичного</w:t>
      </w:r>
    </w:p>
    <w:p w:rsidR="007E74CC" w:rsidRDefault="007E74CC" w:rsidP="007E74CC">
      <w:r>
        <w:rPr>
          <w:rFonts w:hint="eastAsia"/>
        </w:rPr>
        <w:t>моделювання</w:t>
      </w:r>
      <w:r>
        <w:t></w:t>
      </w:r>
      <w:r>
        <w:rPr>
          <w:rFonts w:hint="eastAsia"/>
        </w:rPr>
        <w:t>зібрано</w:t>
      </w:r>
      <w:r>
        <w:t></w:t>
      </w:r>
      <w:r>
        <w:rPr>
          <w:rFonts w:hint="eastAsia"/>
        </w:rPr>
        <w:t>воєдино</w:t>
      </w:r>
      <w:r>
        <w:t></w:t>
      </w:r>
      <w:r>
        <w:rPr>
          <w:rFonts w:hint="eastAsia"/>
        </w:rPr>
        <w:t>специфічні</w:t>
      </w:r>
      <w:r>
        <w:t></w:t>
      </w:r>
      <w:r>
        <w:rPr>
          <w:rFonts w:hint="eastAsia"/>
        </w:rPr>
        <w:t>чисельні</w:t>
      </w:r>
      <w:r>
        <w:t></w:t>
      </w:r>
      <w:r>
        <w:rPr>
          <w:rFonts w:hint="eastAsia"/>
        </w:rPr>
        <w:t>методи</w:t>
      </w:r>
      <w:r>
        <w:t></w:t>
      </w:r>
      <w:r>
        <w:t></w:t>
      </w:r>
      <w:r>
        <w:t></w:t>
      </w:r>
      <w:r>
        <w:t></w:t>
      </w:r>
      <w:r>
        <w:t></w:t>
      </w:r>
      <w:r>
        <w:rPr>
          <w:rFonts w:hint="eastAsia"/>
        </w:rPr>
        <w:t>методів</w:t>
      </w:r>
      <w:r>
        <w:t></w:t>
      </w:r>
      <w:r>
        <w:t></w:t>
      </w:r>
      <w:r>
        <w:t></w:t>
      </w:r>
      <w:r>
        <w:rPr>
          <w:rFonts w:hint="eastAsia"/>
        </w:rPr>
        <w:t>що</w:t>
      </w:r>
      <w:r>
        <w:t></w:t>
      </w:r>
      <w:r>
        <w:rPr>
          <w:rFonts w:hint="eastAsia"/>
        </w:rPr>
        <w:t>дозволило</w:t>
      </w:r>
      <w:r>
        <w:t></w:t>
      </w:r>
      <w:r>
        <w:rPr>
          <w:rFonts w:hint="eastAsia"/>
        </w:rPr>
        <w:t>вирішити</w:t>
      </w:r>
      <w:r>
        <w:t></w:t>
      </w:r>
      <w:r>
        <w:rPr>
          <w:rFonts w:hint="eastAsia"/>
        </w:rPr>
        <w:t>проблеми</w:t>
      </w:r>
      <w:r>
        <w:t></w:t>
      </w:r>
      <w:r>
        <w:rPr>
          <w:rFonts w:hint="eastAsia"/>
        </w:rPr>
        <w:t>дослідження</w:t>
      </w:r>
      <w:r>
        <w:t></w:t>
      </w:r>
      <w:r>
        <w:rPr>
          <w:rFonts w:hint="eastAsia"/>
        </w:rPr>
        <w:t>прямих</w:t>
      </w:r>
      <w:r>
        <w:t></w:t>
      </w:r>
      <w:r>
        <w:t></w:t>
      </w:r>
      <w:r>
        <w:rPr>
          <w:rFonts w:hint="eastAsia"/>
        </w:rPr>
        <w:t>дослідження</w:t>
      </w:r>
      <w:r>
        <w:t></w:t>
      </w:r>
      <w:r>
        <w:rPr>
          <w:rFonts w:hint="eastAsia"/>
        </w:rPr>
        <w:t>режимів</w:t>
      </w:r>
      <w:r>
        <w:t></w:t>
      </w:r>
      <w:r>
        <w:rPr>
          <w:rFonts w:hint="eastAsia"/>
        </w:rPr>
        <w:t>поведінки</w:t>
      </w:r>
      <w:r>
        <w:t></w:t>
      </w:r>
      <w:r>
        <w:rPr>
          <w:rFonts w:hint="eastAsia"/>
        </w:rPr>
        <w:t>системи</w:t>
      </w:r>
      <w:r>
        <w:t></w:t>
      </w:r>
      <w:r>
        <w:rPr>
          <w:rFonts w:hint="eastAsia"/>
        </w:rPr>
        <w:t>в</w:t>
      </w:r>
      <w:r>
        <w:t></w:t>
      </w:r>
      <w:r>
        <w:rPr>
          <w:rFonts w:hint="eastAsia"/>
        </w:rPr>
        <w:t>залежності</w:t>
      </w:r>
      <w:r>
        <w:t></w:t>
      </w:r>
      <w:r>
        <w:rPr>
          <w:rFonts w:hint="eastAsia"/>
        </w:rPr>
        <w:t>від</w:t>
      </w:r>
      <w:r>
        <w:t></w:t>
      </w:r>
      <w:r>
        <w:rPr>
          <w:rFonts w:hint="eastAsia"/>
        </w:rPr>
        <w:t>параметрів</w:t>
      </w:r>
      <w:r>
        <w:t></w:t>
      </w:r>
      <w:r>
        <w:t></w:t>
      </w:r>
      <w:r>
        <w:rPr>
          <w:rFonts w:hint="eastAsia"/>
        </w:rPr>
        <w:t>і</w:t>
      </w:r>
      <w:r>
        <w:t></w:t>
      </w:r>
      <w:r>
        <w:rPr>
          <w:rFonts w:hint="eastAsia"/>
        </w:rPr>
        <w:t>обернених</w:t>
      </w:r>
      <w:r>
        <w:t></w:t>
      </w:r>
      <w:r>
        <w:t></w:t>
      </w:r>
      <w:r>
        <w:rPr>
          <w:rFonts w:hint="eastAsia"/>
        </w:rPr>
        <w:t>реконструкція</w:t>
      </w:r>
      <w:r>
        <w:t></w:t>
      </w:r>
      <w:r>
        <w:rPr>
          <w:rFonts w:hint="eastAsia"/>
        </w:rPr>
        <w:t>динамічної</w:t>
      </w:r>
      <w:r>
        <w:t></w:t>
      </w:r>
      <w:r>
        <w:rPr>
          <w:rFonts w:hint="eastAsia"/>
        </w:rPr>
        <w:t>системи</w:t>
      </w:r>
      <w:r>
        <w:t></w:t>
      </w:r>
    </w:p>
    <w:p w:rsidR="007E74CC" w:rsidRDefault="007E74CC" w:rsidP="007E74CC">
      <w:r>
        <w:rPr>
          <w:rFonts w:hint="eastAsia"/>
        </w:rPr>
        <w:t>параметрична</w:t>
      </w:r>
      <w:r>
        <w:t></w:t>
      </w:r>
      <w:r>
        <w:rPr>
          <w:rFonts w:hint="eastAsia"/>
        </w:rPr>
        <w:t>ідентифікація</w:t>
      </w:r>
      <w:r>
        <w:t></w:t>
      </w:r>
      <w:r>
        <w:t></w:t>
      </w:r>
      <w:r>
        <w:rPr>
          <w:rFonts w:hint="eastAsia"/>
        </w:rPr>
        <w:t>задач</w:t>
      </w:r>
      <w:r>
        <w:t></w:t>
      </w:r>
      <w:r>
        <w:rPr>
          <w:rFonts w:hint="eastAsia"/>
        </w:rPr>
        <w:t>нелінійної</w:t>
      </w:r>
      <w:r>
        <w:t></w:t>
      </w:r>
      <w:r>
        <w:rPr>
          <w:rFonts w:hint="eastAsia"/>
        </w:rPr>
        <w:t>динаміки</w:t>
      </w:r>
      <w:r>
        <w:t></w:t>
      </w:r>
      <w:r>
        <w:rPr>
          <w:rFonts w:hint="eastAsia"/>
        </w:rPr>
        <w:t>на</w:t>
      </w:r>
      <w:r>
        <w:t></w:t>
      </w:r>
      <w:r>
        <w:rPr>
          <w:rFonts w:hint="eastAsia"/>
        </w:rPr>
        <w:t>основі</w:t>
      </w:r>
      <w:r>
        <w:t></w:t>
      </w:r>
      <w:r>
        <w:rPr>
          <w:rFonts w:hint="eastAsia"/>
        </w:rPr>
        <w:t>існуючих</w:t>
      </w:r>
      <w:r>
        <w:t></w:t>
      </w:r>
      <w:r>
        <w:rPr>
          <w:rFonts w:hint="eastAsia"/>
        </w:rPr>
        <w:t>та</w:t>
      </w:r>
      <w:r>
        <w:t></w:t>
      </w:r>
      <w:r>
        <w:rPr>
          <w:rFonts w:hint="eastAsia"/>
        </w:rPr>
        <w:t>запропонованих</w:t>
      </w:r>
      <w:r>
        <w:t></w:t>
      </w:r>
      <w:r>
        <w:rPr>
          <w:rFonts w:hint="eastAsia"/>
        </w:rPr>
        <w:t>методів</w:t>
      </w:r>
      <w:r>
        <w:t></w:t>
      </w:r>
      <w:r>
        <w:rPr>
          <w:rFonts w:hint="eastAsia"/>
        </w:rPr>
        <w:t>їх</w:t>
      </w:r>
      <w:r>
        <w:t></w:t>
      </w:r>
      <w:r>
        <w:rPr>
          <w:rFonts w:hint="eastAsia"/>
        </w:rPr>
        <w:t>дослідження</w:t>
      </w:r>
      <w:r>
        <w:t></w:t>
      </w:r>
    </w:p>
    <w:p w:rsidR="007E74CC" w:rsidRDefault="007E74CC" w:rsidP="007E74CC">
      <w:r>
        <w:t></w:t>
      </w:r>
      <w:r>
        <w:t></w:t>
      </w:r>
      <w:r>
        <w:t></w:t>
      </w:r>
      <w:r>
        <w:rPr>
          <w:rFonts w:hint="eastAsia"/>
        </w:rPr>
        <w:t>Запропоновано</w:t>
      </w:r>
      <w:r>
        <w:t></w:t>
      </w:r>
      <w:r>
        <w:rPr>
          <w:rFonts w:hint="eastAsia"/>
        </w:rPr>
        <w:t>чисельний</w:t>
      </w:r>
      <w:r>
        <w:t></w:t>
      </w:r>
      <w:r>
        <w:rPr>
          <w:rFonts w:hint="eastAsia"/>
        </w:rPr>
        <w:t>метод</w:t>
      </w:r>
      <w:r>
        <w:t></w:t>
      </w:r>
      <w:r>
        <w:rPr>
          <w:rFonts w:hint="eastAsia"/>
        </w:rPr>
        <w:t>параметричної</w:t>
      </w:r>
      <w:r>
        <w:t></w:t>
      </w:r>
      <w:r>
        <w:rPr>
          <w:rFonts w:hint="eastAsia"/>
        </w:rPr>
        <w:t>ідентифікації</w:t>
      </w:r>
      <w:r>
        <w:t></w:t>
      </w:r>
      <w:r>
        <w:rPr>
          <w:rFonts w:hint="eastAsia"/>
        </w:rPr>
        <w:t>для</w:t>
      </w:r>
      <w:r>
        <w:t></w:t>
      </w:r>
      <w:r>
        <w:rPr>
          <w:rFonts w:hint="eastAsia"/>
        </w:rPr>
        <w:t>нелінійних</w:t>
      </w:r>
      <w:r>
        <w:t></w:t>
      </w:r>
      <w:r>
        <w:rPr>
          <w:rFonts w:hint="eastAsia"/>
        </w:rPr>
        <w:t>систем</w:t>
      </w:r>
      <w:r>
        <w:t></w:t>
      </w:r>
      <w:r>
        <w:rPr>
          <w:rFonts w:hint="eastAsia"/>
        </w:rPr>
        <w:t>з</w:t>
      </w:r>
      <w:r>
        <w:t></w:t>
      </w:r>
      <w:r>
        <w:rPr>
          <w:rFonts w:hint="eastAsia"/>
        </w:rPr>
        <w:t>хаосом</w:t>
      </w:r>
      <w:r>
        <w:t></w:t>
      </w:r>
      <w:r>
        <w:rPr>
          <w:rFonts w:hint="eastAsia"/>
        </w:rPr>
        <w:t>на</w:t>
      </w:r>
      <w:r>
        <w:t></w:t>
      </w:r>
      <w:r>
        <w:rPr>
          <w:rFonts w:hint="eastAsia"/>
        </w:rPr>
        <w:t>основі</w:t>
      </w:r>
      <w:r>
        <w:t></w:t>
      </w:r>
      <w:r>
        <w:rPr>
          <w:rFonts w:hint="eastAsia"/>
        </w:rPr>
        <w:t>хаотичної</w:t>
      </w:r>
      <w:r>
        <w:t></w:t>
      </w:r>
      <w:r>
        <w:rPr>
          <w:rFonts w:hint="eastAsia"/>
        </w:rPr>
        <w:t>синхронізації</w:t>
      </w:r>
      <w:r>
        <w:t></w:t>
      </w:r>
      <w:r>
        <w:rPr>
          <w:rFonts w:hint="eastAsia"/>
        </w:rPr>
        <w:t>та</w:t>
      </w:r>
      <w:r>
        <w:t></w:t>
      </w:r>
      <w:r>
        <w:rPr>
          <w:rFonts w:hint="eastAsia"/>
        </w:rPr>
        <w:t>адаптивного</w:t>
      </w:r>
      <w:r>
        <w:t></w:t>
      </w:r>
      <w:r>
        <w:rPr>
          <w:rFonts w:hint="eastAsia"/>
        </w:rPr>
        <w:t>контролю</w:t>
      </w:r>
      <w:r>
        <w:t></w:t>
      </w:r>
      <w:r>
        <w:rPr>
          <w:rFonts w:hint="eastAsia"/>
        </w:rPr>
        <w:t>при</w:t>
      </w:r>
    </w:p>
    <w:p w:rsidR="007E74CC" w:rsidRDefault="007E74CC" w:rsidP="007E74CC">
      <w:r>
        <w:rPr>
          <w:rFonts w:hint="eastAsia"/>
        </w:rPr>
        <w:t>спостереженнях</w:t>
      </w:r>
      <w:r>
        <w:t></w:t>
      </w:r>
      <w:r>
        <w:rPr>
          <w:rFonts w:hint="eastAsia"/>
        </w:rPr>
        <w:t>однієї</w:t>
      </w:r>
      <w:r>
        <w:t></w:t>
      </w:r>
      <w:r>
        <w:rPr>
          <w:rFonts w:hint="eastAsia"/>
        </w:rPr>
        <w:t>скалярної</w:t>
      </w:r>
      <w:r>
        <w:t></w:t>
      </w:r>
      <w:r>
        <w:rPr>
          <w:rFonts w:hint="eastAsia"/>
        </w:rPr>
        <w:t>реалізації</w:t>
      </w:r>
      <w:r>
        <w:t></w:t>
      </w:r>
      <w:r>
        <w:rPr>
          <w:rFonts w:hint="eastAsia"/>
        </w:rPr>
        <w:t>або</w:t>
      </w:r>
      <w:r>
        <w:t></w:t>
      </w:r>
      <w:r>
        <w:rPr>
          <w:rFonts w:hint="eastAsia"/>
        </w:rPr>
        <w:t>одновимірної</w:t>
      </w:r>
      <w:r>
        <w:t></w:t>
      </w:r>
      <w:r>
        <w:rPr>
          <w:rFonts w:hint="eastAsia"/>
        </w:rPr>
        <w:t>реалізації</w:t>
      </w:r>
      <w:r>
        <w:t></w:t>
      </w:r>
      <w:r>
        <w:rPr>
          <w:rFonts w:hint="eastAsia"/>
        </w:rPr>
        <w:t>функції</w:t>
      </w:r>
      <w:r>
        <w:t></w:t>
      </w:r>
      <w:r>
        <w:rPr>
          <w:rFonts w:hint="eastAsia"/>
        </w:rPr>
        <w:t>від</w:t>
      </w:r>
    </w:p>
    <w:p w:rsidR="007E74CC" w:rsidRDefault="007E74CC" w:rsidP="007E74CC">
      <w:r>
        <w:rPr>
          <w:rFonts w:hint="eastAsia"/>
        </w:rPr>
        <w:t>фазових</w:t>
      </w:r>
      <w:r>
        <w:t></w:t>
      </w:r>
      <w:r>
        <w:rPr>
          <w:rFonts w:hint="eastAsia"/>
        </w:rPr>
        <w:t>координат</w:t>
      </w:r>
      <w:r>
        <w:t></w:t>
      </w:r>
      <w:r>
        <w:t></w:t>
      </w:r>
      <w:r>
        <w:rPr>
          <w:rFonts w:hint="eastAsia"/>
        </w:rPr>
        <w:t>що</w:t>
      </w:r>
      <w:r>
        <w:t></w:t>
      </w:r>
      <w:r>
        <w:rPr>
          <w:rFonts w:hint="eastAsia"/>
        </w:rPr>
        <w:t>покращує</w:t>
      </w:r>
      <w:r>
        <w:t></w:t>
      </w:r>
      <w:r>
        <w:rPr>
          <w:rFonts w:hint="eastAsia"/>
        </w:rPr>
        <w:t>точність</w:t>
      </w:r>
      <w:r>
        <w:t></w:t>
      </w:r>
      <w:r>
        <w:rPr>
          <w:rFonts w:hint="eastAsia"/>
        </w:rPr>
        <w:t>оцінювання</w:t>
      </w:r>
      <w:r>
        <w:t></w:t>
      </w:r>
      <w:r>
        <w:rPr>
          <w:rFonts w:hint="eastAsia"/>
        </w:rPr>
        <w:t>невідомих</w:t>
      </w:r>
      <w:r>
        <w:t></w:t>
      </w:r>
      <w:r>
        <w:rPr>
          <w:rFonts w:hint="eastAsia"/>
        </w:rPr>
        <w:t>параметрів</w:t>
      </w:r>
      <w:r>
        <w:t></w:t>
      </w:r>
      <w:r>
        <w:rPr>
          <w:rFonts w:hint="eastAsia"/>
        </w:rPr>
        <w:t>до</w:t>
      </w:r>
    </w:p>
    <w:p w:rsidR="007E74CC" w:rsidRDefault="007E74CC" w:rsidP="007E74CC">
      <w:r>
        <w:t></w:t>
      </w:r>
      <w:r>
        <w:t></w:t>
      </w:r>
      <w:r>
        <w:t></w:t>
      </w:r>
      <w:r>
        <w:t></w:t>
      </w:r>
      <w:r>
        <w:t></w:t>
      </w:r>
      <w:r>
        <w:t></w:t>
      </w:r>
      <w:r>
        <w:t></w:t>
      </w:r>
      <w:r>
        <w:t></w:t>
      </w:r>
      <w:r>
        <w:t></w:t>
      </w:r>
      <w:r>
        <w:t></w:t>
      </w:r>
    </w:p>
    <w:p w:rsidR="007E74CC" w:rsidRDefault="007E74CC" w:rsidP="007E74CC">
      <w:r>
        <w:t></w:t>
      </w:r>
      <w:r>
        <w:t></w:t>
      </w:r>
      <w:r>
        <w:rPr>
          <w:rFonts w:hint="eastAsia"/>
        </w:rPr>
        <w:t>На</w:t>
      </w:r>
      <w:r>
        <w:t></w:t>
      </w:r>
      <w:r>
        <w:rPr>
          <w:rFonts w:hint="eastAsia"/>
        </w:rPr>
        <w:t>відміну</w:t>
      </w:r>
      <w:r>
        <w:t></w:t>
      </w:r>
      <w:r>
        <w:rPr>
          <w:rFonts w:hint="eastAsia"/>
        </w:rPr>
        <w:t>від</w:t>
      </w:r>
      <w:r>
        <w:t></w:t>
      </w:r>
      <w:r>
        <w:rPr>
          <w:rFonts w:hint="eastAsia"/>
        </w:rPr>
        <w:t>апроксимаційних</w:t>
      </w:r>
      <w:r>
        <w:t></w:t>
      </w:r>
      <w:r>
        <w:rPr>
          <w:rFonts w:hint="eastAsia"/>
        </w:rPr>
        <w:t>методів</w:t>
      </w:r>
      <w:r>
        <w:t></w:t>
      </w:r>
      <w:r>
        <w:t></w:t>
      </w:r>
      <w:r>
        <w:rPr>
          <w:rFonts w:hint="eastAsia"/>
        </w:rPr>
        <w:t>експериментально</w:t>
      </w:r>
      <w:r>
        <w:t></w:t>
      </w:r>
      <w:r>
        <w:rPr>
          <w:rFonts w:hint="eastAsia"/>
        </w:rPr>
        <w:t>встановлено</w:t>
      </w:r>
      <w:r>
        <w:t></w:t>
      </w:r>
    </w:p>
    <w:p w:rsidR="007E74CC" w:rsidRDefault="007E74CC" w:rsidP="007E74CC">
      <w:r>
        <w:rPr>
          <w:rFonts w:hint="eastAsia"/>
        </w:rPr>
        <w:t>що</w:t>
      </w:r>
      <w:r>
        <w:t></w:t>
      </w:r>
      <w:r>
        <w:rPr>
          <w:rFonts w:hint="eastAsia"/>
        </w:rPr>
        <w:t>даний</w:t>
      </w:r>
      <w:r>
        <w:t></w:t>
      </w:r>
      <w:r>
        <w:rPr>
          <w:rFonts w:hint="eastAsia"/>
        </w:rPr>
        <w:t>метод</w:t>
      </w:r>
      <w:r>
        <w:t></w:t>
      </w:r>
      <w:r>
        <w:rPr>
          <w:rFonts w:hint="eastAsia"/>
        </w:rPr>
        <w:t>збігається</w:t>
      </w:r>
      <w:r>
        <w:t></w:t>
      </w:r>
      <w:r>
        <w:rPr>
          <w:rFonts w:hint="eastAsia"/>
        </w:rPr>
        <w:t>на</w:t>
      </w:r>
      <w:r>
        <w:t></w:t>
      </w:r>
      <w:r>
        <w:rPr>
          <w:rFonts w:hint="eastAsia"/>
        </w:rPr>
        <w:t>малих</w:t>
      </w:r>
      <w:r>
        <w:t></w:t>
      </w:r>
      <w:r>
        <w:rPr>
          <w:rFonts w:hint="eastAsia"/>
        </w:rPr>
        <w:t>вибірках</w:t>
      </w:r>
      <w:r>
        <w:t></w:t>
      </w:r>
      <w:r>
        <w:t></w:t>
      </w:r>
      <w:r>
        <w:t></w:t>
      </w:r>
      <w:r>
        <w:t></w:t>
      </w:r>
      <w:r>
        <w:t></w:t>
      </w:r>
      <w:r>
        <w:rPr>
          <w:rFonts w:hint="eastAsia"/>
        </w:rPr>
        <w:t>–</w:t>
      </w:r>
      <w:r>
        <w:t></w:t>
      </w:r>
      <w:r>
        <w:t></w:t>
      </w:r>
      <w:r>
        <w:t></w:t>
      </w:r>
      <w:r>
        <w:t></w:t>
      </w:r>
      <w:r>
        <w:rPr>
          <w:rFonts w:hint="eastAsia"/>
        </w:rPr>
        <w:t>коливань</w:t>
      </w:r>
      <w:r>
        <w:t></w:t>
      </w:r>
      <w:r>
        <w:rPr>
          <w:rFonts w:hint="eastAsia"/>
        </w:rPr>
        <w:t>на</w:t>
      </w:r>
      <w:r>
        <w:t></w:t>
      </w:r>
      <w:r>
        <w:rPr>
          <w:rFonts w:hint="eastAsia"/>
        </w:rPr>
        <w:t>атракторі</w:t>
      </w:r>
      <w:r>
        <w:t></w:t>
      </w:r>
      <w:r>
        <w:rPr>
          <w:rFonts w:hint="eastAsia"/>
        </w:rPr>
        <w:t>системи</w:t>
      </w:r>
      <w:r>
        <w:t></w:t>
      </w:r>
      <w:r>
        <w:t></w:t>
      </w:r>
    </w:p>
    <w:p w:rsidR="007E74CC" w:rsidRDefault="007E74CC" w:rsidP="007E74CC">
      <w:r>
        <w:t></w:t>
      </w:r>
      <w:r>
        <w:t></w:t>
      </w:r>
      <w:r>
        <w:t></w:t>
      </w:r>
      <w:r>
        <w:rPr>
          <w:rFonts w:hint="eastAsia"/>
        </w:rPr>
        <w:t>Встановлено</w:t>
      </w:r>
      <w:r>
        <w:t></w:t>
      </w:r>
      <w:r>
        <w:t></w:t>
      </w:r>
      <w:r>
        <w:rPr>
          <w:rFonts w:hint="eastAsia"/>
        </w:rPr>
        <w:t>що</w:t>
      </w:r>
      <w:r>
        <w:t></w:t>
      </w:r>
      <w:r>
        <w:rPr>
          <w:rFonts w:hint="eastAsia"/>
        </w:rPr>
        <w:t>використання</w:t>
      </w:r>
      <w:r>
        <w:t></w:t>
      </w:r>
      <w:r>
        <w:rPr>
          <w:rFonts w:hint="eastAsia"/>
        </w:rPr>
        <w:t>в</w:t>
      </w:r>
      <w:r>
        <w:t></w:t>
      </w:r>
      <w:r>
        <w:rPr>
          <w:rFonts w:hint="eastAsia"/>
        </w:rPr>
        <w:t>якості</w:t>
      </w:r>
      <w:r>
        <w:t></w:t>
      </w:r>
      <w:r>
        <w:rPr>
          <w:rFonts w:hint="eastAsia"/>
        </w:rPr>
        <w:t>методу</w:t>
      </w:r>
      <w:r>
        <w:t></w:t>
      </w:r>
      <w:r>
        <w:rPr>
          <w:rFonts w:hint="eastAsia"/>
        </w:rPr>
        <w:t>адаптації</w:t>
      </w:r>
      <w:r>
        <w:t></w:t>
      </w:r>
      <w:r>
        <w:rPr>
          <w:rFonts w:hint="eastAsia"/>
        </w:rPr>
        <w:t>релейного</w:t>
      </w:r>
      <w:r>
        <w:t></w:t>
      </w:r>
      <w:r>
        <w:rPr>
          <w:rFonts w:hint="eastAsia"/>
        </w:rPr>
        <w:t>алгоритму</w:t>
      </w:r>
      <w:r>
        <w:t></w:t>
      </w:r>
      <w:r>
        <w:rPr>
          <w:rFonts w:hint="eastAsia"/>
        </w:rPr>
        <w:t>для</w:t>
      </w:r>
      <w:r>
        <w:t></w:t>
      </w:r>
      <w:r>
        <w:rPr>
          <w:rFonts w:hint="eastAsia"/>
        </w:rPr>
        <w:t>даного</w:t>
      </w:r>
      <w:r>
        <w:t></w:t>
      </w:r>
      <w:r>
        <w:rPr>
          <w:rFonts w:hint="eastAsia"/>
        </w:rPr>
        <w:t>методу</w:t>
      </w:r>
      <w:r>
        <w:t></w:t>
      </w:r>
      <w:r>
        <w:rPr>
          <w:rFonts w:hint="eastAsia"/>
        </w:rPr>
        <w:t>та</w:t>
      </w:r>
      <w:r>
        <w:t></w:t>
      </w:r>
      <w:r>
        <w:rPr>
          <w:rFonts w:hint="eastAsia"/>
        </w:rPr>
        <w:t>вектор</w:t>
      </w:r>
      <w:r>
        <w:t></w:t>
      </w:r>
      <w:r>
        <w:rPr>
          <w:rFonts w:hint="eastAsia"/>
        </w:rPr>
        <w:t>функції</w:t>
      </w:r>
      <w:r>
        <w:t></w:t>
      </w:r>
      <w:r>
        <w:rPr>
          <w:rFonts w:hint="eastAsia"/>
        </w:rPr>
        <w:t>швидкості</w:t>
      </w:r>
      <w:r>
        <w:t></w:t>
      </w:r>
      <w:r>
        <w:rPr>
          <w:rFonts w:hint="eastAsia"/>
        </w:rPr>
        <w:t>зміни</w:t>
      </w:r>
      <w:r>
        <w:t></w:t>
      </w:r>
      <w:r>
        <w:rPr>
          <w:rFonts w:hint="eastAsia"/>
        </w:rPr>
        <w:t>гладкої</w:t>
      </w:r>
      <w:r>
        <w:t></w:t>
      </w:r>
      <w:r>
        <w:rPr>
          <w:rFonts w:hint="eastAsia"/>
        </w:rPr>
        <w:t>цільової</w:t>
      </w:r>
      <w:r>
        <w:t></w:t>
      </w:r>
      <w:r>
        <w:rPr>
          <w:rFonts w:hint="eastAsia"/>
        </w:rPr>
        <w:t>функції</w:t>
      </w:r>
      <w:r>
        <w:t></w:t>
      </w:r>
      <w:r>
        <w:t></w:t>
      </w:r>
      <w:r>
        <w:rPr>
          <w:rFonts w:hint="eastAsia"/>
        </w:rPr>
        <w:t>на</w:t>
      </w:r>
      <w:r>
        <w:t></w:t>
      </w:r>
      <w:r>
        <w:rPr>
          <w:rFonts w:hint="eastAsia"/>
        </w:rPr>
        <w:t>прикладі</w:t>
      </w:r>
    </w:p>
    <w:p w:rsidR="007E74CC" w:rsidRDefault="007E74CC" w:rsidP="007E74CC">
      <w:r>
        <w:t></w:t>
      </w:r>
      <w:r>
        <w:t></w:t>
      </w:r>
      <w:r>
        <w:t></w:t>
      </w:r>
      <w:r>
        <w:t></w:t>
      </w:r>
      <w:r>
        <w:t></w:t>
      </w:r>
      <w:r>
        <w:t></w:t>
      </w:r>
      <w:r>
        <w:t></w:t>
      </w:r>
      <w:r>
        <w:t></w:t>
      </w:r>
      <w:r>
        <w:t></w:t>
      </w:r>
      <w:r>
        <w:t></w:t>
      </w:r>
    </w:p>
    <w:p w:rsidR="007E74CC" w:rsidRDefault="007E74CC" w:rsidP="007E74CC">
      <w:r>
        <w:t></w:t>
      </w:r>
      <w:r>
        <w:t></w:t>
      </w:r>
      <w:r>
        <w:rPr>
          <w:rFonts w:hint="eastAsia"/>
        </w:rPr>
        <w:t>із</w:t>
      </w:r>
      <w:r>
        <w:t></w:t>
      </w:r>
      <w:r>
        <w:rPr>
          <w:rFonts w:hint="eastAsia"/>
        </w:rPr>
        <w:t>класу</w:t>
      </w:r>
      <w:r>
        <w:t></w:t>
      </w:r>
      <w:r>
        <w:rPr>
          <w:rFonts w:hint="eastAsia"/>
        </w:rPr>
        <w:t>спеціальних</w:t>
      </w:r>
      <w:r>
        <w:t></w:t>
      </w:r>
      <w:r>
        <w:rPr>
          <w:rFonts w:hint="eastAsia"/>
        </w:rPr>
        <w:t>неперервних</w:t>
      </w:r>
      <w:r>
        <w:t></w:t>
      </w:r>
      <w:r>
        <w:t></w:t>
      </w:r>
      <w:r>
        <w:rPr>
          <w:rFonts w:hint="eastAsia"/>
        </w:rPr>
        <w:t>строго</w:t>
      </w:r>
      <w:r>
        <w:t></w:t>
      </w:r>
      <w:r>
        <w:rPr>
          <w:rFonts w:hint="eastAsia"/>
        </w:rPr>
        <w:t>зростаючих</w:t>
      </w:r>
      <w:r>
        <w:t></w:t>
      </w:r>
      <w:r>
        <w:rPr>
          <w:rFonts w:hint="eastAsia"/>
        </w:rPr>
        <w:t>функцій</w:t>
      </w:r>
      <w:r>
        <w:t></w:t>
      </w:r>
      <w:r>
        <w:t></w:t>
      </w:r>
      <w:r>
        <w:rPr>
          <w:rFonts w:hint="eastAsia"/>
        </w:rPr>
        <w:t>які</w:t>
      </w:r>
      <w:r>
        <w:t></w:t>
      </w:r>
      <w:r>
        <w:rPr>
          <w:rFonts w:hint="eastAsia"/>
        </w:rPr>
        <w:t>“зростають</w:t>
      </w:r>
      <w:r>
        <w:t></w:t>
      </w:r>
      <w:r>
        <w:rPr>
          <w:rFonts w:hint="eastAsia"/>
        </w:rPr>
        <w:t>швидше”</w:t>
      </w:r>
      <w:r>
        <w:t></w:t>
      </w:r>
      <w:r>
        <w:rPr>
          <w:rFonts w:hint="eastAsia"/>
        </w:rPr>
        <w:t>за</w:t>
      </w:r>
      <w:r>
        <w:t></w:t>
      </w:r>
      <w:r>
        <w:rPr>
          <w:rFonts w:hint="eastAsia"/>
        </w:rPr>
        <w:t>стандартну</w:t>
      </w:r>
      <w:r>
        <w:t></w:t>
      </w:r>
      <w:r>
        <w:rPr>
          <w:rFonts w:hint="eastAsia"/>
        </w:rPr>
        <w:t>функції</w:t>
      </w:r>
      <w:r>
        <w:t></w:t>
      </w:r>
      <w:r>
        <w:rPr>
          <w:rFonts w:hint="eastAsia"/>
        </w:rPr>
        <w:t>зворотного</w:t>
      </w:r>
      <w:r>
        <w:t></w:t>
      </w:r>
      <w:r>
        <w:rPr>
          <w:rFonts w:hint="eastAsia"/>
        </w:rPr>
        <w:t>зв’язку</w:t>
      </w:r>
    </w:p>
    <w:p w:rsidR="007E74CC" w:rsidRDefault="007E74CC" w:rsidP="007E74CC">
      <w:r>
        <w:t></w:t>
      </w:r>
      <w:r>
        <w:t></w:t>
      </w:r>
      <w:r>
        <w:t></w:t>
      </w:r>
      <w:r>
        <w:t></w:t>
      </w:r>
      <w:r>
        <w:t></w:t>
      </w:r>
      <w:r>
        <w:t></w:t>
      </w:r>
      <w:r>
        <w:t></w:t>
      </w:r>
      <w:r>
        <w:t></w:t>
      </w:r>
      <w:r>
        <w:t></w:t>
      </w:r>
      <w:r>
        <w:t></w:t>
      </w:r>
      <w:r>
        <w:t></w:t>
      </w:r>
      <w:r>
        <w:t></w:t>
      </w:r>
      <w:r>
        <w:t></w:t>
      </w:r>
      <w:r>
        <w:t></w:t>
      </w:r>
      <w:r>
        <w:t></w:t>
      </w:r>
      <w:r>
        <w:t></w:t>
      </w:r>
      <w:r>
        <w:t></w:t>
      </w:r>
      <w:r>
        <w:t></w:t>
      </w:r>
      <w:r>
        <w:t></w:t>
      </w:r>
    </w:p>
    <w:p w:rsidR="007E74CC" w:rsidRDefault="007E74CC" w:rsidP="007E74CC">
      <w:r>
        <w:rPr>
          <w:rFonts w:hint="eastAsia"/>
        </w:rPr>
        <w:t>пришвидшує</w:t>
      </w:r>
      <w:r>
        <w:t></w:t>
      </w:r>
      <w:r>
        <w:rPr>
          <w:rFonts w:hint="eastAsia"/>
        </w:rPr>
        <w:t>синхронізацію</w:t>
      </w:r>
      <w:r>
        <w:t></w:t>
      </w:r>
      <w:r>
        <w:rPr>
          <w:rFonts w:hint="eastAsia"/>
        </w:rPr>
        <w:t>однонаправлених</w:t>
      </w:r>
      <w:r>
        <w:t></w:t>
      </w:r>
      <w:r>
        <w:rPr>
          <w:rFonts w:hint="eastAsia"/>
        </w:rPr>
        <w:t>зв’язаних</w:t>
      </w:r>
      <w:r>
        <w:t></w:t>
      </w:r>
      <w:r>
        <w:rPr>
          <w:rFonts w:hint="eastAsia"/>
        </w:rPr>
        <w:t>осциляторів</w:t>
      </w:r>
      <w:r>
        <w:t></w:t>
      </w:r>
      <w:r>
        <w:rPr>
          <w:rFonts w:hint="eastAsia"/>
        </w:rPr>
        <w:t>майже</w:t>
      </w:r>
      <w:r>
        <w:t></w:t>
      </w:r>
      <w:r>
        <w:rPr>
          <w:rFonts w:hint="eastAsia"/>
        </w:rPr>
        <w:t>в</w:t>
      </w:r>
      <w:r>
        <w:t></w:t>
      </w:r>
      <w:r>
        <w:t></w:t>
      </w:r>
      <w:r>
        <w:t></w:t>
      </w:r>
      <w:r>
        <w:rPr>
          <w:rFonts w:hint="eastAsia"/>
        </w:rPr>
        <w:t>раз</w:t>
      </w:r>
      <w:r>
        <w:t></w:t>
      </w:r>
    </w:p>
    <w:p w:rsidR="007E74CC" w:rsidRDefault="007E74CC" w:rsidP="007E74CC">
      <w:r>
        <w:rPr>
          <w:rFonts w:hint="eastAsia"/>
        </w:rPr>
        <w:t>Показано</w:t>
      </w:r>
      <w:r>
        <w:t></w:t>
      </w:r>
      <w:r>
        <w:t></w:t>
      </w:r>
      <w:r>
        <w:rPr>
          <w:rFonts w:hint="eastAsia"/>
        </w:rPr>
        <w:t>що</w:t>
      </w:r>
      <w:r>
        <w:t></w:t>
      </w:r>
      <w:r>
        <w:rPr>
          <w:rFonts w:hint="eastAsia"/>
        </w:rPr>
        <w:t>при</w:t>
      </w:r>
      <w:r>
        <w:t></w:t>
      </w:r>
      <w:r>
        <w:rPr>
          <w:rFonts w:hint="eastAsia"/>
        </w:rPr>
        <w:t>порівнянні</w:t>
      </w:r>
      <w:r>
        <w:t></w:t>
      </w:r>
      <w:r>
        <w:rPr>
          <w:rFonts w:hint="eastAsia"/>
        </w:rPr>
        <w:t>даного</w:t>
      </w:r>
      <w:r>
        <w:t></w:t>
      </w:r>
      <w:r>
        <w:rPr>
          <w:rFonts w:hint="eastAsia"/>
        </w:rPr>
        <w:t>методу</w:t>
      </w:r>
      <w:r>
        <w:t></w:t>
      </w:r>
      <w:r>
        <w:rPr>
          <w:rFonts w:hint="eastAsia"/>
        </w:rPr>
        <w:t>із</w:t>
      </w:r>
      <w:r>
        <w:t></w:t>
      </w:r>
      <w:r>
        <w:rPr>
          <w:rFonts w:hint="eastAsia"/>
        </w:rPr>
        <w:t>рекурентним</w:t>
      </w:r>
      <w:r>
        <w:t></w:t>
      </w:r>
      <w:r>
        <w:rPr>
          <w:rFonts w:hint="eastAsia"/>
        </w:rPr>
        <w:t>МНК</w:t>
      </w:r>
      <w:r>
        <w:t></w:t>
      </w:r>
      <w:r>
        <w:rPr>
          <w:rFonts w:hint="eastAsia"/>
        </w:rPr>
        <w:t>для</w:t>
      </w:r>
      <w:r>
        <w:t></w:t>
      </w:r>
      <w:r>
        <w:rPr>
          <w:rFonts w:hint="eastAsia"/>
        </w:rPr>
        <w:t>системи</w:t>
      </w:r>
    </w:p>
    <w:p w:rsidR="007E74CC" w:rsidRDefault="007E74CC" w:rsidP="007E74CC">
      <w:r>
        <w:rPr>
          <w:rFonts w:hint="eastAsia"/>
        </w:rPr>
        <w:t>Ресслера</w:t>
      </w:r>
      <w:r>
        <w:t></w:t>
      </w:r>
      <w:r>
        <w:rPr>
          <w:rFonts w:hint="eastAsia"/>
        </w:rPr>
        <w:t>точність</w:t>
      </w:r>
      <w:r>
        <w:t></w:t>
      </w:r>
      <w:r>
        <w:rPr>
          <w:rFonts w:hint="eastAsia"/>
        </w:rPr>
        <w:t>оцінювання</w:t>
      </w:r>
      <w:r>
        <w:t></w:t>
      </w:r>
      <w:r>
        <w:rPr>
          <w:rFonts w:hint="eastAsia"/>
        </w:rPr>
        <w:t>запропонованого</w:t>
      </w:r>
      <w:r>
        <w:t></w:t>
      </w:r>
      <w:r>
        <w:rPr>
          <w:rFonts w:hint="eastAsia"/>
        </w:rPr>
        <w:t>методу</w:t>
      </w:r>
      <w:r>
        <w:t></w:t>
      </w:r>
      <w:r>
        <w:rPr>
          <w:rFonts w:hint="eastAsia"/>
        </w:rPr>
        <w:t>була</w:t>
      </w:r>
      <w:r>
        <w:t></w:t>
      </w:r>
      <w:r>
        <w:rPr>
          <w:rFonts w:hint="eastAsia"/>
        </w:rPr>
        <w:t>в</w:t>
      </w:r>
      <w:r>
        <w:t></w:t>
      </w:r>
      <w:r>
        <w:t></w:t>
      </w:r>
      <w:r>
        <w:t></w:t>
      </w:r>
      <w:r>
        <w:t></w:t>
      </w:r>
      <w:r>
        <w:t></w:t>
      </w:r>
      <w:r>
        <w:rPr>
          <w:rFonts w:hint="eastAsia"/>
        </w:rPr>
        <w:t>рази</w:t>
      </w:r>
      <w:r>
        <w:t></w:t>
      </w:r>
      <w:r>
        <w:rPr>
          <w:rFonts w:hint="eastAsia"/>
        </w:rPr>
        <w:t>вищою</w:t>
      </w:r>
      <w:r>
        <w:t></w:t>
      </w:r>
    </w:p>
    <w:p w:rsidR="007E74CC" w:rsidRDefault="007E74CC" w:rsidP="007E74CC">
      <w:r>
        <w:rPr>
          <w:rFonts w:hint="eastAsia"/>
        </w:rPr>
        <w:t>Крім</w:t>
      </w:r>
      <w:r>
        <w:t></w:t>
      </w:r>
      <w:r>
        <w:rPr>
          <w:rFonts w:hint="eastAsia"/>
        </w:rPr>
        <w:t>того</w:t>
      </w:r>
      <w:r>
        <w:t></w:t>
      </w:r>
      <w:r>
        <w:t></w:t>
      </w:r>
      <w:r>
        <w:rPr>
          <w:rFonts w:hint="eastAsia"/>
        </w:rPr>
        <w:t>для</w:t>
      </w:r>
      <w:r>
        <w:t></w:t>
      </w:r>
      <w:r>
        <w:rPr>
          <w:rFonts w:hint="eastAsia"/>
        </w:rPr>
        <w:t>даної</w:t>
      </w:r>
      <w:r>
        <w:t></w:t>
      </w:r>
      <w:r>
        <w:rPr>
          <w:rFonts w:hint="eastAsia"/>
        </w:rPr>
        <w:t>системи</w:t>
      </w:r>
      <w:r>
        <w:t></w:t>
      </w:r>
      <w:r>
        <w:rPr>
          <w:rFonts w:hint="eastAsia"/>
        </w:rPr>
        <w:t>досліджено</w:t>
      </w:r>
      <w:r>
        <w:t></w:t>
      </w:r>
      <w:r>
        <w:rPr>
          <w:rFonts w:hint="eastAsia"/>
        </w:rPr>
        <w:t>вплив</w:t>
      </w:r>
      <w:r>
        <w:t></w:t>
      </w:r>
      <w:r>
        <w:rPr>
          <w:rFonts w:hint="eastAsia"/>
        </w:rPr>
        <w:t>нульової</w:t>
      </w:r>
      <w:r>
        <w:t></w:t>
      </w:r>
      <w:r>
        <w:rPr>
          <w:rFonts w:hint="eastAsia"/>
        </w:rPr>
        <w:t>ляпуновської</w:t>
      </w:r>
      <w:r>
        <w:t></w:t>
      </w:r>
      <w:r>
        <w:rPr>
          <w:rFonts w:hint="eastAsia"/>
        </w:rPr>
        <w:t>експоненти</w:t>
      </w:r>
    </w:p>
    <w:p w:rsidR="007E74CC" w:rsidRDefault="007E74CC" w:rsidP="007E74CC">
      <w:r>
        <w:rPr>
          <w:rFonts w:hint="eastAsia"/>
        </w:rPr>
        <w:t>на</w:t>
      </w:r>
      <w:r>
        <w:t></w:t>
      </w:r>
      <w:r>
        <w:rPr>
          <w:rFonts w:hint="eastAsia"/>
        </w:rPr>
        <w:t>синхронізацію</w:t>
      </w:r>
      <w:r>
        <w:t></w:t>
      </w:r>
      <w:r>
        <w:rPr>
          <w:rFonts w:hint="eastAsia"/>
        </w:rPr>
        <w:t>двох</w:t>
      </w:r>
      <w:r>
        <w:t></w:t>
      </w:r>
      <w:r>
        <w:rPr>
          <w:rFonts w:hint="eastAsia"/>
        </w:rPr>
        <w:t>однонаправлених</w:t>
      </w:r>
      <w:r>
        <w:t></w:t>
      </w:r>
      <w:r>
        <w:rPr>
          <w:rFonts w:hint="eastAsia"/>
        </w:rPr>
        <w:t>зв’язаних</w:t>
      </w:r>
      <w:r>
        <w:t></w:t>
      </w:r>
      <w:r>
        <w:rPr>
          <w:rFonts w:hint="eastAsia"/>
        </w:rPr>
        <w:t>осциляторів</w:t>
      </w:r>
      <w:r>
        <w:t></w:t>
      </w:r>
      <w:r>
        <w:rPr>
          <w:rFonts w:hint="eastAsia"/>
        </w:rPr>
        <w:t>та</w:t>
      </w:r>
      <w:r>
        <w:t></w:t>
      </w:r>
      <w:r>
        <w:rPr>
          <w:rFonts w:hint="eastAsia"/>
        </w:rPr>
        <w:t>проведено</w:t>
      </w:r>
      <w:r>
        <w:t></w:t>
      </w:r>
      <w:r>
        <w:rPr>
          <w:rFonts w:hint="eastAsia"/>
        </w:rPr>
        <w:t>повну</w:t>
      </w:r>
    </w:p>
    <w:p w:rsidR="007E74CC" w:rsidRDefault="007E74CC" w:rsidP="007E74CC">
      <w:r>
        <w:rPr>
          <w:rFonts w:hint="eastAsia"/>
        </w:rPr>
        <w:t>реконструкції</w:t>
      </w:r>
      <w:r>
        <w:t></w:t>
      </w:r>
      <w:r>
        <w:rPr>
          <w:rFonts w:hint="eastAsia"/>
        </w:rPr>
        <w:t>динамічної</w:t>
      </w:r>
      <w:r>
        <w:t></w:t>
      </w:r>
      <w:r>
        <w:rPr>
          <w:rFonts w:hint="eastAsia"/>
        </w:rPr>
        <w:t>системи</w:t>
      </w:r>
      <w:r>
        <w:t></w:t>
      </w:r>
      <w:r>
        <w:rPr>
          <w:rFonts w:hint="eastAsia"/>
        </w:rPr>
        <w:t>при</w:t>
      </w:r>
      <w:r>
        <w:t></w:t>
      </w:r>
      <w:r>
        <w:rPr>
          <w:rFonts w:hint="eastAsia"/>
        </w:rPr>
        <w:t>спостереженні</w:t>
      </w:r>
      <w:r>
        <w:t></w:t>
      </w:r>
      <w:r>
        <w:rPr>
          <w:rFonts w:hint="eastAsia"/>
        </w:rPr>
        <w:t>функції</w:t>
      </w:r>
      <w:r>
        <w:t></w:t>
      </w:r>
      <w:r>
        <w:rPr>
          <w:rFonts w:hint="eastAsia"/>
        </w:rPr>
        <w:t>від</w:t>
      </w:r>
      <w:r>
        <w:t></w:t>
      </w:r>
      <w:r>
        <w:rPr>
          <w:rFonts w:hint="eastAsia"/>
        </w:rPr>
        <w:t>всіх</w:t>
      </w:r>
      <w:r>
        <w:t></w:t>
      </w:r>
      <w:r>
        <w:rPr>
          <w:rFonts w:hint="eastAsia"/>
        </w:rPr>
        <w:t>координат</w:t>
      </w:r>
      <w:r>
        <w:t></w:t>
      </w:r>
    </w:p>
    <w:p w:rsidR="007E74CC" w:rsidRDefault="007E74CC" w:rsidP="007E74CC">
      <w:r>
        <w:t></w:t>
      </w:r>
      <w:r>
        <w:t></w:t>
      </w:r>
      <w:r>
        <w:t></w:t>
      </w:r>
    </w:p>
    <w:p w:rsidR="007E74CC" w:rsidRDefault="007E74CC" w:rsidP="007E74CC">
      <w:r>
        <w:t></w:t>
      </w:r>
      <w:r>
        <w:t></w:t>
      </w:r>
      <w:r>
        <w:t></w:t>
      </w:r>
      <w:r>
        <w:rPr>
          <w:rFonts w:hint="eastAsia"/>
        </w:rPr>
        <w:t>Запропоновано</w:t>
      </w:r>
      <w:r>
        <w:t></w:t>
      </w:r>
      <w:r>
        <w:rPr>
          <w:rFonts w:hint="eastAsia"/>
        </w:rPr>
        <w:t>метод</w:t>
      </w:r>
      <w:r>
        <w:t></w:t>
      </w:r>
      <w:r>
        <w:rPr>
          <w:rFonts w:hint="eastAsia"/>
        </w:rPr>
        <w:t>оцінювання</w:t>
      </w:r>
      <w:r>
        <w:t></w:t>
      </w:r>
      <w:r>
        <w:rPr>
          <w:rFonts w:hint="eastAsia"/>
        </w:rPr>
        <w:t>“вікна”</w:t>
      </w:r>
      <w:r>
        <w:t></w:t>
      </w:r>
      <w:r>
        <w:rPr>
          <w:rFonts w:hint="eastAsia"/>
        </w:rPr>
        <w:t>реконструкції</w:t>
      </w:r>
      <w:r>
        <w:t></w:t>
      </w:r>
      <w:r>
        <w:rPr>
          <w:rFonts w:hint="eastAsia"/>
        </w:rPr>
        <w:t>на</w:t>
      </w:r>
      <w:r>
        <w:t></w:t>
      </w:r>
      <w:r>
        <w:rPr>
          <w:rFonts w:hint="eastAsia"/>
        </w:rPr>
        <w:t>основі</w:t>
      </w:r>
      <w:r>
        <w:t></w:t>
      </w:r>
      <w:r>
        <w:rPr>
          <w:rFonts w:hint="eastAsia"/>
        </w:rPr>
        <w:t>мінімізації</w:t>
      </w:r>
      <w:r>
        <w:t></w:t>
      </w:r>
      <w:r>
        <w:rPr>
          <w:rFonts w:hint="eastAsia"/>
        </w:rPr>
        <w:t>відносної</w:t>
      </w:r>
      <w:r>
        <w:t></w:t>
      </w:r>
      <w:r>
        <w:rPr>
          <w:rFonts w:hint="eastAsia"/>
        </w:rPr>
        <w:t>похибки</w:t>
      </w:r>
      <w:r>
        <w:t></w:t>
      </w:r>
      <w:r>
        <w:rPr>
          <w:rFonts w:hint="eastAsia"/>
        </w:rPr>
        <w:t>обчислень</w:t>
      </w:r>
      <w:r>
        <w:t></w:t>
      </w:r>
      <w:r>
        <w:rPr>
          <w:rFonts w:hint="eastAsia"/>
        </w:rPr>
        <w:t>кореляційних</w:t>
      </w:r>
      <w:r>
        <w:t></w:t>
      </w:r>
      <w:r>
        <w:rPr>
          <w:rFonts w:hint="eastAsia"/>
        </w:rPr>
        <w:t>інтегралів</w:t>
      </w:r>
      <w:r>
        <w:t></w:t>
      </w:r>
      <w:r>
        <w:rPr>
          <w:rFonts w:hint="eastAsia"/>
        </w:rPr>
        <w:t>із</w:t>
      </w:r>
      <w:r>
        <w:t></w:t>
      </w:r>
      <w:r>
        <w:rPr>
          <w:rFonts w:hint="eastAsia"/>
        </w:rPr>
        <w:t>врахуванням</w:t>
      </w:r>
      <w:r>
        <w:t></w:t>
      </w:r>
      <w:r>
        <w:rPr>
          <w:rFonts w:hint="eastAsia"/>
        </w:rPr>
        <w:t>скорельованості</w:t>
      </w:r>
      <w:r>
        <w:t></w:t>
      </w:r>
      <w:r>
        <w:rPr>
          <w:rFonts w:hint="eastAsia"/>
        </w:rPr>
        <w:t>спостережень</w:t>
      </w:r>
      <w:r>
        <w:t></w:t>
      </w:r>
      <w:r>
        <w:rPr>
          <w:rFonts w:hint="eastAsia"/>
        </w:rPr>
        <w:t>часової</w:t>
      </w:r>
      <w:r>
        <w:t></w:t>
      </w:r>
      <w:r>
        <w:rPr>
          <w:rFonts w:hint="eastAsia"/>
        </w:rPr>
        <w:t>послідовності</w:t>
      </w:r>
      <w:r>
        <w:t></w:t>
      </w:r>
      <w:r>
        <w:t></w:t>
      </w:r>
      <w:r>
        <w:rPr>
          <w:rFonts w:hint="eastAsia"/>
        </w:rPr>
        <w:t>який</w:t>
      </w:r>
      <w:r>
        <w:t></w:t>
      </w:r>
      <w:r>
        <w:rPr>
          <w:rFonts w:hint="eastAsia"/>
        </w:rPr>
        <w:t>покращує</w:t>
      </w:r>
      <w:r>
        <w:t></w:t>
      </w:r>
      <w:r>
        <w:rPr>
          <w:rFonts w:hint="eastAsia"/>
        </w:rPr>
        <w:t>обчислення</w:t>
      </w:r>
      <w:r>
        <w:t></w:t>
      </w:r>
      <w:r>
        <w:rPr>
          <w:rFonts w:hint="eastAsia"/>
        </w:rPr>
        <w:t>кореляційних</w:t>
      </w:r>
      <w:r>
        <w:t></w:t>
      </w:r>
      <w:r>
        <w:rPr>
          <w:rFonts w:hint="eastAsia"/>
        </w:rPr>
        <w:t>інтегралів</w:t>
      </w:r>
      <w:r>
        <w:t></w:t>
      </w:r>
      <w:r>
        <w:rPr>
          <w:rFonts w:hint="eastAsia"/>
        </w:rPr>
        <w:t>в</w:t>
      </w:r>
      <w:r>
        <w:t></w:t>
      </w:r>
      <w:r>
        <w:rPr>
          <w:rFonts w:hint="eastAsia"/>
        </w:rPr>
        <w:t>методі</w:t>
      </w:r>
      <w:r>
        <w:t></w:t>
      </w:r>
      <w:r>
        <w:rPr>
          <w:rFonts w:hint="eastAsia"/>
        </w:rPr>
        <w:t>кореляційної</w:t>
      </w:r>
      <w:r>
        <w:t></w:t>
      </w:r>
      <w:r>
        <w:rPr>
          <w:rFonts w:hint="eastAsia"/>
        </w:rPr>
        <w:t>розмірності</w:t>
      </w:r>
      <w:r>
        <w:t></w:t>
      </w:r>
      <w:r>
        <w:t></w:t>
      </w:r>
      <w:r>
        <w:rPr>
          <w:rFonts w:hint="eastAsia"/>
        </w:rPr>
        <w:t>тесті</w:t>
      </w:r>
      <w:r>
        <w:t></w:t>
      </w:r>
      <w:r>
        <w:rPr>
          <w:rFonts w:hint="eastAsia"/>
        </w:rPr>
        <w:t>залишків</w:t>
      </w:r>
      <w:r>
        <w:t></w:t>
      </w:r>
      <w:r>
        <w:rPr>
          <w:rFonts w:hint="eastAsia"/>
        </w:rPr>
        <w:t>Брока</w:t>
      </w:r>
      <w:r>
        <w:t></w:t>
      </w:r>
      <w:r>
        <w:t></w:t>
      </w:r>
      <w:r>
        <w:t></w:t>
      </w:r>
      <w:r>
        <w:t></w:t>
      </w:r>
      <w:r>
        <w:t></w:t>
      </w:r>
      <w:r>
        <w:rPr>
          <w:rFonts w:hint="eastAsia"/>
        </w:rPr>
        <w:t>тесті</w:t>
      </w:r>
      <w:r>
        <w:t></w:t>
      </w:r>
      <w:r>
        <w:t></w:t>
      </w:r>
      <w:r>
        <w:rPr>
          <w:rFonts w:hint="eastAsia"/>
        </w:rPr>
        <w:t>методі</w:t>
      </w:r>
      <w:r>
        <w:t></w:t>
      </w:r>
      <w:r>
        <w:rPr>
          <w:rFonts w:hint="eastAsia"/>
        </w:rPr>
        <w:t>обчислення</w:t>
      </w:r>
      <w:r>
        <w:t></w:t>
      </w:r>
      <w:r>
        <w:rPr>
          <w:rFonts w:hint="eastAsia"/>
        </w:rPr>
        <w:t>ентропії</w:t>
      </w:r>
      <w:r>
        <w:t></w:t>
      </w:r>
      <w:r>
        <w:rPr>
          <w:rFonts w:hint="eastAsia"/>
        </w:rPr>
        <w:t>Колмогорова</w:t>
      </w:r>
      <w:r>
        <w:t></w:t>
      </w:r>
      <w:r>
        <w:t></w:t>
      </w:r>
      <w:r>
        <w:rPr>
          <w:rFonts w:hint="eastAsia"/>
        </w:rPr>
        <w:t>а</w:t>
      </w:r>
      <w:r>
        <w:t></w:t>
      </w:r>
      <w:r>
        <w:rPr>
          <w:rFonts w:hint="eastAsia"/>
        </w:rPr>
        <w:t>також</w:t>
      </w:r>
      <w:r>
        <w:t></w:t>
      </w:r>
      <w:r>
        <w:rPr>
          <w:rFonts w:hint="eastAsia"/>
        </w:rPr>
        <w:t>в</w:t>
      </w:r>
      <w:r>
        <w:t></w:t>
      </w:r>
      <w:r>
        <w:rPr>
          <w:rFonts w:hint="eastAsia"/>
        </w:rPr>
        <w:t>алгоритмі</w:t>
      </w:r>
      <w:r>
        <w:t></w:t>
      </w:r>
      <w:r>
        <w:rPr>
          <w:rFonts w:hint="eastAsia"/>
        </w:rPr>
        <w:t>ГрассбергаПрокаччіа</w:t>
      </w:r>
      <w:r>
        <w:t></w:t>
      </w:r>
      <w:r>
        <w:t></w:t>
      </w:r>
      <w:r>
        <w:rPr>
          <w:rFonts w:hint="eastAsia"/>
        </w:rPr>
        <w:t>На</w:t>
      </w:r>
      <w:r>
        <w:t></w:t>
      </w:r>
      <w:r>
        <w:rPr>
          <w:rFonts w:hint="eastAsia"/>
        </w:rPr>
        <w:t>прикладі</w:t>
      </w:r>
      <w:r>
        <w:t></w:t>
      </w:r>
      <w:r>
        <w:rPr>
          <w:rFonts w:hint="eastAsia"/>
        </w:rPr>
        <w:t>скалярної</w:t>
      </w:r>
      <w:r>
        <w:t></w:t>
      </w:r>
      <w:r>
        <w:rPr>
          <w:rFonts w:hint="eastAsia"/>
        </w:rPr>
        <w:t>реалізації</w:t>
      </w:r>
      <w:r>
        <w:t></w:t>
      </w:r>
      <w:r>
        <w:rPr>
          <w:rFonts w:hint="eastAsia"/>
        </w:rPr>
        <w:t>нелінійної</w:t>
      </w:r>
      <w:r>
        <w:t></w:t>
      </w:r>
      <w:r>
        <w:rPr>
          <w:rFonts w:hint="eastAsia"/>
        </w:rPr>
        <w:t>системи</w:t>
      </w:r>
      <w:r>
        <w:t></w:t>
      </w:r>
      <w:r>
        <w:rPr>
          <w:rFonts w:hint="eastAsia"/>
        </w:rPr>
        <w:t>Ю</w:t>
      </w:r>
      <w:r>
        <w:t></w:t>
      </w:r>
      <w:r>
        <w:t></w:t>
      </w:r>
      <w:r>
        <w:rPr>
          <w:rFonts w:hint="eastAsia"/>
        </w:rPr>
        <w:t>Ш</w:t>
      </w:r>
      <w:r>
        <w:t></w:t>
      </w:r>
      <w:r>
        <w:t></w:t>
      </w:r>
      <w:r>
        <w:rPr>
          <w:rFonts w:hint="eastAsia"/>
        </w:rPr>
        <w:t>Чена</w:t>
      </w:r>
      <w:r>
        <w:t></w:t>
      </w:r>
      <w:r>
        <w:rPr>
          <w:rFonts w:hint="eastAsia"/>
        </w:rPr>
        <w:t>графічно</w:t>
      </w:r>
      <w:r>
        <w:t></w:t>
      </w:r>
      <w:r>
        <w:rPr>
          <w:rFonts w:hint="eastAsia"/>
        </w:rPr>
        <w:t>продемонстровані</w:t>
      </w:r>
      <w:r>
        <w:t></w:t>
      </w:r>
      <w:r>
        <w:rPr>
          <w:rFonts w:hint="eastAsia"/>
        </w:rPr>
        <w:t>переваги</w:t>
      </w:r>
      <w:r>
        <w:t></w:t>
      </w:r>
      <w:r>
        <w:rPr>
          <w:rFonts w:hint="eastAsia"/>
        </w:rPr>
        <w:t>в</w:t>
      </w:r>
      <w:r>
        <w:t></w:t>
      </w:r>
      <w:r>
        <w:rPr>
          <w:rFonts w:hint="eastAsia"/>
        </w:rPr>
        <w:t>пошуку</w:t>
      </w:r>
      <w:r>
        <w:t></w:t>
      </w:r>
      <w:r>
        <w:rPr>
          <w:rFonts w:hint="eastAsia"/>
        </w:rPr>
        <w:t>лінійної</w:t>
      </w:r>
      <w:r>
        <w:t></w:t>
      </w:r>
      <w:r>
        <w:rPr>
          <w:rFonts w:hint="eastAsia"/>
        </w:rPr>
        <w:t>ділянки</w:t>
      </w:r>
      <w:r>
        <w:t></w:t>
      </w:r>
      <w:r>
        <w:rPr>
          <w:rFonts w:hint="eastAsia"/>
        </w:rPr>
        <w:t>графіку</w:t>
      </w:r>
      <w:r>
        <w:t></w:t>
      </w:r>
      <w:r>
        <w:rPr>
          <w:rFonts w:hint="eastAsia"/>
        </w:rPr>
        <w:t>обчислення</w:t>
      </w:r>
      <w:r>
        <w:t></w:t>
      </w:r>
      <w:r>
        <w:rPr>
          <w:rFonts w:hint="eastAsia"/>
        </w:rPr>
        <w:t>кореляційної</w:t>
      </w:r>
      <w:r>
        <w:t></w:t>
      </w:r>
      <w:r>
        <w:rPr>
          <w:rFonts w:hint="eastAsia"/>
        </w:rPr>
        <w:t>розмірності</w:t>
      </w:r>
    </w:p>
    <w:p w:rsidR="007E74CC" w:rsidRDefault="007E74CC" w:rsidP="007E74CC">
      <w:r>
        <w:t></w:t>
      </w:r>
      <w:r>
        <w:t></w:t>
      </w:r>
    </w:p>
    <w:p w:rsidR="007E74CC" w:rsidRDefault="007E74CC" w:rsidP="007E74CC">
      <w:r>
        <w:rPr>
          <w:rFonts w:hint="eastAsia"/>
        </w:rPr>
        <w:t>та</w:t>
      </w:r>
      <w:r>
        <w:t></w:t>
      </w:r>
      <w:r>
        <w:rPr>
          <w:rFonts w:hint="eastAsia"/>
        </w:rPr>
        <w:t>її</w:t>
      </w:r>
      <w:r>
        <w:t></w:t>
      </w:r>
      <w:r>
        <w:rPr>
          <w:rFonts w:hint="eastAsia"/>
        </w:rPr>
        <w:t>області</w:t>
      </w:r>
      <w:r>
        <w:t></w:t>
      </w:r>
      <w:r>
        <w:rPr>
          <w:rFonts w:hint="eastAsia"/>
        </w:rPr>
        <w:t>вимірювань</w:t>
      </w:r>
      <w:r>
        <w:t></w:t>
      </w:r>
      <w:r>
        <w:t></w:t>
      </w:r>
      <w:r>
        <w:rPr>
          <w:rFonts w:hint="eastAsia"/>
        </w:rPr>
        <w:t>За</w:t>
      </w:r>
      <w:r>
        <w:t></w:t>
      </w:r>
      <w:r>
        <w:rPr>
          <w:rFonts w:hint="eastAsia"/>
        </w:rPr>
        <w:t>проведеними</w:t>
      </w:r>
      <w:r>
        <w:t></w:t>
      </w:r>
      <w:r>
        <w:rPr>
          <w:rFonts w:hint="eastAsia"/>
        </w:rPr>
        <w:t>розрахунками</w:t>
      </w:r>
    </w:p>
    <w:p w:rsidR="007E74CC" w:rsidRDefault="007E74CC" w:rsidP="007E74CC">
      <w:r>
        <w:rPr>
          <w:rFonts w:hint="eastAsia"/>
        </w:rPr>
        <w:t>оцінка</w:t>
      </w:r>
      <w:r>
        <w:t></w:t>
      </w:r>
      <w:r>
        <w:rPr>
          <w:rFonts w:hint="eastAsia"/>
        </w:rPr>
        <w:t>кореляційної</w:t>
      </w:r>
      <w:r>
        <w:t></w:t>
      </w:r>
      <w:r>
        <w:rPr>
          <w:rFonts w:hint="eastAsia"/>
        </w:rPr>
        <w:t>розмірності</w:t>
      </w:r>
      <w:r>
        <w:t></w:t>
      </w:r>
      <w:r>
        <w:rPr>
          <w:rFonts w:hint="eastAsia"/>
        </w:rPr>
        <w:t>для</w:t>
      </w:r>
      <w:r>
        <w:t></w:t>
      </w:r>
      <w:r>
        <w:rPr>
          <w:rFonts w:hint="eastAsia"/>
        </w:rPr>
        <w:t>даної</w:t>
      </w:r>
      <w:r>
        <w:t></w:t>
      </w:r>
      <w:r>
        <w:rPr>
          <w:rFonts w:hint="eastAsia"/>
        </w:rPr>
        <w:t>скалярної</w:t>
      </w:r>
      <w:r>
        <w:t></w:t>
      </w:r>
      <w:r>
        <w:rPr>
          <w:rFonts w:hint="eastAsia"/>
        </w:rPr>
        <w:t>реалізації</w:t>
      </w:r>
      <w:r>
        <w:t></w:t>
      </w:r>
      <w:r>
        <w:rPr>
          <w:rFonts w:hint="eastAsia"/>
        </w:rPr>
        <w:t>склала</w:t>
      </w:r>
      <w:r>
        <w:t></w:t>
      </w:r>
      <w:r>
        <w:t></w:t>
      </w:r>
      <w:r>
        <w:t></w:t>
      </w:r>
      <w:r>
        <w:t></w:t>
      </w:r>
      <w:r>
        <w:t></w:t>
      </w:r>
      <w:r>
        <w:t></w:t>
      </w:r>
      <w:r>
        <w:t></w:t>
      </w:r>
      <w:r>
        <w:rPr>
          <w:rFonts w:hint="eastAsia"/>
        </w:rPr>
        <w:t>а</w:t>
      </w:r>
      <w:r>
        <w:t></w:t>
      </w:r>
      <w:r>
        <w:rPr>
          <w:rFonts w:hint="eastAsia"/>
        </w:rPr>
        <w:t>довжина</w:t>
      </w:r>
      <w:r>
        <w:t></w:t>
      </w:r>
      <w:r>
        <w:rPr>
          <w:rFonts w:hint="eastAsia"/>
        </w:rPr>
        <w:t>мінімально</w:t>
      </w:r>
      <w:r>
        <w:t></w:t>
      </w:r>
      <w:r>
        <w:rPr>
          <w:rFonts w:hint="eastAsia"/>
        </w:rPr>
        <w:t>необхідної</w:t>
      </w:r>
      <w:r>
        <w:t></w:t>
      </w:r>
      <w:r>
        <w:rPr>
          <w:rFonts w:hint="eastAsia"/>
        </w:rPr>
        <w:t>відстані</w:t>
      </w:r>
      <w:r>
        <w:t></w:t>
      </w:r>
      <w:r>
        <w:rPr>
          <w:rFonts w:hint="eastAsia"/>
        </w:rPr>
        <w:t>між</w:t>
      </w:r>
      <w:r>
        <w:t></w:t>
      </w:r>
      <w:r>
        <w:rPr>
          <w:rFonts w:hint="eastAsia"/>
        </w:rPr>
        <w:t>двома</w:t>
      </w:r>
      <w:r>
        <w:t></w:t>
      </w:r>
      <w:r>
        <w:rPr>
          <w:rFonts w:hint="eastAsia"/>
        </w:rPr>
        <w:t>точками</w:t>
      </w:r>
      <w:r>
        <w:t></w:t>
      </w:r>
      <w:r>
        <w:rPr>
          <w:rFonts w:hint="eastAsia"/>
        </w:rPr>
        <w:t>на</w:t>
      </w:r>
      <w:r>
        <w:t></w:t>
      </w:r>
      <w:r>
        <w:rPr>
          <w:rFonts w:hint="eastAsia"/>
        </w:rPr>
        <w:t>фазовій</w:t>
      </w:r>
      <w:r>
        <w:t></w:t>
      </w:r>
      <w:r>
        <w:rPr>
          <w:rFonts w:hint="eastAsia"/>
        </w:rPr>
        <w:t>траєкторії</w:t>
      </w:r>
      <w:r>
        <w:t></w:t>
      </w:r>
      <w:r>
        <w:rPr>
          <w:rFonts w:hint="eastAsia"/>
        </w:rPr>
        <w:t>атрактора</w:t>
      </w:r>
      <w:r>
        <w:t></w:t>
      </w:r>
      <w:r>
        <w:rPr>
          <w:rFonts w:hint="eastAsia"/>
        </w:rPr>
        <w:t>–</w:t>
      </w:r>
      <w:r>
        <w:t></w:t>
      </w:r>
      <w:r>
        <w:t></w:t>
      </w:r>
      <w:r>
        <w:t></w:t>
      </w:r>
      <w:r>
        <w:t></w:t>
      </w:r>
      <w:r>
        <w:t></w:t>
      </w:r>
      <w:r>
        <w:t></w:t>
      </w:r>
    </w:p>
    <w:p w:rsidR="007E74CC" w:rsidRDefault="007E74CC" w:rsidP="007E74CC">
      <w:r>
        <w:t></w:t>
      </w:r>
      <w:r>
        <w:t></w:t>
      </w:r>
      <w:r>
        <w:t></w:t>
      </w:r>
      <w:r>
        <w:rPr>
          <w:rFonts w:hint="eastAsia"/>
        </w:rPr>
        <w:t>Сформульовано</w:t>
      </w:r>
      <w:r>
        <w:t></w:t>
      </w:r>
      <w:r>
        <w:rPr>
          <w:rFonts w:hint="eastAsia"/>
        </w:rPr>
        <w:t>та</w:t>
      </w:r>
      <w:r>
        <w:t></w:t>
      </w:r>
      <w:r>
        <w:rPr>
          <w:rFonts w:hint="eastAsia"/>
        </w:rPr>
        <w:t>доведено</w:t>
      </w:r>
      <w:r>
        <w:t></w:t>
      </w:r>
      <w:r>
        <w:rPr>
          <w:rFonts w:hint="eastAsia"/>
        </w:rPr>
        <w:t>теореми</w:t>
      </w:r>
      <w:r>
        <w:t></w:t>
      </w:r>
      <w:r>
        <w:rPr>
          <w:rFonts w:hint="eastAsia"/>
        </w:rPr>
        <w:t>для</w:t>
      </w:r>
      <w:r>
        <w:t></w:t>
      </w:r>
      <w:r>
        <w:rPr>
          <w:rFonts w:hint="eastAsia"/>
        </w:rPr>
        <w:t>класу</w:t>
      </w:r>
      <w:r>
        <w:t></w:t>
      </w:r>
      <w:r>
        <w:rPr>
          <w:rFonts w:hint="eastAsia"/>
        </w:rPr>
        <w:t>нелінійних</w:t>
      </w:r>
      <w:r>
        <w:t></w:t>
      </w:r>
      <w:r>
        <w:rPr>
          <w:rFonts w:hint="eastAsia"/>
        </w:rPr>
        <w:t>систем</w:t>
      </w:r>
      <w:r>
        <w:t></w:t>
      </w:r>
      <w:r>
        <w:rPr>
          <w:rFonts w:hint="eastAsia"/>
        </w:rPr>
        <w:t>типу</w:t>
      </w:r>
    </w:p>
    <w:p w:rsidR="007E74CC" w:rsidRDefault="007E74CC" w:rsidP="007E74CC">
      <w:r>
        <w:rPr>
          <w:rFonts w:hint="eastAsia"/>
        </w:rPr>
        <w:t>Ю</w:t>
      </w:r>
      <w:r>
        <w:t></w:t>
      </w:r>
      <w:r>
        <w:t></w:t>
      </w:r>
      <w:r>
        <w:rPr>
          <w:rFonts w:hint="eastAsia"/>
        </w:rPr>
        <w:t>Ш</w:t>
      </w:r>
      <w:r>
        <w:t></w:t>
      </w:r>
      <w:r>
        <w:t></w:t>
      </w:r>
      <w:r>
        <w:rPr>
          <w:rFonts w:hint="eastAsia"/>
        </w:rPr>
        <w:t>Чена</w:t>
      </w:r>
      <w:r>
        <w:t></w:t>
      </w:r>
      <w:r>
        <w:t></w:t>
      </w:r>
      <w:r>
        <w:rPr>
          <w:rFonts w:hint="eastAsia"/>
        </w:rPr>
        <w:t>про</w:t>
      </w:r>
      <w:r>
        <w:t></w:t>
      </w:r>
      <w:r>
        <w:rPr>
          <w:rFonts w:hint="eastAsia"/>
        </w:rPr>
        <w:t>існування</w:t>
      </w:r>
      <w:r>
        <w:t></w:t>
      </w:r>
      <w:r>
        <w:rPr>
          <w:rFonts w:hint="eastAsia"/>
        </w:rPr>
        <w:t>глобального</w:t>
      </w:r>
      <w:r>
        <w:t></w:t>
      </w:r>
      <w:r>
        <w:rPr>
          <w:rFonts w:hint="eastAsia"/>
        </w:rPr>
        <w:t>експоненціального</w:t>
      </w:r>
      <w:r>
        <w:t></w:t>
      </w:r>
      <w:r>
        <w:rPr>
          <w:rFonts w:hint="eastAsia"/>
        </w:rPr>
        <w:t>атрактора</w:t>
      </w:r>
      <w:r>
        <w:t></w:t>
      </w:r>
      <w:r>
        <w:rPr>
          <w:rFonts w:hint="eastAsia"/>
        </w:rPr>
        <w:t>системи</w:t>
      </w:r>
      <w:r>
        <w:t></w:t>
      </w:r>
      <w:r>
        <w:t></w:t>
      </w:r>
      <w:r>
        <w:rPr>
          <w:rFonts w:hint="eastAsia"/>
        </w:rPr>
        <w:t>періодичних</w:t>
      </w:r>
      <w:r>
        <w:t></w:t>
      </w:r>
      <w:r>
        <w:rPr>
          <w:rFonts w:hint="eastAsia"/>
        </w:rPr>
        <w:t>розв’язків</w:t>
      </w:r>
      <w:r>
        <w:t></w:t>
      </w:r>
      <w:r>
        <w:rPr>
          <w:rFonts w:hint="eastAsia"/>
        </w:rPr>
        <w:t>системи</w:t>
      </w:r>
      <w:r>
        <w:t></w:t>
      </w:r>
      <w:r>
        <w:t></w:t>
      </w:r>
      <w:r>
        <w:rPr>
          <w:rFonts w:hint="eastAsia"/>
        </w:rPr>
        <w:t>наявність</w:t>
      </w:r>
      <w:r>
        <w:t></w:t>
      </w:r>
      <w:r>
        <w:rPr>
          <w:rFonts w:hint="eastAsia"/>
        </w:rPr>
        <w:t>біфуркацій</w:t>
      </w:r>
      <w:r>
        <w:t></w:t>
      </w:r>
      <w:r>
        <w:rPr>
          <w:rFonts w:hint="eastAsia"/>
        </w:rPr>
        <w:t>Пуанкаре</w:t>
      </w:r>
      <w:r>
        <w:t></w:t>
      </w:r>
      <w:r>
        <w:rPr>
          <w:rFonts w:hint="eastAsia"/>
        </w:rPr>
        <w:t>Андронова</w:t>
      </w:r>
      <w:r>
        <w:t></w:t>
      </w:r>
      <w:r>
        <w:rPr>
          <w:rFonts w:hint="eastAsia"/>
        </w:rPr>
        <w:t>Хопфа</w:t>
      </w:r>
      <w:r>
        <w:t></w:t>
      </w:r>
      <w:r>
        <w:t></w:t>
      </w:r>
      <w:r>
        <w:rPr>
          <w:rFonts w:hint="eastAsia"/>
        </w:rPr>
        <w:t>а</w:t>
      </w:r>
    </w:p>
    <w:p w:rsidR="007E74CC" w:rsidRDefault="007E74CC" w:rsidP="007E74CC">
      <w:r>
        <w:rPr>
          <w:rFonts w:hint="eastAsia"/>
        </w:rPr>
        <w:t>також</w:t>
      </w:r>
      <w:r>
        <w:t></w:t>
      </w:r>
      <w:r>
        <w:rPr>
          <w:rFonts w:hint="eastAsia"/>
        </w:rPr>
        <w:t>теореми</w:t>
      </w:r>
      <w:r>
        <w:t></w:t>
      </w:r>
      <w:r>
        <w:rPr>
          <w:rFonts w:hint="eastAsia"/>
        </w:rPr>
        <w:t>із</w:t>
      </w:r>
      <w:r>
        <w:t></w:t>
      </w:r>
      <w:r>
        <w:rPr>
          <w:rFonts w:hint="eastAsia"/>
        </w:rPr>
        <w:t>області</w:t>
      </w:r>
      <w:r>
        <w:t></w:t>
      </w:r>
      <w:r>
        <w:rPr>
          <w:rFonts w:hint="eastAsia"/>
        </w:rPr>
        <w:t>керування</w:t>
      </w:r>
      <w:r>
        <w:t></w:t>
      </w:r>
      <w:r>
        <w:rPr>
          <w:rFonts w:hint="eastAsia"/>
        </w:rPr>
        <w:t>атракторами</w:t>
      </w:r>
      <w:r>
        <w:t></w:t>
      </w:r>
      <w:r>
        <w:t></w:t>
      </w:r>
      <w:r>
        <w:rPr>
          <w:rFonts w:hint="eastAsia"/>
        </w:rPr>
        <w:t>знайдені</w:t>
      </w:r>
      <w:r>
        <w:t></w:t>
      </w:r>
      <w:r>
        <w:rPr>
          <w:rFonts w:hint="eastAsia"/>
        </w:rPr>
        <w:t>керування</w:t>
      </w:r>
      <w:r>
        <w:t></w:t>
      </w:r>
      <w:r>
        <w:rPr>
          <w:rFonts w:hint="eastAsia"/>
        </w:rPr>
        <w:t>детермінованим</w:t>
      </w:r>
      <w:r>
        <w:t></w:t>
      </w:r>
      <w:r>
        <w:rPr>
          <w:rFonts w:hint="eastAsia"/>
        </w:rPr>
        <w:t>хаосом</w:t>
      </w:r>
      <w:r>
        <w:t></w:t>
      </w:r>
      <w:r>
        <w:t></w:t>
      </w:r>
      <w:r>
        <w:rPr>
          <w:rFonts w:hint="eastAsia"/>
        </w:rPr>
        <w:t>які</w:t>
      </w:r>
      <w:r>
        <w:t></w:t>
      </w:r>
      <w:r>
        <w:rPr>
          <w:rFonts w:hint="eastAsia"/>
        </w:rPr>
        <w:t>переводять</w:t>
      </w:r>
      <w:r>
        <w:t></w:t>
      </w:r>
      <w:r>
        <w:rPr>
          <w:rFonts w:hint="eastAsia"/>
        </w:rPr>
        <w:t>систему</w:t>
      </w:r>
      <w:r>
        <w:t></w:t>
      </w:r>
      <w:r>
        <w:rPr>
          <w:rFonts w:hint="eastAsia"/>
        </w:rPr>
        <w:t>із</w:t>
      </w:r>
      <w:r>
        <w:t></w:t>
      </w:r>
      <w:r>
        <w:rPr>
          <w:rFonts w:hint="eastAsia"/>
        </w:rPr>
        <w:t>хаотичного</w:t>
      </w:r>
      <w:r>
        <w:t></w:t>
      </w:r>
      <w:r>
        <w:rPr>
          <w:rFonts w:hint="eastAsia"/>
        </w:rPr>
        <w:t>режиму</w:t>
      </w:r>
      <w:r>
        <w:t></w:t>
      </w:r>
      <w:r>
        <w:rPr>
          <w:rFonts w:hint="eastAsia"/>
        </w:rPr>
        <w:t>в</w:t>
      </w:r>
      <w:r>
        <w:t></w:t>
      </w:r>
      <w:r>
        <w:rPr>
          <w:rFonts w:hint="eastAsia"/>
        </w:rPr>
        <w:t>регулярний</w:t>
      </w:r>
      <w:r>
        <w:t></w:t>
      </w:r>
      <w:r>
        <w:t></w:t>
      </w:r>
      <w:r>
        <w:rPr>
          <w:rFonts w:hint="eastAsia"/>
        </w:rPr>
        <w:t>а</w:t>
      </w:r>
      <w:r>
        <w:t></w:t>
      </w:r>
      <w:r>
        <w:rPr>
          <w:rFonts w:hint="eastAsia"/>
        </w:rPr>
        <w:t>також</w:t>
      </w:r>
      <w:r>
        <w:t></w:t>
      </w:r>
      <w:r>
        <w:rPr>
          <w:rFonts w:hint="eastAsia"/>
        </w:rPr>
        <w:t>керування</w:t>
      </w:r>
      <w:r>
        <w:t></w:t>
      </w:r>
      <w:r>
        <w:rPr>
          <w:rFonts w:hint="eastAsia"/>
        </w:rPr>
        <w:t>для</w:t>
      </w:r>
      <w:r>
        <w:t></w:t>
      </w:r>
      <w:r>
        <w:rPr>
          <w:rFonts w:hint="eastAsia"/>
        </w:rPr>
        <w:t>керованої</w:t>
      </w:r>
      <w:r>
        <w:t></w:t>
      </w:r>
      <w:r>
        <w:rPr>
          <w:rFonts w:hint="eastAsia"/>
        </w:rPr>
        <w:t>системи</w:t>
      </w:r>
      <w:r>
        <w:t></w:t>
      </w:r>
      <w:r>
        <w:rPr>
          <w:rFonts w:hint="eastAsia"/>
        </w:rPr>
        <w:t>загального</w:t>
      </w:r>
      <w:r>
        <w:t></w:t>
      </w:r>
      <w:r>
        <w:rPr>
          <w:rFonts w:hint="eastAsia"/>
        </w:rPr>
        <w:t>виду</w:t>
      </w:r>
      <w:r>
        <w:t></w:t>
      </w:r>
      <w:r>
        <w:t></w:t>
      </w:r>
      <w:r>
        <w:rPr>
          <w:rFonts w:hint="eastAsia"/>
        </w:rPr>
        <w:t>при</w:t>
      </w:r>
      <w:r>
        <w:t></w:t>
      </w:r>
      <w:r>
        <w:rPr>
          <w:rFonts w:hint="eastAsia"/>
        </w:rPr>
        <w:t>яких</w:t>
      </w:r>
      <w:r>
        <w:t></w:t>
      </w:r>
      <w:r>
        <w:rPr>
          <w:rFonts w:hint="eastAsia"/>
        </w:rPr>
        <w:t>вона</w:t>
      </w:r>
      <w:r>
        <w:t></w:t>
      </w:r>
      <w:r>
        <w:rPr>
          <w:rFonts w:hint="eastAsia"/>
        </w:rPr>
        <w:t>повністю</w:t>
      </w:r>
      <w:r>
        <w:t></w:t>
      </w:r>
      <w:r>
        <w:rPr>
          <w:rFonts w:hint="eastAsia"/>
        </w:rPr>
        <w:t>синхронізується</w:t>
      </w:r>
      <w:r>
        <w:t></w:t>
      </w:r>
      <w:r>
        <w:rPr>
          <w:rFonts w:hint="eastAsia"/>
        </w:rPr>
        <w:t>із</w:t>
      </w:r>
      <w:r>
        <w:t></w:t>
      </w:r>
      <w:r>
        <w:rPr>
          <w:rFonts w:hint="eastAsia"/>
        </w:rPr>
        <w:t>ведучою</w:t>
      </w:r>
      <w:r>
        <w:t></w:t>
      </w:r>
      <w:r>
        <w:rPr>
          <w:rFonts w:hint="eastAsia"/>
        </w:rPr>
        <w:t>системою</w:t>
      </w:r>
      <w:r>
        <w:t></w:t>
      </w:r>
      <w:r>
        <w:t></w:t>
      </w:r>
      <w:r>
        <w:t></w:t>
      </w:r>
      <w:r>
        <w:rPr>
          <w:rFonts w:hint="eastAsia"/>
        </w:rPr>
        <w:t>Крім</w:t>
      </w:r>
      <w:r>
        <w:t></w:t>
      </w:r>
      <w:r>
        <w:rPr>
          <w:rFonts w:hint="eastAsia"/>
        </w:rPr>
        <w:t>того</w:t>
      </w:r>
      <w:r>
        <w:t></w:t>
      </w:r>
      <w:r>
        <w:t></w:t>
      </w:r>
      <w:r>
        <w:rPr>
          <w:rFonts w:hint="eastAsia"/>
        </w:rPr>
        <w:t>оцінено</w:t>
      </w:r>
      <w:r>
        <w:t></w:t>
      </w:r>
      <w:r>
        <w:rPr>
          <w:rFonts w:hint="eastAsia"/>
        </w:rPr>
        <w:t>область</w:t>
      </w:r>
      <w:r>
        <w:t></w:t>
      </w:r>
      <w:r>
        <w:rPr>
          <w:rFonts w:hint="eastAsia"/>
        </w:rPr>
        <w:t>імовірного</w:t>
      </w:r>
      <w:r>
        <w:t></w:t>
      </w:r>
      <w:r>
        <w:rPr>
          <w:rFonts w:hint="eastAsia"/>
        </w:rPr>
        <w:t>перебування</w:t>
      </w:r>
    </w:p>
    <w:p w:rsidR="007E74CC" w:rsidRDefault="007E74CC" w:rsidP="007E74CC">
      <w:r>
        <w:rPr>
          <w:rFonts w:hint="eastAsia"/>
        </w:rPr>
        <w:t>атрактора</w:t>
      </w:r>
      <w:r>
        <w:t></w:t>
      </w:r>
      <w:r>
        <w:rPr>
          <w:rFonts w:hint="eastAsia"/>
        </w:rPr>
        <w:t>системи</w:t>
      </w:r>
      <w:r>
        <w:t></w:t>
      </w:r>
      <w:r>
        <w:t></w:t>
      </w:r>
      <w:r>
        <w:rPr>
          <w:rFonts w:hint="eastAsia"/>
        </w:rPr>
        <w:t>якою</w:t>
      </w:r>
      <w:r>
        <w:t></w:t>
      </w:r>
      <w:r>
        <w:rPr>
          <w:rFonts w:hint="eastAsia"/>
        </w:rPr>
        <w:t>він</w:t>
      </w:r>
      <w:r>
        <w:t></w:t>
      </w:r>
      <w:r>
        <w:rPr>
          <w:rFonts w:hint="eastAsia"/>
        </w:rPr>
        <w:t>обмежений</w:t>
      </w:r>
      <w:r>
        <w:t></w:t>
      </w:r>
    </w:p>
    <w:p w:rsidR="007E74CC" w:rsidRDefault="007E74CC" w:rsidP="007E74CC">
      <w:r>
        <w:t></w:t>
      </w:r>
      <w:r>
        <w:t></w:t>
      </w:r>
      <w:r>
        <w:t></w:t>
      </w:r>
      <w:r>
        <w:rPr>
          <w:rFonts w:hint="eastAsia"/>
        </w:rPr>
        <w:t>Розроблено</w:t>
      </w:r>
      <w:r>
        <w:t></w:t>
      </w:r>
      <w:r>
        <w:rPr>
          <w:rFonts w:hint="eastAsia"/>
        </w:rPr>
        <w:t>комплекс</w:t>
      </w:r>
      <w:r>
        <w:t></w:t>
      </w:r>
      <w:r>
        <w:rPr>
          <w:rFonts w:hint="eastAsia"/>
        </w:rPr>
        <w:t>розрахункових</w:t>
      </w:r>
      <w:r>
        <w:t></w:t>
      </w:r>
      <w:r>
        <w:rPr>
          <w:rFonts w:hint="eastAsia"/>
        </w:rPr>
        <w:t>програм</w:t>
      </w:r>
      <w:r>
        <w:t></w:t>
      </w:r>
      <w:r>
        <w:rPr>
          <w:rFonts w:hint="eastAsia"/>
        </w:rPr>
        <w:t>для</w:t>
      </w:r>
      <w:r>
        <w:t></w:t>
      </w:r>
      <w:r>
        <w:rPr>
          <w:rFonts w:hint="eastAsia"/>
        </w:rPr>
        <w:t>комп’ютерної</w:t>
      </w:r>
      <w:r>
        <w:t></w:t>
      </w:r>
      <w:r>
        <w:rPr>
          <w:rFonts w:hint="eastAsia"/>
        </w:rPr>
        <w:t>реалізації</w:t>
      </w:r>
    </w:p>
    <w:p w:rsidR="007E74CC" w:rsidRDefault="007E74CC" w:rsidP="007E74CC">
      <w:r>
        <w:rPr>
          <w:rFonts w:hint="eastAsia"/>
        </w:rPr>
        <w:t>обчислювальних</w:t>
      </w:r>
      <w:r>
        <w:t></w:t>
      </w:r>
      <w:r>
        <w:rPr>
          <w:rFonts w:hint="eastAsia"/>
        </w:rPr>
        <w:t>методів</w:t>
      </w:r>
      <w:r>
        <w:t></w:t>
      </w:r>
      <w:r>
        <w:rPr>
          <w:rFonts w:hint="eastAsia"/>
        </w:rPr>
        <w:t>дослідження</w:t>
      </w:r>
      <w:r>
        <w:t></w:t>
      </w:r>
      <w:r>
        <w:rPr>
          <w:rFonts w:hint="eastAsia"/>
        </w:rPr>
        <w:t>детермінованого</w:t>
      </w:r>
      <w:r>
        <w:t></w:t>
      </w:r>
      <w:r>
        <w:rPr>
          <w:rFonts w:hint="eastAsia"/>
        </w:rPr>
        <w:t>хаосу</w:t>
      </w:r>
      <w:r>
        <w:t></w:t>
      </w:r>
      <w:r>
        <w:rPr>
          <w:rFonts w:hint="eastAsia"/>
        </w:rPr>
        <w:t>в</w:t>
      </w:r>
      <w:r>
        <w:t></w:t>
      </w:r>
      <w:r>
        <w:rPr>
          <w:rFonts w:hint="eastAsia"/>
        </w:rPr>
        <w:t>складних</w:t>
      </w:r>
      <w:r>
        <w:t></w:t>
      </w:r>
      <w:r>
        <w:rPr>
          <w:rFonts w:hint="eastAsia"/>
        </w:rPr>
        <w:t>нелінійних</w:t>
      </w:r>
    </w:p>
    <w:p w:rsidR="007E74CC" w:rsidRDefault="007E74CC" w:rsidP="007E74CC">
      <w:r>
        <w:rPr>
          <w:rFonts w:hint="eastAsia"/>
        </w:rPr>
        <w:t>системах</w:t>
      </w:r>
      <w:r>
        <w:t></w:t>
      </w:r>
      <w:r>
        <w:rPr>
          <w:rFonts w:hint="eastAsia"/>
        </w:rPr>
        <w:t>із</w:t>
      </w:r>
      <w:r>
        <w:t></w:t>
      </w:r>
      <w:r>
        <w:rPr>
          <w:rFonts w:hint="eastAsia"/>
        </w:rPr>
        <w:t>використанням</w:t>
      </w:r>
      <w:r>
        <w:t></w:t>
      </w:r>
      <w:r>
        <w:rPr>
          <w:rFonts w:hint="eastAsia"/>
        </w:rPr>
        <w:t>запропонованих</w:t>
      </w:r>
      <w:r>
        <w:t></w:t>
      </w:r>
      <w:r>
        <w:rPr>
          <w:rFonts w:hint="eastAsia"/>
        </w:rPr>
        <w:t>методів</w:t>
      </w:r>
      <w:r>
        <w:t></w:t>
      </w:r>
      <w:r>
        <w:rPr>
          <w:rFonts w:hint="eastAsia"/>
        </w:rPr>
        <w:t>та</w:t>
      </w:r>
      <w:r>
        <w:t></w:t>
      </w:r>
      <w:r>
        <w:rPr>
          <w:rFonts w:hint="eastAsia"/>
        </w:rPr>
        <w:t>схем</w:t>
      </w:r>
      <w:r>
        <w:t></w:t>
      </w:r>
      <w:r>
        <w:rPr>
          <w:rFonts w:hint="eastAsia"/>
        </w:rPr>
        <w:t>дослідження</w:t>
      </w:r>
      <w:r>
        <w:t></w:t>
      </w:r>
    </w:p>
    <w:p w:rsidR="007E74CC" w:rsidRDefault="007E74CC" w:rsidP="007E74CC">
      <w:r>
        <w:t></w:t>
      </w:r>
      <w:r>
        <w:t></w:t>
      </w:r>
      <w:r>
        <w:t></w:t>
      </w:r>
      <w:r>
        <w:rPr>
          <w:rFonts w:hint="eastAsia"/>
        </w:rPr>
        <w:t>За</w:t>
      </w:r>
      <w:r>
        <w:t></w:t>
      </w:r>
      <w:r>
        <w:rPr>
          <w:rFonts w:hint="eastAsia"/>
        </w:rPr>
        <w:t>допомогою</w:t>
      </w:r>
      <w:r>
        <w:t></w:t>
      </w:r>
      <w:r>
        <w:rPr>
          <w:rFonts w:hint="eastAsia"/>
        </w:rPr>
        <w:t>розробленого</w:t>
      </w:r>
      <w:r>
        <w:t></w:t>
      </w:r>
      <w:r>
        <w:rPr>
          <w:rFonts w:hint="eastAsia"/>
        </w:rPr>
        <w:t>програмного</w:t>
      </w:r>
      <w:r>
        <w:t></w:t>
      </w:r>
      <w:r>
        <w:rPr>
          <w:rFonts w:hint="eastAsia"/>
        </w:rPr>
        <w:t>забезпечення</w:t>
      </w:r>
      <w:r>
        <w:t></w:t>
      </w:r>
      <w:r>
        <w:rPr>
          <w:rFonts w:hint="eastAsia"/>
        </w:rPr>
        <w:t>проведено</w:t>
      </w:r>
      <w:r>
        <w:t></w:t>
      </w:r>
      <w:r>
        <w:rPr>
          <w:rFonts w:hint="eastAsia"/>
        </w:rPr>
        <w:t>повне</w:t>
      </w:r>
    </w:p>
    <w:p w:rsidR="007E74CC" w:rsidRDefault="007E74CC" w:rsidP="007E74CC">
      <w:r>
        <w:rPr>
          <w:rFonts w:hint="eastAsia"/>
        </w:rPr>
        <w:t>дослідження</w:t>
      </w:r>
      <w:r>
        <w:t></w:t>
      </w:r>
      <w:r>
        <w:rPr>
          <w:rFonts w:hint="eastAsia"/>
        </w:rPr>
        <w:t>детермінованого</w:t>
      </w:r>
      <w:r>
        <w:t></w:t>
      </w:r>
      <w:r>
        <w:rPr>
          <w:rFonts w:hint="eastAsia"/>
        </w:rPr>
        <w:t>хаосу</w:t>
      </w:r>
      <w:r>
        <w:t></w:t>
      </w:r>
      <w:r>
        <w:rPr>
          <w:rFonts w:hint="eastAsia"/>
        </w:rPr>
        <w:t>для</w:t>
      </w:r>
      <w:r>
        <w:t></w:t>
      </w:r>
      <w:r>
        <w:rPr>
          <w:rFonts w:hint="eastAsia"/>
        </w:rPr>
        <w:t>нелінійної</w:t>
      </w:r>
      <w:r>
        <w:t></w:t>
      </w:r>
      <w:r>
        <w:rPr>
          <w:rFonts w:hint="eastAsia"/>
        </w:rPr>
        <w:t>фінансової</w:t>
      </w:r>
      <w:r>
        <w:t></w:t>
      </w:r>
      <w:r>
        <w:rPr>
          <w:rFonts w:hint="eastAsia"/>
        </w:rPr>
        <w:t>системи</w:t>
      </w:r>
      <w:r>
        <w:t></w:t>
      </w:r>
      <w:r>
        <w:rPr>
          <w:rFonts w:hint="eastAsia"/>
        </w:rPr>
        <w:t>Ю</w:t>
      </w:r>
      <w:r>
        <w:t></w:t>
      </w:r>
      <w:r>
        <w:t></w:t>
      </w:r>
      <w:r>
        <w:rPr>
          <w:rFonts w:hint="eastAsia"/>
        </w:rPr>
        <w:t>Ш</w:t>
      </w:r>
      <w:r>
        <w:t></w:t>
      </w:r>
      <w:r>
        <w:t></w:t>
      </w:r>
      <w:r>
        <w:rPr>
          <w:rFonts w:hint="eastAsia"/>
        </w:rPr>
        <w:t>Чена</w:t>
      </w:r>
      <w:r>
        <w:t></w:t>
      </w:r>
    </w:p>
    <w:p w:rsidR="007E74CC" w:rsidRDefault="007E74CC" w:rsidP="007E74CC">
      <w:r>
        <w:rPr>
          <w:rFonts w:hint="eastAsia"/>
        </w:rPr>
        <w:t>При</w:t>
      </w:r>
      <w:r>
        <w:t></w:t>
      </w:r>
      <w:r>
        <w:rPr>
          <w:rFonts w:hint="eastAsia"/>
        </w:rPr>
        <w:t>цьому</w:t>
      </w:r>
      <w:r>
        <w:t></w:t>
      </w:r>
      <w:r>
        <w:rPr>
          <w:rFonts w:hint="eastAsia"/>
        </w:rPr>
        <w:t>були</w:t>
      </w:r>
      <w:r>
        <w:t></w:t>
      </w:r>
      <w:r>
        <w:rPr>
          <w:rFonts w:hint="eastAsia"/>
        </w:rPr>
        <w:t>встановлені</w:t>
      </w:r>
      <w:r>
        <w:t></w:t>
      </w:r>
      <w:r>
        <w:rPr>
          <w:rFonts w:hint="eastAsia"/>
        </w:rPr>
        <w:t>всі</w:t>
      </w:r>
      <w:r>
        <w:t></w:t>
      </w:r>
      <w:r>
        <w:rPr>
          <w:rFonts w:hint="eastAsia"/>
        </w:rPr>
        <w:t>типи</w:t>
      </w:r>
      <w:r>
        <w:t></w:t>
      </w:r>
      <w:r>
        <w:rPr>
          <w:rFonts w:hint="eastAsia"/>
        </w:rPr>
        <w:t>регулярних</w:t>
      </w:r>
      <w:r>
        <w:t></w:t>
      </w:r>
      <w:r>
        <w:rPr>
          <w:rFonts w:hint="eastAsia"/>
        </w:rPr>
        <w:t>та</w:t>
      </w:r>
      <w:r>
        <w:t></w:t>
      </w:r>
      <w:r>
        <w:rPr>
          <w:rFonts w:hint="eastAsia"/>
        </w:rPr>
        <w:t>хаотичних</w:t>
      </w:r>
      <w:r>
        <w:t></w:t>
      </w:r>
      <w:r>
        <w:rPr>
          <w:rFonts w:hint="eastAsia"/>
        </w:rPr>
        <w:t>атракторів</w:t>
      </w:r>
      <w:r>
        <w:t></w:t>
      </w:r>
      <w:r>
        <w:t></w:t>
      </w:r>
      <w:r>
        <w:rPr>
          <w:rFonts w:hint="eastAsia"/>
        </w:rPr>
        <w:t>а</w:t>
      </w:r>
      <w:r>
        <w:t></w:t>
      </w:r>
      <w:r>
        <w:rPr>
          <w:rFonts w:hint="eastAsia"/>
        </w:rPr>
        <w:t>також</w:t>
      </w:r>
    </w:p>
    <w:p w:rsidR="007E74CC" w:rsidRDefault="007E74CC" w:rsidP="007E74CC">
      <w:r>
        <w:rPr>
          <w:rFonts w:hint="eastAsia"/>
        </w:rPr>
        <w:t>детально</w:t>
      </w:r>
      <w:r>
        <w:t></w:t>
      </w:r>
      <w:r>
        <w:rPr>
          <w:rFonts w:hint="eastAsia"/>
        </w:rPr>
        <w:t>проаналізована</w:t>
      </w:r>
      <w:r>
        <w:t></w:t>
      </w:r>
      <w:r>
        <w:rPr>
          <w:rFonts w:hint="eastAsia"/>
        </w:rPr>
        <w:t>та</w:t>
      </w:r>
      <w:r>
        <w:t></w:t>
      </w:r>
      <w:r>
        <w:rPr>
          <w:rFonts w:hint="eastAsia"/>
        </w:rPr>
        <w:t>встановлена</w:t>
      </w:r>
      <w:r>
        <w:t></w:t>
      </w:r>
      <w:r>
        <w:rPr>
          <w:rFonts w:hint="eastAsia"/>
        </w:rPr>
        <w:t>реалізація</w:t>
      </w:r>
      <w:r>
        <w:t></w:t>
      </w:r>
      <w:r>
        <w:rPr>
          <w:rFonts w:hint="eastAsia"/>
        </w:rPr>
        <w:t>в</w:t>
      </w:r>
      <w:r>
        <w:t></w:t>
      </w:r>
      <w:r>
        <w:rPr>
          <w:rFonts w:hint="eastAsia"/>
        </w:rPr>
        <w:t>системі</w:t>
      </w:r>
      <w:r>
        <w:t></w:t>
      </w:r>
      <w:r>
        <w:rPr>
          <w:rFonts w:hint="eastAsia"/>
        </w:rPr>
        <w:t>всіх</w:t>
      </w:r>
      <w:r>
        <w:t></w:t>
      </w:r>
      <w:r>
        <w:rPr>
          <w:rFonts w:hint="eastAsia"/>
        </w:rPr>
        <w:t>основних</w:t>
      </w:r>
      <w:r>
        <w:t></w:t>
      </w:r>
      <w:r>
        <w:rPr>
          <w:rFonts w:hint="eastAsia"/>
        </w:rPr>
        <w:t>типів</w:t>
      </w:r>
    </w:p>
    <w:p w:rsidR="007E74CC" w:rsidRDefault="007E74CC" w:rsidP="007E74CC">
      <w:r>
        <w:rPr>
          <w:rFonts w:hint="eastAsia"/>
        </w:rPr>
        <w:t>сценаріїв</w:t>
      </w:r>
      <w:r>
        <w:t></w:t>
      </w:r>
      <w:r>
        <w:rPr>
          <w:rFonts w:hint="eastAsia"/>
        </w:rPr>
        <w:t>нелінійної</w:t>
      </w:r>
      <w:r>
        <w:t></w:t>
      </w:r>
      <w:r>
        <w:rPr>
          <w:rFonts w:hint="eastAsia"/>
        </w:rPr>
        <w:t>динаміки</w:t>
      </w:r>
      <w:r>
        <w:t></w:t>
      </w:r>
      <w:r>
        <w:rPr>
          <w:rFonts w:hint="eastAsia"/>
        </w:rPr>
        <w:t>переходу</w:t>
      </w:r>
      <w:r>
        <w:t></w:t>
      </w:r>
      <w:r>
        <w:rPr>
          <w:rFonts w:hint="eastAsia"/>
        </w:rPr>
        <w:t>від</w:t>
      </w:r>
      <w:r>
        <w:t></w:t>
      </w:r>
      <w:r>
        <w:rPr>
          <w:rFonts w:hint="eastAsia"/>
        </w:rPr>
        <w:t>регулярних</w:t>
      </w:r>
      <w:r>
        <w:t></w:t>
      </w:r>
      <w:r>
        <w:rPr>
          <w:rFonts w:hint="eastAsia"/>
        </w:rPr>
        <w:t>режимів</w:t>
      </w:r>
      <w:r>
        <w:t></w:t>
      </w:r>
      <w:r>
        <w:rPr>
          <w:rFonts w:hint="eastAsia"/>
        </w:rPr>
        <w:t>до</w:t>
      </w:r>
      <w:r>
        <w:t></w:t>
      </w:r>
      <w:r>
        <w:rPr>
          <w:rFonts w:hint="eastAsia"/>
        </w:rPr>
        <w:t>хаотичних</w:t>
      </w:r>
      <w:r>
        <w:t></w:t>
      </w:r>
      <w:r>
        <w:t></w:t>
      </w:r>
      <w:r>
        <w:rPr>
          <w:rFonts w:hint="eastAsia"/>
        </w:rPr>
        <w:t>Фейгенбаума</w:t>
      </w:r>
      <w:r>
        <w:t></w:t>
      </w:r>
      <w:r>
        <w:t></w:t>
      </w:r>
      <w:r>
        <w:rPr>
          <w:rFonts w:hint="eastAsia"/>
        </w:rPr>
        <w:t>Помо–Манневілля</w:t>
      </w:r>
      <w:r>
        <w:t></w:t>
      </w:r>
      <w:r>
        <w:rPr>
          <w:rFonts w:hint="eastAsia"/>
        </w:rPr>
        <w:t>першого</w:t>
      </w:r>
      <w:r>
        <w:t></w:t>
      </w:r>
      <w:r>
        <w:rPr>
          <w:rFonts w:hint="eastAsia"/>
        </w:rPr>
        <w:t>порядку</w:t>
      </w:r>
      <w:r>
        <w:t></w:t>
      </w:r>
      <w:r>
        <w:rPr>
          <w:rFonts w:hint="eastAsia"/>
        </w:rPr>
        <w:t>і</w:t>
      </w:r>
      <w:r>
        <w:t></w:t>
      </w:r>
      <w:r>
        <w:rPr>
          <w:rFonts w:hint="eastAsia"/>
        </w:rPr>
        <w:t>Рюеля</w:t>
      </w:r>
      <w:r>
        <w:t></w:t>
      </w:r>
      <w:r>
        <w:rPr>
          <w:rFonts w:hint="eastAsia"/>
        </w:rPr>
        <w:t>Такенса</w:t>
      </w:r>
      <w:r>
        <w:t></w:t>
      </w:r>
      <w:r>
        <w:rPr>
          <w:rFonts w:hint="eastAsia"/>
        </w:rPr>
        <w:t>Ньюхауса</w:t>
      </w:r>
      <w:r>
        <w:t></w:t>
      </w:r>
      <w:r>
        <w:t></w:t>
      </w:r>
      <w:r>
        <w:t></w:t>
      </w:r>
      <w:r>
        <w:rPr>
          <w:rFonts w:hint="eastAsia"/>
        </w:rPr>
        <w:t>В</w:t>
      </w:r>
      <w:r>
        <w:t></w:t>
      </w:r>
      <w:r>
        <w:rPr>
          <w:rFonts w:hint="eastAsia"/>
        </w:rPr>
        <w:t>сценарії</w:t>
      </w:r>
      <w:r>
        <w:t></w:t>
      </w:r>
      <w:r>
        <w:rPr>
          <w:rFonts w:hint="eastAsia"/>
        </w:rPr>
        <w:t>Фейгенбаума</w:t>
      </w:r>
      <w:r>
        <w:t></w:t>
      </w:r>
      <w:r>
        <w:rPr>
          <w:rFonts w:hint="eastAsia"/>
        </w:rPr>
        <w:t>з</w:t>
      </w:r>
      <w:r>
        <w:t></w:t>
      </w:r>
      <w:r>
        <w:rPr>
          <w:rFonts w:hint="eastAsia"/>
        </w:rPr>
        <w:t>точністю</w:t>
      </w:r>
      <w:r>
        <w:t></w:t>
      </w:r>
      <w:r>
        <w:rPr>
          <w:rFonts w:hint="eastAsia"/>
        </w:rPr>
        <w:t>до</w:t>
      </w:r>
      <w:r>
        <w:t></w:t>
      </w:r>
      <w:r>
        <w:t></w:t>
      </w:r>
      <w:r>
        <w:t></w:t>
      </w:r>
      <w:r>
        <w:t></w:t>
      </w:r>
      <w:r>
        <w:t></w:t>
      </w:r>
      <w:r>
        <w:t></w:t>
      </w:r>
      <w:r>
        <w:t></w:t>
      </w:r>
    </w:p>
    <w:p w:rsidR="007E74CC" w:rsidRDefault="007E74CC" w:rsidP="007E74CC">
      <w:r>
        <w:t></w:t>
      </w:r>
      <w:r>
        <w:t></w:t>
      </w:r>
      <w:r>
        <w:rPr>
          <w:rFonts w:hint="eastAsia"/>
        </w:rPr>
        <w:t>обчислено</w:t>
      </w:r>
      <w:r>
        <w:t></w:t>
      </w:r>
      <w:r>
        <w:rPr>
          <w:rFonts w:hint="eastAsia"/>
        </w:rPr>
        <w:t>константу</w:t>
      </w:r>
      <w:r>
        <w:t></w:t>
      </w:r>
      <w:r>
        <w:rPr>
          <w:rFonts w:hint="eastAsia"/>
        </w:rPr>
        <w:t>Фейгенбаума</w:t>
      </w:r>
      <w:r>
        <w:t></w:t>
      </w:r>
      <w:r>
        <w:t></w:t>
      </w:r>
      <w:r>
        <w:rPr>
          <w:rFonts w:hint="eastAsia"/>
        </w:rPr>
        <w:t>Встановленно</w:t>
      </w:r>
      <w:r>
        <w:t></w:t>
      </w:r>
      <w:r>
        <w:rPr>
          <w:rFonts w:hint="eastAsia"/>
        </w:rPr>
        <w:t>та</w:t>
      </w:r>
      <w:r>
        <w:t></w:t>
      </w:r>
      <w:r>
        <w:rPr>
          <w:rFonts w:hint="eastAsia"/>
        </w:rPr>
        <w:t>підтверджено</w:t>
      </w:r>
      <w:r>
        <w:t></w:t>
      </w:r>
      <w:r>
        <w:rPr>
          <w:rFonts w:hint="eastAsia"/>
        </w:rPr>
        <w:t>сценарій</w:t>
      </w:r>
      <w:r>
        <w:t></w:t>
      </w:r>
      <w:r>
        <w:rPr>
          <w:rFonts w:hint="eastAsia"/>
        </w:rPr>
        <w:t>узагальненої</w:t>
      </w:r>
      <w:r>
        <w:t></w:t>
      </w:r>
      <w:r>
        <w:rPr>
          <w:rFonts w:hint="eastAsia"/>
        </w:rPr>
        <w:t>переміжності</w:t>
      </w:r>
      <w:r>
        <w:t></w:t>
      </w:r>
      <w:r>
        <w:rPr>
          <w:rFonts w:hint="eastAsia"/>
        </w:rPr>
        <w:t>типу</w:t>
      </w:r>
      <w:r>
        <w:t></w:t>
      </w:r>
      <w:r>
        <w:rPr>
          <w:rFonts w:hint="eastAsia"/>
        </w:rPr>
        <w:t>“хаос</w:t>
      </w:r>
      <w:r>
        <w:t></w:t>
      </w:r>
      <w:r>
        <w:rPr>
          <w:rFonts w:hint="eastAsia"/>
        </w:rPr>
        <w:t>–</w:t>
      </w:r>
      <w:r>
        <w:t></w:t>
      </w:r>
      <w:r>
        <w:rPr>
          <w:rFonts w:hint="eastAsia"/>
        </w:rPr>
        <w:t>хаос”</w:t>
      </w:r>
      <w:r>
        <w:t></w:t>
      </w:r>
      <w:r>
        <w:t></w:t>
      </w:r>
      <w:r>
        <w:rPr>
          <w:rFonts w:hint="eastAsia"/>
        </w:rPr>
        <w:t>Зок</w:t>
      </w:r>
      <w:r>
        <w:t></w:t>
      </w:r>
    </w:p>
    <w:p w:rsidR="007E74CC" w:rsidRDefault="007E74CC" w:rsidP="007E74CC">
      <w:r>
        <w:t></w:t>
      </w:r>
      <w:r>
        <w:t></w:t>
      </w:r>
      <w:r>
        <w:t></w:t>
      </w:r>
    </w:p>
    <w:p w:rsidR="007E74CC" w:rsidRDefault="007E74CC" w:rsidP="007E74CC">
      <w:r>
        <w:rPr>
          <w:rFonts w:hint="eastAsia"/>
        </w:rPr>
        <w:t>рема</w:t>
      </w:r>
      <w:r>
        <w:t></w:t>
      </w:r>
      <w:r>
        <w:t></w:t>
      </w:r>
      <w:r>
        <w:rPr>
          <w:rFonts w:hint="eastAsia"/>
        </w:rPr>
        <w:t>показано</w:t>
      </w:r>
      <w:r>
        <w:t></w:t>
      </w:r>
      <w:r>
        <w:t></w:t>
      </w:r>
      <w:r>
        <w:rPr>
          <w:rFonts w:hint="eastAsia"/>
        </w:rPr>
        <w:t>що</w:t>
      </w:r>
      <w:r>
        <w:t></w:t>
      </w:r>
      <w:r>
        <w:rPr>
          <w:rFonts w:hint="eastAsia"/>
        </w:rPr>
        <w:t>причиною</w:t>
      </w:r>
      <w:r>
        <w:t></w:t>
      </w:r>
      <w:r>
        <w:rPr>
          <w:rFonts w:hint="eastAsia"/>
        </w:rPr>
        <w:t>його</w:t>
      </w:r>
      <w:r>
        <w:t></w:t>
      </w:r>
      <w:r>
        <w:rPr>
          <w:rFonts w:hint="eastAsia"/>
        </w:rPr>
        <w:t>виникнення</w:t>
      </w:r>
      <w:r>
        <w:t></w:t>
      </w:r>
      <w:r>
        <w:rPr>
          <w:rFonts w:hint="eastAsia"/>
        </w:rPr>
        <w:t>є</w:t>
      </w:r>
      <w:r>
        <w:t></w:t>
      </w:r>
      <w:r>
        <w:rPr>
          <w:rFonts w:hint="eastAsia"/>
        </w:rPr>
        <w:t>жорстка</w:t>
      </w:r>
      <w:r>
        <w:t></w:t>
      </w:r>
      <w:r>
        <w:rPr>
          <w:rFonts w:hint="eastAsia"/>
        </w:rPr>
        <w:t>втрата</w:t>
      </w:r>
      <w:r>
        <w:t></w:t>
      </w:r>
      <w:r>
        <w:rPr>
          <w:rFonts w:hint="eastAsia"/>
        </w:rPr>
        <w:t>стійкості</w:t>
      </w:r>
      <w:r>
        <w:t></w:t>
      </w:r>
      <w:r>
        <w:rPr>
          <w:rFonts w:hint="eastAsia"/>
        </w:rPr>
        <w:t>системи</w:t>
      </w:r>
      <w:r>
        <w:t></w:t>
      </w:r>
    </w:p>
    <w:p w:rsidR="007E74CC" w:rsidRDefault="007E74CC" w:rsidP="007E74CC">
      <w:r>
        <w:rPr>
          <w:rFonts w:hint="eastAsia"/>
        </w:rPr>
        <w:t>що</w:t>
      </w:r>
      <w:r>
        <w:t></w:t>
      </w:r>
      <w:r>
        <w:rPr>
          <w:rFonts w:hint="eastAsia"/>
        </w:rPr>
        <w:t>супроводжується</w:t>
      </w:r>
      <w:r>
        <w:t></w:t>
      </w:r>
      <w:r>
        <w:rPr>
          <w:rFonts w:hint="eastAsia"/>
        </w:rPr>
        <w:t>субкритичною</w:t>
      </w:r>
      <w:r>
        <w:t></w:t>
      </w:r>
      <w:r>
        <w:rPr>
          <w:rFonts w:hint="eastAsia"/>
        </w:rPr>
        <w:t>зворотньою</w:t>
      </w:r>
      <w:r>
        <w:t></w:t>
      </w:r>
      <w:r>
        <w:rPr>
          <w:rFonts w:hint="eastAsia"/>
        </w:rPr>
        <w:t>біфуркацією</w:t>
      </w:r>
      <w:r>
        <w:t></w:t>
      </w:r>
      <w:r>
        <w:t></w:t>
      </w:r>
      <w:r>
        <w:t></w:t>
      </w:r>
      <w:r>
        <w:t></w:t>
      </w:r>
      <w:r>
        <w:t></w:t>
      </w:r>
      <w:r>
        <w:t></w:t>
      </w:r>
      <w:r>
        <w:rPr>
          <w:rFonts w:hint="eastAsia"/>
        </w:rPr>
        <w:t>Неймарка</w:t>
      </w:r>
      <w:r>
        <w:t></w:t>
      </w:r>
      <w:r>
        <w:rPr>
          <w:rFonts w:hint="eastAsia"/>
        </w:rPr>
        <w:t>Сакера</w:t>
      </w:r>
    </w:p>
    <w:p w:rsidR="007E74CC" w:rsidRDefault="007E74CC" w:rsidP="007E74CC">
      <w:r>
        <w:rPr>
          <w:rFonts w:hint="eastAsia"/>
        </w:rPr>
        <w:t>із</w:t>
      </w:r>
      <w:r>
        <w:t></w:t>
      </w:r>
      <w:r>
        <w:rPr>
          <w:rFonts w:hint="eastAsia"/>
        </w:rPr>
        <w:t>резонансом</w:t>
      </w:r>
      <w:r>
        <w:t></w:t>
      </w:r>
      <w:r>
        <w:t></w:t>
      </w:r>
      <w:r>
        <w:t></w:t>
      </w:r>
      <w:r>
        <w:t></w:t>
      </w:r>
      <w:r>
        <w:t></w:t>
      </w:r>
    </w:p>
    <w:p w:rsidR="007E74CC" w:rsidRDefault="007E74CC" w:rsidP="007E74CC">
      <w:r>
        <w:t></w:t>
      </w:r>
      <w:r>
        <w:t></w:t>
      </w:r>
      <w:r>
        <w:t></w:t>
      </w:r>
      <w:r>
        <w:rPr>
          <w:rFonts w:hint="eastAsia"/>
        </w:rPr>
        <w:t>Розв’язано</w:t>
      </w:r>
      <w:r>
        <w:t></w:t>
      </w:r>
      <w:r>
        <w:rPr>
          <w:rFonts w:hint="eastAsia"/>
        </w:rPr>
        <w:t>обернену</w:t>
      </w:r>
      <w:r>
        <w:t></w:t>
      </w:r>
      <w:r>
        <w:rPr>
          <w:rFonts w:hint="eastAsia"/>
        </w:rPr>
        <w:t>задачу</w:t>
      </w:r>
      <w:r>
        <w:t></w:t>
      </w:r>
      <w:r>
        <w:rPr>
          <w:rFonts w:hint="eastAsia"/>
        </w:rPr>
        <w:t>для</w:t>
      </w:r>
      <w:r>
        <w:t></w:t>
      </w:r>
      <w:r>
        <w:rPr>
          <w:rFonts w:hint="eastAsia"/>
        </w:rPr>
        <w:t>системи</w:t>
      </w:r>
      <w:r>
        <w:t></w:t>
      </w:r>
      <w:r>
        <w:rPr>
          <w:rFonts w:hint="eastAsia"/>
        </w:rPr>
        <w:t>Ю</w:t>
      </w:r>
      <w:r>
        <w:t></w:t>
      </w:r>
      <w:r>
        <w:t></w:t>
      </w:r>
      <w:r>
        <w:rPr>
          <w:rFonts w:hint="eastAsia"/>
        </w:rPr>
        <w:t>Ш</w:t>
      </w:r>
      <w:r>
        <w:t></w:t>
      </w:r>
      <w:r>
        <w:t></w:t>
      </w:r>
      <w:r>
        <w:rPr>
          <w:rFonts w:hint="eastAsia"/>
        </w:rPr>
        <w:t>Чена</w:t>
      </w:r>
      <w:r>
        <w:t></w:t>
      </w:r>
      <w:r>
        <w:rPr>
          <w:rFonts w:hint="eastAsia"/>
        </w:rPr>
        <w:t>та</w:t>
      </w:r>
      <w:r>
        <w:t></w:t>
      </w:r>
      <w:r>
        <w:rPr>
          <w:rFonts w:hint="eastAsia"/>
        </w:rPr>
        <w:t>проведено</w:t>
      </w:r>
      <w:r>
        <w:t></w:t>
      </w:r>
      <w:r>
        <w:rPr>
          <w:rFonts w:hint="eastAsia"/>
        </w:rPr>
        <w:t>дослідження</w:t>
      </w:r>
      <w:r>
        <w:t></w:t>
      </w:r>
      <w:r>
        <w:rPr>
          <w:rFonts w:hint="eastAsia"/>
        </w:rPr>
        <w:t>хаосу</w:t>
      </w:r>
      <w:r>
        <w:t></w:t>
      </w:r>
      <w:r>
        <w:rPr>
          <w:rFonts w:hint="eastAsia"/>
        </w:rPr>
        <w:t>для</w:t>
      </w:r>
      <w:r>
        <w:t></w:t>
      </w:r>
      <w:r>
        <w:rPr>
          <w:rFonts w:hint="eastAsia"/>
        </w:rPr>
        <w:t>динаміки</w:t>
      </w:r>
      <w:r>
        <w:t></w:t>
      </w:r>
      <w:r>
        <w:rPr>
          <w:rFonts w:hint="eastAsia"/>
        </w:rPr>
        <w:t>акцій</w:t>
      </w:r>
      <w:r>
        <w:t></w:t>
      </w:r>
      <w:r>
        <w:rPr>
          <w:rFonts w:hint="eastAsia"/>
        </w:rPr>
        <w:t>ПАТ</w:t>
      </w:r>
      <w:r>
        <w:t></w:t>
      </w:r>
      <w:r>
        <w:rPr>
          <w:rFonts w:hint="eastAsia"/>
        </w:rPr>
        <w:t>“Укрнафта”</w:t>
      </w:r>
      <w:r>
        <w:t></w:t>
      </w:r>
      <w:r>
        <w:t></w:t>
      </w:r>
      <w:r>
        <w:rPr>
          <w:rFonts w:hint="eastAsia"/>
        </w:rPr>
        <w:t>Для</w:t>
      </w:r>
      <w:r>
        <w:t></w:t>
      </w:r>
      <w:r>
        <w:rPr>
          <w:rFonts w:hint="eastAsia"/>
        </w:rPr>
        <w:t>реального</w:t>
      </w:r>
      <w:r>
        <w:t></w:t>
      </w:r>
      <w:r>
        <w:rPr>
          <w:rFonts w:hint="eastAsia"/>
        </w:rPr>
        <w:t>ряду</w:t>
      </w:r>
      <w:r>
        <w:t></w:t>
      </w:r>
      <w:r>
        <w:rPr>
          <w:rFonts w:hint="eastAsia"/>
        </w:rPr>
        <w:t>ціни</w:t>
      </w:r>
      <w:r>
        <w:t></w:t>
      </w:r>
      <w:r>
        <w:rPr>
          <w:rFonts w:hint="eastAsia"/>
        </w:rPr>
        <w:t>акції</w:t>
      </w:r>
    </w:p>
    <w:p w:rsidR="007E74CC" w:rsidRDefault="007E74CC" w:rsidP="007E74CC">
      <w:r>
        <w:rPr>
          <w:rFonts w:hint="eastAsia"/>
        </w:rPr>
        <w:t>виявлені</w:t>
      </w:r>
      <w:r>
        <w:t></w:t>
      </w:r>
      <w:r>
        <w:rPr>
          <w:rFonts w:hint="eastAsia"/>
        </w:rPr>
        <w:t>елементи</w:t>
      </w:r>
      <w:r>
        <w:t></w:t>
      </w:r>
      <w:r>
        <w:rPr>
          <w:rFonts w:hint="eastAsia"/>
        </w:rPr>
        <w:t>хаосу</w:t>
      </w:r>
      <w:r>
        <w:t></w:t>
      </w:r>
      <w:r>
        <w:t></w:t>
      </w:r>
      <w:r>
        <w:rPr>
          <w:rFonts w:hint="eastAsia"/>
        </w:rPr>
        <w:t>нелінійності</w:t>
      </w:r>
      <w:r>
        <w:t></w:t>
      </w:r>
      <w:r>
        <w:rPr>
          <w:rFonts w:hint="eastAsia"/>
        </w:rPr>
        <w:t>з</w:t>
      </w:r>
      <w:r>
        <w:t></w:t>
      </w:r>
      <w:r>
        <w:rPr>
          <w:rFonts w:hint="eastAsia"/>
        </w:rPr>
        <w:t>локально</w:t>
      </w:r>
      <w:r>
        <w:t></w:t>
      </w:r>
      <w:r>
        <w:rPr>
          <w:rFonts w:hint="eastAsia"/>
        </w:rPr>
        <w:t>нестійким</w:t>
      </w:r>
      <w:r>
        <w:t></w:t>
      </w:r>
      <w:r>
        <w:rPr>
          <w:rFonts w:hint="eastAsia"/>
        </w:rPr>
        <w:t>рухом</w:t>
      </w:r>
      <w:r>
        <w:t></w:t>
      </w:r>
      <w:r>
        <w:rPr>
          <w:rFonts w:hint="eastAsia"/>
        </w:rPr>
        <w:t>точок</w:t>
      </w:r>
      <w:r>
        <w:t></w:t>
      </w:r>
      <w:r>
        <w:rPr>
          <w:rFonts w:hint="eastAsia"/>
        </w:rPr>
        <w:t>псевдореконструйованого</w:t>
      </w:r>
      <w:r>
        <w:t></w:t>
      </w:r>
      <w:r>
        <w:rPr>
          <w:rFonts w:hint="eastAsia"/>
        </w:rPr>
        <w:t>фазового</w:t>
      </w:r>
      <w:r>
        <w:t></w:t>
      </w:r>
      <w:r>
        <w:rPr>
          <w:rFonts w:hint="eastAsia"/>
        </w:rPr>
        <w:t>простору</w:t>
      </w:r>
      <w:r>
        <w:t></w:t>
      </w:r>
      <w:r>
        <w:t></w:t>
      </w:r>
      <w:r>
        <w:rPr>
          <w:rFonts w:hint="eastAsia"/>
        </w:rPr>
        <w:t>та</w:t>
      </w:r>
      <w:r>
        <w:t></w:t>
      </w:r>
      <w:r>
        <w:rPr>
          <w:rFonts w:hint="eastAsia"/>
        </w:rPr>
        <w:t>порядку</w:t>
      </w:r>
      <w:r>
        <w:t></w:t>
      </w:r>
      <w:r>
        <w:t></w:t>
      </w:r>
      <w:r>
        <w:rPr>
          <w:rFonts w:hint="eastAsia"/>
        </w:rPr>
        <w:t>фрактальної</w:t>
      </w:r>
      <w:r>
        <w:t></w:t>
      </w:r>
      <w:r>
        <w:rPr>
          <w:rFonts w:hint="eastAsia"/>
        </w:rPr>
        <w:t>розмірності</w:t>
      </w:r>
      <w:r>
        <w:t></w:t>
      </w:r>
      <w:r>
        <w:rPr>
          <w:rFonts w:hint="eastAsia"/>
        </w:rPr>
        <w:t>і</w:t>
      </w:r>
      <w:r>
        <w:t></w:t>
      </w:r>
      <w:r>
        <w:rPr>
          <w:rFonts w:hint="eastAsia"/>
        </w:rPr>
        <w:t>параметричних</w:t>
      </w:r>
      <w:r>
        <w:t></w:t>
      </w:r>
      <w:r>
        <w:rPr>
          <w:rFonts w:hint="eastAsia"/>
        </w:rPr>
        <w:t>трендів</w:t>
      </w:r>
      <w:r>
        <w:t></w:t>
      </w:r>
      <w:r>
        <w:t></w:t>
      </w:r>
      <w:r>
        <w:t></w:t>
      </w:r>
      <w:r>
        <w:rPr>
          <w:rFonts w:hint="eastAsia"/>
        </w:rPr>
        <w:t>що</w:t>
      </w:r>
      <w:r>
        <w:t></w:t>
      </w:r>
      <w:r>
        <w:rPr>
          <w:rFonts w:hint="eastAsia"/>
        </w:rPr>
        <w:t>дозволяє</w:t>
      </w:r>
      <w:r>
        <w:t></w:t>
      </w:r>
      <w:r>
        <w:rPr>
          <w:rFonts w:hint="eastAsia"/>
        </w:rPr>
        <w:t>віднести</w:t>
      </w:r>
      <w:r>
        <w:t></w:t>
      </w:r>
      <w:r>
        <w:rPr>
          <w:rFonts w:hint="eastAsia"/>
        </w:rPr>
        <w:t>даний</w:t>
      </w:r>
      <w:r>
        <w:t></w:t>
      </w:r>
      <w:r>
        <w:rPr>
          <w:rFonts w:hint="eastAsia"/>
        </w:rPr>
        <w:t>економічний</w:t>
      </w:r>
      <w:r>
        <w:t></w:t>
      </w:r>
      <w:r>
        <w:rPr>
          <w:rFonts w:hint="eastAsia"/>
        </w:rPr>
        <w:t>ряд</w:t>
      </w:r>
      <w:r>
        <w:t></w:t>
      </w:r>
      <w:r>
        <w:rPr>
          <w:rFonts w:hint="eastAsia"/>
        </w:rPr>
        <w:t>в</w:t>
      </w:r>
      <w:r>
        <w:t></w:t>
      </w:r>
      <w:r>
        <w:rPr>
          <w:rFonts w:hint="eastAsia"/>
        </w:rPr>
        <w:t>клас</w:t>
      </w:r>
      <w:r>
        <w:t></w:t>
      </w:r>
      <w:r>
        <w:rPr>
          <w:rFonts w:hint="eastAsia"/>
        </w:rPr>
        <w:t>рядів</w:t>
      </w:r>
      <w:r>
        <w:t></w:t>
      </w:r>
      <w:r>
        <w:rPr>
          <w:rFonts w:hint="eastAsia"/>
        </w:rPr>
        <w:t>із</w:t>
      </w:r>
      <w:r>
        <w:t></w:t>
      </w:r>
      <w:r>
        <w:rPr>
          <w:rFonts w:hint="eastAsia"/>
        </w:rPr>
        <w:t>хаосом</w:t>
      </w:r>
      <w:r>
        <w:t></w:t>
      </w:r>
      <w:r>
        <w:t></w:t>
      </w:r>
      <w:r>
        <w:rPr>
          <w:rFonts w:hint="eastAsia"/>
        </w:rPr>
        <w:t>Фрактальна</w:t>
      </w:r>
      <w:r>
        <w:t></w:t>
      </w:r>
      <w:r>
        <w:rPr>
          <w:rFonts w:hint="eastAsia"/>
        </w:rPr>
        <w:t>структура</w:t>
      </w:r>
      <w:r>
        <w:t></w:t>
      </w:r>
      <w:r>
        <w:rPr>
          <w:rFonts w:hint="eastAsia"/>
        </w:rPr>
        <w:t>ряду</w:t>
      </w:r>
      <w:r>
        <w:t></w:t>
      </w:r>
      <w:r>
        <w:rPr>
          <w:rFonts w:hint="eastAsia"/>
        </w:rPr>
        <w:t>склала</w:t>
      </w:r>
      <w:r>
        <w:t></w:t>
      </w:r>
      <w:r>
        <w:t></w:t>
      </w:r>
      <w:r>
        <w:t></w:t>
      </w:r>
      <w:r>
        <w:t></w:t>
      </w:r>
      <w:r>
        <w:t></w:t>
      </w:r>
      <w:r>
        <w:t></w:t>
      </w:r>
      <w:r>
        <w:t></w:t>
      </w:r>
      <w:r>
        <w:t></w:t>
      </w:r>
      <w:r>
        <w:rPr>
          <w:rFonts w:hint="eastAsia"/>
        </w:rPr>
        <w:t>а</w:t>
      </w:r>
      <w:r>
        <w:t></w:t>
      </w:r>
      <w:r>
        <w:rPr>
          <w:rFonts w:hint="eastAsia"/>
        </w:rPr>
        <w:t>кореляційна</w:t>
      </w:r>
      <w:r>
        <w:t></w:t>
      </w:r>
      <w:r>
        <w:rPr>
          <w:rFonts w:hint="eastAsia"/>
        </w:rPr>
        <w:t>розмірність</w:t>
      </w:r>
      <w:r>
        <w:t></w:t>
      </w:r>
      <w:r>
        <w:rPr>
          <w:rFonts w:hint="eastAsia"/>
        </w:rPr>
        <w:t>–</w:t>
      </w:r>
      <w:r>
        <w:t></w:t>
      </w:r>
      <w:r>
        <w:t></w:t>
      </w:r>
      <w:r>
        <w:t></w:t>
      </w:r>
      <w:r>
        <w:t></w:t>
      </w:r>
      <w:r>
        <w:t></w:t>
      </w:r>
      <w:r>
        <w:t></w:t>
      </w:r>
      <w:r>
        <w:t></w:t>
      </w:r>
    </w:p>
    <w:p w:rsidR="007E74CC" w:rsidRDefault="007E74CC" w:rsidP="007E74CC">
      <w:r>
        <w:rPr>
          <w:rFonts w:hint="eastAsia"/>
        </w:rPr>
        <w:t>Крім</w:t>
      </w:r>
      <w:r>
        <w:t></w:t>
      </w:r>
      <w:r>
        <w:rPr>
          <w:rFonts w:hint="eastAsia"/>
        </w:rPr>
        <w:t>того</w:t>
      </w:r>
      <w:r>
        <w:t></w:t>
      </w:r>
      <w:r>
        <w:t></w:t>
      </w:r>
      <w:r>
        <w:rPr>
          <w:rFonts w:hint="eastAsia"/>
        </w:rPr>
        <w:t>в</w:t>
      </w:r>
      <w:r>
        <w:t></w:t>
      </w:r>
      <w:r>
        <w:rPr>
          <w:rFonts w:hint="eastAsia"/>
        </w:rPr>
        <w:t>ряді</w:t>
      </w:r>
      <w:r>
        <w:t></w:t>
      </w:r>
      <w:r>
        <w:rPr>
          <w:rFonts w:hint="eastAsia"/>
        </w:rPr>
        <w:t>виявлено</w:t>
      </w:r>
      <w:r>
        <w:t></w:t>
      </w:r>
      <w:r>
        <w:rPr>
          <w:rFonts w:hint="eastAsia"/>
        </w:rPr>
        <w:t>точковий</w:t>
      </w:r>
      <w:r>
        <w:t></w:t>
      </w:r>
      <w:r>
        <w:rPr>
          <w:rFonts w:hint="eastAsia"/>
        </w:rPr>
        <w:t>джокер</w:t>
      </w:r>
      <w:r>
        <w:t></w:t>
      </w:r>
      <w:r>
        <w:rPr>
          <w:rFonts w:hint="eastAsia"/>
        </w:rPr>
        <w:t>та</w:t>
      </w:r>
      <w:r>
        <w:t></w:t>
      </w:r>
      <w:r>
        <w:rPr>
          <w:rFonts w:hint="eastAsia"/>
        </w:rPr>
        <w:t>не</w:t>
      </w:r>
      <w:r>
        <w:t></w:t>
      </w:r>
      <w:r>
        <w:rPr>
          <w:rFonts w:hint="eastAsia"/>
        </w:rPr>
        <w:t>виявлено</w:t>
      </w:r>
      <w:r>
        <w:t></w:t>
      </w:r>
      <w:r>
        <w:rPr>
          <w:rFonts w:hint="eastAsia"/>
        </w:rPr>
        <w:t>псевдореконструйованих</w:t>
      </w:r>
      <w:r>
        <w:t></w:t>
      </w:r>
      <w:r>
        <w:rPr>
          <w:rFonts w:hint="eastAsia"/>
        </w:rPr>
        <w:t>атракторів</w:t>
      </w:r>
      <w:r>
        <w:t></w:t>
      </w:r>
      <w:r>
        <w:t></w:t>
      </w:r>
      <w:r>
        <w:rPr>
          <w:rFonts w:hint="eastAsia"/>
        </w:rPr>
        <w:t>Для</w:t>
      </w:r>
      <w:r>
        <w:t></w:t>
      </w:r>
      <w:r>
        <w:rPr>
          <w:rFonts w:hint="eastAsia"/>
        </w:rPr>
        <w:t>скалярної</w:t>
      </w:r>
      <w:r>
        <w:t></w:t>
      </w:r>
      <w:r>
        <w:rPr>
          <w:rFonts w:hint="eastAsia"/>
        </w:rPr>
        <w:t>реалізації</w:t>
      </w:r>
      <w:r>
        <w:t></w:t>
      </w:r>
      <w:r>
        <w:rPr>
          <w:rFonts w:hint="eastAsia"/>
        </w:rPr>
        <w:t>ж</w:t>
      </w:r>
      <w:r>
        <w:t></w:t>
      </w:r>
      <w:r>
        <w:rPr>
          <w:rFonts w:hint="eastAsia"/>
        </w:rPr>
        <w:t>від</w:t>
      </w:r>
      <w:r>
        <w:t></w:t>
      </w:r>
      <w:r>
        <w:rPr>
          <w:rFonts w:hint="eastAsia"/>
        </w:rPr>
        <w:t>динамічної</w:t>
      </w:r>
      <w:r>
        <w:t></w:t>
      </w:r>
      <w:r>
        <w:rPr>
          <w:rFonts w:hint="eastAsia"/>
        </w:rPr>
        <w:t>системи</w:t>
      </w:r>
      <w:r>
        <w:t></w:t>
      </w:r>
      <w:r>
        <w:rPr>
          <w:rFonts w:hint="eastAsia"/>
        </w:rPr>
        <w:t>виявлено</w:t>
      </w:r>
      <w:r>
        <w:t></w:t>
      </w:r>
      <w:r>
        <w:rPr>
          <w:rFonts w:hint="eastAsia"/>
        </w:rPr>
        <w:t>як</w:t>
      </w:r>
      <w:r>
        <w:t></w:t>
      </w:r>
      <w:r>
        <w:rPr>
          <w:rFonts w:hint="eastAsia"/>
        </w:rPr>
        <w:t>порядок</w:t>
      </w:r>
      <w:r>
        <w:t></w:t>
      </w:r>
      <w:r>
        <w:t></w:t>
      </w:r>
      <w:r>
        <w:rPr>
          <w:rFonts w:hint="eastAsia"/>
        </w:rPr>
        <w:t>так</w:t>
      </w:r>
      <w:r>
        <w:t></w:t>
      </w:r>
      <w:r>
        <w:rPr>
          <w:rFonts w:hint="eastAsia"/>
        </w:rPr>
        <w:t>і</w:t>
      </w:r>
      <w:r>
        <w:t></w:t>
      </w:r>
      <w:r>
        <w:rPr>
          <w:rFonts w:hint="eastAsia"/>
        </w:rPr>
        <w:t>хаос</w:t>
      </w:r>
      <w:r>
        <w:t></w:t>
      </w:r>
      <w:r>
        <w:rPr>
          <w:rFonts w:hint="eastAsia"/>
        </w:rPr>
        <w:t>–</w:t>
      </w:r>
      <w:r>
        <w:t></w:t>
      </w:r>
      <w:r>
        <w:rPr>
          <w:rFonts w:hint="eastAsia"/>
        </w:rPr>
        <w:t>підтверджено</w:t>
      </w:r>
      <w:r>
        <w:t></w:t>
      </w:r>
      <w:r>
        <w:rPr>
          <w:rFonts w:hint="eastAsia"/>
        </w:rPr>
        <w:t>режими</w:t>
      </w:r>
      <w:r>
        <w:t></w:t>
      </w:r>
      <w:r>
        <w:rPr>
          <w:rFonts w:hint="eastAsia"/>
        </w:rPr>
        <w:t>системи</w:t>
      </w:r>
      <w:r>
        <w:t></w:t>
      </w:r>
      <w:r>
        <w:t></w:t>
      </w:r>
      <w:r>
        <w:rPr>
          <w:rFonts w:hint="eastAsia"/>
        </w:rPr>
        <w:t>Відповідні</w:t>
      </w:r>
      <w:r>
        <w:t></w:t>
      </w:r>
      <w:r>
        <w:rPr>
          <w:rFonts w:hint="eastAsia"/>
        </w:rPr>
        <w:t>атрактори</w:t>
      </w:r>
      <w:r>
        <w:t></w:t>
      </w:r>
      <w:r>
        <w:rPr>
          <w:rFonts w:hint="eastAsia"/>
        </w:rPr>
        <w:t>реконструйовано</w:t>
      </w:r>
      <w:r>
        <w:t></w:t>
      </w:r>
    </w:p>
    <w:p w:rsidR="007E74CC" w:rsidRDefault="007E74CC" w:rsidP="007E74CC">
      <w:r>
        <w:t></w:t>
      </w:r>
      <w:r>
        <w:t></w:t>
      </w:r>
      <w:r>
        <w:t></w:t>
      </w:r>
      <w:r>
        <w:rPr>
          <w:rFonts w:hint="eastAsia"/>
        </w:rPr>
        <w:t>На</w:t>
      </w:r>
      <w:r>
        <w:t></w:t>
      </w:r>
      <w:r>
        <w:rPr>
          <w:rFonts w:hint="eastAsia"/>
        </w:rPr>
        <w:t>розроблене</w:t>
      </w:r>
      <w:r>
        <w:t></w:t>
      </w:r>
      <w:r>
        <w:rPr>
          <w:rFonts w:hint="eastAsia"/>
        </w:rPr>
        <w:t>автором</w:t>
      </w:r>
      <w:r>
        <w:t></w:t>
      </w:r>
      <w:r>
        <w:rPr>
          <w:rFonts w:hint="eastAsia"/>
        </w:rPr>
        <w:t>програмне</w:t>
      </w:r>
      <w:r>
        <w:t></w:t>
      </w:r>
      <w:r>
        <w:rPr>
          <w:rFonts w:hint="eastAsia"/>
        </w:rPr>
        <w:t>забезпечення</w:t>
      </w:r>
      <w:r>
        <w:t></w:t>
      </w:r>
      <w:r>
        <w:rPr>
          <w:rFonts w:hint="eastAsia"/>
        </w:rPr>
        <w:t>оформлено</w:t>
      </w:r>
      <w:r>
        <w:t></w:t>
      </w:r>
      <w:r>
        <w:rPr>
          <w:rFonts w:hint="eastAsia"/>
        </w:rPr>
        <w:t>два</w:t>
      </w:r>
      <w:r>
        <w:t></w:t>
      </w:r>
      <w:r>
        <w:rPr>
          <w:rFonts w:hint="eastAsia"/>
        </w:rPr>
        <w:t>авторських</w:t>
      </w:r>
    </w:p>
    <w:p w:rsidR="007E74CC" w:rsidRDefault="007E74CC" w:rsidP="007E74CC">
      <w:r>
        <w:rPr>
          <w:rFonts w:hint="eastAsia"/>
        </w:rPr>
        <w:t>права</w:t>
      </w:r>
      <w:r>
        <w:t></w:t>
      </w:r>
      <w:r>
        <w:rPr>
          <w:rFonts w:hint="eastAsia"/>
        </w:rPr>
        <w:t>–</w:t>
      </w:r>
      <w:r>
        <w:t></w:t>
      </w:r>
      <w:r>
        <w:rPr>
          <w:rFonts w:hint="eastAsia"/>
        </w:rPr>
        <w:t>на</w:t>
      </w:r>
      <w:r>
        <w:t></w:t>
      </w:r>
      <w:r>
        <w:rPr>
          <w:rFonts w:hint="eastAsia"/>
        </w:rPr>
        <w:t>комп’ютерну</w:t>
      </w:r>
      <w:r>
        <w:t></w:t>
      </w:r>
      <w:r>
        <w:rPr>
          <w:rFonts w:hint="eastAsia"/>
        </w:rPr>
        <w:t>програму</w:t>
      </w:r>
      <w:r>
        <w:t></w:t>
      </w:r>
      <w:r>
        <w:rPr>
          <w:rFonts w:hint="eastAsia"/>
        </w:rPr>
        <w:t>дослідження</w:t>
      </w:r>
      <w:r>
        <w:t></w:t>
      </w:r>
      <w:r>
        <w:rPr>
          <w:rFonts w:hint="eastAsia"/>
        </w:rPr>
        <w:t>динамічних</w:t>
      </w:r>
      <w:r>
        <w:t></w:t>
      </w:r>
      <w:r>
        <w:rPr>
          <w:rFonts w:hint="eastAsia"/>
        </w:rPr>
        <w:t>систем</w:t>
      </w:r>
      <w:r>
        <w:t></w:t>
      </w:r>
      <w:r>
        <w:rPr>
          <w:rFonts w:hint="eastAsia"/>
        </w:rPr>
        <w:t>та</w:t>
      </w:r>
      <w:r>
        <w:t></w:t>
      </w:r>
      <w:r>
        <w:rPr>
          <w:rFonts w:hint="eastAsia"/>
        </w:rPr>
        <w:t>на</w:t>
      </w:r>
    </w:p>
    <w:p w:rsidR="007E74CC" w:rsidRDefault="007E74CC" w:rsidP="007E74CC">
      <w:r>
        <w:rPr>
          <w:rFonts w:hint="eastAsia"/>
        </w:rPr>
        <w:t>комп’ютерну</w:t>
      </w:r>
      <w:r>
        <w:t></w:t>
      </w:r>
      <w:r>
        <w:rPr>
          <w:rFonts w:hint="eastAsia"/>
        </w:rPr>
        <w:t>програму</w:t>
      </w:r>
      <w:r>
        <w:t></w:t>
      </w:r>
      <w:r>
        <w:rPr>
          <w:rFonts w:hint="eastAsia"/>
        </w:rPr>
        <w:t>дослідження</w:t>
      </w:r>
      <w:r>
        <w:t></w:t>
      </w:r>
      <w:r>
        <w:rPr>
          <w:rFonts w:hint="eastAsia"/>
        </w:rPr>
        <w:t>часових</w:t>
      </w:r>
      <w:r>
        <w:t></w:t>
      </w:r>
      <w:r>
        <w:rPr>
          <w:rFonts w:hint="eastAsia"/>
        </w:rPr>
        <w:t>рядів</w:t>
      </w:r>
      <w:r>
        <w:t></w:t>
      </w:r>
      <w:r>
        <w:rPr>
          <w:rFonts w:hint="eastAsia"/>
        </w:rPr>
        <w:t>і</w:t>
      </w:r>
      <w:r>
        <w:t></w:t>
      </w:r>
      <w:r>
        <w:rPr>
          <w:rFonts w:hint="eastAsia"/>
        </w:rPr>
        <w:t>або</w:t>
      </w:r>
      <w:r>
        <w:t></w:t>
      </w:r>
      <w:r>
        <w:rPr>
          <w:rFonts w:hint="eastAsia"/>
        </w:rPr>
        <w:t>скалярних</w:t>
      </w:r>
      <w:r>
        <w:t></w:t>
      </w:r>
      <w:r>
        <w:rPr>
          <w:rFonts w:hint="eastAsia"/>
        </w:rPr>
        <w:t>реалізацій</w:t>
      </w:r>
      <w:r>
        <w:t></w:t>
      </w:r>
    </w:p>
    <w:p w:rsidR="007E74CC" w:rsidRDefault="007E74CC" w:rsidP="007E74CC">
      <w:r>
        <w:t></w:t>
      </w:r>
      <w:r>
        <w:t></w:t>
      </w:r>
      <w:r>
        <w:t></w:t>
      </w:r>
      <w:r>
        <w:t></w:t>
      </w:r>
      <w:r>
        <w:rPr>
          <w:rFonts w:hint="eastAsia"/>
        </w:rPr>
        <w:t>Результати</w:t>
      </w:r>
      <w:r>
        <w:t></w:t>
      </w:r>
      <w:r>
        <w:rPr>
          <w:rFonts w:hint="eastAsia"/>
        </w:rPr>
        <w:t>дисертаційної</w:t>
      </w:r>
      <w:r>
        <w:t></w:t>
      </w:r>
      <w:r>
        <w:rPr>
          <w:rFonts w:hint="eastAsia"/>
        </w:rPr>
        <w:t>роботи</w:t>
      </w:r>
      <w:r>
        <w:t></w:t>
      </w:r>
      <w:r>
        <w:rPr>
          <w:rFonts w:hint="eastAsia"/>
        </w:rPr>
        <w:t>використовуються</w:t>
      </w:r>
      <w:r>
        <w:t></w:t>
      </w:r>
      <w:r>
        <w:rPr>
          <w:rFonts w:hint="eastAsia"/>
        </w:rPr>
        <w:t>в</w:t>
      </w:r>
      <w:r>
        <w:t></w:t>
      </w:r>
      <w:r>
        <w:rPr>
          <w:rFonts w:hint="eastAsia"/>
        </w:rPr>
        <w:t>науково</w:t>
      </w:r>
      <w:r>
        <w:t></w:t>
      </w:r>
      <w:r>
        <w:rPr>
          <w:rFonts w:hint="eastAsia"/>
        </w:rPr>
        <w:t>дослідних</w:t>
      </w:r>
    </w:p>
    <w:p w:rsidR="007E74CC" w:rsidRDefault="007E74CC" w:rsidP="007E74CC">
      <w:r>
        <w:rPr>
          <w:rFonts w:hint="eastAsia"/>
        </w:rPr>
        <w:t>та</w:t>
      </w:r>
      <w:r>
        <w:t></w:t>
      </w:r>
      <w:r>
        <w:rPr>
          <w:rFonts w:hint="eastAsia"/>
        </w:rPr>
        <w:t>конструкторських</w:t>
      </w:r>
      <w:r>
        <w:t></w:t>
      </w:r>
      <w:r>
        <w:rPr>
          <w:rFonts w:hint="eastAsia"/>
        </w:rPr>
        <w:t>роботах</w:t>
      </w:r>
      <w:r>
        <w:t></w:t>
      </w:r>
      <w:r>
        <w:rPr>
          <w:rFonts w:hint="eastAsia"/>
        </w:rPr>
        <w:t>Особливого</w:t>
      </w:r>
      <w:r>
        <w:t></w:t>
      </w:r>
      <w:r>
        <w:rPr>
          <w:rFonts w:hint="eastAsia"/>
        </w:rPr>
        <w:t>конструкторського</w:t>
      </w:r>
      <w:r>
        <w:t></w:t>
      </w:r>
      <w:r>
        <w:rPr>
          <w:rFonts w:hint="eastAsia"/>
        </w:rPr>
        <w:t>бюро</w:t>
      </w:r>
      <w:r>
        <w:t></w:t>
      </w:r>
      <w:r>
        <w:rPr>
          <w:rFonts w:hint="eastAsia"/>
        </w:rPr>
        <w:t>“Шторм”</w:t>
      </w:r>
      <w:r>
        <w:t></w:t>
      </w:r>
      <w:r>
        <w:rPr>
          <w:rFonts w:hint="eastAsia"/>
        </w:rPr>
        <w:t>при</w:t>
      </w:r>
    </w:p>
    <w:p w:rsidR="007E74CC" w:rsidRDefault="007E74CC" w:rsidP="007E74CC">
      <w:r>
        <w:rPr>
          <w:rFonts w:hint="eastAsia"/>
        </w:rPr>
        <w:t>математичному</w:t>
      </w:r>
      <w:r>
        <w:t></w:t>
      </w:r>
      <w:r>
        <w:rPr>
          <w:rFonts w:hint="eastAsia"/>
        </w:rPr>
        <w:t>моделюванні</w:t>
      </w:r>
      <w:r>
        <w:t></w:t>
      </w:r>
      <w:r>
        <w:rPr>
          <w:rFonts w:hint="eastAsia"/>
        </w:rPr>
        <w:t>неідеальних</w:t>
      </w:r>
      <w:r>
        <w:t></w:t>
      </w:r>
      <w:r>
        <w:rPr>
          <w:rFonts w:hint="eastAsia"/>
        </w:rPr>
        <w:t>гідродинамічних</w:t>
      </w:r>
      <w:r>
        <w:t></w:t>
      </w:r>
      <w:r>
        <w:rPr>
          <w:rFonts w:hint="eastAsia"/>
        </w:rPr>
        <w:t>систем</w:t>
      </w:r>
      <w:r>
        <w:t></w:t>
      </w:r>
      <w:r>
        <w:t></w:t>
      </w:r>
      <w:r>
        <w:rPr>
          <w:rFonts w:hint="eastAsia"/>
        </w:rPr>
        <w:t>діагностиці</w:t>
      </w:r>
    </w:p>
    <w:p w:rsidR="007E74CC" w:rsidRDefault="007E74CC" w:rsidP="007E74CC">
      <w:r>
        <w:rPr>
          <w:rFonts w:hint="eastAsia"/>
        </w:rPr>
        <w:t>регулярних</w:t>
      </w:r>
      <w:r>
        <w:t></w:t>
      </w:r>
      <w:r>
        <w:rPr>
          <w:rFonts w:hint="eastAsia"/>
        </w:rPr>
        <w:t>та</w:t>
      </w:r>
      <w:r>
        <w:t></w:t>
      </w:r>
      <w:r>
        <w:rPr>
          <w:rFonts w:hint="eastAsia"/>
        </w:rPr>
        <w:t>хаотичних</w:t>
      </w:r>
      <w:r>
        <w:t></w:t>
      </w:r>
      <w:r>
        <w:rPr>
          <w:rFonts w:hint="eastAsia"/>
        </w:rPr>
        <w:t>режимів</w:t>
      </w:r>
      <w:r>
        <w:t></w:t>
      </w:r>
      <w:r>
        <w:rPr>
          <w:rFonts w:hint="eastAsia"/>
        </w:rPr>
        <w:t>акустоелектронних</w:t>
      </w:r>
      <w:r>
        <w:t></w:t>
      </w:r>
      <w:r>
        <w:rPr>
          <w:rFonts w:hint="eastAsia"/>
        </w:rPr>
        <w:t>та</w:t>
      </w:r>
      <w:r>
        <w:t></w:t>
      </w:r>
      <w:r>
        <w:rPr>
          <w:rFonts w:hint="eastAsia"/>
        </w:rPr>
        <w:t>гідродинамічних</w:t>
      </w:r>
      <w:r>
        <w:t></w:t>
      </w:r>
      <w:r>
        <w:rPr>
          <w:rFonts w:hint="eastAsia"/>
        </w:rPr>
        <w:t>систем</w:t>
      </w:r>
      <w:r>
        <w:t></w:t>
      </w:r>
    </w:p>
    <w:p w:rsidR="007E74CC" w:rsidRDefault="007E74CC" w:rsidP="007E74CC">
      <w:r>
        <w:rPr>
          <w:rFonts w:hint="eastAsia"/>
        </w:rPr>
        <w:t>визначенні</w:t>
      </w:r>
      <w:r>
        <w:t></w:t>
      </w:r>
      <w:r>
        <w:rPr>
          <w:rFonts w:hint="eastAsia"/>
        </w:rPr>
        <w:t>сценаріїв</w:t>
      </w:r>
      <w:r>
        <w:t></w:t>
      </w:r>
      <w:r>
        <w:rPr>
          <w:rFonts w:hint="eastAsia"/>
        </w:rPr>
        <w:t>переходів</w:t>
      </w:r>
      <w:r>
        <w:t></w:t>
      </w:r>
      <w:r>
        <w:rPr>
          <w:rFonts w:hint="eastAsia"/>
        </w:rPr>
        <w:t>від</w:t>
      </w:r>
      <w:r>
        <w:t></w:t>
      </w:r>
      <w:r>
        <w:rPr>
          <w:rFonts w:hint="eastAsia"/>
        </w:rPr>
        <w:t>регулярних</w:t>
      </w:r>
      <w:r>
        <w:t></w:t>
      </w:r>
      <w:r>
        <w:rPr>
          <w:rFonts w:hint="eastAsia"/>
        </w:rPr>
        <w:t>режимів</w:t>
      </w:r>
      <w:r>
        <w:t></w:t>
      </w:r>
      <w:r>
        <w:rPr>
          <w:rFonts w:hint="eastAsia"/>
        </w:rPr>
        <w:t>до</w:t>
      </w:r>
      <w:r>
        <w:t></w:t>
      </w:r>
      <w:r>
        <w:rPr>
          <w:rFonts w:hint="eastAsia"/>
        </w:rPr>
        <w:t>хаотичних</w:t>
      </w:r>
      <w:r>
        <w:t></w:t>
      </w:r>
      <w:r>
        <w:rPr>
          <w:rFonts w:hint="eastAsia"/>
        </w:rPr>
        <w:t>та</w:t>
      </w:r>
      <w:r>
        <w:t></w:t>
      </w:r>
      <w:r>
        <w:rPr>
          <w:rFonts w:hint="eastAsia"/>
        </w:rPr>
        <w:t>проведенні</w:t>
      </w:r>
    </w:p>
    <w:p w:rsidR="007E74CC" w:rsidRDefault="007E74CC" w:rsidP="007E74CC">
      <w:r>
        <w:rPr>
          <w:rFonts w:hint="eastAsia"/>
        </w:rPr>
        <w:t>чисельних</w:t>
      </w:r>
      <w:r>
        <w:t></w:t>
      </w:r>
      <w:r>
        <w:rPr>
          <w:rFonts w:hint="eastAsia"/>
        </w:rPr>
        <w:t>розрахунків</w:t>
      </w:r>
      <w:r>
        <w:t></w:t>
      </w:r>
      <w:r>
        <w:rPr>
          <w:rFonts w:hint="eastAsia"/>
        </w:rPr>
        <w:t>характеристик</w:t>
      </w:r>
      <w:r>
        <w:t></w:t>
      </w:r>
      <w:r>
        <w:rPr>
          <w:rFonts w:hint="eastAsia"/>
        </w:rPr>
        <w:t>хаотичних</w:t>
      </w:r>
      <w:r>
        <w:t></w:t>
      </w:r>
      <w:r>
        <w:rPr>
          <w:rFonts w:hint="eastAsia"/>
        </w:rPr>
        <w:t>режимів</w:t>
      </w:r>
      <w:r>
        <w:t></w:t>
      </w:r>
      <w:r>
        <w:t></w:t>
      </w:r>
      <w:r>
        <w:rPr>
          <w:rFonts w:hint="eastAsia"/>
        </w:rPr>
        <w:t>Також</w:t>
      </w:r>
      <w:r>
        <w:t></w:t>
      </w:r>
      <w:r>
        <w:rPr>
          <w:rFonts w:hint="eastAsia"/>
        </w:rPr>
        <w:t>результати</w:t>
      </w:r>
    </w:p>
    <w:p w:rsidR="007E74CC" w:rsidRDefault="007E74CC" w:rsidP="007E74CC">
      <w:r>
        <w:rPr>
          <w:rFonts w:hint="eastAsia"/>
        </w:rPr>
        <w:t>дисертаційної</w:t>
      </w:r>
      <w:r>
        <w:t></w:t>
      </w:r>
      <w:r>
        <w:rPr>
          <w:rFonts w:hint="eastAsia"/>
        </w:rPr>
        <w:t>роботи</w:t>
      </w:r>
      <w:r>
        <w:t></w:t>
      </w:r>
      <w:r>
        <w:rPr>
          <w:rFonts w:hint="eastAsia"/>
        </w:rPr>
        <w:t>впроваджені</w:t>
      </w:r>
      <w:r>
        <w:t></w:t>
      </w:r>
      <w:r>
        <w:rPr>
          <w:rFonts w:hint="eastAsia"/>
        </w:rPr>
        <w:t>на</w:t>
      </w:r>
      <w:r>
        <w:t></w:t>
      </w:r>
      <w:r>
        <w:rPr>
          <w:rFonts w:hint="eastAsia"/>
        </w:rPr>
        <w:t>державному</w:t>
      </w:r>
      <w:r>
        <w:t></w:t>
      </w:r>
      <w:r>
        <w:rPr>
          <w:rFonts w:hint="eastAsia"/>
        </w:rPr>
        <w:t>підприємстві</w:t>
      </w:r>
      <w:r>
        <w:t></w:t>
      </w:r>
      <w:r>
        <w:rPr>
          <w:rFonts w:hint="eastAsia"/>
        </w:rPr>
        <w:t>“ГІОЦ</w:t>
      </w:r>
    </w:p>
    <w:p w:rsidR="007E74CC" w:rsidRDefault="007E74CC" w:rsidP="007E74CC">
      <w:r>
        <w:rPr>
          <w:rFonts w:hint="eastAsia"/>
        </w:rPr>
        <w:t>Укрзалізниця”</w:t>
      </w:r>
      <w:r>
        <w:t></w:t>
      </w:r>
      <w:r>
        <w:rPr>
          <w:rFonts w:hint="eastAsia"/>
        </w:rPr>
        <w:t>та</w:t>
      </w:r>
      <w:r>
        <w:t></w:t>
      </w:r>
      <w:r>
        <w:rPr>
          <w:rFonts w:hint="eastAsia"/>
        </w:rPr>
        <w:t>в</w:t>
      </w:r>
      <w:r>
        <w:t></w:t>
      </w:r>
      <w:r>
        <w:rPr>
          <w:rFonts w:hint="eastAsia"/>
        </w:rPr>
        <w:t>навчальній</w:t>
      </w:r>
      <w:r>
        <w:t></w:t>
      </w:r>
      <w:r>
        <w:rPr>
          <w:rFonts w:hint="eastAsia"/>
        </w:rPr>
        <w:t>практиці</w:t>
      </w:r>
      <w:r>
        <w:t></w:t>
      </w:r>
      <w:r>
        <w:rPr>
          <w:rFonts w:hint="eastAsia"/>
        </w:rPr>
        <w:t>Національного</w:t>
      </w:r>
      <w:r>
        <w:t></w:t>
      </w:r>
      <w:r>
        <w:rPr>
          <w:rFonts w:hint="eastAsia"/>
        </w:rPr>
        <w:t>технічного</w:t>
      </w:r>
      <w:r>
        <w:t></w:t>
      </w:r>
      <w:r>
        <w:rPr>
          <w:rFonts w:hint="eastAsia"/>
        </w:rPr>
        <w:t>університету</w:t>
      </w:r>
    </w:p>
    <w:p w:rsidR="007E74CC" w:rsidRDefault="007E74CC" w:rsidP="007E74CC">
      <w:r>
        <w:rPr>
          <w:rFonts w:hint="eastAsia"/>
        </w:rPr>
        <w:t>України</w:t>
      </w:r>
      <w:r>
        <w:t></w:t>
      </w:r>
      <w:r>
        <w:rPr>
          <w:rFonts w:hint="eastAsia"/>
        </w:rPr>
        <w:t>“Київський</w:t>
      </w:r>
      <w:r>
        <w:t></w:t>
      </w:r>
      <w:r>
        <w:rPr>
          <w:rFonts w:hint="eastAsia"/>
        </w:rPr>
        <w:t>політехнічний</w:t>
      </w:r>
      <w:r>
        <w:t></w:t>
      </w:r>
      <w:r>
        <w:rPr>
          <w:rFonts w:hint="eastAsia"/>
        </w:rPr>
        <w:t>інститут”</w:t>
      </w:r>
      <w:r>
        <w:t></w:t>
      </w:r>
      <w:r>
        <w:t></w:t>
      </w:r>
      <w:r>
        <w:rPr>
          <w:rFonts w:hint="eastAsia"/>
        </w:rPr>
        <w:t>Зокрема</w:t>
      </w:r>
      <w:r>
        <w:t></w:t>
      </w:r>
      <w:r>
        <w:t></w:t>
      </w:r>
      <w:r>
        <w:rPr>
          <w:rFonts w:hint="eastAsia"/>
        </w:rPr>
        <w:t>вони</w:t>
      </w:r>
      <w:r>
        <w:t></w:t>
      </w:r>
      <w:r>
        <w:rPr>
          <w:rFonts w:hint="eastAsia"/>
        </w:rPr>
        <w:t>використовуються</w:t>
      </w:r>
      <w:r>
        <w:t></w:t>
      </w:r>
      <w:r>
        <w:rPr>
          <w:rFonts w:hint="eastAsia"/>
        </w:rPr>
        <w:t>при</w:t>
      </w:r>
    </w:p>
    <w:p w:rsidR="007E74CC" w:rsidRDefault="007E74CC" w:rsidP="007E74CC">
      <w:r>
        <w:rPr>
          <w:rFonts w:hint="eastAsia"/>
        </w:rPr>
        <w:t>викладанні</w:t>
      </w:r>
      <w:r>
        <w:t></w:t>
      </w:r>
      <w:r>
        <w:rPr>
          <w:rFonts w:hint="eastAsia"/>
        </w:rPr>
        <w:t>навчальної</w:t>
      </w:r>
      <w:r>
        <w:t></w:t>
      </w:r>
      <w:r>
        <w:rPr>
          <w:rFonts w:hint="eastAsia"/>
        </w:rPr>
        <w:t>дисципліни</w:t>
      </w:r>
      <w:r>
        <w:t></w:t>
      </w:r>
      <w:r>
        <w:rPr>
          <w:rFonts w:hint="eastAsia"/>
        </w:rPr>
        <w:t>“Синергетичні</w:t>
      </w:r>
      <w:r>
        <w:t></w:t>
      </w:r>
      <w:r>
        <w:rPr>
          <w:rFonts w:hint="eastAsia"/>
        </w:rPr>
        <w:t>методи</w:t>
      </w:r>
      <w:r>
        <w:t></w:t>
      </w:r>
      <w:r>
        <w:rPr>
          <w:rFonts w:hint="eastAsia"/>
        </w:rPr>
        <w:t>аналізу”</w:t>
      </w:r>
      <w:r>
        <w:t></w:t>
      </w:r>
      <w:r>
        <w:rPr>
          <w:rFonts w:hint="eastAsia"/>
        </w:rPr>
        <w:t>за</w:t>
      </w:r>
      <w:r>
        <w:t></w:t>
      </w:r>
      <w:r>
        <w:rPr>
          <w:rFonts w:hint="eastAsia"/>
        </w:rPr>
        <w:t>навчальним</w:t>
      </w:r>
    </w:p>
    <w:p w:rsidR="007E74CC" w:rsidRPr="007E74CC" w:rsidRDefault="007E74CC" w:rsidP="007E74CC">
      <w:r>
        <w:rPr>
          <w:rFonts w:hint="eastAsia"/>
        </w:rPr>
        <w:t>посібником</w:t>
      </w:r>
      <w:r>
        <w:t></w:t>
      </w:r>
      <w:r>
        <w:rPr>
          <w:rFonts w:hint="eastAsia"/>
        </w:rPr>
        <w:t>та</w:t>
      </w:r>
      <w:r>
        <w:t></w:t>
      </w:r>
      <w:r>
        <w:rPr>
          <w:rFonts w:hint="eastAsia"/>
        </w:rPr>
        <w:t>методичними</w:t>
      </w:r>
      <w:r>
        <w:t></w:t>
      </w:r>
      <w:r>
        <w:rPr>
          <w:rFonts w:hint="eastAsia"/>
        </w:rPr>
        <w:t>вказівками</w:t>
      </w:r>
      <w:r>
        <w:t></w:t>
      </w:r>
      <w:r>
        <w:rPr>
          <w:rFonts w:hint="eastAsia"/>
        </w:rPr>
        <w:t>автора</w:t>
      </w:r>
    </w:p>
    <w:sectPr w:rsidR="007E74CC" w:rsidRPr="007E74CC"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07" w:rsidRDefault="00640107">
      <w:pPr>
        <w:spacing w:after="0" w:line="240" w:lineRule="auto"/>
      </w:pPr>
      <w:r>
        <w:separator/>
      </w:r>
    </w:p>
  </w:endnote>
  <w:endnote w:type="continuationSeparator" w:id="0">
    <w:p w:rsidR="00640107" w:rsidRDefault="00640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Default="00640107">
    <w:pPr>
      <w:rPr>
        <w:sz w:val="2"/>
        <w:szCs w:val="2"/>
      </w:rPr>
    </w:pPr>
    <w:r w:rsidRPr="00CA613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40107" w:rsidRDefault="00640107">
                <w:pPr>
                  <w:spacing w:line="240" w:lineRule="auto"/>
                </w:pPr>
                <w:fldSimple w:instr=" PAGE \* MERGEFORMAT ">
                  <w:r w:rsidR="007E74CC" w:rsidRPr="007E74CC">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07" w:rsidRDefault="00640107"/>
    <w:p w:rsidR="00640107" w:rsidRDefault="00640107"/>
    <w:p w:rsidR="00640107" w:rsidRDefault="00640107"/>
    <w:p w:rsidR="00640107" w:rsidRDefault="00640107"/>
    <w:p w:rsidR="00640107" w:rsidRDefault="00640107"/>
    <w:p w:rsidR="00640107" w:rsidRDefault="00640107"/>
    <w:p w:rsidR="00640107" w:rsidRDefault="00640107">
      <w:pPr>
        <w:rPr>
          <w:sz w:val="2"/>
          <w:szCs w:val="2"/>
        </w:rPr>
      </w:pPr>
      <w:r w:rsidRPr="00CA613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40107" w:rsidRDefault="00640107">
                  <w:pPr>
                    <w:spacing w:line="240" w:lineRule="auto"/>
                  </w:pPr>
                  <w:fldSimple w:instr=" PAGE \* MERGEFORMAT ">
                    <w:r w:rsidR="00D56C03" w:rsidRPr="00D56C03">
                      <w:rPr>
                        <w:rStyle w:val="afffff9"/>
                        <w:b w:val="0"/>
                        <w:bCs w:val="0"/>
                        <w:noProof/>
                      </w:rPr>
                      <w:t>6</w:t>
                    </w:r>
                  </w:fldSimple>
                </w:p>
              </w:txbxContent>
            </v:textbox>
            <w10:wrap anchorx="page" anchory="page"/>
          </v:shape>
        </w:pict>
      </w:r>
    </w:p>
    <w:p w:rsidR="00640107" w:rsidRDefault="00640107"/>
    <w:p w:rsidR="00640107" w:rsidRDefault="00640107"/>
    <w:p w:rsidR="00640107" w:rsidRDefault="00640107">
      <w:pPr>
        <w:rPr>
          <w:sz w:val="2"/>
          <w:szCs w:val="2"/>
        </w:rPr>
      </w:pPr>
      <w:r w:rsidRPr="00CA613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40107" w:rsidRDefault="00640107"/>
                <w:p w:rsidR="00640107" w:rsidRDefault="00640107">
                  <w:pPr>
                    <w:pStyle w:val="1ffffff7"/>
                    <w:spacing w:line="240" w:lineRule="auto"/>
                  </w:pPr>
                  <w:fldSimple w:instr=" PAGE \* MERGEFORMAT ">
                    <w:r w:rsidR="00D56C03" w:rsidRPr="00D56C03">
                      <w:rPr>
                        <w:rStyle w:val="3b"/>
                        <w:noProof/>
                      </w:rPr>
                      <w:t>6</w:t>
                    </w:r>
                  </w:fldSimple>
                </w:p>
              </w:txbxContent>
            </v:textbox>
            <w10:wrap anchorx="page" anchory="page"/>
          </v:shape>
        </w:pict>
      </w:r>
    </w:p>
    <w:p w:rsidR="00640107" w:rsidRDefault="00640107"/>
    <w:p w:rsidR="00640107" w:rsidRDefault="00640107">
      <w:pPr>
        <w:rPr>
          <w:sz w:val="2"/>
          <w:szCs w:val="2"/>
        </w:rPr>
      </w:pPr>
    </w:p>
    <w:p w:rsidR="00640107" w:rsidRDefault="00640107"/>
    <w:p w:rsidR="00640107" w:rsidRDefault="00640107">
      <w:pPr>
        <w:spacing w:after="0" w:line="240" w:lineRule="auto"/>
      </w:pPr>
    </w:p>
  </w:footnote>
  <w:footnote w:type="continuationSeparator" w:id="0">
    <w:p w:rsidR="00640107" w:rsidRDefault="006401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07" w:rsidRPr="005856C0" w:rsidRDefault="0064010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898BD-F2A1-42F4-BE36-4B9AF742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20</Pages>
  <Words>4301</Words>
  <Characters>24521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2022-04-13T15:52:00Z</dcterms:created>
  <dcterms:modified xsi:type="dcterms:W3CDTF">2022-04-14T09:31:00Z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