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0D8B0" w14:textId="2C86465D" w:rsidR="00F32F6F" w:rsidRDefault="006D6BE8" w:rsidP="006D6BE8">
      <w:r w:rsidRPr="006D6BE8">
        <w:rPr>
          <w:rFonts w:hint="eastAsia"/>
        </w:rPr>
        <w:t>Малоинвазивная</w:t>
      </w:r>
      <w:r w:rsidRPr="006D6BE8">
        <w:t xml:space="preserve"> </w:t>
      </w:r>
      <w:r w:rsidRPr="006D6BE8">
        <w:rPr>
          <w:rFonts w:hint="eastAsia"/>
        </w:rPr>
        <w:t>фиксация</w:t>
      </w:r>
      <w:r w:rsidRPr="006D6BE8">
        <w:t xml:space="preserve"> </w:t>
      </w:r>
      <w:r w:rsidRPr="006D6BE8">
        <w:rPr>
          <w:rFonts w:hint="eastAsia"/>
        </w:rPr>
        <w:t>при</w:t>
      </w:r>
      <w:r w:rsidRPr="006D6BE8">
        <w:t xml:space="preserve"> </w:t>
      </w:r>
      <w:r w:rsidRPr="006D6BE8">
        <w:rPr>
          <w:rFonts w:hint="eastAsia"/>
        </w:rPr>
        <w:t>различных</w:t>
      </w:r>
      <w:r w:rsidRPr="006D6BE8">
        <w:t xml:space="preserve"> </w:t>
      </w:r>
      <w:r w:rsidRPr="006D6BE8">
        <w:rPr>
          <w:rFonts w:hint="eastAsia"/>
        </w:rPr>
        <w:t>типах</w:t>
      </w:r>
      <w:r w:rsidRPr="006D6BE8">
        <w:t xml:space="preserve"> </w:t>
      </w:r>
      <w:r w:rsidRPr="006D6BE8">
        <w:rPr>
          <w:rFonts w:hint="eastAsia"/>
        </w:rPr>
        <w:t>повреждений</w:t>
      </w:r>
      <w:r w:rsidRPr="006D6BE8">
        <w:t xml:space="preserve"> </w:t>
      </w:r>
      <w:r w:rsidRPr="006D6BE8">
        <w:rPr>
          <w:rFonts w:hint="eastAsia"/>
        </w:rPr>
        <w:t>переднего</w:t>
      </w:r>
      <w:r w:rsidRPr="006D6BE8">
        <w:t xml:space="preserve"> </w:t>
      </w:r>
      <w:r w:rsidRPr="006D6BE8">
        <w:rPr>
          <w:rFonts w:hint="eastAsia"/>
        </w:rPr>
        <w:t>отдела</w:t>
      </w:r>
      <w:r w:rsidRPr="006D6BE8">
        <w:t xml:space="preserve"> </w:t>
      </w:r>
      <w:r w:rsidRPr="006D6BE8">
        <w:rPr>
          <w:rFonts w:hint="eastAsia"/>
        </w:rPr>
        <w:t>тазового</w:t>
      </w:r>
      <w:r w:rsidRPr="006D6BE8">
        <w:t xml:space="preserve"> </w:t>
      </w:r>
      <w:r w:rsidRPr="006D6BE8">
        <w:rPr>
          <w:rFonts w:hint="eastAsia"/>
        </w:rPr>
        <w:t>кольца</w:t>
      </w:r>
      <w:r>
        <w:t xml:space="preserve"> </w:t>
      </w:r>
      <w:r w:rsidRPr="006D6BE8">
        <w:rPr>
          <w:rFonts w:hint="eastAsia"/>
        </w:rPr>
        <w:t>Петровский</w:t>
      </w:r>
      <w:r w:rsidRPr="006D6BE8">
        <w:t xml:space="preserve"> </w:t>
      </w:r>
      <w:r w:rsidRPr="006D6BE8">
        <w:rPr>
          <w:rFonts w:hint="eastAsia"/>
        </w:rPr>
        <w:t>Роман</w:t>
      </w:r>
      <w:r w:rsidRPr="006D6BE8">
        <w:t xml:space="preserve"> </w:t>
      </w:r>
      <w:r w:rsidRPr="006D6BE8">
        <w:rPr>
          <w:rFonts w:hint="eastAsia"/>
        </w:rPr>
        <w:t>Александрович</w:t>
      </w:r>
    </w:p>
    <w:p w14:paraId="7753F991" w14:textId="77777777" w:rsidR="006D6BE8" w:rsidRDefault="006D6BE8" w:rsidP="006D6BE8">
      <w:r>
        <w:rPr>
          <w:rFonts w:hint="eastAsia"/>
        </w:rPr>
        <w:t>ОГЛАВЛЕНИЕ</w:t>
      </w:r>
      <w:r>
        <w:t xml:space="preserve"> </w:t>
      </w:r>
      <w:r>
        <w:rPr>
          <w:rFonts w:hint="eastAsia"/>
        </w:rPr>
        <w:t>ДИССЕРТАЦИИ</w:t>
      </w:r>
    </w:p>
    <w:p w14:paraId="6B9A25C3" w14:textId="77777777" w:rsidR="006D6BE8" w:rsidRDefault="006D6BE8" w:rsidP="006D6BE8">
      <w:r>
        <w:rPr>
          <w:rFonts w:hint="eastAsia"/>
        </w:rPr>
        <w:t>кандидат</w:t>
      </w:r>
      <w:r>
        <w:t xml:space="preserve"> </w:t>
      </w:r>
      <w:r>
        <w:rPr>
          <w:rFonts w:hint="eastAsia"/>
        </w:rPr>
        <w:t>наук</w:t>
      </w:r>
      <w:r>
        <w:t xml:space="preserve"> </w:t>
      </w:r>
      <w:r>
        <w:rPr>
          <w:rFonts w:hint="eastAsia"/>
        </w:rPr>
        <w:t>Петровский</w:t>
      </w:r>
      <w:r>
        <w:t xml:space="preserve"> </w:t>
      </w:r>
      <w:r>
        <w:rPr>
          <w:rFonts w:hint="eastAsia"/>
        </w:rPr>
        <w:t>Роман</w:t>
      </w:r>
      <w:r>
        <w:t xml:space="preserve"> </w:t>
      </w:r>
      <w:r>
        <w:rPr>
          <w:rFonts w:hint="eastAsia"/>
        </w:rPr>
        <w:t>Александрович</w:t>
      </w:r>
    </w:p>
    <w:p w14:paraId="13A78DDF" w14:textId="77777777" w:rsidR="006D6BE8" w:rsidRDefault="006D6BE8" w:rsidP="006D6BE8">
      <w:r>
        <w:rPr>
          <w:rFonts w:hint="eastAsia"/>
        </w:rPr>
        <w:t>ВВЕДЕНИЕ</w:t>
      </w:r>
    </w:p>
    <w:p w14:paraId="1DFA6A5F" w14:textId="77777777" w:rsidR="006D6BE8" w:rsidRDefault="006D6BE8" w:rsidP="006D6BE8"/>
    <w:p w14:paraId="2ACF877E" w14:textId="77777777" w:rsidR="006D6BE8" w:rsidRDefault="006D6BE8" w:rsidP="006D6BE8">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МАЛОИНВАЗИВНОЙ</w:t>
      </w:r>
      <w:r>
        <w:t xml:space="preserve"> </w:t>
      </w:r>
      <w:r>
        <w:rPr>
          <w:rFonts w:hint="eastAsia"/>
        </w:rPr>
        <w:t>ФИКСАЦИИ</w:t>
      </w:r>
      <w:r>
        <w:t xml:space="preserve"> </w:t>
      </w:r>
      <w:r>
        <w:rPr>
          <w:rFonts w:hint="eastAsia"/>
        </w:rPr>
        <w:t>ПЕРЕЛОМОВ</w:t>
      </w:r>
      <w:r>
        <w:t xml:space="preserve"> </w:t>
      </w:r>
      <w:r>
        <w:rPr>
          <w:rFonts w:hint="eastAsia"/>
        </w:rPr>
        <w:t>ТАЗОВОГО</w:t>
      </w:r>
      <w:r>
        <w:t xml:space="preserve"> </w:t>
      </w:r>
      <w:r>
        <w:rPr>
          <w:rFonts w:hint="eastAsia"/>
        </w:rPr>
        <w:t>КОЛЬЦА</w:t>
      </w:r>
    </w:p>
    <w:p w14:paraId="768DC376" w14:textId="77777777" w:rsidR="006D6BE8" w:rsidRDefault="006D6BE8" w:rsidP="006D6BE8"/>
    <w:p w14:paraId="37908C24" w14:textId="77777777" w:rsidR="006D6BE8" w:rsidRDefault="006D6BE8" w:rsidP="006D6BE8">
      <w:r>
        <w:t xml:space="preserve">1.1 </w:t>
      </w:r>
      <w:r>
        <w:rPr>
          <w:rFonts w:hint="eastAsia"/>
        </w:rPr>
        <w:t>Прикладная</w:t>
      </w:r>
      <w:r>
        <w:t xml:space="preserve"> </w:t>
      </w:r>
      <w:r>
        <w:rPr>
          <w:rFonts w:hint="eastAsia"/>
        </w:rPr>
        <w:t>анатомия</w:t>
      </w:r>
      <w:r>
        <w:t xml:space="preserve"> </w:t>
      </w:r>
      <w:r>
        <w:rPr>
          <w:rFonts w:hint="eastAsia"/>
        </w:rPr>
        <w:t>тазового</w:t>
      </w:r>
      <w:r>
        <w:t xml:space="preserve"> </w:t>
      </w:r>
      <w:r>
        <w:rPr>
          <w:rFonts w:hint="eastAsia"/>
        </w:rPr>
        <w:t>кольца</w:t>
      </w:r>
    </w:p>
    <w:p w14:paraId="3F5D07BC" w14:textId="77777777" w:rsidR="006D6BE8" w:rsidRDefault="006D6BE8" w:rsidP="006D6BE8"/>
    <w:p w14:paraId="6EFE9C26" w14:textId="77777777" w:rsidR="006D6BE8" w:rsidRDefault="006D6BE8" w:rsidP="006D6BE8">
      <w:r>
        <w:t xml:space="preserve">1.2 </w:t>
      </w:r>
      <w:r>
        <w:rPr>
          <w:rFonts w:hint="eastAsia"/>
        </w:rPr>
        <w:t>Актуальные</w:t>
      </w:r>
      <w:r>
        <w:t xml:space="preserve"> </w:t>
      </w:r>
      <w:r>
        <w:rPr>
          <w:rFonts w:hint="eastAsia"/>
        </w:rPr>
        <w:t>классификации</w:t>
      </w:r>
      <w:r>
        <w:t xml:space="preserve"> </w:t>
      </w:r>
      <w:r>
        <w:rPr>
          <w:rFonts w:hint="eastAsia"/>
        </w:rPr>
        <w:t>переломов</w:t>
      </w:r>
      <w:r>
        <w:t xml:space="preserve"> </w:t>
      </w:r>
      <w:r>
        <w:rPr>
          <w:rFonts w:hint="eastAsia"/>
        </w:rPr>
        <w:t>костей</w:t>
      </w:r>
      <w:r>
        <w:t xml:space="preserve"> </w:t>
      </w:r>
      <w:r>
        <w:rPr>
          <w:rFonts w:hint="eastAsia"/>
        </w:rPr>
        <w:t>таза</w:t>
      </w:r>
    </w:p>
    <w:p w14:paraId="38B94A60" w14:textId="77777777" w:rsidR="006D6BE8" w:rsidRDefault="006D6BE8" w:rsidP="006D6BE8"/>
    <w:p w14:paraId="3767265C" w14:textId="77777777" w:rsidR="006D6BE8" w:rsidRDefault="006D6BE8" w:rsidP="006D6BE8">
      <w:r>
        <w:t xml:space="preserve">1.3 </w:t>
      </w:r>
      <w:r>
        <w:rPr>
          <w:rFonts w:hint="eastAsia"/>
        </w:rPr>
        <w:t>Диагностические</w:t>
      </w:r>
      <w:r>
        <w:t xml:space="preserve"> </w:t>
      </w:r>
      <w:r>
        <w:rPr>
          <w:rFonts w:hint="eastAsia"/>
        </w:rPr>
        <w:t>приемы</w:t>
      </w:r>
      <w:r>
        <w:t xml:space="preserve"> </w:t>
      </w:r>
      <w:r>
        <w:rPr>
          <w:rFonts w:hint="eastAsia"/>
        </w:rPr>
        <w:t>и</w:t>
      </w:r>
      <w:r>
        <w:t xml:space="preserve"> </w:t>
      </w:r>
      <w:r>
        <w:rPr>
          <w:rFonts w:hint="eastAsia"/>
        </w:rPr>
        <w:t>выбор</w:t>
      </w:r>
      <w:r>
        <w:t xml:space="preserve"> </w:t>
      </w:r>
      <w:r>
        <w:rPr>
          <w:rFonts w:hint="eastAsia"/>
        </w:rPr>
        <w:t>тактики</w:t>
      </w:r>
      <w:r>
        <w:t xml:space="preserve"> </w:t>
      </w:r>
      <w:r>
        <w:rPr>
          <w:rFonts w:hint="eastAsia"/>
        </w:rPr>
        <w:t>лечения</w:t>
      </w:r>
      <w:r>
        <w:t xml:space="preserve"> </w:t>
      </w:r>
      <w:r>
        <w:rPr>
          <w:rFonts w:hint="eastAsia"/>
        </w:rPr>
        <w:t>на</w:t>
      </w:r>
      <w:r>
        <w:t xml:space="preserve"> </w:t>
      </w:r>
      <w:r>
        <w:rPr>
          <w:rFonts w:hint="eastAsia"/>
        </w:rPr>
        <w:t>современном</w:t>
      </w:r>
      <w:r>
        <w:t xml:space="preserve"> </w:t>
      </w:r>
      <w:r>
        <w:rPr>
          <w:rFonts w:hint="eastAsia"/>
        </w:rPr>
        <w:t>этапе</w:t>
      </w:r>
    </w:p>
    <w:p w14:paraId="0B3756F7" w14:textId="77777777" w:rsidR="006D6BE8" w:rsidRDefault="006D6BE8" w:rsidP="006D6BE8"/>
    <w:p w14:paraId="650FF667" w14:textId="77777777" w:rsidR="006D6BE8" w:rsidRDefault="006D6BE8" w:rsidP="006D6BE8">
      <w:r>
        <w:t xml:space="preserve">1.4 </w:t>
      </w:r>
      <w:r>
        <w:rPr>
          <w:rFonts w:hint="eastAsia"/>
        </w:rPr>
        <w:t>Планирование</w:t>
      </w:r>
      <w:r>
        <w:t xml:space="preserve"> </w:t>
      </w:r>
      <w:r>
        <w:rPr>
          <w:rFonts w:hint="eastAsia"/>
        </w:rPr>
        <w:t>и</w:t>
      </w:r>
      <w:r>
        <w:t xml:space="preserve"> </w:t>
      </w:r>
      <w:r>
        <w:rPr>
          <w:rFonts w:hint="eastAsia"/>
        </w:rPr>
        <w:t>интраоперационная</w:t>
      </w:r>
      <w:r>
        <w:t xml:space="preserve"> </w:t>
      </w:r>
      <w:r>
        <w:rPr>
          <w:rFonts w:hint="eastAsia"/>
        </w:rPr>
        <w:t>навигация</w:t>
      </w:r>
    </w:p>
    <w:p w14:paraId="306CC1DC" w14:textId="77777777" w:rsidR="006D6BE8" w:rsidRDefault="006D6BE8" w:rsidP="006D6BE8"/>
    <w:p w14:paraId="5755D2BD" w14:textId="77777777" w:rsidR="006D6BE8" w:rsidRDefault="006D6BE8" w:rsidP="006D6BE8">
      <w:r>
        <w:t xml:space="preserve">1.5 </w:t>
      </w:r>
      <w:r>
        <w:rPr>
          <w:rFonts w:hint="eastAsia"/>
        </w:rPr>
        <w:t>Особенности</w:t>
      </w:r>
      <w:r>
        <w:t xml:space="preserve"> </w:t>
      </w:r>
      <w:r>
        <w:rPr>
          <w:rFonts w:hint="eastAsia"/>
        </w:rPr>
        <w:t>лечения</w:t>
      </w:r>
      <w:r>
        <w:t xml:space="preserve"> </w:t>
      </w:r>
      <w:r>
        <w:rPr>
          <w:rFonts w:hint="eastAsia"/>
        </w:rPr>
        <w:t>переломов</w:t>
      </w:r>
      <w:r>
        <w:t xml:space="preserve"> </w:t>
      </w:r>
      <w:r>
        <w:rPr>
          <w:rFonts w:hint="eastAsia"/>
        </w:rPr>
        <w:t>костей</w:t>
      </w:r>
      <w:r>
        <w:t xml:space="preserve"> </w:t>
      </w:r>
      <w:r>
        <w:rPr>
          <w:rFonts w:hint="eastAsia"/>
        </w:rPr>
        <w:t>таза</w:t>
      </w:r>
      <w:r>
        <w:t xml:space="preserve"> </w:t>
      </w:r>
      <w:r>
        <w:rPr>
          <w:rFonts w:hint="eastAsia"/>
        </w:rPr>
        <w:t>у</w:t>
      </w:r>
      <w:r>
        <w:t xml:space="preserve"> </w:t>
      </w:r>
      <w:r>
        <w:rPr>
          <w:rFonts w:hint="eastAsia"/>
        </w:rPr>
        <w:t>пожилых</w:t>
      </w:r>
    </w:p>
    <w:p w14:paraId="128270E2" w14:textId="77777777" w:rsidR="006D6BE8" w:rsidRDefault="006D6BE8" w:rsidP="006D6BE8"/>
    <w:p w14:paraId="313147DF" w14:textId="77777777" w:rsidR="006D6BE8" w:rsidRDefault="006D6BE8" w:rsidP="006D6BE8">
      <w:r>
        <w:t xml:space="preserve">1.6 </w:t>
      </w:r>
      <w:r>
        <w:rPr>
          <w:rFonts w:hint="eastAsia"/>
        </w:rPr>
        <w:t>Различные</w:t>
      </w:r>
      <w:r>
        <w:t xml:space="preserve"> </w:t>
      </w:r>
      <w:r>
        <w:rPr>
          <w:rFonts w:hint="eastAsia"/>
        </w:rPr>
        <w:t>способы</w:t>
      </w:r>
      <w:r>
        <w:t xml:space="preserve"> </w:t>
      </w:r>
      <w:r>
        <w:rPr>
          <w:rFonts w:hint="eastAsia"/>
        </w:rPr>
        <w:t>малоинвазивной</w:t>
      </w:r>
      <w:r>
        <w:t xml:space="preserve"> </w:t>
      </w:r>
      <w:r>
        <w:rPr>
          <w:rFonts w:hint="eastAsia"/>
        </w:rPr>
        <w:t>фиксации</w:t>
      </w:r>
      <w:r>
        <w:t xml:space="preserve"> </w:t>
      </w:r>
      <w:r>
        <w:rPr>
          <w:rFonts w:hint="eastAsia"/>
        </w:rPr>
        <w:t>переломов</w:t>
      </w:r>
      <w:r>
        <w:t xml:space="preserve"> </w:t>
      </w:r>
      <w:r>
        <w:rPr>
          <w:rFonts w:hint="eastAsia"/>
        </w:rPr>
        <w:t>костей</w:t>
      </w:r>
      <w:r>
        <w:t xml:space="preserve"> </w:t>
      </w:r>
      <w:r>
        <w:rPr>
          <w:rFonts w:hint="eastAsia"/>
        </w:rPr>
        <w:t>таза</w:t>
      </w:r>
    </w:p>
    <w:p w14:paraId="4A9F1193" w14:textId="77777777" w:rsidR="006D6BE8" w:rsidRDefault="006D6BE8" w:rsidP="006D6BE8"/>
    <w:p w14:paraId="53720CE4" w14:textId="77777777" w:rsidR="006D6BE8" w:rsidRDefault="006D6BE8" w:rsidP="006D6BE8">
      <w:r>
        <w:t xml:space="preserve">1.7. </w:t>
      </w:r>
      <w:r>
        <w:rPr>
          <w:rFonts w:hint="eastAsia"/>
        </w:rPr>
        <w:t>Проблема</w:t>
      </w:r>
      <w:r>
        <w:t xml:space="preserve"> </w:t>
      </w:r>
      <w:r>
        <w:rPr>
          <w:rFonts w:hint="eastAsia"/>
        </w:rPr>
        <w:t>оценки</w:t>
      </w:r>
      <w:r>
        <w:t xml:space="preserve"> </w:t>
      </w:r>
      <w:r>
        <w:rPr>
          <w:rFonts w:hint="eastAsia"/>
        </w:rPr>
        <w:t>отдаленных</w:t>
      </w:r>
      <w:r>
        <w:t xml:space="preserve"> </w:t>
      </w:r>
      <w:r>
        <w:rPr>
          <w:rFonts w:hint="eastAsia"/>
        </w:rPr>
        <w:t>результатов</w:t>
      </w:r>
      <w:r>
        <w:t xml:space="preserve"> </w:t>
      </w:r>
      <w:r>
        <w:rPr>
          <w:rFonts w:hint="eastAsia"/>
        </w:rPr>
        <w:t>лечения</w:t>
      </w:r>
    </w:p>
    <w:p w14:paraId="59657486" w14:textId="77777777" w:rsidR="006D6BE8" w:rsidRDefault="006D6BE8" w:rsidP="006D6BE8"/>
    <w:p w14:paraId="24340F86" w14:textId="77777777" w:rsidR="006D6BE8" w:rsidRDefault="006D6BE8" w:rsidP="006D6BE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C444F28" w14:textId="77777777" w:rsidR="006D6BE8" w:rsidRDefault="006D6BE8" w:rsidP="006D6BE8"/>
    <w:p w14:paraId="639DBCAC" w14:textId="77777777" w:rsidR="006D6BE8" w:rsidRDefault="006D6BE8" w:rsidP="006D6BE8">
      <w:r>
        <w:t xml:space="preserve">2.1 </w:t>
      </w:r>
      <w:r>
        <w:rPr>
          <w:rFonts w:hint="eastAsia"/>
        </w:rPr>
        <w:t>Разработка</w:t>
      </w:r>
      <w:r>
        <w:t xml:space="preserve"> </w:t>
      </w:r>
      <w:r>
        <w:rPr>
          <w:rFonts w:hint="eastAsia"/>
        </w:rPr>
        <w:t>дизайна</w:t>
      </w:r>
      <w:r>
        <w:t xml:space="preserve"> </w:t>
      </w:r>
      <w:r>
        <w:rPr>
          <w:rFonts w:hint="eastAsia"/>
        </w:rPr>
        <w:t>исследования</w:t>
      </w:r>
    </w:p>
    <w:p w14:paraId="355BF82A" w14:textId="77777777" w:rsidR="006D6BE8" w:rsidRDefault="006D6BE8" w:rsidP="006D6BE8"/>
    <w:p w14:paraId="244C2965" w14:textId="77777777" w:rsidR="006D6BE8" w:rsidRDefault="006D6BE8" w:rsidP="006D6BE8">
      <w:r>
        <w:t xml:space="preserve">2.2 </w:t>
      </w:r>
      <w:r>
        <w:rPr>
          <w:rFonts w:hint="eastAsia"/>
        </w:rPr>
        <w:t>Характеристика</w:t>
      </w:r>
      <w:r>
        <w:t xml:space="preserve"> </w:t>
      </w:r>
      <w:r>
        <w:rPr>
          <w:rFonts w:hint="eastAsia"/>
        </w:rPr>
        <w:t>собственного</w:t>
      </w:r>
      <w:r>
        <w:t xml:space="preserve"> </w:t>
      </w:r>
      <w:r>
        <w:rPr>
          <w:rFonts w:hint="eastAsia"/>
        </w:rPr>
        <w:t>материала</w:t>
      </w:r>
    </w:p>
    <w:p w14:paraId="18DCBBC5" w14:textId="77777777" w:rsidR="006D6BE8" w:rsidRDefault="006D6BE8" w:rsidP="006D6BE8"/>
    <w:p w14:paraId="671C3142" w14:textId="77777777" w:rsidR="006D6BE8" w:rsidRDefault="006D6BE8" w:rsidP="006D6BE8">
      <w:r>
        <w:lastRenderedPageBreak/>
        <w:t xml:space="preserve">2.3 </w:t>
      </w:r>
      <w:r>
        <w:rPr>
          <w:rFonts w:hint="eastAsia"/>
        </w:rPr>
        <w:t>Характеристика</w:t>
      </w:r>
      <w:r>
        <w:t xml:space="preserve"> </w:t>
      </w:r>
      <w:r>
        <w:rPr>
          <w:rFonts w:hint="eastAsia"/>
        </w:rPr>
        <w:t>подгрупп</w:t>
      </w:r>
      <w:r>
        <w:t xml:space="preserve"> </w:t>
      </w:r>
      <w:r>
        <w:rPr>
          <w:rFonts w:hint="eastAsia"/>
        </w:rPr>
        <w:t>малоинвазивного</w:t>
      </w:r>
      <w:r>
        <w:t xml:space="preserve"> </w:t>
      </w:r>
      <w:r>
        <w:rPr>
          <w:rFonts w:hint="eastAsia"/>
        </w:rPr>
        <w:t>остеосинтеза</w:t>
      </w:r>
    </w:p>
    <w:p w14:paraId="3F9A8FC3" w14:textId="77777777" w:rsidR="006D6BE8" w:rsidRDefault="006D6BE8" w:rsidP="006D6BE8"/>
    <w:p w14:paraId="2789FD10" w14:textId="77777777" w:rsidR="006D6BE8" w:rsidRDefault="006D6BE8" w:rsidP="006D6BE8">
      <w:r>
        <w:t xml:space="preserve">2.4 </w:t>
      </w:r>
      <w:r>
        <w:rPr>
          <w:rFonts w:hint="eastAsia"/>
        </w:rPr>
        <w:t>Методы</w:t>
      </w:r>
      <w:r>
        <w:t xml:space="preserve"> </w:t>
      </w:r>
      <w:r>
        <w:rPr>
          <w:rFonts w:hint="eastAsia"/>
        </w:rPr>
        <w:t>обследования</w:t>
      </w:r>
    </w:p>
    <w:p w14:paraId="73BE24C1" w14:textId="77777777" w:rsidR="006D6BE8" w:rsidRDefault="006D6BE8" w:rsidP="006D6BE8"/>
    <w:p w14:paraId="6094E710" w14:textId="77777777" w:rsidR="006D6BE8" w:rsidRDefault="006D6BE8" w:rsidP="006D6BE8">
      <w:r>
        <w:rPr>
          <w:rFonts w:hint="eastAsia"/>
        </w:rPr>
        <w:t>Глава</w:t>
      </w:r>
      <w:r>
        <w:t xml:space="preserve"> 3. </w:t>
      </w:r>
      <w:r>
        <w:rPr>
          <w:rFonts w:hint="eastAsia"/>
        </w:rPr>
        <w:t>РАЗРАБОТАННЫЕ</w:t>
      </w:r>
      <w:r>
        <w:t xml:space="preserve"> </w:t>
      </w:r>
      <w:r>
        <w:rPr>
          <w:rFonts w:hint="eastAsia"/>
        </w:rPr>
        <w:t>СПОСОБЫ</w:t>
      </w:r>
      <w:r>
        <w:t xml:space="preserve"> </w:t>
      </w:r>
      <w:r>
        <w:rPr>
          <w:rFonts w:hint="eastAsia"/>
        </w:rPr>
        <w:t>МАЛОИНВАЗИВНОГО</w:t>
      </w:r>
      <w:r>
        <w:t xml:space="preserve"> </w:t>
      </w:r>
      <w:r>
        <w:rPr>
          <w:rFonts w:hint="eastAsia"/>
        </w:rPr>
        <w:t>ОСТЕОСИНТЕЗА</w:t>
      </w:r>
      <w:r>
        <w:t xml:space="preserve"> </w:t>
      </w:r>
      <w:r>
        <w:rPr>
          <w:rFonts w:hint="eastAsia"/>
        </w:rPr>
        <w:t>ПЕРЕЛОМОВ</w:t>
      </w:r>
      <w:r>
        <w:t xml:space="preserve"> </w:t>
      </w:r>
      <w:r>
        <w:rPr>
          <w:rFonts w:hint="eastAsia"/>
        </w:rPr>
        <w:t>ЛОННЫХ</w:t>
      </w:r>
      <w:r>
        <w:t xml:space="preserve"> </w:t>
      </w:r>
      <w:r>
        <w:rPr>
          <w:rFonts w:hint="eastAsia"/>
        </w:rPr>
        <w:t>КОСТЕЙ</w:t>
      </w:r>
    </w:p>
    <w:p w14:paraId="4B7140D4" w14:textId="77777777" w:rsidR="006D6BE8" w:rsidRDefault="006D6BE8" w:rsidP="006D6BE8"/>
    <w:p w14:paraId="52D0F40F" w14:textId="77777777" w:rsidR="006D6BE8" w:rsidRDefault="006D6BE8" w:rsidP="006D6BE8">
      <w:r>
        <w:t xml:space="preserve">3.1 </w:t>
      </w:r>
      <w:r>
        <w:rPr>
          <w:rFonts w:hint="eastAsia"/>
        </w:rPr>
        <w:t>Оригинальный</w:t>
      </w:r>
      <w:r>
        <w:t xml:space="preserve"> </w:t>
      </w:r>
      <w:r>
        <w:rPr>
          <w:rFonts w:hint="eastAsia"/>
        </w:rPr>
        <w:t>способ</w:t>
      </w:r>
      <w:r>
        <w:t xml:space="preserve"> </w:t>
      </w:r>
      <w:r>
        <w:rPr>
          <w:rFonts w:hint="eastAsia"/>
        </w:rPr>
        <w:t>остеосинтеза</w:t>
      </w:r>
      <w:r>
        <w:t xml:space="preserve"> </w:t>
      </w:r>
      <w:r>
        <w:rPr>
          <w:rFonts w:hint="eastAsia"/>
        </w:rPr>
        <w:t>переломов</w:t>
      </w:r>
      <w:r>
        <w:t xml:space="preserve"> </w:t>
      </w:r>
      <w:r>
        <w:rPr>
          <w:rFonts w:hint="eastAsia"/>
        </w:rPr>
        <w:t>лонных</w:t>
      </w:r>
      <w:r>
        <w:t xml:space="preserve"> </w:t>
      </w:r>
      <w:r>
        <w:rPr>
          <w:rFonts w:hint="eastAsia"/>
        </w:rPr>
        <w:t>костей</w:t>
      </w:r>
      <w:r>
        <w:t xml:space="preserve"> </w:t>
      </w:r>
      <w:r>
        <w:rPr>
          <w:rFonts w:hint="eastAsia"/>
        </w:rPr>
        <w:t>спицей</w:t>
      </w:r>
      <w:r>
        <w:t xml:space="preserve"> </w:t>
      </w:r>
      <w:r>
        <w:rPr>
          <w:rFonts w:hint="eastAsia"/>
        </w:rPr>
        <w:t>с</w:t>
      </w:r>
      <w:r>
        <w:t xml:space="preserve"> </w:t>
      </w:r>
      <w:r>
        <w:rPr>
          <w:rFonts w:hint="eastAsia"/>
        </w:rPr>
        <w:t>нарезкой</w:t>
      </w:r>
    </w:p>
    <w:p w14:paraId="352FC4A2" w14:textId="77777777" w:rsidR="006D6BE8" w:rsidRDefault="006D6BE8" w:rsidP="006D6BE8"/>
    <w:p w14:paraId="049744E2" w14:textId="77777777" w:rsidR="006D6BE8" w:rsidRDefault="006D6BE8" w:rsidP="006D6BE8">
      <w:r>
        <w:t xml:space="preserve">3.2 </w:t>
      </w:r>
      <w:r>
        <w:rPr>
          <w:rFonts w:hint="eastAsia"/>
        </w:rPr>
        <w:t>Штифт</w:t>
      </w:r>
      <w:r>
        <w:t xml:space="preserve"> </w:t>
      </w:r>
      <w:r>
        <w:rPr>
          <w:rFonts w:hint="eastAsia"/>
        </w:rPr>
        <w:t>с</w:t>
      </w:r>
      <w:r>
        <w:t xml:space="preserve"> </w:t>
      </w:r>
      <w:r>
        <w:rPr>
          <w:rFonts w:hint="eastAsia"/>
        </w:rPr>
        <w:t>блокированием</w:t>
      </w:r>
    </w:p>
    <w:p w14:paraId="3A3A5743" w14:textId="77777777" w:rsidR="006D6BE8" w:rsidRDefault="006D6BE8" w:rsidP="006D6BE8"/>
    <w:p w14:paraId="6B3271EA" w14:textId="77777777" w:rsidR="006D6BE8" w:rsidRDefault="006D6BE8" w:rsidP="006D6BE8">
      <w:r>
        <w:rPr>
          <w:rFonts w:hint="eastAsia"/>
        </w:rPr>
        <w:t>Глава</w:t>
      </w:r>
      <w:r>
        <w:t xml:space="preserve">. 4 </w:t>
      </w:r>
      <w:r>
        <w:rPr>
          <w:rFonts w:hint="eastAsia"/>
        </w:rPr>
        <w:t>ЭКСПЕРИМЕНТАЛЬНОЕ</w:t>
      </w:r>
      <w:r>
        <w:t xml:space="preserve"> </w:t>
      </w:r>
      <w:r>
        <w:rPr>
          <w:rFonts w:hint="eastAsia"/>
        </w:rPr>
        <w:t>ИЗУЧЕНИЕ</w:t>
      </w:r>
      <w:r>
        <w:t xml:space="preserve"> </w:t>
      </w:r>
      <w:r>
        <w:rPr>
          <w:rFonts w:hint="eastAsia"/>
        </w:rPr>
        <w:t>ПРОЧНОСТНЫХ</w:t>
      </w:r>
      <w:r>
        <w:t xml:space="preserve"> </w:t>
      </w:r>
      <w:r>
        <w:rPr>
          <w:rFonts w:hint="eastAsia"/>
        </w:rPr>
        <w:t>ХАРАКТЕРИСТИК</w:t>
      </w:r>
      <w:r>
        <w:t xml:space="preserve"> </w:t>
      </w:r>
      <w:r>
        <w:rPr>
          <w:rFonts w:hint="eastAsia"/>
        </w:rPr>
        <w:t>РАЗРАБОТАННЫХ</w:t>
      </w:r>
      <w:r>
        <w:t xml:space="preserve"> </w:t>
      </w:r>
      <w:r>
        <w:rPr>
          <w:rFonts w:hint="eastAsia"/>
        </w:rPr>
        <w:t>КОНСТРУКЦИЙ</w:t>
      </w:r>
    </w:p>
    <w:p w14:paraId="09491047" w14:textId="77777777" w:rsidR="006D6BE8" w:rsidRDefault="006D6BE8" w:rsidP="006D6BE8"/>
    <w:p w14:paraId="5302276B" w14:textId="77777777" w:rsidR="006D6BE8" w:rsidRDefault="006D6BE8" w:rsidP="006D6BE8">
      <w:r>
        <w:rPr>
          <w:rFonts w:hint="eastAsia"/>
        </w:rPr>
        <w:t>Глава</w:t>
      </w:r>
      <w:r>
        <w:t xml:space="preserve"> 5. </w:t>
      </w:r>
      <w:r>
        <w:rPr>
          <w:rFonts w:hint="eastAsia"/>
        </w:rPr>
        <w:t>РЕЗУЛЬТАТЫ</w:t>
      </w:r>
    </w:p>
    <w:p w14:paraId="14AF137C" w14:textId="77777777" w:rsidR="006D6BE8" w:rsidRDefault="006D6BE8" w:rsidP="006D6BE8"/>
    <w:p w14:paraId="1B8B26D5" w14:textId="77777777" w:rsidR="006D6BE8" w:rsidRDefault="006D6BE8" w:rsidP="006D6BE8">
      <w:r>
        <w:t xml:space="preserve">5.1 </w:t>
      </w:r>
      <w:r>
        <w:rPr>
          <w:rFonts w:hint="eastAsia"/>
        </w:rPr>
        <w:t>Межгрупповое</w:t>
      </w:r>
      <w:r>
        <w:t xml:space="preserve"> </w:t>
      </w:r>
      <w:r>
        <w:rPr>
          <w:rFonts w:hint="eastAsia"/>
        </w:rPr>
        <w:t>сравнение</w:t>
      </w:r>
      <w:r>
        <w:t xml:space="preserve"> </w:t>
      </w:r>
      <w:r>
        <w:rPr>
          <w:rFonts w:hint="eastAsia"/>
        </w:rPr>
        <w:t>результатов</w:t>
      </w:r>
      <w:r>
        <w:t xml:space="preserve"> </w:t>
      </w:r>
      <w:r>
        <w:rPr>
          <w:rFonts w:hint="eastAsia"/>
        </w:rPr>
        <w:t>открытого</w:t>
      </w:r>
      <w:r>
        <w:t xml:space="preserve"> </w:t>
      </w:r>
      <w:r>
        <w:rPr>
          <w:rFonts w:hint="eastAsia"/>
        </w:rPr>
        <w:t>остеосинтеза</w:t>
      </w:r>
      <w:r>
        <w:t xml:space="preserve"> </w:t>
      </w:r>
      <w:r>
        <w:rPr>
          <w:rFonts w:hint="eastAsia"/>
        </w:rPr>
        <w:t>и</w:t>
      </w:r>
      <w:r>
        <w:t xml:space="preserve"> </w:t>
      </w:r>
      <w:r>
        <w:rPr>
          <w:rFonts w:hint="eastAsia"/>
        </w:rPr>
        <w:t>малоинвазивного</w:t>
      </w:r>
      <w:r>
        <w:t xml:space="preserve"> </w:t>
      </w:r>
      <w:r>
        <w:rPr>
          <w:rFonts w:hint="eastAsia"/>
        </w:rPr>
        <w:t>остеосинтеза</w:t>
      </w:r>
    </w:p>
    <w:p w14:paraId="445D885A" w14:textId="77777777" w:rsidR="006D6BE8" w:rsidRDefault="006D6BE8" w:rsidP="006D6BE8"/>
    <w:p w14:paraId="5344CFC4" w14:textId="77777777" w:rsidR="006D6BE8" w:rsidRDefault="006D6BE8" w:rsidP="006D6BE8">
      <w:r>
        <w:t xml:space="preserve">5.2 </w:t>
      </w:r>
      <w:r>
        <w:rPr>
          <w:rFonts w:hint="eastAsia"/>
        </w:rPr>
        <w:t>Внутригрупповой</w:t>
      </w:r>
      <w:r>
        <w:t xml:space="preserve"> </w:t>
      </w:r>
      <w:r>
        <w:rPr>
          <w:rFonts w:hint="eastAsia"/>
        </w:rPr>
        <w:t>анализ</w:t>
      </w:r>
      <w:r>
        <w:t xml:space="preserve"> </w:t>
      </w:r>
      <w:r>
        <w:rPr>
          <w:rFonts w:hint="eastAsia"/>
        </w:rPr>
        <w:t>результатов</w:t>
      </w:r>
      <w:r>
        <w:t xml:space="preserve"> </w:t>
      </w:r>
      <w:r>
        <w:rPr>
          <w:rFonts w:hint="eastAsia"/>
        </w:rPr>
        <w:t>малоинвазивного</w:t>
      </w:r>
      <w:r>
        <w:t xml:space="preserve"> </w:t>
      </w:r>
      <w:r>
        <w:rPr>
          <w:rFonts w:hint="eastAsia"/>
        </w:rPr>
        <w:t>остеосинтеза</w:t>
      </w:r>
      <w:r>
        <w:t xml:space="preserve"> </w:t>
      </w:r>
      <w:r>
        <w:rPr>
          <w:rFonts w:hint="eastAsia"/>
        </w:rPr>
        <w:t>спицей</w:t>
      </w:r>
      <w:r>
        <w:t xml:space="preserve"> </w:t>
      </w:r>
      <w:r>
        <w:rPr>
          <w:rFonts w:hint="eastAsia"/>
        </w:rPr>
        <w:t>с</w:t>
      </w:r>
      <w:r>
        <w:t xml:space="preserve"> </w:t>
      </w:r>
      <w:r>
        <w:rPr>
          <w:rFonts w:hint="eastAsia"/>
        </w:rPr>
        <w:t>нарезкой</w:t>
      </w:r>
      <w:r>
        <w:t xml:space="preserve"> </w:t>
      </w:r>
      <w:r>
        <w:rPr>
          <w:rFonts w:hint="eastAsia"/>
        </w:rPr>
        <w:t>и</w:t>
      </w:r>
      <w:r>
        <w:t xml:space="preserve"> </w:t>
      </w:r>
      <w:r>
        <w:rPr>
          <w:rFonts w:hint="eastAsia"/>
        </w:rPr>
        <w:t>штифтом</w:t>
      </w:r>
      <w:r>
        <w:t xml:space="preserve"> </w:t>
      </w:r>
      <w:r>
        <w:rPr>
          <w:rFonts w:hint="eastAsia"/>
        </w:rPr>
        <w:t>с</w:t>
      </w:r>
      <w:r>
        <w:t xml:space="preserve"> </w:t>
      </w:r>
      <w:r>
        <w:rPr>
          <w:rFonts w:hint="eastAsia"/>
        </w:rPr>
        <w:t>блокированием</w:t>
      </w:r>
    </w:p>
    <w:p w14:paraId="11E381B3" w14:textId="77777777" w:rsidR="006D6BE8" w:rsidRDefault="006D6BE8" w:rsidP="006D6BE8"/>
    <w:p w14:paraId="5FF36E4B" w14:textId="77777777" w:rsidR="006D6BE8" w:rsidRDefault="006D6BE8" w:rsidP="006D6BE8">
      <w:r>
        <w:rPr>
          <w:rFonts w:hint="eastAsia"/>
        </w:rPr>
        <w:t>ЗАКЛЮЧЕНИЕ</w:t>
      </w:r>
    </w:p>
    <w:p w14:paraId="18DB0AEA" w14:textId="77777777" w:rsidR="006D6BE8" w:rsidRDefault="006D6BE8" w:rsidP="006D6BE8"/>
    <w:p w14:paraId="263E7A6B" w14:textId="77777777" w:rsidR="006D6BE8" w:rsidRDefault="006D6BE8" w:rsidP="006D6BE8">
      <w:r>
        <w:rPr>
          <w:rFonts w:hint="eastAsia"/>
        </w:rPr>
        <w:t>ВЫВОДЫ</w:t>
      </w:r>
    </w:p>
    <w:p w14:paraId="45EB1251" w14:textId="77777777" w:rsidR="006D6BE8" w:rsidRDefault="006D6BE8" w:rsidP="006D6BE8"/>
    <w:p w14:paraId="662A9726" w14:textId="77777777" w:rsidR="006D6BE8" w:rsidRDefault="006D6BE8" w:rsidP="006D6BE8">
      <w:r>
        <w:rPr>
          <w:rFonts w:hint="eastAsia"/>
        </w:rPr>
        <w:t>ПРАКТИЧЕСКИЕ</w:t>
      </w:r>
      <w:r>
        <w:t xml:space="preserve"> </w:t>
      </w:r>
      <w:r>
        <w:rPr>
          <w:rFonts w:hint="eastAsia"/>
        </w:rPr>
        <w:t>РЕКОМЕНДАЦИИ</w:t>
      </w:r>
    </w:p>
    <w:p w14:paraId="0AF571F6" w14:textId="77777777" w:rsidR="006D6BE8" w:rsidRDefault="006D6BE8" w:rsidP="006D6BE8"/>
    <w:p w14:paraId="0521A617" w14:textId="77777777" w:rsidR="006D6BE8" w:rsidRDefault="006D6BE8" w:rsidP="006D6BE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6ED6AE9" w14:textId="77777777" w:rsidR="006D6BE8" w:rsidRDefault="006D6BE8" w:rsidP="006D6BE8"/>
    <w:p w14:paraId="0D2B7372" w14:textId="77777777" w:rsidR="006D6BE8" w:rsidRDefault="006D6BE8" w:rsidP="006D6BE8">
      <w:r>
        <w:rPr>
          <w:rFonts w:hint="eastAsia"/>
        </w:rPr>
        <w:t>СПИСОК</w:t>
      </w:r>
      <w:r>
        <w:t xml:space="preserve"> </w:t>
      </w:r>
      <w:r>
        <w:rPr>
          <w:rFonts w:hint="eastAsia"/>
        </w:rPr>
        <w:t>ЛИТЕРАТУРЫ</w:t>
      </w:r>
    </w:p>
    <w:p w14:paraId="56F88732" w14:textId="77777777" w:rsidR="006D6BE8" w:rsidRDefault="006D6BE8" w:rsidP="006D6BE8"/>
    <w:p w14:paraId="17677E81" w14:textId="77777777" w:rsidR="006D6BE8" w:rsidRDefault="006D6BE8" w:rsidP="006D6BE8">
      <w:r>
        <w:rPr>
          <w:rFonts w:hint="eastAsia"/>
        </w:rPr>
        <w:lastRenderedPageBreak/>
        <w:t>ПРИЛОЖЕНИЯ</w:t>
      </w:r>
    </w:p>
    <w:p w14:paraId="786CDF92" w14:textId="77777777" w:rsidR="006D6BE8" w:rsidRDefault="006D6BE8" w:rsidP="006D6BE8"/>
    <w:p w14:paraId="03C9D389" w14:textId="77777777" w:rsidR="006D6BE8" w:rsidRDefault="006D6BE8" w:rsidP="006D6BE8">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p>
    <w:p w14:paraId="70C4ED08" w14:textId="77777777" w:rsidR="006D6BE8" w:rsidRDefault="006D6BE8" w:rsidP="006D6BE8"/>
    <w:p w14:paraId="4DC649EF" w14:textId="77777777" w:rsidR="006D6BE8" w:rsidRDefault="006D6BE8" w:rsidP="006D6BE8">
      <w:r>
        <w:rPr>
          <w:rFonts w:hint="eastAsia"/>
        </w:rPr>
        <w:t>Приложение</w:t>
      </w:r>
      <w:r>
        <w:t xml:space="preserve"> </w:t>
      </w:r>
      <w:r>
        <w:rPr>
          <w:rFonts w:hint="eastAsia"/>
        </w:rPr>
        <w:t>Б</w:t>
      </w:r>
      <w:r>
        <w:t xml:space="preserve"> (</w:t>
      </w:r>
      <w:r>
        <w:rPr>
          <w:rFonts w:hint="eastAsia"/>
        </w:rPr>
        <w:t>обязательное</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p>
    <w:p w14:paraId="4B0F43BE" w14:textId="77777777" w:rsidR="006D6BE8" w:rsidRDefault="006D6BE8" w:rsidP="006D6BE8"/>
    <w:p w14:paraId="3A7578FA" w14:textId="23A6BBC6" w:rsidR="006D6BE8" w:rsidRPr="006D6BE8" w:rsidRDefault="006D6BE8" w:rsidP="006D6BE8">
      <w:r>
        <w:rPr>
          <w:rFonts w:hint="eastAsia"/>
        </w:rPr>
        <w:t>Приложение</w:t>
      </w:r>
      <w:r>
        <w:t xml:space="preserve"> </w:t>
      </w:r>
      <w:r>
        <w:rPr>
          <w:rFonts w:hint="eastAsia"/>
        </w:rPr>
        <w:t>В</w:t>
      </w:r>
      <w:r>
        <w:t xml:space="preserve"> (</w:t>
      </w:r>
      <w:r>
        <w:rPr>
          <w:rFonts w:hint="eastAsia"/>
        </w:rPr>
        <w:t>справочное</w:t>
      </w:r>
      <w:r>
        <w:t xml:space="preserve">). SF-36. </w:t>
      </w:r>
      <w:r>
        <w:rPr>
          <w:rFonts w:hint="eastAsia"/>
        </w:rPr>
        <w:t>Анкета</w:t>
      </w:r>
      <w:r>
        <w:t xml:space="preserve"> </w:t>
      </w:r>
      <w:r>
        <w:rPr>
          <w:rFonts w:hint="eastAsia"/>
        </w:rPr>
        <w:t>оценка</w:t>
      </w:r>
      <w:r>
        <w:t xml:space="preserve"> </w:t>
      </w:r>
      <w:r>
        <w:rPr>
          <w:rFonts w:hint="eastAsia"/>
        </w:rPr>
        <w:t>качества</w:t>
      </w:r>
      <w:r>
        <w:t xml:space="preserve"> </w:t>
      </w:r>
      <w:r>
        <w:rPr>
          <w:rFonts w:hint="eastAsia"/>
        </w:rPr>
        <w:t>жизни</w:t>
      </w:r>
    </w:p>
    <w:sectPr w:rsidR="006D6BE8" w:rsidRPr="006D6BE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1F9B2" w14:textId="77777777" w:rsidR="00902C25" w:rsidRPr="008D1934" w:rsidRDefault="00902C25">
      <w:pPr>
        <w:spacing w:after="0" w:line="240" w:lineRule="auto"/>
      </w:pPr>
      <w:r w:rsidRPr="008D1934">
        <w:separator/>
      </w:r>
    </w:p>
  </w:endnote>
  <w:endnote w:type="continuationSeparator" w:id="0">
    <w:p w14:paraId="0552AFB8" w14:textId="77777777" w:rsidR="00902C25" w:rsidRPr="008D1934" w:rsidRDefault="00902C2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CEB2" w14:textId="77777777" w:rsidR="00902C25" w:rsidRPr="008D1934" w:rsidRDefault="00902C25"/>
    <w:p w14:paraId="47617801" w14:textId="77777777" w:rsidR="00902C25" w:rsidRPr="008D1934" w:rsidRDefault="00902C25"/>
    <w:p w14:paraId="01459A14" w14:textId="77777777" w:rsidR="00902C25" w:rsidRPr="008D1934" w:rsidRDefault="00902C25"/>
    <w:p w14:paraId="6634B154" w14:textId="77777777" w:rsidR="00902C25" w:rsidRPr="008D1934" w:rsidRDefault="00902C25"/>
    <w:p w14:paraId="0E83C8F9" w14:textId="77777777" w:rsidR="00902C25" w:rsidRPr="008D1934" w:rsidRDefault="00902C25"/>
    <w:p w14:paraId="70C1B525" w14:textId="77777777" w:rsidR="00902C25" w:rsidRPr="008D1934" w:rsidRDefault="00902C25"/>
    <w:p w14:paraId="524F5197" w14:textId="77777777" w:rsidR="00902C25" w:rsidRPr="008D1934" w:rsidRDefault="00902C25">
      <w:pPr>
        <w:rPr>
          <w:sz w:val="2"/>
          <w:szCs w:val="2"/>
        </w:rPr>
      </w:pPr>
      <w:r>
        <w:rPr>
          <w:noProof/>
        </w:rPr>
        <mc:AlternateContent>
          <mc:Choice Requires="wps">
            <w:drawing>
              <wp:anchor distT="0" distB="0" distL="63500" distR="63500" simplePos="0" relativeHeight="251660288" behindDoc="1" locked="0" layoutInCell="1" allowOverlap="1" wp14:anchorId="4DF51BD9" wp14:editId="4F3A364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AFFC258" w14:textId="77777777" w:rsidR="00902C25" w:rsidRPr="008D1934" w:rsidRDefault="00902C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51BD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FFC258" w14:textId="77777777" w:rsidR="00902C25" w:rsidRPr="008D1934" w:rsidRDefault="00902C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7F9DF27" w14:textId="77777777" w:rsidR="00902C25" w:rsidRPr="008D1934" w:rsidRDefault="00902C25"/>
    <w:p w14:paraId="57F2B814" w14:textId="77777777" w:rsidR="00902C25" w:rsidRPr="008D1934" w:rsidRDefault="00902C25"/>
    <w:p w14:paraId="158CBA19" w14:textId="77777777" w:rsidR="00902C25" w:rsidRPr="008D1934" w:rsidRDefault="00902C25">
      <w:pPr>
        <w:rPr>
          <w:sz w:val="2"/>
          <w:szCs w:val="2"/>
        </w:rPr>
      </w:pPr>
      <w:r>
        <w:rPr>
          <w:noProof/>
        </w:rPr>
        <mc:AlternateContent>
          <mc:Choice Requires="wps">
            <w:drawing>
              <wp:anchor distT="0" distB="0" distL="63500" distR="63500" simplePos="0" relativeHeight="251659264" behindDoc="1" locked="0" layoutInCell="1" allowOverlap="1" wp14:anchorId="0741824A" wp14:editId="772FF65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CA2759" w14:textId="77777777" w:rsidR="00902C25" w:rsidRPr="008D1934" w:rsidRDefault="00902C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4182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A2759" w14:textId="77777777" w:rsidR="00902C25" w:rsidRPr="008D1934" w:rsidRDefault="00902C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CC1AF6" w14:textId="77777777" w:rsidR="00902C25" w:rsidRPr="008D1934" w:rsidRDefault="00902C25"/>
    <w:p w14:paraId="7B332CF3" w14:textId="77777777" w:rsidR="00902C25" w:rsidRPr="008D1934" w:rsidRDefault="00902C25">
      <w:pPr>
        <w:rPr>
          <w:sz w:val="2"/>
          <w:szCs w:val="2"/>
        </w:rPr>
      </w:pPr>
    </w:p>
    <w:p w14:paraId="75506175" w14:textId="77777777" w:rsidR="00902C25" w:rsidRPr="008D1934" w:rsidRDefault="00902C25"/>
    <w:p w14:paraId="27B7B706" w14:textId="77777777" w:rsidR="00902C25" w:rsidRPr="008D1934" w:rsidRDefault="00902C25">
      <w:pPr>
        <w:spacing w:after="0" w:line="240" w:lineRule="auto"/>
      </w:pPr>
    </w:p>
  </w:footnote>
  <w:footnote w:type="continuationSeparator" w:id="0">
    <w:p w14:paraId="5CF48BA1" w14:textId="77777777" w:rsidR="00902C25" w:rsidRPr="008D1934" w:rsidRDefault="00902C2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25"/>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3</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745</cp:revision>
  <cp:lastPrinted>2024-05-12T14:21:00Z</cp:lastPrinted>
  <dcterms:created xsi:type="dcterms:W3CDTF">2024-05-12T14:37:00Z</dcterms:created>
  <dcterms:modified xsi:type="dcterms:W3CDTF">2024-05-18T08:25:00Z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