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3D" w:rsidRDefault="004A213D" w:rsidP="004A21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Жмурчук Василь Миколайович</w:t>
      </w:r>
      <w:r>
        <w:rPr>
          <w:rFonts w:ascii="CIDFont+F3" w:hAnsi="CIDFont+F3" w:cs="CIDFont+F3"/>
          <w:kern w:val="0"/>
          <w:sz w:val="28"/>
          <w:szCs w:val="28"/>
          <w:lang w:eastAsia="ru-RU"/>
        </w:rPr>
        <w:t>, асистент кафедри Вінницького</w:t>
      </w:r>
    </w:p>
    <w:p w:rsidR="004A213D" w:rsidRDefault="004A213D" w:rsidP="004A21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медичного університету ім. М. І. Пирогова, тема</w:t>
      </w:r>
    </w:p>
    <w:p w:rsidR="004A213D" w:rsidRDefault="004A213D" w:rsidP="004A21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«Клініко-патогенетичні особливості перебігу та прогноз</w:t>
      </w:r>
    </w:p>
    <w:p w:rsidR="004A213D" w:rsidRDefault="004A213D" w:rsidP="004A21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бронхіальної астми у дітей на фоні дефіциту заліза», (222 Медицина).</w:t>
      </w:r>
    </w:p>
    <w:p w:rsidR="004A213D" w:rsidRDefault="004A213D" w:rsidP="004A213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05.600.003 у Вінницькому</w:t>
      </w:r>
    </w:p>
    <w:p w:rsidR="003033B6" w:rsidRPr="004A213D" w:rsidRDefault="004A213D" w:rsidP="004A213D">
      <w:r>
        <w:rPr>
          <w:rFonts w:ascii="CIDFont+F3" w:hAnsi="CIDFont+F3" w:cs="CIDFont+F3"/>
          <w:kern w:val="0"/>
          <w:sz w:val="28"/>
          <w:szCs w:val="28"/>
          <w:lang w:eastAsia="ru-RU"/>
        </w:rPr>
        <w:t>національному медичному університеті ім. М. І. Пирогова</w:t>
      </w:r>
    </w:p>
    <w:sectPr w:rsidR="003033B6" w:rsidRPr="004A213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4A213D" w:rsidRPr="004A21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484F2-B4EC-4484-8982-A1AE7EE6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2021-12-06T12:20:00Z</dcterms:created>
  <dcterms:modified xsi:type="dcterms:W3CDTF">2021-12-09T12:20:00Z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