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0CBF" w14:textId="7A24C104" w:rsidR="00D03769" w:rsidRDefault="00EE770D" w:rsidP="00EE770D">
      <w:pPr>
        <w:rPr>
          <w:rFonts w:ascii="Times New Roman" w:eastAsia="Arial Unicode MS" w:hAnsi="Times New Roman" w:cs="Times New Roman"/>
          <w:b/>
          <w:bCs/>
          <w:color w:val="000000"/>
          <w:kern w:val="0"/>
          <w:sz w:val="28"/>
          <w:szCs w:val="28"/>
          <w:lang w:eastAsia="ru-RU" w:bidi="uk-UA"/>
        </w:rPr>
      </w:pPr>
      <w:r w:rsidRPr="00EE770D">
        <w:rPr>
          <w:rFonts w:ascii="Times New Roman" w:eastAsia="Arial Unicode MS" w:hAnsi="Times New Roman" w:cs="Times New Roman" w:hint="eastAsia"/>
          <w:b/>
          <w:bCs/>
          <w:color w:val="000000"/>
          <w:kern w:val="0"/>
          <w:sz w:val="28"/>
          <w:szCs w:val="28"/>
          <w:lang w:eastAsia="ru-RU" w:bidi="uk-UA"/>
        </w:rPr>
        <w:t>Чуб</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Елена</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Григорьевна</w:t>
      </w:r>
      <w:r>
        <w:rPr>
          <w:rFonts w:ascii="Times New Roman" w:eastAsia="Arial Unicode MS" w:hAnsi="Times New Roman" w:cs="Times New Roman" w:hint="eastAsia"/>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Методы</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и</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алгоритмы</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оценки</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переменных</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состояния</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управляемого</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гиростабилизированного</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информационно</w:t>
      </w:r>
      <w:r w:rsidRPr="00EE770D">
        <w:rPr>
          <w:rFonts w:ascii="Times New Roman" w:eastAsia="Arial Unicode MS" w:hAnsi="Times New Roman" w:cs="Times New Roman"/>
          <w:b/>
          <w:bCs/>
          <w:color w:val="000000"/>
          <w:kern w:val="0"/>
          <w:sz w:val="28"/>
          <w:szCs w:val="28"/>
          <w:lang w:eastAsia="ru-RU" w:bidi="uk-UA"/>
        </w:rPr>
        <w:t xml:space="preserve"> - </w:t>
      </w:r>
      <w:r w:rsidRPr="00EE770D">
        <w:rPr>
          <w:rFonts w:ascii="Times New Roman" w:eastAsia="Arial Unicode MS" w:hAnsi="Times New Roman" w:cs="Times New Roman" w:hint="eastAsia"/>
          <w:b/>
          <w:bCs/>
          <w:color w:val="000000"/>
          <w:kern w:val="0"/>
          <w:sz w:val="28"/>
          <w:szCs w:val="28"/>
          <w:lang w:eastAsia="ru-RU" w:bidi="uk-UA"/>
        </w:rPr>
        <w:t>измерительного</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комплекса</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путеизмерительного</w:t>
      </w:r>
      <w:r w:rsidRPr="00EE770D">
        <w:rPr>
          <w:rFonts w:ascii="Times New Roman" w:eastAsia="Arial Unicode MS" w:hAnsi="Times New Roman" w:cs="Times New Roman"/>
          <w:b/>
          <w:bCs/>
          <w:color w:val="000000"/>
          <w:kern w:val="0"/>
          <w:sz w:val="28"/>
          <w:szCs w:val="28"/>
          <w:lang w:eastAsia="ru-RU" w:bidi="uk-UA"/>
        </w:rPr>
        <w:t xml:space="preserve"> </w:t>
      </w:r>
      <w:r w:rsidRPr="00EE770D">
        <w:rPr>
          <w:rFonts w:ascii="Times New Roman" w:eastAsia="Arial Unicode MS" w:hAnsi="Times New Roman" w:cs="Times New Roman" w:hint="eastAsia"/>
          <w:b/>
          <w:bCs/>
          <w:color w:val="000000"/>
          <w:kern w:val="0"/>
          <w:sz w:val="28"/>
          <w:szCs w:val="28"/>
          <w:lang w:eastAsia="ru-RU" w:bidi="uk-UA"/>
        </w:rPr>
        <w:t>вагона</w:t>
      </w:r>
    </w:p>
    <w:p w14:paraId="4EE896AB" w14:textId="77777777" w:rsidR="00EE770D" w:rsidRDefault="00EE770D" w:rsidP="00EE770D">
      <w:r>
        <w:rPr>
          <w:rFonts w:hint="eastAsia"/>
        </w:rPr>
        <w:t>ОГЛАВЛЕНИЕ</w:t>
      </w:r>
      <w:r>
        <w:t xml:space="preserve"> </w:t>
      </w:r>
      <w:r>
        <w:rPr>
          <w:rFonts w:hint="eastAsia"/>
        </w:rPr>
        <w:t>ДИССЕРТАЦИИ</w:t>
      </w:r>
    </w:p>
    <w:p w14:paraId="4BE8F56A" w14:textId="77777777" w:rsidR="00EE770D" w:rsidRDefault="00EE770D" w:rsidP="00EE770D">
      <w:r>
        <w:rPr>
          <w:rFonts w:hint="eastAsia"/>
        </w:rPr>
        <w:t>кандидат</w:t>
      </w:r>
      <w:r>
        <w:t xml:space="preserve"> </w:t>
      </w:r>
      <w:r>
        <w:rPr>
          <w:rFonts w:hint="eastAsia"/>
        </w:rPr>
        <w:t>наук</w:t>
      </w:r>
      <w:r>
        <w:t xml:space="preserve"> </w:t>
      </w:r>
      <w:r>
        <w:rPr>
          <w:rFonts w:hint="eastAsia"/>
        </w:rPr>
        <w:t>Чуб</w:t>
      </w:r>
      <w:r>
        <w:t xml:space="preserve"> </w:t>
      </w:r>
      <w:r>
        <w:rPr>
          <w:rFonts w:hint="eastAsia"/>
        </w:rPr>
        <w:t>Елена</w:t>
      </w:r>
      <w:r>
        <w:t xml:space="preserve"> </w:t>
      </w:r>
      <w:r>
        <w:rPr>
          <w:rFonts w:hint="eastAsia"/>
        </w:rPr>
        <w:t>Григорьевна</w:t>
      </w:r>
    </w:p>
    <w:p w14:paraId="431BAE70" w14:textId="77777777" w:rsidR="00EE770D" w:rsidRDefault="00EE770D" w:rsidP="00EE770D">
      <w:r>
        <w:rPr>
          <w:rFonts w:hint="eastAsia"/>
        </w:rPr>
        <w:t>Введение</w:t>
      </w:r>
    </w:p>
    <w:p w14:paraId="17FFCABE" w14:textId="77777777" w:rsidR="00EE770D" w:rsidRDefault="00EE770D" w:rsidP="00EE770D"/>
    <w:p w14:paraId="4B119C83" w14:textId="77777777" w:rsidR="00EE770D" w:rsidRDefault="00EE770D" w:rsidP="00EE770D">
      <w:r>
        <w:t xml:space="preserve">1. </w:t>
      </w:r>
      <w:r>
        <w:rPr>
          <w:rFonts w:hint="eastAsia"/>
        </w:rPr>
        <w:t>Системный</w:t>
      </w:r>
      <w:r>
        <w:t xml:space="preserve"> </w:t>
      </w:r>
      <w:r>
        <w:rPr>
          <w:rFonts w:hint="eastAsia"/>
        </w:rPr>
        <w:t>анализ</w:t>
      </w:r>
      <w:r>
        <w:t xml:space="preserve"> </w:t>
      </w:r>
      <w:r>
        <w:rPr>
          <w:rFonts w:hint="eastAsia"/>
        </w:rPr>
        <w:t>параметров</w:t>
      </w:r>
      <w:r>
        <w:t xml:space="preserve">, </w:t>
      </w:r>
      <w:r>
        <w:rPr>
          <w:rFonts w:hint="eastAsia"/>
        </w:rPr>
        <w:t>оцениваемых</w:t>
      </w:r>
      <w:r>
        <w:t xml:space="preserve"> </w:t>
      </w:r>
      <w:r>
        <w:rPr>
          <w:rFonts w:hint="eastAsia"/>
        </w:rPr>
        <w:t>информационно</w:t>
      </w:r>
      <w:r>
        <w:t xml:space="preserve"> -</w:t>
      </w:r>
      <w:r>
        <w:rPr>
          <w:rFonts w:hint="eastAsia"/>
        </w:rPr>
        <w:t>измерительным</w:t>
      </w:r>
      <w:r>
        <w:t xml:space="preserve"> </w:t>
      </w:r>
      <w:r>
        <w:rPr>
          <w:rFonts w:hint="eastAsia"/>
        </w:rPr>
        <w:t>комплексом</w:t>
      </w:r>
      <w:r>
        <w:t xml:space="preserve"> </w:t>
      </w:r>
      <w:r>
        <w:rPr>
          <w:rFonts w:hint="eastAsia"/>
        </w:rPr>
        <w:t>путеизмерительного</w:t>
      </w:r>
      <w:r>
        <w:t xml:space="preserve"> </w:t>
      </w:r>
      <w:r>
        <w:rPr>
          <w:rFonts w:hint="eastAsia"/>
        </w:rPr>
        <w:t>вагона</w:t>
      </w:r>
      <w:r>
        <w:t xml:space="preserve">, </w:t>
      </w:r>
      <w:r>
        <w:rPr>
          <w:rFonts w:hint="eastAsia"/>
        </w:rPr>
        <w:t>и</w:t>
      </w:r>
      <w:r>
        <w:t xml:space="preserve"> </w:t>
      </w:r>
      <w:r>
        <w:rPr>
          <w:rFonts w:hint="eastAsia"/>
        </w:rPr>
        <w:t>постановка</w:t>
      </w:r>
      <w:r>
        <w:t xml:space="preserve"> </w:t>
      </w:r>
      <w:r>
        <w:rPr>
          <w:rFonts w:hint="eastAsia"/>
        </w:rPr>
        <w:t>частных</w:t>
      </w:r>
      <w:r>
        <w:t xml:space="preserve"> </w:t>
      </w:r>
      <w:r>
        <w:rPr>
          <w:rFonts w:hint="eastAsia"/>
        </w:rPr>
        <w:t>задач</w:t>
      </w:r>
      <w:r>
        <w:t xml:space="preserve"> </w:t>
      </w:r>
      <w:r>
        <w:rPr>
          <w:rFonts w:hint="eastAsia"/>
        </w:rPr>
        <w:t>исследования</w:t>
      </w:r>
    </w:p>
    <w:p w14:paraId="7DAE1DFC" w14:textId="77777777" w:rsidR="00EE770D" w:rsidRDefault="00EE770D" w:rsidP="00EE770D"/>
    <w:p w14:paraId="1BC148EE" w14:textId="77777777" w:rsidR="00EE770D" w:rsidRDefault="00EE770D" w:rsidP="00EE770D">
      <w:r>
        <w:t xml:space="preserve">1.1. </w:t>
      </w:r>
      <w:r>
        <w:rPr>
          <w:rFonts w:hint="eastAsia"/>
        </w:rPr>
        <w:t>Современные</w:t>
      </w:r>
      <w:r>
        <w:t xml:space="preserve"> </w:t>
      </w:r>
      <w:r>
        <w:rPr>
          <w:rFonts w:hint="eastAsia"/>
        </w:rPr>
        <w:t>средства</w:t>
      </w:r>
      <w:r>
        <w:t xml:space="preserve"> </w:t>
      </w:r>
      <w:r>
        <w:rPr>
          <w:rFonts w:hint="eastAsia"/>
        </w:rPr>
        <w:t>оценки</w:t>
      </w:r>
      <w:r>
        <w:t xml:space="preserve"> </w:t>
      </w:r>
      <w:r>
        <w:rPr>
          <w:rFonts w:hint="eastAsia"/>
        </w:rPr>
        <w:t>параметров</w:t>
      </w:r>
      <w:r>
        <w:t xml:space="preserve"> </w:t>
      </w:r>
      <w:r>
        <w:rPr>
          <w:rFonts w:hint="eastAsia"/>
        </w:rPr>
        <w:t>состояния</w:t>
      </w:r>
      <w:r>
        <w:t xml:space="preserve"> </w:t>
      </w:r>
      <w:r>
        <w:rPr>
          <w:rFonts w:hint="eastAsia"/>
        </w:rPr>
        <w:t>железнодорожного</w:t>
      </w:r>
      <w:r>
        <w:t xml:space="preserve"> </w:t>
      </w:r>
      <w:r>
        <w:rPr>
          <w:rFonts w:hint="eastAsia"/>
        </w:rPr>
        <w:t>полотна</w:t>
      </w:r>
    </w:p>
    <w:p w14:paraId="61179A04" w14:textId="77777777" w:rsidR="00EE770D" w:rsidRDefault="00EE770D" w:rsidP="00EE770D"/>
    <w:p w14:paraId="617C7733" w14:textId="77777777" w:rsidR="00EE770D" w:rsidRDefault="00EE770D" w:rsidP="00EE770D">
      <w:r>
        <w:t xml:space="preserve">1.2. </w:t>
      </w:r>
      <w:r>
        <w:rPr>
          <w:rFonts w:hint="eastAsia"/>
        </w:rPr>
        <w:t>Базовые</w:t>
      </w:r>
      <w:r>
        <w:t xml:space="preserve"> </w:t>
      </w:r>
      <w:r>
        <w:rPr>
          <w:rFonts w:hint="eastAsia"/>
        </w:rPr>
        <w:t>информационные</w:t>
      </w:r>
      <w:r>
        <w:t xml:space="preserve"> </w:t>
      </w:r>
      <w:r>
        <w:rPr>
          <w:rFonts w:hint="eastAsia"/>
        </w:rPr>
        <w:t>параметры</w:t>
      </w:r>
      <w:r>
        <w:t xml:space="preserve">, </w:t>
      </w:r>
      <w:r>
        <w:rPr>
          <w:rFonts w:hint="eastAsia"/>
        </w:rPr>
        <w:t>оцениваемые</w:t>
      </w:r>
      <w:r>
        <w:t xml:space="preserve"> </w:t>
      </w:r>
      <w:r>
        <w:rPr>
          <w:rFonts w:hint="eastAsia"/>
        </w:rPr>
        <w:t>ИИК</w:t>
      </w:r>
      <w:r>
        <w:t xml:space="preserve"> </w:t>
      </w:r>
      <w:r>
        <w:rPr>
          <w:rFonts w:hint="eastAsia"/>
        </w:rPr>
        <w:t>ПВ</w:t>
      </w:r>
      <w:r>
        <w:t xml:space="preserve">, - </w:t>
      </w:r>
      <w:r>
        <w:rPr>
          <w:rFonts w:hint="eastAsia"/>
        </w:rPr>
        <w:t>нижнее</w:t>
      </w:r>
      <w:r>
        <w:t xml:space="preserve"> </w:t>
      </w:r>
      <w:r>
        <w:rPr>
          <w:rFonts w:hint="eastAsia"/>
        </w:rPr>
        <w:t>строение</w:t>
      </w:r>
      <w:r>
        <w:t xml:space="preserve"> </w:t>
      </w:r>
      <w:r>
        <w:rPr>
          <w:rFonts w:hint="eastAsia"/>
        </w:rPr>
        <w:t>пути</w:t>
      </w:r>
      <w:r>
        <w:t xml:space="preserve"> </w:t>
      </w:r>
      <w:r>
        <w:rPr>
          <w:rFonts w:hint="eastAsia"/>
        </w:rPr>
        <w:t>и</w:t>
      </w:r>
      <w:r>
        <w:t xml:space="preserve"> </w:t>
      </w:r>
      <w:r>
        <w:rPr>
          <w:rFonts w:hint="eastAsia"/>
        </w:rPr>
        <w:t>основные</w:t>
      </w:r>
      <w:r>
        <w:t xml:space="preserve"> </w:t>
      </w:r>
      <w:r>
        <w:rPr>
          <w:rFonts w:hint="eastAsia"/>
        </w:rPr>
        <w:t>причины</w:t>
      </w:r>
      <w:r>
        <w:t xml:space="preserve"> </w:t>
      </w:r>
      <w:r>
        <w:rPr>
          <w:rFonts w:hint="eastAsia"/>
        </w:rPr>
        <w:t>его</w:t>
      </w:r>
      <w:r>
        <w:t xml:space="preserve"> </w:t>
      </w:r>
      <w:r>
        <w:rPr>
          <w:rFonts w:hint="eastAsia"/>
        </w:rPr>
        <w:t>деформации</w:t>
      </w:r>
    </w:p>
    <w:p w14:paraId="7EF5C101" w14:textId="77777777" w:rsidR="00EE770D" w:rsidRDefault="00EE770D" w:rsidP="00EE770D"/>
    <w:p w14:paraId="34FA4FA1" w14:textId="77777777" w:rsidR="00EE770D" w:rsidRDefault="00EE770D" w:rsidP="00EE770D">
      <w:r>
        <w:t xml:space="preserve">1.3. </w:t>
      </w:r>
      <w:r>
        <w:rPr>
          <w:rFonts w:hint="eastAsia"/>
        </w:rPr>
        <w:t>Анализ</w:t>
      </w:r>
      <w:r>
        <w:t xml:space="preserve"> </w:t>
      </w:r>
      <w:r>
        <w:rPr>
          <w:rFonts w:hint="eastAsia"/>
        </w:rPr>
        <w:t>параметров</w:t>
      </w:r>
      <w:r>
        <w:t xml:space="preserve"> </w:t>
      </w:r>
      <w:r>
        <w:rPr>
          <w:rFonts w:hint="eastAsia"/>
        </w:rPr>
        <w:t>геометрии</w:t>
      </w:r>
      <w:r>
        <w:t xml:space="preserve"> </w:t>
      </w:r>
      <w:r>
        <w:rPr>
          <w:rFonts w:hint="eastAsia"/>
        </w:rPr>
        <w:t>пути</w:t>
      </w:r>
    </w:p>
    <w:p w14:paraId="01CDAE88" w14:textId="77777777" w:rsidR="00EE770D" w:rsidRDefault="00EE770D" w:rsidP="00EE770D"/>
    <w:p w14:paraId="4AAD3F1E" w14:textId="77777777" w:rsidR="00EE770D" w:rsidRDefault="00EE770D" w:rsidP="00EE770D">
      <w:r>
        <w:t xml:space="preserve">1.4. </w:t>
      </w:r>
      <w:r>
        <w:rPr>
          <w:rFonts w:hint="eastAsia"/>
        </w:rPr>
        <w:t>Аналитическая</w:t>
      </w:r>
      <w:r>
        <w:t xml:space="preserve"> </w:t>
      </w:r>
      <w:r>
        <w:rPr>
          <w:rFonts w:hint="eastAsia"/>
        </w:rPr>
        <w:t>оценка</w:t>
      </w:r>
      <w:r>
        <w:t xml:space="preserve"> </w:t>
      </w:r>
      <w:r>
        <w:rPr>
          <w:rFonts w:hint="eastAsia"/>
        </w:rPr>
        <w:t>влияния</w:t>
      </w:r>
      <w:r>
        <w:t xml:space="preserve"> </w:t>
      </w:r>
      <w:r>
        <w:rPr>
          <w:rFonts w:hint="eastAsia"/>
        </w:rPr>
        <w:t>погрешностей</w:t>
      </w:r>
      <w:r>
        <w:t xml:space="preserve"> </w:t>
      </w:r>
      <w:r>
        <w:rPr>
          <w:rFonts w:hint="eastAsia"/>
        </w:rPr>
        <w:t>информационно</w:t>
      </w:r>
      <w:r>
        <w:t>-</w:t>
      </w:r>
      <w:r>
        <w:rPr>
          <w:rFonts w:hint="eastAsia"/>
        </w:rPr>
        <w:t>измерительного</w:t>
      </w:r>
      <w:r>
        <w:t xml:space="preserve"> </w:t>
      </w:r>
      <w:r>
        <w:rPr>
          <w:rFonts w:hint="eastAsia"/>
        </w:rPr>
        <w:t>комплекса</w:t>
      </w:r>
      <w:r>
        <w:t xml:space="preserve"> </w:t>
      </w:r>
      <w:r>
        <w:rPr>
          <w:rFonts w:hint="eastAsia"/>
        </w:rPr>
        <w:t>путеизмерительного</w:t>
      </w:r>
      <w:r>
        <w:t xml:space="preserve"> </w:t>
      </w:r>
      <w:r>
        <w:rPr>
          <w:rFonts w:hint="eastAsia"/>
        </w:rPr>
        <w:t>вагона</w:t>
      </w:r>
      <w:r>
        <w:t xml:space="preserve"> </w:t>
      </w:r>
      <w:r>
        <w:rPr>
          <w:rFonts w:hint="eastAsia"/>
        </w:rPr>
        <w:t>на</w:t>
      </w:r>
      <w:r>
        <w:t xml:space="preserve"> </w:t>
      </w:r>
      <w:r>
        <w:rPr>
          <w:rFonts w:hint="eastAsia"/>
        </w:rPr>
        <w:t>точность</w:t>
      </w:r>
      <w:r>
        <w:t xml:space="preserve"> </w:t>
      </w:r>
      <w:r>
        <w:rPr>
          <w:rFonts w:hint="eastAsia"/>
        </w:rPr>
        <w:t>измерения</w:t>
      </w:r>
      <w:r>
        <w:t xml:space="preserve"> </w:t>
      </w:r>
      <w:r>
        <w:rPr>
          <w:rFonts w:hint="eastAsia"/>
        </w:rPr>
        <w:t>параметров</w:t>
      </w:r>
      <w:r>
        <w:t xml:space="preserve"> </w:t>
      </w:r>
      <w:r>
        <w:rPr>
          <w:rFonts w:hint="eastAsia"/>
        </w:rPr>
        <w:t>геометрии</w:t>
      </w:r>
      <w:r>
        <w:t xml:space="preserve"> </w:t>
      </w:r>
      <w:r>
        <w:rPr>
          <w:rFonts w:hint="eastAsia"/>
        </w:rPr>
        <w:t>пути</w:t>
      </w:r>
    </w:p>
    <w:p w14:paraId="735B4614" w14:textId="77777777" w:rsidR="00EE770D" w:rsidRDefault="00EE770D" w:rsidP="00EE770D"/>
    <w:p w14:paraId="0F9C587E" w14:textId="77777777" w:rsidR="00EE770D" w:rsidRDefault="00EE770D" w:rsidP="00EE770D">
      <w:r>
        <w:t xml:space="preserve">1.5. </w:t>
      </w:r>
      <w:r>
        <w:rPr>
          <w:rFonts w:hint="eastAsia"/>
        </w:rPr>
        <w:t>Функциональная</w:t>
      </w:r>
      <w:r>
        <w:t xml:space="preserve"> </w:t>
      </w:r>
      <w:r>
        <w:rPr>
          <w:rFonts w:hint="eastAsia"/>
        </w:rPr>
        <w:t>схема</w:t>
      </w:r>
      <w:r>
        <w:t xml:space="preserve"> </w:t>
      </w:r>
      <w:r>
        <w:rPr>
          <w:rFonts w:hint="eastAsia"/>
        </w:rPr>
        <w:t>исследования</w:t>
      </w:r>
    </w:p>
    <w:p w14:paraId="7BFB8A8C" w14:textId="77777777" w:rsidR="00EE770D" w:rsidRDefault="00EE770D" w:rsidP="00EE770D"/>
    <w:p w14:paraId="7BFF2693" w14:textId="77777777" w:rsidR="00EE770D" w:rsidRDefault="00EE770D" w:rsidP="00EE770D">
      <w:r>
        <w:t xml:space="preserve">1.6. </w:t>
      </w:r>
      <w:r>
        <w:rPr>
          <w:rFonts w:hint="eastAsia"/>
        </w:rPr>
        <w:t>Постановка</w:t>
      </w:r>
      <w:r>
        <w:t xml:space="preserve"> </w:t>
      </w:r>
      <w:r>
        <w:rPr>
          <w:rFonts w:hint="eastAsia"/>
        </w:rPr>
        <w:t>частных</w:t>
      </w:r>
      <w:r>
        <w:t xml:space="preserve"> </w:t>
      </w:r>
      <w:r>
        <w:rPr>
          <w:rFonts w:hint="eastAsia"/>
        </w:rPr>
        <w:t>задач</w:t>
      </w:r>
      <w:r>
        <w:t xml:space="preserve"> </w:t>
      </w:r>
      <w:r>
        <w:rPr>
          <w:rFonts w:hint="eastAsia"/>
        </w:rPr>
        <w:t>исследования</w:t>
      </w:r>
    </w:p>
    <w:p w14:paraId="0677D037" w14:textId="77777777" w:rsidR="00EE770D" w:rsidRDefault="00EE770D" w:rsidP="00EE770D"/>
    <w:p w14:paraId="3D7B765E" w14:textId="77777777" w:rsidR="00EE770D" w:rsidRDefault="00EE770D" w:rsidP="00EE770D">
      <w:r>
        <w:rPr>
          <w:rFonts w:hint="eastAsia"/>
        </w:rPr>
        <w:t>Выводы</w:t>
      </w:r>
      <w:r>
        <w:t xml:space="preserve"> </w:t>
      </w:r>
      <w:r>
        <w:rPr>
          <w:rFonts w:hint="eastAsia"/>
        </w:rPr>
        <w:t>по</w:t>
      </w:r>
      <w:r>
        <w:t xml:space="preserve"> </w:t>
      </w:r>
      <w:r>
        <w:rPr>
          <w:rFonts w:hint="eastAsia"/>
        </w:rPr>
        <w:t>главе</w:t>
      </w:r>
    </w:p>
    <w:p w14:paraId="4478CA51" w14:textId="77777777" w:rsidR="00EE770D" w:rsidRDefault="00EE770D" w:rsidP="00EE770D"/>
    <w:p w14:paraId="68F65AEB" w14:textId="77777777" w:rsidR="00EE770D" w:rsidRDefault="00EE770D" w:rsidP="00EE770D">
      <w:r>
        <w:t xml:space="preserve">2. </w:t>
      </w:r>
      <w:r>
        <w:rPr>
          <w:rFonts w:hint="eastAsia"/>
        </w:rPr>
        <w:t>Особенности</w:t>
      </w:r>
      <w:r>
        <w:t xml:space="preserve"> </w:t>
      </w:r>
      <w:r>
        <w:rPr>
          <w:rFonts w:hint="eastAsia"/>
        </w:rPr>
        <w:t>функционирования</w:t>
      </w:r>
      <w:r>
        <w:t xml:space="preserve"> </w:t>
      </w:r>
      <w:r>
        <w:rPr>
          <w:rFonts w:hint="eastAsia"/>
        </w:rPr>
        <w:t>информационно</w:t>
      </w:r>
      <w:r>
        <w:t xml:space="preserve"> </w:t>
      </w:r>
      <w:r>
        <w:rPr>
          <w:rFonts w:hint="eastAsia"/>
        </w:rPr>
        <w:t>измерительного</w:t>
      </w:r>
      <w:r>
        <w:t xml:space="preserve"> </w:t>
      </w:r>
      <w:r>
        <w:rPr>
          <w:rFonts w:hint="eastAsia"/>
        </w:rPr>
        <w:t>комплекса</w:t>
      </w:r>
      <w:r>
        <w:t xml:space="preserve"> </w:t>
      </w:r>
      <w:r>
        <w:rPr>
          <w:rFonts w:hint="eastAsia"/>
        </w:rPr>
        <w:t>путеизмерительного</w:t>
      </w:r>
      <w:r>
        <w:t xml:space="preserve"> </w:t>
      </w:r>
      <w:r>
        <w:rPr>
          <w:rFonts w:hint="eastAsia"/>
        </w:rPr>
        <w:t>ваго</w:t>
      </w:r>
      <w:r>
        <w:rPr>
          <w:rFonts w:hint="eastAsia"/>
        </w:rPr>
        <w:lastRenderedPageBreak/>
        <w:t>на</w:t>
      </w:r>
    </w:p>
    <w:p w14:paraId="4E0ACCE0" w14:textId="77777777" w:rsidR="00EE770D" w:rsidRDefault="00EE770D" w:rsidP="00EE770D"/>
    <w:p w14:paraId="0F628F9C" w14:textId="77777777" w:rsidR="00EE770D" w:rsidRDefault="00EE770D" w:rsidP="00EE770D">
      <w:r>
        <w:t xml:space="preserve">2.1.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оценивания</w:t>
      </w:r>
      <w:r>
        <w:t xml:space="preserve"> </w:t>
      </w:r>
      <w:r>
        <w:rPr>
          <w:rFonts w:hint="eastAsia"/>
        </w:rPr>
        <w:t>переменных</w:t>
      </w:r>
      <w:r>
        <w:t xml:space="preserve"> </w:t>
      </w:r>
      <w:r>
        <w:rPr>
          <w:rFonts w:hint="eastAsia"/>
        </w:rPr>
        <w:t>состояния</w:t>
      </w:r>
      <w:r>
        <w:t xml:space="preserve"> </w:t>
      </w:r>
      <w:r>
        <w:rPr>
          <w:rFonts w:hint="eastAsia"/>
        </w:rPr>
        <w:t>информационно</w:t>
      </w:r>
      <w:r>
        <w:t>-</w:t>
      </w:r>
      <w:r>
        <w:rPr>
          <w:rFonts w:hint="eastAsia"/>
        </w:rPr>
        <w:t>измерительных</w:t>
      </w:r>
      <w:r>
        <w:t xml:space="preserve"> </w:t>
      </w:r>
      <w:r>
        <w:rPr>
          <w:rFonts w:hint="eastAsia"/>
        </w:rPr>
        <w:t>систем</w:t>
      </w:r>
    </w:p>
    <w:p w14:paraId="532C0C2B" w14:textId="77777777" w:rsidR="00EE770D" w:rsidRDefault="00EE770D" w:rsidP="00EE770D"/>
    <w:p w14:paraId="5BDBA5CF" w14:textId="77777777" w:rsidR="00EE770D" w:rsidRDefault="00EE770D" w:rsidP="00EE770D">
      <w:r>
        <w:t xml:space="preserve">2.2.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оптимального</w:t>
      </w:r>
      <w:r>
        <w:t xml:space="preserve"> </w:t>
      </w:r>
      <w:r>
        <w:rPr>
          <w:rFonts w:hint="eastAsia"/>
        </w:rPr>
        <w:t>управления</w:t>
      </w:r>
      <w:r>
        <w:t xml:space="preserve"> </w:t>
      </w:r>
      <w:r>
        <w:rPr>
          <w:rFonts w:hint="eastAsia"/>
        </w:rPr>
        <w:t>информационно</w:t>
      </w:r>
      <w:r>
        <w:t>-</w:t>
      </w:r>
      <w:r>
        <w:rPr>
          <w:rFonts w:hint="eastAsia"/>
        </w:rPr>
        <w:t>измерительными</w:t>
      </w:r>
      <w:r>
        <w:t xml:space="preserve"> </w:t>
      </w:r>
      <w:r>
        <w:rPr>
          <w:rFonts w:hint="eastAsia"/>
        </w:rPr>
        <w:t>системами</w:t>
      </w:r>
    </w:p>
    <w:p w14:paraId="1474EE63" w14:textId="77777777" w:rsidR="00EE770D" w:rsidRDefault="00EE770D" w:rsidP="00EE770D"/>
    <w:p w14:paraId="64EA0CED" w14:textId="77777777" w:rsidR="00EE770D" w:rsidRDefault="00EE770D" w:rsidP="00EE770D">
      <w:r>
        <w:t xml:space="preserve">2.3.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форм</w:t>
      </w:r>
      <w:r>
        <w:t xml:space="preserve"> </w:t>
      </w:r>
      <w:r>
        <w:rPr>
          <w:rFonts w:hint="eastAsia"/>
        </w:rPr>
        <w:t>представления</w:t>
      </w:r>
      <w:r>
        <w:t xml:space="preserve"> </w:t>
      </w:r>
      <w:r>
        <w:rPr>
          <w:rFonts w:hint="eastAsia"/>
        </w:rPr>
        <w:t>кинематических</w:t>
      </w:r>
      <w:r>
        <w:t xml:space="preserve"> </w:t>
      </w:r>
      <w:r>
        <w:rPr>
          <w:rFonts w:hint="eastAsia"/>
        </w:rPr>
        <w:t>уравнений</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эффективности</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информационно</w:t>
      </w:r>
      <w:r>
        <w:t>-</w:t>
      </w:r>
      <w:r>
        <w:rPr>
          <w:rFonts w:hint="eastAsia"/>
        </w:rPr>
        <w:t>измерительном</w:t>
      </w:r>
      <w:r>
        <w:t xml:space="preserve"> </w:t>
      </w:r>
      <w:r>
        <w:rPr>
          <w:rFonts w:hint="eastAsia"/>
        </w:rPr>
        <w:t>комплексе</w:t>
      </w:r>
      <w:r>
        <w:t xml:space="preserve"> </w:t>
      </w:r>
      <w:r>
        <w:rPr>
          <w:rFonts w:hint="eastAsia"/>
        </w:rPr>
        <w:t>путеизмерительного</w:t>
      </w:r>
      <w:r>
        <w:t xml:space="preserve"> </w:t>
      </w:r>
      <w:r>
        <w:rPr>
          <w:rFonts w:hint="eastAsia"/>
        </w:rPr>
        <w:t>вагона</w:t>
      </w:r>
    </w:p>
    <w:p w14:paraId="01FECC73" w14:textId="77777777" w:rsidR="00EE770D" w:rsidRDefault="00EE770D" w:rsidP="00EE770D"/>
    <w:p w14:paraId="26F5FDEB" w14:textId="77777777" w:rsidR="00EE770D" w:rsidRDefault="00EE770D" w:rsidP="00EE770D">
      <w:r>
        <w:t xml:space="preserve">2.4. </w:t>
      </w:r>
      <w:r>
        <w:rPr>
          <w:rFonts w:hint="eastAsia"/>
        </w:rPr>
        <w:t>Синтез</w:t>
      </w:r>
      <w:r>
        <w:t xml:space="preserve"> </w:t>
      </w:r>
      <w:r>
        <w:rPr>
          <w:rFonts w:hint="eastAsia"/>
        </w:rPr>
        <w:t>стохастических</w:t>
      </w:r>
      <w:r>
        <w:t xml:space="preserve"> </w:t>
      </w:r>
      <w:r>
        <w:rPr>
          <w:rFonts w:hint="eastAsia"/>
        </w:rPr>
        <w:t>нелинейных</w:t>
      </w:r>
      <w:r>
        <w:t xml:space="preserve"> </w:t>
      </w:r>
      <w:r>
        <w:rPr>
          <w:rFonts w:hint="eastAsia"/>
        </w:rPr>
        <w:t>динамических</w:t>
      </w:r>
      <w:r>
        <w:t xml:space="preserve"> </w:t>
      </w:r>
      <w:r>
        <w:rPr>
          <w:rFonts w:hint="eastAsia"/>
        </w:rPr>
        <w:t>моделей</w:t>
      </w:r>
      <w:r>
        <w:t xml:space="preserve"> </w:t>
      </w:r>
      <w:r>
        <w:rPr>
          <w:rFonts w:hint="eastAsia"/>
        </w:rPr>
        <w:t>ошибок</w:t>
      </w:r>
    </w:p>
    <w:p w14:paraId="461AE54F" w14:textId="77777777" w:rsidR="00EE770D" w:rsidRDefault="00EE770D" w:rsidP="00EE770D"/>
    <w:p w14:paraId="10DBD661" w14:textId="77777777" w:rsidR="00EE770D" w:rsidRDefault="00EE770D" w:rsidP="00EE770D">
      <w:r>
        <w:rPr>
          <w:rFonts w:hint="eastAsia"/>
        </w:rPr>
        <w:t>информационно</w:t>
      </w:r>
      <w:r>
        <w:t>-</w:t>
      </w:r>
      <w:r>
        <w:rPr>
          <w:rFonts w:hint="eastAsia"/>
        </w:rPr>
        <w:t>измерительного</w:t>
      </w:r>
      <w:r>
        <w:t xml:space="preserve"> </w:t>
      </w:r>
      <w:r>
        <w:rPr>
          <w:rFonts w:hint="eastAsia"/>
        </w:rPr>
        <w:t>комплекса</w:t>
      </w:r>
      <w:r>
        <w:t xml:space="preserve"> </w:t>
      </w:r>
      <w:r>
        <w:rPr>
          <w:rFonts w:hint="eastAsia"/>
        </w:rPr>
        <w:t>на</w:t>
      </w:r>
      <w:r>
        <w:t xml:space="preserve"> </w:t>
      </w:r>
      <w:r>
        <w:rPr>
          <w:rFonts w:hint="eastAsia"/>
        </w:rPr>
        <w:t>основе</w:t>
      </w:r>
      <w:r>
        <w:t xml:space="preserve"> </w:t>
      </w:r>
      <w:r>
        <w:rPr>
          <w:rFonts w:hint="eastAsia"/>
        </w:rPr>
        <w:t>трехосного</w:t>
      </w:r>
    </w:p>
    <w:p w14:paraId="5CBBF013" w14:textId="77777777" w:rsidR="00EE770D" w:rsidRDefault="00EE770D" w:rsidP="00EE770D"/>
    <w:p w14:paraId="30F5E285" w14:textId="77777777" w:rsidR="00EE770D" w:rsidRDefault="00EE770D" w:rsidP="00EE770D">
      <w:r>
        <w:rPr>
          <w:rFonts w:hint="eastAsia"/>
        </w:rPr>
        <w:t>гиростабилизатора</w:t>
      </w:r>
    </w:p>
    <w:p w14:paraId="63FFC515" w14:textId="77777777" w:rsidR="00EE770D" w:rsidRDefault="00EE770D" w:rsidP="00EE770D"/>
    <w:p w14:paraId="66389C61" w14:textId="77777777" w:rsidR="00EE770D" w:rsidRDefault="00EE770D" w:rsidP="00EE770D">
      <w:r>
        <w:rPr>
          <w:rFonts w:hint="eastAsia"/>
        </w:rPr>
        <w:t>Выводы</w:t>
      </w:r>
      <w:r>
        <w:t xml:space="preserve"> </w:t>
      </w:r>
      <w:r>
        <w:rPr>
          <w:rFonts w:hint="eastAsia"/>
        </w:rPr>
        <w:t>по</w:t>
      </w:r>
      <w:r>
        <w:t xml:space="preserve"> </w:t>
      </w:r>
      <w:r>
        <w:rPr>
          <w:rFonts w:hint="eastAsia"/>
        </w:rPr>
        <w:t>главе</w:t>
      </w:r>
    </w:p>
    <w:p w14:paraId="24D428B4" w14:textId="77777777" w:rsidR="00EE770D" w:rsidRDefault="00EE770D" w:rsidP="00EE770D"/>
    <w:p w14:paraId="7A2A57B4" w14:textId="77777777" w:rsidR="00EE770D" w:rsidRDefault="00EE770D" w:rsidP="00EE770D">
      <w:r>
        <w:t>2</w:t>
      </w:r>
    </w:p>
    <w:p w14:paraId="45739E2F" w14:textId="77777777" w:rsidR="00EE770D" w:rsidRDefault="00EE770D" w:rsidP="00EE770D"/>
    <w:p w14:paraId="7F884C69" w14:textId="77777777" w:rsidR="00EE770D" w:rsidRDefault="00EE770D" w:rsidP="00EE770D">
      <w:r>
        <w:t xml:space="preserve">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нелинейных</w:t>
      </w:r>
      <w:r>
        <w:t xml:space="preserve"> </w:t>
      </w:r>
      <w:r>
        <w:rPr>
          <w:rFonts w:hint="eastAsia"/>
        </w:rPr>
        <w:t>моделей</w:t>
      </w:r>
      <w:r>
        <w:t xml:space="preserve"> </w:t>
      </w:r>
      <w:r>
        <w:rPr>
          <w:rFonts w:hint="eastAsia"/>
        </w:rPr>
        <w:t>динамики</w:t>
      </w:r>
      <w:r>
        <w:t xml:space="preserve"> </w:t>
      </w:r>
      <w:r>
        <w:rPr>
          <w:rFonts w:hint="eastAsia"/>
        </w:rPr>
        <w:t>состояния</w:t>
      </w:r>
      <w:r>
        <w:t xml:space="preserve"> </w:t>
      </w:r>
      <w:r>
        <w:rPr>
          <w:rFonts w:hint="eastAsia"/>
        </w:rPr>
        <w:t>информационно</w:t>
      </w:r>
      <w:r>
        <w:t>-</w:t>
      </w:r>
      <w:r>
        <w:rPr>
          <w:rFonts w:hint="eastAsia"/>
        </w:rPr>
        <w:t>измерительных</w:t>
      </w:r>
      <w:r>
        <w:t xml:space="preserve"> </w:t>
      </w:r>
      <w:r>
        <w:rPr>
          <w:rFonts w:hint="eastAsia"/>
        </w:rPr>
        <w:t>комплексов</w:t>
      </w:r>
      <w:r>
        <w:t xml:space="preserve"> </w:t>
      </w:r>
      <w:r>
        <w:rPr>
          <w:rFonts w:hint="eastAsia"/>
        </w:rPr>
        <w:t>путеизмерительных</w:t>
      </w:r>
      <w:r>
        <w:t xml:space="preserve"> </w:t>
      </w:r>
      <w:r>
        <w:rPr>
          <w:rFonts w:hint="eastAsia"/>
        </w:rPr>
        <w:t>вагонов</w:t>
      </w:r>
    </w:p>
    <w:p w14:paraId="2AE84218" w14:textId="77777777" w:rsidR="00EE770D" w:rsidRDefault="00EE770D" w:rsidP="00EE770D"/>
    <w:p w14:paraId="2B3C6691" w14:textId="77777777" w:rsidR="00EE770D" w:rsidRDefault="00EE770D" w:rsidP="00EE770D">
      <w:r>
        <w:t xml:space="preserve">3.1. </w:t>
      </w:r>
      <w:r>
        <w:rPr>
          <w:rFonts w:hint="eastAsia"/>
        </w:rPr>
        <w:t>Синтез</w:t>
      </w:r>
      <w:r>
        <w:t xml:space="preserve"> </w:t>
      </w:r>
      <w:r>
        <w:rPr>
          <w:rFonts w:hint="eastAsia"/>
        </w:rPr>
        <w:t>нелинейных</w:t>
      </w:r>
      <w:r>
        <w:t xml:space="preserve"> </w:t>
      </w:r>
      <w:r>
        <w:rPr>
          <w:rFonts w:hint="eastAsia"/>
        </w:rPr>
        <w:t>уравнений</w:t>
      </w:r>
      <w:r>
        <w:t xml:space="preserve"> </w:t>
      </w:r>
      <w:r>
        <w:rPr>
          <w:rFonts w:hint="eastAsia"/>
        </w:rPr>
        <w:t>состояния</w:t>
      </w:r>
      <w:r>
        <w:t xml:space="preserve"> </w:t>
      </w:r>
      <w:r>
        <w:rPr>
          <w:rFonts w:hint="eastAsia"/>
        </w:rPr>
        <w:t>информационно</w:t>
      </w:r>
      <w:r>
        <w:t>-</w:t>
      </w:r>
      <w:r>
        <w:rPr>
          <w:rFonts w:hint="eastAsia"/>
        </w:rPr>
        <w:t>измерительного</w:t>
      </w:r>
      <w:r>
        <w:t xml:space="preserve"> </w:t>
      </w:r>
      <w:r>
        <w:rPr>
          <w:rFonts w:hint="eastAsia"/>
        </w:rPr>
        <w:t>комплекса</w:t>
      </w:r>
      <w:r>
        <w:t xml:space="preserve"> </w:t>
      </w:r>
      <w:r>
        <w:rPr>
          <w:rFonts w:hint="eastAsia"/>
        </w:rPr>
        <w:t>на</w:t>
      </w:r>
      <w:r>
        <w:t xml:space="preserve"> </w:t>
      </w:r>
      <w:r>
        <w:rPr>
          <w:rFonts w:hint="eastAsia"/>
        </w:rPr>
        <w:t>основе</w:t>
      </w:r>
      <w:r>
        <w:t xml:space="preserve"> </w:t>
      </w:r>
      <w:r>
        <w:rPr>
          <w:rFonts w:hint="eastAsia"/>
        </w:rPr>
        <w:t>трехосного</w:t>
      </w:r>
      <w:r>
        <w:t xml:space="preserve"> </w:t>
      </w:r>
      <w:r>
        <w:rPr>
          <w:rFonts w:hint="eastAsia"/>
        </w:rPr>
        <w:t>гиростабилизатора</w:t>
      </w:r>
    </w:p>
    <w:p w14:paraId="473785F8" w14:textId="77777777" w:rsidR="00EE770D" w:rsidRDefault="00EE770D" w:rsidP="00EE770D"/>
    <w:p w14:paraId="381B44E6" w14:textId="77777777" w:rsidR="00EE770D" w:rsidRDefault="00EE770D" w:rsidP="00EE770D">
      <w:r>
        <w:t xml:space="preserve">3.2. </w:t>
      </w:r>
      <w:r>
        <w:rPr>
          <w:rFonts w:hint="eastAsia"/>
        </w:rPr>
        <w:t>Построение</w:t>
      </w:r>
      <w:r>
        <w:t xml:space="preserve"> </w:t>
      </w:r>
      <w:r>
        <w:rPr>
          <w:rFonts w:hint="eastAsia"/>
        </w:rPr>
        <w:t>и</w:t>
      </w:r>
      <w:r>
        <w:t xml:space="preserve"> </w:t>
      </w:r>
      <w:r>
        <w:rPr>
          <w:rFonts w:hint="eastAsia"/>
        </w:rPr>
        <w:t>исследование</w:t>
      </w:r>
      <w:r>
        <w:t xml:space="preserve"> </w:t>
      </w:r>
      <w:r>
        <w:rPr>
          <w:rFonts w:hint="eastAsia"/>
        </w:rPr>
        <w:t>модели</w:t>
      </w:r>
      <w:r>
        <w:t xml:space="preserve"> </w:t>
      </w:r>
      <w:r>
        <w:rPr>
          <w:rFonts w:hint="eastAsia"/>
        </w:rPr>
        <w:t>движения</w:t>
      </w:r>
      <w:r>
        <w:t xml:space="preserve"> </w:t>
      </w:r>
      <w:r>
        <w:rPr>
          <w:rFonts w:hint="eastAsia"/>
        </w:rPr>
        <w:t>гиростабилизатора</w:t>
      </w:r>
      <w:r>
        <w:t xml:space="preserve"> </w:t>
      </w:r>
      <w:r>
        <w:rPr>
          <w:rFonts w:hint="eastAsia"/>
        </w:rPr>
        <w:t>информационно</w:t>
      </w:r>
      <w:r>
        <w:t xml:space="preserve"> - </w:t>
      </w:r>
      <w:r>
        <w:rPr>
          <w:rFonts w:hint="eastAsia"/>
        </w:rPr>
        <w:t>измерительного</w:t>
      </w:r>
      <w:r>
        <w:t xml:space="preserve"> </w:t>
      </w:r>
      <w:r>
        <w:rPr>
          <w:rFonts w:hint="eastAsia"/>
        </w:rPr>
        <w:t>ком</w:t>
      </w:r>
      <w:r>
        <w:rPr>
          <w:rFonts w:hint="eastAsia"/>
        </w:rPr>
        <w:lastRenderedPageBreak/>
        <w:t>плекса</w:t>
      </w:r>
      <w:r>
        <w:t xml:space="preserve"> </w:t>
      </w:r>
      <w:r>
        <w:rPr>
          <w:rFonts w:hint="eastAsia"/>
        </w:rPr>
        <w:t>ПВ</w:t>
      </w:r>
      <w:r>
        <w:t xml:space="preserve"> </w:t>
      </w:r>
      <w:r>
        <w:rPr>
          <w:rFonts w:hint="eastAsia"/>
        </w:rPr>
        <w:t>в</w:t>
      </w:r>
      <w:r>
        <w:t xml:space="preserve"> </w:t>
      </w:r>
      <w:r>
        <w:rPr>
          <w:rFonts w:hint="eastAsia"/>
        </w:rPr>
        <w:t>виде</w:t>
      </w:r>
      <w:r>
        <w:t xml:space="preserve"> </w:t>
      </w:r>
      <w:r>
        <w:rPr>
          <w:rFonts w:hint="eastAsia"/>
        </w:rPr>
        <w:t>уравнения</w:t>
      </w:r>
      <w:r>
        <w:t xml:space="preserve"> </w:t>
      </w:r>
      <w:r>
        <w:rPr>
          <w:rFonts w:hint="eastAsia"/>
        </w:rPr>
        <w:t>Абеля</w:t>
      </w:r>
    </w:p>
    <w:p w14:paraId="092F022D" w14:textId="77777777" w:rsidR="00EE770D" w:rsidRDefault="00EE770D" w:rsidP="00EE770D"/>
    <w:p w14:paraId="6B732AEC" w14:textId="77777777" w:rsidR="00EE770D" w:rsidRDefault="00EE770D" w:rsidP="00EE770D">
      <w:r>
        <w:t xml:space="preserve">3.3. </w:t>
      </w:r>
      <w:r>
        <w:rPr>
          <w:rFonts w:hint="eastAsia"/>
        </w:rPr>
        <w:t>Построение</w:t>
      </w:r>
      <w:r>
        <w:t xml:space="preserve"> </w:t>
      </w:r>
      <w:r>
        <w:rPr>
          <w:rFonts w:hint="eastAsia"/>
        </w:rPr>
        <w:t>и</w:t>
      </w:r>
      <w:r>
        <w:t xml:space="preserve"> </w:t>
      </w:r>
      <w:r>
        <w:rPr>
          <w:rFonts w:hint="eastAsia"/>
        </w:rPr>
        <w:t>исследование</w:t>
      </w:r>
      <w:r>
        <w:t xml:space="preserve"> </w:t>
      </w:r>
      <w:r>
        <w:rPr>
          <w:rFonts w:hint="eastAsia"/>
        </w:rPr>
        <w:t>нелинейной</w:t>
      </w:r>
      <w:r>
        <w:t xml:space="preserve"> </w:t>
      </w:r>
      <w:r>
        <w:rPr>
          <w:rFonts w:hint="eastAsia"/>
        </w:rPr>
        <w:t>модели</w:t>
      </w:r>
      <w:r>
        <w:t xml:space="preserve"> </w:t>
      </w:r>
      <w:r>
        <w:rPr>
          <w:rFonts w:hint="eastAsia"/>
        </w:rPr>
        <w:t>прецессионного</w:t>
      </w:r>
      <w:r>
        <w:t xml:space="preserve"> </w:t>
      </w:r>
      <w:r>
        <w:rPr>
          <w:rFonts w:hint="eastAsia"/>
        </w:rPr>
        <w:t>движения</w:t>
      </w:r>
      <w:r>
        <w:t xml:space="preserve"> </w:t>
      </w:r>
      <w:r>
        <w:rPr>
          <w:rFonts w:hint="eastAsia"/>
        </w:rPr>
        <w:t>гиростабилизатора</w:t>
      </w:r>
      <w:r>
        <w:t xml:space="preserve"> </w:t>
      </w:r>
      <w:r>
        <w:rPr>
          <w:rFonts w:hint="eastAsia"/>
        </w:rPr>
        <w:t>в</w:t>
      </w:r>
      <w:r>
        <w:t xml:space="preserve"> </w:t>
      </w:r>
      <w:r>
        <w:rPr>
          <w:rFonts w:hint="eastAsia"/>
        </w:rPr>
        <w:t>виде</w:t>
      </w:r>
      <w:r>
        <w:t xml:space="preserve"> </w:t>
      </w:r>
      <w:r>
        <w:rPr>
          <w:rFonts w:hint="eastAsia"/>
        </w:rPr>
        <w:t>уравнения</w:t>
      </w:r>
      <w:r>
        <w:t xml:space="preserve"> </w:t>
      </w:r>
      <w:r>
        <w:rPr>
          <w:rFonts w:hint="eastAsia"/>
        </w:rPr>
        <w:t>Риккати</w:t>
      </w:r>
    </w:p>
    <w:p w14:paraId="3C4290E0" w14:textId="77777777" w:rsidR="00EE770D" w:rsidRDefault="00EE770D" w:rsidP="00EE770D"/>
    <w:p w14:paraId="60BCC601" w14:textId="77777777" w:rsidR="00EE770D" w:rsidRDefault="00EE770D" w:rsidP="00EE770D">
      <w:r>
        <w:t xml:space="preserve">3.4. </w:t>
      </w:r>
      <w:r>
        <w:rPr>
          <w:rFonts w:hint="eastAsia"/>
        </w:rPr>
        <w:t>Исследование</w:t>
      </w:r>
      <w:r>
        <w:t xml:space="preserve"> </w:t>
      </w:r>
      <w:r>
        <w:rPr>
          <w:rFonts w:hint="eastAsia"/>
        </w:rPr>
        <w:t>аналитической</w:t>
      </w:r>
      <w:r>
        <w:t xml:space="preserve"> </w:t>
      </w:r>
      <w:r>
        <w:rPr>
          <w:rFonts w:hint="eastAsia"/>
        </w:rPr>
        <w:t>модели</w:t>
      </w:r>
      <w:r>
        <w:t xml:space="preserve"> </w:t>
      </w:r>
      <w:r>
        <w:rPr>
          <w:rFonts w:hint="eastAsia"/>
        </w:rPr>
        <w:t>прецессионного</w:t>
      </w:r>
      <w:r>
        <w:t xml:space="preserve"> </w:t>
      </w:r>
      <w:r>
        <w:rPr>
          <w:rFonts w:hint="eastAsia"/>
        </w:rPr>
        <w:t>движения</w:t>
      </w:r>
      <w:r>
        <w:t xml:space="preserve"> </w:t>
      </w:r>
      <w:r>
        <w:rPr>
          <w:rFonts w:hint="eastAsia"/>
        </w:rPr>
        <w:t>гиростабилизатора</w:t>
      </w:r>
      <w:r>
        <w:t xml:space="preserve"> </w:t>
      </w:r>
      <w:r>
        <w:rPr>
          <w:rFonts w:hint="eastAsia"/>
        </w:rPr>
        <w:t>информационно</w:t>
      </w:r>
      <w:r>
        <w:t>-</w:t>
      </w:r>
      <w:r>
        <w:rPr>
          <w:rFonts w:hint="eastAsia"/>
        </w:rPr>
        <w:t>измерительного</w:t>
      </w:r>
      <w:r>
        <w:t xml:space="preserve"> </w:t>
      </w:r>
      <w:r>
        <w:rPr>
          <w:rFonts w:hint="eastAsia"/>
        </w:rPr>
        <w:t>комплекса</w:t>
      </w:r>
      <w:r>
        <w:t xml:space="preserve">, </w:t>
      </w:r>
      <w:r>
        <w:rPr>
          <w:rFonts w:hint="eastAsia"/>
        </w:rPr>
        <w:t>выраженной</w:t>
      </w:r>
      <w:r>
        <w:t xml:space="preserve"> </w:t>
      </w:r>
      <w:r>
        <w:rPr>
          <w:rFonts w:hint="eastAsia"/>
        </w:rPr>
        <w:t>в</w:t>
      </w:r>
      <w:r>
        <w:t xml:space="preserve"> </w:t>
      </w:r>
      <w:r>
        <w:rPr>
          <w:rFonts w:hint="eastAsia"/>
        </w:rPr>
        <w:t>явном</w:t>
      </w:r>
      <w:r>
        <w:t xml:space="preserve"> </w:t>
      </w:r>
      <w:r>
        <w:rPr>
          <w:rFonts w:hint="eastAsia"/>
        </w:rPr>
        <w:t>виде</w:t>
      </w:r>
    </w:p>
    <w:p w14:paraId="4504EC08" w14:textId="77777777" w:rsidR="00EE770D" w:rsidRDefault="00EE770D" w:rsidP="00EE770D"/>
    <w:p w14:paraId="68DFB650" w14:textId="77777777" w:rsidR="00EE770D" w:rsidRDefault="00EE770D" w:rsidP="00EE770D">
      <w:r>
        <w:t xml:space="preserve">3.5. </w:t>
      </w:r>
      <w:r>
        <w:rPr>
          <w:rFonts w:hint="eastAsia"/>
        </w:rPr>
        <w:t>Разработка</w:t>
      </w:r>
      <w:r>
        <w:t xml:space="preserve"> </w:t>
      </w:r>
      <w:r>
        <w:rPr>
          <w:rFonts w:hint="eastAsia"/>
        </w:rPr>
        <w:t>способов</w:t>
      </w:r>
      <w:r>
        <w:t xml:space="preserve"> </w:t>
      </w:r>
      <w:r>
        <w:rPr>
          <w:rFonts w:hint="eastAsia"/>
        </w:rPr>
        <w:t>уменьшения</w:t>
      </w:r>
      <w:r>
        <w:t xml:space="preserve"> </w:t>
      </w:r>
      <w:r>
        <w:rPr>
          <w:rFonts w:hint="eastAsia"/>
        </w:rPr>
        <w:t>вычислительной</w:t>
      </w:r>
      <w:r>
        <w:t xml:space="preserve"> </w:t>
      </w:r>
      <w:r>
        <w:rPr>
          <w:rFonts w:hint="eastAsia"/>
        </w:rPr>
        <w:t>сложности</w:t>
      </w:r>
      <w:r>
        <w:t xml:space="preserve"> </w:t>
      </w:r>
      <w:r>
        <w:rPr>
          <w:rFonts w:hint="eastAsia"/>
        </w:rPr>
        <w:t>аналитических</w:t>
      </w:r>
      <w:r>
        <w:t xml:space="preserve"> </w:t>
      </w:r>
      <w:r>
        <w:rPr>
          <w:rFonts w:hint="eastAsia"/>
        </w:rPr>
        <w:t>моделей</w:t>
      </w:r>
      <w:r>
        <w:t xml:space="preserve"> </w:t>
      </w:r>
      <w:r>
        <w:rPr>
          <w:rFonts w:hint="eastAsia"/>
        </w:rPr>
        <w:t>движения</w:t>
      </w:r>
      <w:r>
        <w:t xml:space="preserve"> </w:t>
      </w:r>
      <w:r>
        <w:rPr>
          <w:rFonts w:hint="eastAsia"/>
        </w:rPr>
        <w:t>гиростабилизатора</w:t>
      </w:r>
      <w:r>
        <w:t xml:space="preserve"> </w:t>
      </w:r>
      <w:r>
        <w:rPr>
          <w:rFonts w:hint="eastAsia"/>
        </w:rPr>
        <w:t>информационно</w:t>
      </w:r>
      <w:r>
        <w:t>-</w:t>
      </w:r>
    </w:p>
    <w:p w14:paraId="6961F8DF" w14:textId="77777777" w:rsidR="00EE770D" w:rsidRDefault="00EE770D" w:rsidP="00EE770D"/>
    <w:p w14:paraId="6E956CBC" w14:textId="77777777" w:rsidR="00EE770D" w:rsidRDefault="00EE770D" w:rsidP="00EE770D">
      <w:r>
        <w:rPr>
          <w:rFonts w:hint="eastAsia"/>
        </w:rPr>
        <w:t>измерительного</w:t>
      </w:r>
      <w:r>
        <w:t xml:space="preserve"> </w:t>
      </w:r>
      <w:r>
        <w:rPr>
          <w:rFonts w:hint="eastAsia"/>
        </w:rPr>
        <w:t>комплекса</w:t>
      </w:r>
    </w:p>
    <w:p w14:paraId="75794D72" w14:textId="77777777" w:rsidR="00EE770D" w:rsidRDefault="00EE770D" w:rsidP="00EE770D"/>
    <w:p w14:paraId="499D1702" w14:textId="77777777" w:rsidR="00EE770D" w:rsidRDefault="00EE770D" w:rsidP="00EE770D">
      <w:r>
        <w:rPr>
          <w:rFonts w:hint="eastAsia"/>
        </w:rPr>
        <w:t>Выводы</w:t>
      </w:r>
      <w:r>
        <w:t xml:space="preserve"> </w:t>
      </w:r>
      <w:r>
        <w:rPr>
          <w:rFonts w:hint="eastAsia"/>
        </w:rPr>
        <w:t>по</w:t>
      </w:r>
      <w:r>
        <w:t xml:space="preserve"> </w:t>
      </w:r>
      <w:r>
        <w:rPr>
          <w:rFonts w:hint="eastAsia"/>
        </w:rPr>
        <w:t>главе</w:t>
      </w:r>
    </w:p>
    <w:p w14:paraId="2A8886AA" w14:textId="77777777" w:rsidR="00EE770D" w:rsidRDefault="00EE770D" w:rsidP="00EE770D"/>
    <w:p w14:paraId="52A2E08D" w14:textId="77777777" w:rsidR="00EE770D" w:rsidRDefault="00EE770D" w:rsidP="00EE770D">
      <w:r>
        <w:t xml:space="preserve">4. </w:t>
      </w:r>
      <w:r>
        <w:rPr>
          <w:rFonts w:hint="eastAsia"/>
        </w:rPr>
        <w:t>Разработка</w:t>
      </w:r>
      <w:r>
        <w:t xml:space="preserve"> </w:t>
      </w:r>
      <w:r>
        <w:rPr>
          <w:rFonts w:hint="eastAsia"/>
        </w:rPr>
        <w:t>специального</w:t>
      </w:r>
      <w:r>
        <w:t xml:space="preserve"> </w:t>
      </w:r>
      <w:r>
        <w:rPr>
          <w:rFonts w:hint="eastAsia"/>
        </w:rPr>
        <w:t>алгоритмического</w:t>
      </w:r>
      <w:r>
        <w:t xml:space="preserve"> </w:t>
      </w:r>
      <w:r>
        <w:rPr>
          <w:rFonts w:hint="eastAsia"/>
        </w:rPr>
        <w:t>обеспечения</w:t>
      </w:r>
      <w:r>
        <w:t xml:space="preserve"> </w:t>
      </w:r>
      <w:r>
        <w:rPr>
          <w:rFonts w:hint="eastAsia"/>
        </w:rPr>
        <w:t>информационно</w:t>
      </w:r>
      <w:r>
        <w:t>-</w:t>
      </w:r>
      <w:r>
        <w:rPr>
          <w:rFonts w:hint="eastAsia"/>
        </w:rPr>
        <w:t>измерительного</w:t>
      </w:r>
      <w:r>
        <w:t xml:space="preserve"> </w:t>
      </w:r>
      <w:r>
        <w:rPr>
          <w:rFonts w:hint="eastAsia"/>
        </w:rPr>
        <w:t>комплекса</w:t>
      </w:r>
      <w:r>
        <w:t xml:space="preserve"> </w:t>
      </w:r>
      <w:r>
        <w:rPr>
          <w:rFonts w:hint="eastAsia"/>
        </w:rPr>
        <w:t>путеизмерительного</w:t>
      </w:r>
      <w:r>
        <w:t xml:space="preserve"> </w:t>
      </w:r>
      <w:r>
        <w:rPr>
          <w:rFonts w:hint="eastAsia"/>
        </w:rPr>
        <w:t>вагона</w:t>
      </w:r>
      <w:r>
        <w:t xml:space="preserve"> </w:t>
      </w:r>
      <w:r>
        <w:rPr>
          <w:rFonts w:hint="eastAsia"/>
        </w:rPr>
        <w:t>в</w:t>
      </w:r>
      <w:r>
        <w:t xml:space="preserve"> </w:t>
      </w:r>
      <w:r>
        <w:rPr>
          <w:rFonts w:hint="eastAsia"/>
        </w:rPr>
        <w:t>условиях</w:t>
      </w:r>
      <w:r>
        <w:t xml:space="preserve"> </w:t>
      </w:r>
      <w:r>
        <w:rPr>
          <w:rFonts w:hint="eastAsia"/>
        </w:rPr>
        <w:t>действия</w:t>
      </w:r>
      <w:r>
        <w:t xml:space="preserve"> </w:t>
      </w:r>
      <w:r>
        <w:rPr>
          <w:rFonts w:hint="eastAsia"/>
        </w:rPr>
        <w:t>помех</w:t>
      </w:r>
    </w:p>
    <w:p w14:paraId="4D8D7549" w14:textId="77777777" w:rsidR="00EE770D" w:rsidRDefault="00EE770D" w:rsidP="00EE770D"/>
    <w:p w14:paraId="46D95938" w14:textId="77777777" w:rsidR="00EE770D" w:rsidRDefault="00EE770D" w:rsidP="00EE770D">
      <w:r>
        <w:t xml:space="preserve">4.1.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построения</w:t>
      </w:r>
      <w:r>
        <w:t xml:space="preserve"> </w:t>
      </w:r>
      <w:r>
        <w:rPr>
          <w:rFonts w:hint="eastAsia"/>
        </w:rPr>
        <w:t>информационно</w:t>
      </w:r>
      <w:r>
        <w:t>-</w:t>
      </w:r>
      <w:r>
        <w:rPr>
          <w:rFonts w:hint="eastAsia"/>
        </w:rPr>
        <w:t>измерительных</w:t>
      </w:r>
      <w:r>
        <w:t xml:space="preserve"> </w:t>
      </w:r>
      <w:r>
        <w:rPr>
          <w:rFonts w:hint="eastAsia"/>
        </w:rPr>
        <w:t>комплексов</w:t>
      </w:r>
      <w:r>
        <w:t xml:space="preserve"> </w:t>
      </w:r>
      <w:r>
        <w:rPr>
          <w:rFonts w:hint="eastAsia"/>
        </w:rPr>
        <w:t>путеизмерительных</w:t>
      </w:r>
      <w:r>
        <w:t xml:space="preserve"> </w:t>
      </w:r>
      <w:r>
        <w:rPr>
          <w:rFonts w:hint="eastAsia"/>
        </w:rPr>
        <w:t>вагонов</w:t>
      </w:r>
    </w:p>
    <w:p w14:paraId="1B40A22C" w14:textId="77777777" w:rsidR="00EE770D" w:rsidRDefault="00EE770D" w:rsidP="00EE770D"/>
    <w:p w14:paraId="199A29E2" w14:textId="77777777" w:rsidR="00EE770D" w:rsidRDefault="00EE770D" w:rsidP="00EE770D">
      <w:r>
        <w:t xml:space="preserve">4.2. </w:t>
      </w:r>
      <w:r>
        <w:rPr>
          <w:rFonts w:hint="eastAsia"/>
        </w:rPr>
        <w:t>Разработка</w:t>
      </w:r>
      <w:r>
        <w:t xml:space="preserve"> </w:t>
      </w:r>
      <w:r>
        <w:rPr>
          <w:rFonts w:hint="eastAsia"/>
        </w:rPr>
        <w:t>модели</w:t>
      </w:r>
      <w:r>
        <w:t xml:space="preserve"> </w:t>
      </w:r>
      <w:r>
        <w:rPr>
          <w:rFonts w:hint="eastAsia"/>
        </w:rPr>
        <w:t>движения</w:t>
      </w:r>
      <w:r>
        <w:t xml:space="preserve"> </w:t>
      </w:r>
      <w:r>
        <w:rPr>
          <w:rFonts w:hint="eastAsia"/>
        </w:rPr>
        <w:t>гиростабилизатора</w:t>
      </w:r>
      <w:r>
        <w:t xml:space="preserve"> </w:t>
      </w:r>
      <w:r>
        <w:rPr>
          <w:rFonts w:hint="eastAsia"/>
        </w:rPr>
        <w:t>ИИК</w:t>
      </w:r>
      <w:r>
        <w:t xml:space="preserve"> </w:t>
      </w:r>
      <w:r>
        <w:rPr>
          <w:rFonts w:hint="eastAsia"/>
        </w:rPr>
        <w:t>путеизмерительного</w:t>
      </w:r>
      <w:r>
        <w:t xml:space="preserve"> </w:t>
      </w:r>
      <w:r>
        <w:rPr>
          <w:rFonts w:hint="eastAsia"/>
        </w:rPr>
        <w:t>вагона</w:t>
      </w:r>
      <w:r>
        <w:t xml:space="preserve"> </w:t>
      </w:r>
      <w:r>
        <w:rPr>
          <w:rFonts w:hint="eastAsia"/>
        </w:rPr>
        <w:t>в</w:t>
      </w:r>
      <w:r>
        <w:t xml:space="preserve"> </w:t>
      </w:r>
      <w:r>
        <w:rPr>
          <w:rFonts w:hint="eastAsia"/>
        </w:rPr>
        <w:t>углах</w:t>
      </w:r>
      <w:r>
        <w:t xml:space="preserve"> </w:t>
      </w:r>
      <w:r>
        <w:rPr>
          <w:rFonts w:hint="eastAsia"/>
        </w:rPr>
        <w:t>Эйлера</w:t>
      </w:r>
      <w:r>
        <w:t>-</w:t>
      </w:r>
      <w:r>
        <w:rPr>
          <w:rFonts w:hint="eastAsia"/>
        </w:rPr>
        <w:t>Крылова</w:t>
      </w:r>
    </w:p>
    <w:p w14:paraId="4A4589E9" w14:textId="77777777" w:rsidR="00EE770D" w:rsidRDefault="00EE770D" w:rsidP="00EE770D"/>
    <w:p w14:paraId="68C87C12" w14:textId="77777777" w:rsidR="00EE770D" w:rsidRDefault="00EE770D" w:rsidP="00EE770D">
      <w:r>
        <w:t xml:space="preserve">4.3. </w:t>
      </w:r>
      <w:r>
        <w:rPr>
          <w:rFonts w:hint="eastAsia"/>
        </w:rPr>
        <w:t>Разработка</w:t>
      </w:r>
      <w:r>
        <w:t xml:space="preserve"> </w:t>
      </w:r>
      <w:r>
        <w:rPr>
          <w:rFonts w:hint="eastAsia"/>
        </w:rPr>
        <w:t>модели</w:t>
      </w:r>
      <w:r>
        <w:t xml:space="preserve"> </w:t>
      </w:r>
      <w:r>
        <w:rPr>
          <w:rFonts w:hint="eastAsia"/>
        </w:rPr>
        <w:t>движения</w:t>
      </w:r>
      <w:r>
        <w:t xml:space="preserve"> </w:t>
      </w:r>
      <w:r>
        <w:rPr>
          <w:rFonts w:hint="eastAsia"/>
        </w:rPr>
        <w:t>гиростабилизатора</w:t>
      </w:r>
      <w:r>
        <w:t xml:space="preserve"> </w:t>
      </w:r>
      <w:r>
        <w:rPr>
          <w:rFonts w:hint="eastAsia"/>
        </w:rPr>
        <w:t>ИИК</w:t>
      </w:r>
      <w:r>
        <w:t xml:space="preserve"> </w:t>
      </w:r>
      <w:r>
        <w:rPr>
          <w:rFonts w:hint="eastAsia"/>
        </w:rPr>
        <w:t>путеизмерительного</w:t>
      </w:r>
      <w:r>
        <w:t xml:space="preserve"> </w:t>
      </w:r>
      <w:r>
        <w:rPr>
          <w:rFonts w:hint="eastAsia"/>
        </w:rPr>
        <w:t>вагона</w:t>
      </w:r>
      <w:r>
        <w:t xml:space="preserve"> </w:t>
      </w:r>
      <w:r>
        <w:rPr>
          <w:rFonts w:hint="eastAsia"/>
        </w:rPr>
        <w:t>в</w:t>
      </w:r>
      <w:r>
        <w:t xml:space="preserve"> </w:t>
      </w:r>
      <w:r>
        <w:rPr>
          <w:rFonts w:hint="eastAsia"/>
        </w:rPr>
        <w:t>параметрах</w:t>
      </w:r>
      <w:r>
        <w:t xml:space="preserve"> </w:t>
      </w:r>
      <w:r>
        <w:rPr>
          <w:rFonts w:hint="eastAsia"/>
        </w:rPr>
        <w:t>Родрига</w:t>
      </w:r>
      <w:r>
        <w:t>-</w:t>
      </w:r>
      <w:r>
        <w:rPr>
          <w:rFonts w:hint="eastAsia"/>
        </w:rPr>
        <w:t>Гамильтона</w:t>
      </w:r>
    </w:p>
    <w:p w14:paraId="6E4CA2DE" w14:textId="77777777" w:rsidR="00EE770D" w:rsidRDefault="00EE770D" w:rsidP="00EE770D"/>
    <w:p w14:paraId="0D1100CF" w14:textId="77777777" w:rsidR="00EE770D" w:rsidRDefault="00EE770D" w:rsidP="00EE770D">
      <w:r>
        <w:t xml:space="preserve">4.4. </w:t>
      </w:r>
      <w:r>
        <w:rPr>
          <w:rFonts w:hint="eastAsia"/>
        </w:rPr>
        <w:t>Уравнения</w:t>
      </w:r>
      <w:r>
        <w:t xml:space="preserve"> </w:t>
      </w:r>
      <w:r>
        <w:rPr>
          <w:rFonts w:hint="eastAsia"/>
        </w:rPr>
        <w:t>оценки</w:t>
      </w:r>
      <w:r>
        <w:t xml:space="preserve"> </w:t>
      </w:r>
      <w:r>
        <w:rPr>
          <w:rFonts w:hint="eastAsia"/>
        </w:rPr>
        <w:t>переменных</w:t>
      </w:r>
      <w:r>
        <w:t xml:space="preserve"> </w:t>
      </w:r>
      <w:r>
        <w:rPr>
          <w:rFonts w:hint="eastAsia"/>
        </w:rPr>
        <w:t>состояния</w:t>
      </w:r>
      <w:r>
        <w:t xml:space="preserve"> </w:t>
      </w:r>
      <w:r>
        <w:rPr>
          <w:rFonts w:hint="eastAsia"/>
        </w:rPr>
        <w:t>информационно</w:t>
      </w:r>
      <w:r>
        <w:t xml:space="preserve"> -</w:t>
      </w:r>
      <w:r>
        <w:rPr>
          <w:rFonts w:hint="eastAsia"/>
        </w:rPr>
        <w:t>измерительного</w:t>
      </w:r>
      <w:r>
        <w:t xml:space="preserve"> </w:t>
      </w:r>
      <w:r>
        <w:rPr>
          <w:rFonts w:hint="eastAsia"/>
        </w:rPr>
        <w:t>комплекса</w:t>
      </w:r>
      <w:r>
        <w:t xml:space="preserve"> </w:t>
      </w:r>
      <w:r>
        <w:rPr>
          <w:rFonts w:hint="eastAsia"/>
        </w:rPr>
        <w:t>путеизмеритель</w:t>
      </w:r>
      <w:r>
        <w:rPr>
          <w:rFonts w:hint="eastAsia"/>
        </w:rPr>
        <w:lastRenderedPageBreak/>
        <w:t>ного</w:t>
      </w:r>
      <w:r>
        <w:t xml:space="preserve"> </w:t>
      </w:r>
      <w:r>
        <w:rPr>
          <w:rFonts w:hint="eastAsia"/>
        </w:rPr>
        <w:t>вагона</w:t>
      </w:r>
    </w:p>
    <w:p w14:paraId="6058B6E0" w14:textId="77777777" w:rsidR="00EE770D" w:rsidRDefault="00EE770D" w:rsidP="00EE770D"/>
    <w:p w14:paraId="466C99A0" w14:textId="77777777" w:rsidR="00EE770D" w:rsidRDefault="00EE770D" w:rsidP="00EE770D">
      <w:r>
        <w:t xml:space="preserve">4.5. </w:t>
      </w:r>
      <w:r>
        <w:rPr>
          <w:rFonts w:hint="eastAsia"/>
        </w:rPr>
        <w:t>Стохастическая</w:t>
      </w:r>
      <w:r>
        <w:t xml:space="preserve"> </w:t>
      </w:r>
      <w:r>
        <w:rPr>
          <w:rFonts w:hint="eastAsia"/>
        </w:rPr>
        <w:t>нелинейная</w:t>
      </w:r>
      <w:r>
        <w:t xml:space="preserve"> </w:t>
      </w:r>
      <w:r>
        <w:rPr>
          <w:rFonts w:hint="eastAsia"/>
        </w:rPr>
        <w:t>динамическая</w:t>
      </w:r>
      <w:r>
        <w:t xml:space="preserve"> </w:t>
      </w:r>
      <w:r>
        <w:rPr>
          <w:rFonts w:hint="eastAsia"/>
        </w:rPr>
        <w:t>модель</w:t>
      </w:r>
      <w:r>
        <w:t xml:space="preserve"> </w:t>
      </w:r>
      <w:r>
        <w:rPr>
          <w:rFonts w:hint="eastAsia"/>
        </w:rPr>
        <w:t>управляемого</w:t>
      </w:r>
      <w:r>
        <w:t xml:space="preserve"> </w:t>
      </w:r>
      <w:r>
        <w:rPr>
          <w:rFonts w:hint="eastAsia"/>
        </w:rPr>
        <w:t>гиростабилизатора</w:t>
      </w:r>
      <w:r>
        <w:t xml:space="preserve"> </w:t>
      </w:r>
      <w:r>
        <w:rPr>
          <w:rFonts w:hint="eastAsia"/>
        </w:rPr>
        <w:t>информационно</w:t>
      </w:r>
      <w:r>
        <w:t>-</w:t>
      </w:r>
      <w:r>
        <w:rPr>
          <w:rFonts w:hint="eastAsia"/>
        </w:rPr>
        <w:t>измерительного</w:t>
      </w:r>
      <w:r>
        <w:t xml:space="preserve"> </w:t>
      </w:r>
      <w:r>
        <w:rPr>
          <w:rFonts w:hint="eastAsia"/>
        </w:rPr>
        <w:t>комплекса</w:t>
      </w:r>
      <w:r>
        <w:t xml:space="preserve"> </w:t>
      </w:r>
      <w:r>
        <w:rPr>
          <w:rFonts w:hint="eastAsia"/>
        </w:rPr>
        <w:t>ПВ</w:t>
      </w:r>
    </w:p>
    <w:p w14:paraId="4F4E5854" w14:textId="77777777" w:rsidR="00EE770D" w:rsidRDefault="00EE770D" w:rsidP="00EE770D"/>
    <w:p w14:paraId="0B9F7A1E" w14:textId="77777777" w:rsidR="00EE770D" w:rsidRDefault="00EE770D" w:rsidP="00EE770D">
      <w:r>
        <w:t xml:space="preserve">4.6. </w:t>
      </w:r>
      <w:r>
        <w:rPr>
          <w:rFonts w:hint="eastAsia"/>
        </w:rPr>
        <w:t>Синтез</w:t>
      </w:r>
      <w:r>
        <w:t xml:space="preserve"> </w:t>
      </w:r>
      <w:r>
        <w:rPr>
          <w:rFonts w:hint="eastAsia"/>
        </w:rPr>
        <w:t>субоптимального</w:t>
      </w:r>
      <w:r>
        <w:t xml:space="preserve"> </w:t>
      </w:r>
      <w:r>
        <w:rPr>
          <w:rFonts w:hint="eastAsia"/>
        </w:rPr>
        <w:t>стохастического</w:t>
      </w:r>
      <w:r>
        <w:t xml:space="preserve"> </w:t>
      </w:r>
      <w:r>
        <w:rPr>
          <w:rFonts w:hint="eastAsia"/>
        </w:rPr>
        <w:t>управления</w:t>
      </w:r>
      <w:r>
        <w:t xml:space="preserve"> </w:t>
      </w:r>
      <w:r>
        <w:rPr>
          <w:rFonts w:hint="eastAsia"/>
        </w:rPr>
        <w:t>пространственной</w:t>
      </w:r>
      <w:r>
        <w:t xml:space="preserve"> </w:t>
      </w:r>
      <w:r>
        <w:rPr>
          <w:rFonts w:hint="eastAsia"/>
        </w:rPr>
        <w:t>ориентацией</w:t>
      </w:r>
      <w:r>
        <w:t xml:space="preserve"> </w:t>
      </w:r>
      <w:r>
        <w:rPr>
          <w:rFonts w:hint="eastAsia"/>
        </w:rPr>
        <w:t>гиростабилизатора</w:t>
      </w:r>
      <w:r>
        <w:t xml:space="preserve"> </w:t>
      </w:r>
      <w:r>
        <w:rPr>
          <w:rFonts w:hint="eastAsia"/>
        </w:rPr>
        <w:t>ИИК</w:t>
      </w:r>
    </w:p>
    <w:p w14:paraId="001C7E16" w14:textId="77777777" w:rsidR="00EE770D" w:rsidRDefault="00EE770D" w:rsidP="00EE770D"/>
    <w:p w14:paraId="601DB369" w14:textId="77777777" w:rsidR="00EE770D" w:rsidRDefault="00EE770D" w:rsidP="00EE770D">
      <w:r>
        <w:t xml:space="preserve">4.7. </w:t>
      </w:r>
      <w:r>
        <w:rPr>
          <w:rFonts w:hint="eastAsia"/>
        </w:rPr>
        <w:t>Моделирование</w:t>
      </w:r>
      <w:r>
        <w:t xml:space="preserve"> </w:t>
      </w:r>
      <w:r>
        <w:rPr>
          <w:rFonts w:hint="eastAsia"/>
        </w:rPr>
        <w:t>оценок</w:t>
      </w:r>
      <w:r>
        <w:t xml:space="preserve"> </w:t>
      </w:r>
      <w:r>
        <w:rPr>
          <w:rFonts w:hint="eastAsia"/>
        </w:rPr>
        <w:t>параметров</w:t>
      </w:r>
      <w:r>
        <w:t xml:space="preserve"> </w:t>
      </w:r>
      <w:r>
        <w:rPr>
          <w:rFonts w:hint="eastAsia"/>
        </w:rPr>
        <w:t>состояния</w:t>
      </w:r>
      <w:r>
        <w:t xml:space="preserve"> </w:t>
      </w:r>
      <w:r>
        <w:rPr>
          <w:rFonts w:hint="eastAsia"/>
        </w:rPr>
        <w:t>информационно</w:t>
      </w:r>
      <w:r>
        <w:t>-</w:t>
      </w:r>
    </w:p>
    <w:p w14:paraId="6E789D6F" w14:textId="77777777" w:rsidR="00EE770D" w:rsidRDefault="00EE770D" w:rsidP="00EE770D"/>
    <w:p w14:paraId="243C8ED5" w14:textId="77777777" w:rsidR="00EE770D" w:rsidRDefault="00EE770D" w:rsidP="00EE770D">
      <w:r>
        <w:rPr>
          <w:rFonts w:hint="eastAsia"/>
        </w:rPr>
        <w:t>измерительного</w:t>
      </w:r>
      <w:r>
        <w:t xml:space="preserve"> </w:t>
      </w:r>
      <w:r>
        <w:rPr>
          <w:rFonts w:hint="eastAsia"/>
        </w:rPr>
        <w:t>комплекса</w:t>
      </w:r>
      <w:r>
        <w:t xml:space="preserve"> </w:t>
      </w:r>
      <w:r>
        <w:rPr>
          <w:rFonts w:hint="eastAsia"/>
        </w:rPr>
        <w:t>путеизмерительного</w:t>
      </w:r>
      <w:r>
        <w:t xml:space="preserve"> </w:t>
      </w:r>
      <w:r>
        <w:rPr>
          <w:rFonts w:hint="eastAsia"/>
        </w:rPr>
        <w:t>вагона</w:t>
      </w:r>
    </w:p>
    <w:p w14:paraId="42403D3F" w14:textId="77777777" w:rsidR="00EE770D" w:rsidRDefault="00EE770D" w:rsidP="00EE770D"/>
    <w:p w14:paraId="357A78BF" w14:textId="77777777" w:rsidR="00EE770D" w:rsidRDefault="00EE770D" w:rsidP="00EE770D">
      <w:r>
        <w:rPr>
          <w:rFonts w:hint="eastAsia"/>
        </w:rPr>
        <w:t>Выводы</w:t>
      </w:r>
      <w:r>
        <w:t xml:space="preserve"> </w:t>
      </w:r>
      <w:r>
        <w:rPr>
          <w:rFonts w:hint="eastAsia"/>
        </w:rPr>
        <w:t>по</w:t>
      </w:r>
      <w:r>
        <w:t xml:space="preserve"> </w:t>
      </w:r>
      <w:r>
        <w:rPr>
          <w:rFonts w:hint="eastAsia"/>
        </w:rPr>
        <w:t>главе</w:t>
      </w:r>
    </w:p>
    <w:p w14:paraId="36770F94" w14:textId="77777777" w:rsidR="00EE770D" w:rsidRDefault="00EE770D" w:rsidP="00EE770D"/>
    <w:p w14:paraId="109D7297" w14:textId="77777777" w:rsidR="00EE770D" w:rsidRDefault="00EE770D" w:rsidP="00EE770D">
      <w:r>
        <w:rPr>
          <w:rFonts w:hint="eastAsia"/>
        </w:rPr>
        <w:t>Заключение</w:t>
      </w:r>
    </w:p>
    <w:p w14:paraId="0341CBD3" w14:textId="77777777" w:rsidR="00EE770D" w:rsidRDefault="00EE770D" w:rsidP="00EE770D"/>
    <w:p w14:paraId="0E34FD47" w14:textId="77777777" w:rsidR="00EE770D" w:rsidRDefault="00EE770D" w:rsidP="00EE770D">
      <w:r>
        <w:rPr>
          <w:rFonts w:hint="eastAsia"/>
        </w:rPr>
        <w:t>Список</w:t>
      </w:r>
      <w:r>
        <w:t xml:space="preserve"> </w:t>
      </w:r>
      <w:r>
        <w:rPr>
          <w:rFonts w:hint="eastAsia"/>
        </w:rPr>
        <w:t>сокращений</w:t>
      </w:r>
    </w:p>
    <w:p w14:paraId="21E532F0" w14:textId="77777777" w:rsidR="00EE770D" w:rsidRDefault="00EE770D" w:rsidP="00EE770D"/>
    <w:p w14:paraId="70DFD6C2" w14:textId="77777777" w:rsidR="00EE770D" w:rsidRDefault="00EE770D" w:rsidP="00EE770D">
      <w:r>
        <w:rPr>
          <w:rFonts w:hint="eastAsia"/>
        </w:rPr>
        <w:t>Список</w:t>
      </w:r>
      <w:r>
        <w:t xml:space="preserve"> </w:t>
      </w:r>
      <w:r>
        <w:rPr>
          <w:rFonts w:hint="eastAsia"/>
        </w:rPr>
        <w:t>литературы</w:t>
      </w:r>
    </w:p>
    <w:p w14:paraId="563ECBCF" w14:textId="77777777" w:rsidR="00EE770D" w:rsidRDefault="00EE770D" w:rsidP="00EE770D"/>
    <w:p w14:paraId="421D9D70" w14:textId="77777777" w:rsidR="00EE770D" w:rsidRDefault="00EE770D" w:rsidP="00EE770D">
      <w:r>
        <w:rPr>
          <w:rFonts w:hint="eastAsia"/>
        </w:rPr>
        <w:t>ПРИЛОЖЕНИЕ</w:t>
      </w:r>
      <w:r>
        <w:t xml:space="preserve"> 1. </w:t>
      </w:r>
      <w:r>
        <w:rPr>
          <w:rFonts w:hint="eastAsia"/>
        </w:rPr>
        <w:t>Коэффициенты</w:t>
      </w:r>
      <w:r>
        <w:t xml:space="preserve"> </w:t>
      </w:r>
      <w:r>
        <w:rPr>
          <w:rFonts w:hint="eastAsia"/>
        </w:rPr>
        <w:t>аналитической</w:t>
      </w:r>
      <w:r>
        <w:t xml:space="preserve"> </w:t>
      </w:r>
      <w:r>
        <w:rPr>
          <w:rFonts w:hint="eastAsia"/>
        </w:rPr>
        <w:t>зависимости</w:t>
      </w:r>
      <w:r>
        <w:t xml:space="preserve"> </w:t>
      </w:r>
      <w:r>
        <w:rPr>
          <w:rFonts w:hint="eastAsia"/>
        </w:rPr>
        <w:t>угловой</w:t>
      </w:r>
    </w:p>
    <w:p w14:paraId="052DB858" w14:textId="77777777" w:rsidR="00EE770D" w:rsidRDefault="00EE770D" w:rsidP="00EE770D"/>
    <w:p w14:paraId="4605B59A" w14:textId="77777777" w:rsidR="00EE770D" w:rsidRDefault="00EE770D" w:rsidP="00EE770D">
      <w:r>
        <w:rPr>
          <w:rFonts w:hint="eastAsia"/>
        </w:rPr>
        <w:t>скорости</w:t>
      </w:r>
      <w:r>
        <w:t xml:space="preserve"> </w:t>
      </w:r>
      <w:r>
        <w:rPr>
          <w:rFonts w:hint="eastAsia"/>
        </w:rPr>
        <w:t>гиростабилизатора</w:t>
      </w:r>
      <w:r>
        <w:t xml:space="preserve"> </w:t>
      </w:r>
      <w:r>
        <w:rPr>
          <w:rFonts w:hint="eastAsia"/>
        </w:rPr>
        <w:t>от</w:t>
      </w:r>
      <w:r>
        <w:t xml:space="preserve"> </w:t>
      </w:r>
      <w:r>
        <w:rPr>
          <w:rFonts w:hint="eastAsia"/>
        </w:rPr>
        <w:t>параметров</w:t>
      </w:r>
      <w:r>
        <w:t xml:space="preserve"> </w:t>
      </w:r>
      <w:r>
        <w:rPr>
          <w:rFonts w:hint="eastAsia"/>
        </w:rPr>
        <w:t>ориентации</w:t>
      </w:r>
      <w:r>
        <w:t xml:space="preserve"> </w:t>
      </w:r>
      <w:r>
        <w:rPr>
          <w:rFonts w:hint="eastAsia"/>
        </w:rPr>
        <w:t>в</w:t>
      </w:r>
      <w:r>
        <w:t xml:space="preserve"> </w:t>
      </w:r>
      <w:r>
        <w:rPr>
          <w:rFonts w:hint="eastAsia"/>
        </w:rPr>
        <w:t>ИСК</w:t>
      </w:r>
    </w:p>
    <w:p w14:paraId="6414A02C" w14:textId="77777777" w:rsidR="00EE770D" w:rsidRDefault="00EE770D" w:rsidP="00EE770D"/>
    <w:p w14:paraId="06519FEA" w14:textId="77777777" w:rsidR="00EE770D" w:rsidRDefault="00EE770D" w:rsidP="00EE770D">
      <w:r>
        <w:rPr>
          <w:rFonts w:hint="eastAsia"/>
        </w:rPr>
        <w:t>ПРИЛОЖЕНИЕ</w:t>
      </w:r>
      <w:r>
        <w:t xml:space="preserve"> 2. </w:t>
      </w:r>
      <w:r>
        <w:rPr>
          <w:rFonts w:hint="eastAsia"/>
        </w:rPr>
        <w:t>Блок</w:t>
      </w:r>
      <w:r>
        <w:t>-</w:t>
      </w:r>
      <w:r>
        <w:rPr>
          <w:rFonts w:hint="eastAsia"/>
        </w:rPr>
        <w:t>схема</w:t>
      </w:r>
      <w:r>
        <w:t xml:space="preserve"> </w:t>
      </w:r>
      <w:r>
        <w:rPr>
          <w:rFonts w:hint="eastAsia"/>
        </w:rPr>
        <w:t>моделирования</w:t>
      </w:r>
      <w:r>
        <w:t xml:space="preserve"> </w:t>
      </w:r>
      <w:r>
        <w:rPr>
          <w:rFonts w:hint="eastAsia"/>
        </w:rPr>
        <w:t>движения</w:t>
      </w:r>
      <w:r>
        <w:t xml:space="preserve"> </w:t>
      </w:r>
      <w:r>
        <w:rPr>
          <w:rFonts w:hint="eastAsia"/>
        </w:rPr>
        <w:t>гиростабилизатора</w:t>
      </w:r>
      <w:r>
        <w:t xml:space="preserve"> </w:t>
      </w:r>
      <w:r>
        <w:rPr>
          <w:rFonts w:hint="eastAsia"/>
        </w:rPr>
        <w:t>и</w:t>
      </w:r>
      <w:r>
        <w:t xml:space="preserve"> </w:t>
      </w:r>
      <w:r>
        <w:rPr>
          <w:rFonts w:hint="eastAsia"/>
        </w:rPr>
        <w:t>сигналов</w:t>
      </w:r>
      <w:r>
        <w:t xml:space="preserve"> </w:t>
      </w:r>
      <w:r>
        <w:rPr>
          <w:rFonts w:hint="eastAsia"/>
        </w:rPr>
        <w:t>реальных</w:t>
      </w:r>
      <w:r>
        <w:t xml:space="preserve"> </w:t>
      </w:r>
      <w:r>
        <w:rPr>
          <w:rFonts w:hint="eastAsia"/>
        </w:rPr>
        <w:t>измерителей</w:t>
      </w:r>
      <w:r>
        <w:t xml:space="preserve">, </w:t>
      </w:r>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измерительного</w:t>
      </w:r>
    </w:p>
    <w:p w14:paraId="04708504" w14:textId="77777777" w:rsidR="00EE770D" w:rsidRDefault="00EE770D" w:rsidP="00EE770D"/>
    <w:p w14:paraId="6BAB95FC" w14:textId="77777777" w:rsidR="00EE770D" w:rsidRDefault="00EE770D" w:rsidP="00EE770D">
      <w:r>
        <w:rPr>
          <w:rFonts w:hint="eastAsia"/>
        </w:rPr>
        <w:lastRenderedPageBreak/>
        <w:t>комплекса</w:t>
      </w:r>
      <w:r>
        <w:t xml:space="preserve"> </w:t>
      </w:r>
      <w:r>
        <w:rPr>
          <w:rFonts w:hint="eastAsia"/>
        </w:rPr>
        <w:t>для</w:t>
      </w:r>
      <w:r>
        <w:t xml:space="preserve"> </w:t>
      </w:r>
      <w:r>
        <w:rPr>
          <w:rFonts w:hint="eastAsia"/>
        </w:rPr>
        <w:t>углов</w:t>
      </w:r>
      <w:r>
        <w:t xml:space="preserve"> </w:t>
      </w:r>
      <w:r>
        <w:rPr>
          <w:rFonts w:hint="eastAsia"/>
        </w:rPr>
        <w:t>Эйлера</w:t>
      </w:r>
      <w:r>
        <w:t>-</w:t>
      </w:r>
      <w:r>
        <w:rPr>
          <w:rFonts w:hint="eastAsia"/>
        </w:rPr>
        <w:t>Крылова</w:t>
      </w:r>
    </w:p>
    <w:p w14:paraId="30A5D2D8" w14:textId="77777777" w:rsidR="00EE770D" w:rsidRDefault="00EE770D" w:rsidP="00EE770D"/>
    <w:p w14:paraId="64966A54" w14:textId="77777777" w:rsidR="00EE770D" w:rsidRDefault="00EE770D" w:rsidP="00EE770D">
      <w:r>
        <w:rPr>
          <w:rFonts w:hint="eastAsia"/>
        </w:rPr>
        <w:t>ПРИЛОЖЕНИЕ</w:t>
      </w:r>
      <w:r>
        <w:t xml:space="preserve"> 3. </w:t>
      </w:r>
      <w:r>
        <w:rPr>
          <w:rFonts w:hint="eastAsia"/>
        </w:rPr>
        <w:t>Блок</w:t>
      </w:r>
      <w:r>
        <w:t>-</w:t>
      </w:r>
      <w:r>
        <w:rPr>
          <w:rFonts w:hint="eastAsia"/>
        </w:rPr>
        <w:t>схема</w:t>
      </w:r>
      <w:r>
        <w:t xml:space="preserve"> </w:t>
      </w:r>
      <w:r>
        <w:rPr>
          <w:rFonts w:hint="eastAsia"/>
        </w:rPr>
        <w:t>моделирования</w:t>
      </w:r>
      <w:r>
        <w:t xml:space="preserve"> </w:t>
      </w:r>
      <w:r>
        <w:rPr>
          <w:rFonts w:hint="eastAsia"/>
        </w:rPr>
        <w:t>движения</w:t>
      </w:r>
      <w:r>
        <w:t xml:space="preserve"> </w:t>
      </w:r>
      <w:r>
        <w:rPr>
          <w:rFonts w:hint="eastAsia"/>
        </w:rPr>
        <w:t>гиростабилизатора</w:t>
      </w:r>
      <w:r>
        <w:t xml:space="preserve"> </w:t>
      </w:r>
      <w:r>
        <w:rPr>
          <w:rFonts w:hint="eastAsia"/>
        </w:rPr>
        <w:t>и</w:t>
      </w:r>
      <w:r>
        <w:t xml:space="preserve"> </w:t>
      </w:r>
      <w:r>
        <w:rPr>
          <w:rFonts w:hint="eastAsia"/>
        </w:rPr>
        <w:t>сигналов</w:t>
      </w:r>
      <w:r>
        <w:t xml:space="preserve"> </w:t>
      </w:r>
      <w:r>
        <w:rPr>
          <w:rFonts w:hint="eastAsia"/>
        </w:rPr>
        <w:t>реальных</w:t>
      </w:r>
      <w:r>
        <w:t xml:space="preserve"> </w:t>
      </w:r>
      <w:r>
        <w:rPr>
          <w:rFonts w:hint="eastAsia"/>
        </w:rPr>
        <w:t>измерителей</w:t>
      </w:r>
      <w:r>
        <w:t xml:space="preserve">, </w:t>
      </w:r>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измерительного</w:t>
      </w:r>
    </w:p>
    <w:p w14:paraId="797A0BC1" w14:textId="77777777" w:rsidR="00EE770D" w:rsidRDefault="00EE770D" w:rsidP="00EE770D"/>
    <w:p w14:paraId="5A21D2E3" w14:textId="77777777" w:rsidR="00EE770D" w:rsidRDefault="00EE770D" w:rsidP="00EE770D">
      <w:r>
        <w:rPr>
          <w:rFonts w:hint="eastAsia"/>
        </w:rPr>
        <w:t>комплекса</w:t>
      </w:r>
      <w:r>
        <w:t xml:space="preserve"> </w:t>
      </w:r>
      <w:r>
        <w:rPr>
          <w:rFonts w:hint="eastAsia"/>
        </w:rPr>
        <w:t>для</w:t>
      </w:r>
      <w:r>
        <w:t xml:space="preserve"> </w:t>
      </w:r>
      <w:r>
        <w:rPr>
          <w:rFonts w:hint="eastAsia"/>
        </w:rPr>
        <w:t>параметров</w:t>
      </w:r>
      <w:r>
        <w:t xml:space="preserve"> </w:t>
      </w:r>
      <w:r>
        <w:rPr>
          <w:rFonts w:hint="eastAsia"/>
        </w:rPr>
        <w:t>Родрига</w:t>
      </w:r>
      <w:r>
        <w:t>-</w:t>
      </w:r>
      <w:r>
        <w:rPr>
          <w:rFonts w:hint="eastAsia"/>
        </w:rPr>
        <w:t>Гамильтона</w:t>
      </w:r>
    </w:p>
    <w:p w14:paraId="5EA43E55" w14:textId="77777777" w:rsidR="00EE770D" w:rsidRDefault="00EE770D" w:rsidP="00EE770D"/>
    <w:p w14:paraId="5DF823FC" w14:textId="77777777" w:rsidR="00EE770D" w:rsidRDefault="00EE770D" w:rsidP="00EE770D">
      <w:r>
        <w:rPr>
          <w:rFonts w:hint="eastAsia"/>
        </w:rPr>
        <w:t>ПРИЛОЖЕНИЕ</w:t>
      </w:r>
      <w:r>
        <w:t xml:space="preserve"> 4. </w:t>
      </w:r>
      <w:r>
        <w:rPr>
          <w:rFonts w:hint="eastAsia"/>
        </w:rPr>
        <w:t>Изменение</w:t>
      </w:r>
      <w:r>
        <w:t xml:space="preserve"> </w:t>
      </w:r>
      <w:r>
        <w:rPr>
          <w:rFonts w:hint="eastAsia"/>
        </w:rPr>
        <w:t>моделируемых</w:t>
      </w:r>
      <w:r>
        <w:t xml:space="preserve"> </w:t>
      </w:r>
      <w:r>
        <w:rPr>
          <w:rFonts w:hint="eastAsia"/>
        </w:rPr>
        <w:t>параметров</w:t>
      </w:r>
      <w:r>
        <w:t xml:space="preserve"> </w:t>
      </w:r>
      <w:r>
        <w:rPr>
          <w:rFonts w:hint="eastAsia"/>
        </w:rPr>
        <w:t>гиростабилизатора</w:t>
      </w:r>
    </w:p>
    <w:p w14:paraId="138963F9" w14:textId="77777777" w:rsidR="00EE770D" w:rsidRDefault="00EE770D" w:rsidP="00EE770D"/>
    <w:p w14:paraId="18CD10BD" w14:textId="77777777" w:rsidR="00EE770D" w:rsidRDefault="00EE770D" w:rsidP="00EE770D">
      <w:r>
        <w:rPr>
          <w:rFonts w:hint="eastAsia"/>
        </w:rPr>
        <w:t>во</w:t>
      </w:r>
      <w:r>
        <w:t xml:space="preserve"> </w:t>
      </w:r>
      <w:r>
        <w:rPr>
          <w:rFonts w:hint="eastAsia"/>
        </w:rPr>
        <w:t>времени</w:t>
      </w:r>
      <w:r>
        <w:t xml:space="preserve"> </w:t>
      </w:r>
      <w:r>
        <w:rPr>
          <w:rFonts w:hint="eastAsia"/>
        </w:rPr>
        <w:t>для</w:t>
      </w:r>
      <w:r>
        <w:t xml:space="preserve"> </w:t>
      </w:r>
      <w:r>
        <w:rPr>
          <w:rFonts w:hint="eastAsia"/>
        </w:rPr>
        <w:t>углов</w:t>
      </w:r>
      <w:r>
        <w:t xml:space="preserve"> </w:t>
      </w:r>
      <w:r>
        <w:rPr>
          <w:rFonts w:hint="eastAsia"/>
        </w:rPr>
        <w:t>Эйлера</w:t>
      </w:r>
      <w:r>
        <w:t>-</w:t>
      </w:r>
      <w:r>
        <w:rPr>
          <w:rFonts w:hint="eastAsia"/>
        </w:rPr>
        <w:t>Крылова</w:t>
      </w:r>
    </w:p>
    <w:p w14:paraId="0E07EEDE" w14:textId="77777777" w:rsidR="00EE770D" w:rsidRDefault="00EE770D" w:rsidP="00EE770D"/>
    <w:p w14:paraId="616363B5" w14:textId="77777777" w:rsidR="00EE770D" w:rsidRDefault="00EE770D" w:rsidP="00EE770D">
      <w:r>
        <w:rPr>
          <w:rFonts w:hint="eastAsia"/>
        </w:rPr>
        <w:t>ПРИЛОЖЕНИЕ</w:t>
      </w:r>
      <w:r>
        <w:t xml:space="preserve"> 5. </w:t>
      </w:r>
      <w:r>
        <w:rPr>
          <w:rFonts w:hint="eastAsia"/>
        </w:rPr>
        <w:t>Изменение</w:t>
      </w:r>
      <w:r>
        <w:t xml:space="preserve"> </w:t>
      </w:r>
      <w:r>
        <w:rPr>
          <w:rFonts w:hint="eastAsia"/>
        </w:rPr>
        <w:t>моделируемых</w:t>
      </w:r>
      <w:r>
        <w:t xml:space="preserve"> </w:t>
      </w:r>
      <w:r>
        <w:rPr>
          <w:rFonts w:hint="eastAsia"/>
        </w:rPr>
        <w:t>параметров</w:t>
      </w:r>
      <w:r>
        <w:t xml:space="preserve"> </w:t>
      </w:r>
      <w:r>
        <w:rPr>
          <w:rFonts w:hint="eastAsia"/>
        </w:rPr>
        <w:t>гиростабилизатора</w:t>
      </w:r>
    </w:p>
    <w:p w14:paraId="3CF50546" w14:textId="77777777" w:rsidR="00EE770D" w:rsidRDefault="00EE770D" w:rsidP="00EE770D"/>
    <w:p w14:paraId="1ED82533" w14:textId="77777777" w:rsidR="00EE770D" w:rsidRDefault="00EE770D" w:rsidP="00EE770D">
      <w:r>
        <w:rPr>
          <w:rFonts w:hint="eastAsia"/>
        </w:rPr>
        <w:t>во</w:t>
      </w:r>
      <w:r>
        <w:t xml:space="preserve"> </w:t>
      </w:r>
      <w:r>
        <w:rPr>
          <w:rFonts w:hint="eastAsia"/>
        </w:rPr>
        <w:t>времени</w:t>
      </w:r>
      <w:r>
        <w:t xml:space="preserve"> </w:t>
      </w:r>
      <w:r>
        <w:rPr>
          <w:rFonts w:hint="eastAsia"/>
        </w:rPr>
        <w:t>для</w:t>
      </w:r>
      <w:r>
        <w:t xml:space="preserve"> </w:t>
      </w:r>
      <w:r>
        <w:rPr>
          <w:rFonts w:hint="eastAsia"/>
        </w:rPr>
        <w:t>параметров</w:t>
      </w:r>
      <w:r>
        <w:t xml:space="preserve"> </w:t>
      </w:r>
      <w:r>
        <w:rPr>
          <w:rFonts w:hint="eastAsia"/>
        </w:rPr>
        <w:t>Родрига</w:t>
      </w:r>
      <w:r>
        <w:t>-</w:t>
      </w:r>
      <w:r>
        <w:rPr>
          <w:rFonts w:hint="eastAsia"/>
        </w:rPr>
        <w:t>Гамильтона</w:t>
      </w:r>
    </w:p>
    <w:p w14:paraId="6517D60A" w14:textId="77777777" w:rsidR="00EE770D" w:rsidRDefault="00EE770D" w:rsidP="00EE770D"/>
    <w:p w14:paraId="5E7B2688" w14:textId="77777777" w:rsidR="00EE770D" w:rsidRDefault="00EE770D" w:rsidP="00EE770D">
      <w:r>
        <w:rPr>
          <w:rFonts w:hint="eastAsia"/>
        </w:rPr>
        <w:t>ПРИЛОЖЕНИЕ</w:t>
      </w:r>
      <w:r>
        <w:t xml:space="preserve"> 6. </w:t>
      </w:r>
      <w:r>
        <w:rPr>
          <w:rFonts w:hint="eastAsia"/>
        </w:rPr>
        <w:t>Ошибки</w:t>
      </w:r>
      <w:r>
        <w:t xml:space="preserve"> </w:t>
      </w:r>
      <w:r>
        <w:rPr>
          <w:rFonts w:hint="eastAsia"/>
        </w:rPr>
        <w:t>оценки</w:t>
      </w:r>
      <w:r>
        <w:t xml:space="preserve"> </w:t>
      </w:r>
      <w:r>
        <w:rPr>
          <w:rFonts w:hint="eastAsia"/>
        </w:rPr>
        <w:t>углов</w:t>
      </w:r>
      <w:r>
        <w:t xml:space="preserve"> </w:t>
      </w:r>
      <w:r>
        <w:rPr>
          <w:rFonts w:hint="eastAsia"/>
        </w:rPr>
        <w:t>Эйлера</w:t>
      </w:r>
      <w:r>
        <w:t>-</w:t>
      </w:r>
      <w:r>
        <w:rPr>
          <w:rFonts w:hint="eastAsia"/>
        </w:rPr>
        <w:t>Крылова</w:t>
      </w:r>
    </w:p>
    <w:p w14:paraId="358214A3" w14:textId="77777777" w:rsidR="00EE770D" w:rsidRDefault="00EE770D" w:rsidP="00EE770D"/>
    <w:p w14:paraId="5A5E73E6" w14:textId="77777777" w:rsidR="00EE770D" w:rsidRDefault="00EE770D" w:rsidP="00EE770D">
      <w:r>
        <w:rPr>
          <w:rFonts w:hint="eastAsia"/>
        </w:rPr>
        <w:t>ПРИЛОЖЕНИЕ</w:t>
      </w:r>
      <w:r>
        <w:t xml:space="preserve"> 7. </w:t>
      </w:r>
      <w:r>
        <w:rPr>
          <w:rFonts w:hint="eastAsia"/>
        </w:rPr>
        <w:t>Ошибки</w:t>
      </w:r>
      <w:r>
        <w:t xml:space="preserve"> </w:t>
      </w:r>
      <w:r>
        <w:rPr>
          <w:rFonts w:hint="eastAsia"/>
        </w:rPr>
        <w:t>оценки</w:t>
      </w:r>
      <w:r>
        <w:t xml:space="preserve"> </w:t>
      </w:r>
      <w:r>
        <w:rPr>
          <w:rFonts w:hint="eastAsia"/>
        </w:rPr>
        <w:t>параметров</w:t>
      </w:r>
      <w:r>
        <w:t xml:space="preserve"> </w:t>
      </w:r>
      <w:r>
        <w:rPr>
          <w:rFonts w:hint="eastAsia"/>
        </w:rPr>
        <w:t>Родрига</w:t>
      </w:r>
      <w:r>
        <w:t>-</w:t>
      </w:r>
      <w:r>
        <w:rPr>
          <w:rFonts w:hint="eastAsia"/>
        </w:rPr>
        <w:t>Гамильтона</w:t>
      </w:r>
    </w:p>
    <w:p w14:paraId="749131B7" w14:textId="77777777" w:rsidR="00EE770D" w:rsidRDefault="00EE770D" w:rsidP="00EE770D"/>
    <w:p w14:paraId="79DD96F4" w14:textId="012D40A8" w:rsidR="00EE770D" w:rsidRPr="00EE770D" w:rsidRDefault="00EE770D" w:rsidP="00EE770D">
      <w:r>
        <w:rPr>
          <w:rFonts w:hint="eastAsia"/>
        </w:rPr>
        <w:t>ПРИЛОЖЕНИЕ</w:t>
      </w:r>
      <w:r>
        <w:t xml:space="preserve"> 8.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EE770D" w:rsidRPr="00EE770D" w:rsidSect="00FF11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F23E" w14:textId="77777777" w:rsidR="00FF1162" w:rsidRDefault="00FF1162">
      <w:pPr>
        <w:spacing w:after="0" w:line="240" w:lineRule="auto"/>
      </w:pPr>
      <w:r>
        <w:separator/>
      </w:r>
    </w:p>
  </w:endnote>
  <w:endnote w:type="continuationSeparator" w:id="0">
    <w:p w14:paraId="29DAE2C8" w14:textId="77777777" w:rsidR="00FF1162" w:rsidRDefault="00FF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8F05" w14:textId="77777777" w:rsidR="00FF1162" w:rsidRDefault="00FF1162"/>
    <w:p w14:paraId="59A57101" w14:textId="77777777" w:rsidR="00FF1162" w:rsidRDefault="00FF1162"/>
    <w:p w14:paraId="3AED2A6D" w14:textId="77777777" w:rsidR="00FF1162" w:rsidRDefault="00FF1162"/>
    <w:p w14:paraId="37816320" w14:textId="77777777" w:rsidR="00FF1162" w:rsidRDefault="00FF1162"/>
    <w:p w14:paraId="79C4A00F" w14:textId="77777777" w:rsidR="00FF1162" w:rsidRDefault="00FF1162"/>
    <w:p w14:paraId="073D4CB3" w14:textId="77777777" w:rsidR="00FF1162" w:rsidRDefault="00FF1162"/>
    <w:p w14:paraId="55B41C35" w14:textId="77777777" w:rsidR="00FF1162" w:rsidRDefault="00FF11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352B71" wp14:editId="47D06D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C908" w14:textId="77777777" w:rsidR="00FF1162" w:rsidRDefault="00FF11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52B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A0C908" w14:textId="77777777" w:rsidR="00FF1162" w:rsidRDefault="00FF11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AB0B65" w14:textId="77777777" w:rsidR="00FF1162" w:rsidRDefault="00FF1162"/>
    <w:p w14:paraId="31E12258" w14:textId="77777777" w:rsidR="00FF1162" w:rsidRDefault="00FF1162"/>
    <w:p w14:paraId="24EF5F2A" w14:textId="77777777" w:rsidR="00FF1162" w:rsidRDefault="00FF11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145D28" wp14:editId="02468A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5DAF" w14:textId="77777777" w:rsidR="00FF1162" w:rsidRDefault="00FF1162"/>
                          <w:p w14:paraId="709EFCC8" w14:textId="77777777" w:rsidR="00FF1162" w:rsidRDefault="00FF11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45D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285DAF" w14:textId="77777777" w:rsidR="00FF1162" w:rsidRDefault="00FF1162"/>
                    <w:p w14:paraId="709EFCC8" w14:textId="77777777" w:rsidR="00FF1162" w:rsidRDefault="00FF11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2295E5" w14:textId="77777777" w:rsidR="00FF1162" w:rsidRDefault="00FF1162"/>
    <w:p w14:paraId="5FDD182E" w14:textId="77777777" w:rsidR="00FF1162" w:rsidRDefault="00FF1162">
      <w:pPr>
        <w:rPr>
          <w:sz w:val="2"/>
          <w:szCs w:val="2"/>
        </w:rPr>
      </w:pPr>
    </w:p>
    <w:p w14:paraId="3FF57A12" w14:textId="77777777" w:rsidR="00FF1162" w:rsidRDefault="00FF1162"/>
    <w:p w14:paraId="4758EAD1" w14:textId="77777777" w:rsidR="00FF1162" w:rsidRDefault="00FF1162">
      <w:pPr>
        <w:spacing w:after="0" w:line="240" w:lineRule="auto"/>
      </w:pPr>
    </w:p>
  </w:footnote>
  <w:footnote w:type="continuationSeparator" w:id="0">
    <w:p w14:paraId="7C09295B" w14:textId="77777777" w:rsidR="00FF1162" w:rsidRDefault="00FF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62"/>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15640</TotalTime>
  <Pages>5</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1769</cp:revision>
  <cp:lastPrinted>2009-02-06T05:36:00Z</cp:lastPrinted>
  <dcterms:created xsi:type="dcterms:W3CDTF">2024-01-07T13:43:00Z</dcterms:created>
  <dcterms:modified xsi:type="dcterms:W3CDTF">2024-02-02T19:52:00Z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