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3EC" w:rsidRDefault="003B73EC" w:rsidP="003B73EC">
      <w:r>
        <w:rPr>
          <w:rFonts w:hint="eastAsia"/>
        </w:rPr>
        <w:t>МІНІСТЕРСТВО</w:t>
      </w:r>
      <w:r>
        <w:t></w:t>
      </w:r>
      <w:r>
        <w:rPr>
          <w:rFonts w:hint="eastAsia"/>
        </w:rPr>
        <w:t>ОСВІТИ</w:t>
      </w:r>
      <w:r>
        <w:t></w:t>
      </w:r>
      <w:r>
        <w:rPr>
          <w:rFonts w:hint="eastAsia"/>
        </w:rPr>
        <w:t>І</w:t>
      </w:r>
      <w:r>
        <w:t></w:t>
      </w:r>
      <w:r>
        <w:rPr>
          <w:rFonts w:hint="eastAsia"/>
        </w:rPr>
        <w:t>НАУКИ</w:t>
      </w:r>
      <w:r>
        <w:t></w:t>
      </w:r>
      <w:r>
        <w:rPr>
          <w:rFonts w:hint="eastAsia"/>
        </w:rPr>
        <w:t>УКРАЇНИ</w:t>
      </w:r>
    </w:p>
    <w:p w:rsidR="003B73EC" w:rsidRDefault="003B73EC" w:rsidP="003B73EC">
      <w:r>
        <w:rPr>
          <w:rFonts w:hint="eastAsia"/>
        </w:rPr>
        <w:t>ЧОРНОМОРСЬКИЙ</w:t>
      </w:r>
      <w:r>
        <w:t></w:t>
      </w:r>
      <w:r>
        <w:rPr>
          <w:rFonts w:hint="eastAsia"/>
        </w:rPr>
        <w:t>НАЦІОНАЛЬНИЙ</w:t>
      </w:r>
      <w:r>
        <w:t></w:t>
      </w:r>
      <w:r>
        <w:rPr>
          <w:rFonts w:hint="eastAsia"/>
        </w:rPr>
        <w:t>УНІВЕРСИТЕТ</w:t>
      </w:r>
    </w:p>
    <w:p w:rsidR="003B73EC" w:rsidRDefault="003B73EC" w:rsidP="003B73EC">
      <w:r>
        <w:rPr>
          <w:rFonts w:hint="eastAsia"/>
        </w:rPr>
        <w:t>ІМЕНІ</w:t>
      </w:r>
      <w:r>
        <w:t></w:t>
      </w:r>
      <w:r>
        <w:rPr>
          <w:rFonts w:hint="eastAsia"/>
        </w:rPr>
        <w:t>ПЕТРА</w:t>
      </w:r>
      <w:r>
        <w:t></w:t>
      </w:r>
      <w:r>
        <w:rPr>
          <w:rFonts w:hint="eastAsia"/>
        </w:rPr>
        <w:t>МОГИЛИ</w:t>
      </w:r>
    </w:p>
    <w:p w:rsidR="003B73EC" w:rsidRDefault="003B73EC" w:rsidP="003B73EC">
      <w:r>
        <w:rPr>
          <w:rFonts w:hint="eastAsia"/>
        </w:rPr>
        <w:t>Нонік</w:t>
      </w:r>
      <w:r>
        <w:t></w:t>
      </w:r>
      <w:r>
        <w:rPr>
          <w:rFonts w:hint="eastAsia"/>
        </w:rPr>
        <w:t>Валерій</w:t>
      </w:r>
      <w:r>
        <w:t></w:t>
      </w:r>
      <w:r>
        <w:rPr>
          <w:rFonts w:hint="eastAsia"/>
        </w:rPr>
        <w:t>Вікторович</w:t>
      </w:r>
    </w:p>
    <w:p w:rsidR="003B73EC" w:rsidRDefault="003B73EC" w:rsidP="003B73EC">
      <w:r>
        <w:rPr>
          <w:rFonts w:hint="eastAsia"/>
        </w:rPr>
        <w:t>УДК</w:t>
      </w:r>
      <w:r>
        <w:t></w:t>
      </w:r>
      <w:r>
        <w:t></w:t>
      </w:r>
      <w:r>
        <w:t></w:t>
      </w:r>
      <w:r>
        <w:t></w:t>
      </w:r>
      <w:r>
        <w:t></w:t>
      </w:r>
      <w:r>
        <w:t></w:t>
      </w:r>
      <w:r>
        <w:t></w:t>
      </w:r>
      <w:r>
        <w:t></w:t>
      </w:r>
      <w:r>
        <w:t></w:t>
      </w:r>
      <w:r>
        <w:t></w:t>
      </w:r>
      <w:r>
        <w:t></w:t>
      </w:r>
      <w:r>
        <w:t></w:t>
      </w:r>
      <w:r>
        <w:t></w:t>
      </w:r>
      <w:r>
        <w:t></w:t>
      </w:r>
      <w:r>
        <w:t></w:t>
      </w:r>
      <w:r>
        <w:t></w:t>
      </w:r>
      <w:r>
        <w:t></w:t>
      </w:r>
      <w:r>
        <w:t></w:t>
      </w:r>
    </w:p>
    <w:p w:rsidR="003B73EC" w:rsidRDefault="003B73EC" w:rsidP="003B73EC">
      <w:r>
        <w:rPr>
          <w:rFonts w:hint="eastAsia"/>
        </w:rPr>
        <w:t>Спеціальність</w:t>
      </w:r>
      <w:r>
        <w:t></w:t>
      </w:r>
      <w:r>
        <w:t></w:t>
      </w:r>
      <w:r>
        <w:t></w:t>
      </w:r>
      <w:r>
        <w:t></w:t>
      </w:r>
      <w:r>
        <w:t></w:t>
      </w:r>
      <w:r>
        <w:t></w:t>
      </w:r>
      <w:r>
        <w:t></w:t>
      </w:r>
      <w:r>
        <w:t></w:t>
      </w:r>
      <w:r>
        <w:t></w:t>
      </w:r>
      <w:r>
        <w:t></w:t>
      </w:r>
      <w:r>
        <w:t></w:t>
      </w:r>
      <w:r>
        <w:t></w:t>
      </w:r>
      <w:r>
        <w:rPr>
          <w:rFonts w:hint="eastAsia"/>
        </w:rPr>
        <w:t>механізми</w:t>
      </w:r>
      <w:r>
        <w:t></w:t>
      </w:r>
      <w:r>
        <w:rPr>
          <w:rFonts w:hint="eastAsia"/>
        </w:rPr>
        <w:t>державного</w:t>
      </w:r>
      <w:r>
        <w:t></w:t>
      </w:r>
      <w:r>
        <w:rPr>
          <w:rFonts w:hint="eastAsia"/>
        </w:rPr>
        <w:t>управління</w:t>
      </w:r>
    </w:p>
    <w:p w:rsidR="003B73EC" w:rsidRDefault="003B73EC" w:rsidP="003B73EC">
      <w:r>
        <w:rPr>
          <w:rFonts w:hint="eastAsia"/>
        </w:rPr>
        <w:t>Дисертація</w:t>
      </w:r>
    </w:p>
    <w:p w:rsidR="003B73EC" w:rsidRDefault="003B73EC" w:rsidP="003B73EC">
      <w:r>
        <w:rPr>
          <w:rFonts w:hint="eastAsia"/>
        </w:rPr>
        <w:t>на</w:t>
      </w:r>
      <w:r>
        <w:t></w:t>
      </w:r>
      <w:r>
        <w:rPr>
          <w:rFonts w:hint="eastAsia"/>
        </w:rPr>
        <w:t>здобуття</w:t>
      </w:r>
      <w:r>
        <w:t></w:t>
      </w:r>
      <w:r>
        <w:rPr>
          <w:rFonts w:hint="eastAsia"/>
        </w:rPr>
        <w:t>наукового</w:t>
      </w:r>
      <w:r>
        <w:t></w:t>
      </w:r>
      <w:r>
        <w:rPr>
          <w:rFonts w:hint="eastAsia"/>
        </w:rPr>
        <w:t>ступеня</w:t>
      </w:r>
    </w:p>
    <w:p w:rsidR="003B73EC" w:rsidRDefault="003B73EC" w:rsidP="003B73EC">
      <w:r>
        <w:rPr>
          <w:rFonts w:hint="eastAsia"/>
        </w:rPr>
        <w:t>доктора</w:t>
      </w:r>
      <w:r>
        <w:t></w:t>
      </w:r>
      <w:r>
        <w:rPr>
          <w:rFonts w:hint="eastAsia"/>
        </w:rPr>
        <w:t>наук</w:t>
      </w:r>
      <w:r>
        <w:t></w:t>
      </w:r>
      <w:r>
        <w:rPr>
          <w:rFonts w:hint="eastAsia"/>
        </w:rPr>
        <w:t>з</w:t>
      </w:r>
      <w:r>
        <w:t></w:t>
      </w:r>
      <w:r>
        <w:rPr>
          <w:rFonts w:hint="eastAsia"/>
        </w:rPr>
        <w:t>державного</w:t>
      </w:r>
      <w:r>
        <w:t></w:t>
      </w:r>
      <w:r>
        <w:rPr>
          <w:rFonts w:hint="eastAsia"/>
        </w:rPr>
        <w:t>управління</w:t>
      </w:r>
    </w:p>
    <w:p w:rsidR="003B73EC" w:rsidRDefault="003B73EC" w:rsidP="003B73EC">
      <w:r>
        <w:rPr>
          <w:rFonts w:hint="eastAsia"/>
        </w:rPr>
        <w:t>Науковий</w:t>
      </w:r>
      <w:r>
        <w:t></w:t>
      </w:r>
      <w:r>
        <w:rPr>
          <w:rFonts w:hint="eastAsia"/>
        </w:rPr>
        <w:t>консультант</w:t>
      </w:r>
      <w:r>
        <w:t></w:t>
      </w:r>
    </w:p>
    <w:p w:rsidR="003B73EC" w:rsidRDefault="003B73EC" w:rsidP="003B73EC">
      <w:r>
        <w:rPr>
          <w:rFonts w:hint="eastAsia"/>
        </w:rPr>
        <w:t>доктор</w:t>
      </w:r>
      <w:r>
        <w:t></w:t>
      </w:r>
      <w:r>
        <w:rPr>
          <w:rFonts w:hint="eastAsia"/>
        </w:rPr>
        <w:t>наук</w:t>
      </w:r>
      <w:r>
        <w:t></w:t>
      </w:r>
      <w:r>
        <w:rPr>
          <w:rFonts w:hint="eastAsia"/>
        </w:rPr>
        <w:t>з</w:t>
      </w:r>
      <w:r>
        <w:t></w:t>
      </w:r>
      <w:r>
        <w:rPr>
          <w:rFonts w:hint="eastAsia"/>
        </w:rPr>
        <w:t>державного</w:t>
      </w:r>
      <w:r>
        <w:t></w:t>
      </w:r>
      <w:r>
        <w:rPr>
          <w:rFonts w:hint="eastAsia"/>
        </w:rPr>
        <w:t>управління</w:t>
      </w:r>
      <w:r>
        <w:t></w:t>
      </w:r>
      <w:r>
        <w:t></w:t>
      </w:r>
      <w:r>
        <w:rPr>
          <w:rFonts w:hint="eastAsia"/>
        </w:rPr>
        <w:t>доцент</w:t>
      </w:r>
      <w:r>
        <w:t></w:t>
      </w:r>
      <w:r>
        <w:rPr>
          <w:rFonts w:hint="eastAsia"/>
        </w:rPr>
        <w:t>АНТОНОВ</w:t>
      </w:r>
      <w:r>
        <w:t></w:t>
      </w:r>
      <w:r>
        <w:rPr>
          <w:rFonts w:hint="eastAsia"/>
        </w:rPr>
        <w:t>Андрій</w:t>
      </w:r>
      <w:r>
        <w:t></w:t>
      </w:r>
      <w:r>
        <w:rPr>
          <w:rFonts w:hint="eastAsia"/>
        </w:rPr>
        <w:t>Вячеславович</w:t>
      </w:r>
      <w:r>
        <w:t></w:t>
      </w:r>
    </w:p>
    <w:p w:rsidR="00045D1B" w:rsidRDefault="003B73EC" w:rsidP="003B73EC">
      <w:r>
        <w:rPr>
          <w:rFonts w:hint="eastAsia"/>
        </w:rPr>
        <w:t>МИКОЛАЇВ</w:t>
      </w:r>
      <w:r>
        <w:t></w:t>
      </w:r>
      <w:r>
        <w:t></w:t>
      </w:r>
      <w:r>
        <w:t></w:t>
      </w:r>
      <w:r>
        <w:t></w:t>
      </w:r>
      <w:r>
        <w:t></w:t>
      </w:r>
      <w:r>
        <w:t></w:t>
      </w:r>
      <w:r>
        <w:t></w:t>
      </w:r>
    </w:p>
    <w:p w:rsidR="003B73EC" w:rsidRDefault="003B73EC" w:rsidP="003B73EC"/>
    <w:p w:rsidR="003B73EC" w:rsidRDefault="003B73EC" w:rsidP="003B73EC"/>
    <w:p w:rsidR="003B73EC" w:rsidRDefault="003B73EC" w:rsidP="003B73EC">
      <w:r>
        <w:rPr>
          <w:rFonts w:hint="eastAsia"/>
        </w:rPr>
        <w:t>ЗМІСТ</w:t>
      </w:r>
    </w:p>
    <w:p w:rsidR="003B73EC" w:rsidRDefault="003B73EC" w:rsidP="003B73EC">
      <w:r>
        <w:rPr>
          <w:rFonts w:hint="eastAsia"/>
        </w:rPr>
        <w:t>ПЕРЕЛІК</w:t>
      </w:r>
      <w:r>
        <w:t></w:t>
      </w:r>
      <w:r>
        <w:rPr>
          <w:rFonts w:hint="eastAsia"/>
        </w:rPr>
        <w:t>УМОВНИХ</w:t>
      </w:r>
      <w:r>
        <w:t></w:t>
      </w:r>
      <w:r>
        <w:rPr>
          <w:rFonts w:hint="eastAsia"/>
        </w:rPr>
        <w:t>СКОРЕЧЕНЬ</w:t>
      </w:r>
    </w:p>
    <w:p w:rsidR="003B73EC" w:rsidRDefault="003B73EC" w:rsidP="003B73EC">
      <w:r>
        <w:rPr>
          <w:rFonts w:hint="eastAsia"/>
        </w:rPr>
        <w:t>ВСТУП</w:t>
      </w:r>
      <w:r>
        <w:tab/>
      </w:r>
      <w:r>
        <w:t></w:t>
      </w:r>
      <w:r>
        <w:t></w:t>
      </w:r>
    </w:p>
    <w:p w:rsidR="003B73EC" w:rsidRDefault="003B73EC" w:rsidP="003B73EC">
      <w:r>
        <w:rPr>
          <w:rFonts w:hint="eastAsia"/>
        </w:rPr>
        <w:t>РОЗДІЛ</w:t>
      </w:r>
      <w:r>
        <w:t></w:t>
      </w:r>
      <w:r>
        <w:t></w:t>
      </w:r>
      <w:r>
        <w:t></w:t>
      </w:r>
      <w:r>
        <w:t></w:t>
      </w:r>
      <w:r>
        <w:rPr>
          <w:rFonts w:hint="eastAsia"/>
        </w:rPr>
        <w:t>ТЕОРЕТИЧНІ</w:t>
      </w:r>
      <w:r>
        <w:t></w:t>
      </w:r>
      <w:r>
        <w:rPr>
          <w:rFonts w:hint="eastAsia"/>
        </w:rPr>
        <w:t>ЗАСАДИ</w:t>
      </w:r>
      <w:r>
        <w:t></w:t>
      </w:r>
      <w:r>
        <w:rPr>
          <w:rFonts w:hint="eastAsia"/>
        </w:rPr>
        <w:t>ФОРМУВАННЯ</w:t>
      </w:r>
      <w:r>
        <w:t></w:t>
      </w:r>
      <w:r>
        <w:rPr>
          <w:rFonts w:hint="eastAsia"/>
        </w:rPr>
        <w:t>ТА</w:t>
      </w:r>
      <w:r>
        <w:t></w:t>
      </w:r>
      <w:r>
        <w:rPr>
          <w:rFonts w:hint="eastAsia"/>
        </w:rPr>
        <w:t>РЕАЛІЗАЦІЇ</w:t>
      </w:r>
      <w:r>
        <w:t></w:t>
      </w:r>
      <w:r>
        <w:rPr>
          <w:rFonts w:hint="eastAsia"/>
        </w:rPr>
        <w:t>АНТИКОРУПЦІЙНОЇ</w:t>
      </w:r>
      <w:r>
        <w:t></w:t>
      </w:r>
      <w:r>
        <w:rPr>
          <w:rFonts w:hint="eastAsia"/>
        </w:rPr>
        <w:t>ПОЛІТИКИ</w:t>
      </w:r>
      <w:r>
        <w:t></w:t>
      </w:r>
      <w:r>
        <w:rPr>
          <w:rFonts w:hint="eastAsia"/>
        </w:rPr>
        <w:t>ДЕРЖАВИ</w:t>
      </w:r>
      <w:r>
        <w:tab/>
      </w:r>
      <w:r>
        <w:t></w:t>
      </w:r>
      <w:r>
        <w:t></w:t>
      </w:r>
    </w:p>
    <w:p w:rsidR="003B73EC" w:rsidRDefault="003B73EC" w:rsidP="003B73EC">
      <w:r>
        <w:t></w:t>
      </w:r>
      <w:r>
        <w:t></w:t>
      </w:r>
      <w:r>
        <w:t></w:t>
      </w:r>
      <w:r>
        <w:t></w:t>
      </w:r>
      <w:r>
        <w:tab/>
      </w:r>
      <w:r>
        <w:rPr>
          <w:rFonts w:hint="eastAsia"/>
        </w:rPr>
        <w:t>Еволюція</w:t>
      </w:r>
      <w:r>
        <w:t></w:t>
      </w:r>
      <w:r>
        <w:rPr>
          <w:rFonts w:hint="eastAsia"/>
        </w:rPr>
        <w:t>наукових</w:t>
      </w:r>
      <w:r>
        <w:t></w:t>
      </w:r>
      <w:r>
        <w:rPr>
          <w:rFonts w:hint="eastAsia"/>
        </w:rPr>
        <w:t>поглядів</w:t>
      </w:r>
      <w:r>
        <w:t></w:t>
      </w:r>
      <w:r>
        <w:rPr>
          <w:rFonts w:hint="eastAsia"/>
        </w:rPr>
        <w:t>на</w:t>
      </w:r>
      <w:r>
        <w:t></w:t>
      </w:r>
      <w:r>
        <w:rPr>
          <w:rFonts w:hint="eastAsia"/>
        </w:rPr>
        <w:t>причини</w:t>
      </w:r>
      <w:r>
        <w:t></w:t>
      </w:r>
      <w:r>
        <w:rPr>
          <w:rFonts w:hint="eastAsia"/>
        </w:rPr>
        <w:t>виникнення</w:t>
      </w:r>
      <w:r>
        <w:t></w:t>
      </w:r>
      <w:r>
        <w:rPr>
          <w:rFonts w:hint="eastAsia"/>
        </w:rPr>
        <w:t>корупції</w:t>
      </w:r>
      <w:r>
        <w:t></w:t>
      </w:r>
      <w:r>
        <w:rPr>
          <w:rFonts w:hint="eastAsia"/>
        </w:rPr>
        <w:t>в</w:t>
      </w:r>
      <w:r>
        <w:t></w:t>
      </w:r>
      <w:r>
        <w:rPr>
          <w:rFonts w:hint="eastAsia"/>
        </w:rPr>
        <w:t>системі</w:t>
      </w:r>
      <w:r>
        <w:t></w:t>
      </w:r>
      <w:r>
        <w:rPr>
          <w:rFonts w:hint="eastAsia"/>
        </w:rPr>
        <w:t>суспільних</w:t>
      </w:r>
      <w:r>
        <w:t></w:t>
      </w:r>
      <w:r>
        <w:rPr>
          <w:rFonts w:hint="eastAsia"/>
        </w:rPr>
        <w:t>відносин</w:t>
      </w:r>
      <w:r>
        <w:tab/>
      </w:r>
      <w:r>
        <w:t></w:t>
      </w:r>
      <w:r>
        <w:t></w:t>
      </w:r>
    </w:p>
    <w:p w:rsidR="003B73EC" w:rsidRDefault="003B73EC" w:rsidP="003B73EC">
      <w:r>
        <w:t></w:t>
      </w:r>
      <w:r>
        <w:t></w:t>
      </w:r>
      <w:r>
        <w:t></w:t>
      </w:r>
      <w:r>
        <w:t></w:t>
      </w:r>
      <w:r>
        <w:tab/>
      </w:r>
      <w:r>
        <w:rPr>
          <w:rFonts w:hint="eastAsia"/>
        </w:rPr>
        <w:t>Дослідження</w:t>
      </w:r>
      <w:r>
        <w:t></w:t>
      </w:r>
      <w:r>
        <w:rPr>
          <w:rFonts w:hint="eastAsia"/>
        </w:rPr>
        <w:t>сутності</w:t>
      </w:r>
      <w:r>
        <w:t></w:t>
      </w:r>
      <w:r>
        <w:rPr>
          <w:rFonts w:hint="eastAsia"/>
        </w:rPr>
        <w:t>корупції</w:t>
      </w:r>
      <w:r>
        <w:t></w:t>
      </w:r>
      <w:r>
        <w:rPr>
          <w:rFonts w:hint="eastAsia"/>
        </w:rPr>
        <w:t>як</w:t>
      </w:r>
      <w:r>
        <w:t></w:t>
      </w:r>
      <w:r>
        <w:rPr>
          <w:rFonts w:hint="eastAsia"/>
        </w:rPr>
        <w:t>соціального</w:t>
      </w:r>
      <w:r>
        <w:t></w:t>
      </w:r>
      <w:r>
        <w:rPr>
          <w:rFonts w:hint="eastAsia"/>
        </w:rPr>
        <w:t>феномену</w:t>
      </w:r>
      <w:r>
        <w:tab/>
      </w:r>
      <w:r>
        <w:t></w:t>
      </w:r>
      <w:r>
        <w:t></w:t>
      </w:r>
    </w:p>
    <w:p w:rsidR="003B73EC" w:rsidRDefault="003B73EC" w:rsidP="003B73EC">
      <w:r>
        <w:t></w:t>
      </w:r>
      <w:r>
        <w:t></w:t>
      </w:r>
      <w:r>
        <w:t></w:t>
      </w:r>
      <w:r>
        <w:t></w:t>
      </w:r>
      <w:r>
        <w:tab/>
      </w:r>
      <w:r>
        <w:rPr>
          <w:rFonts w:hint="eastAsia"/>
        </w:rPr>
        <w:t>Специфічні</w:t>
      </w:r>
      <w:r>
        <w:t></w:t>
      </w:r>
      <w:r>
        <w:rPr>
          <w:rFonts w:hint="eastAsia"/>
        </w:rPr>
        <w:t>особливості</w:t>
      </w:r>
      <w:r>
        <w:t></w:t>
      </w:r>
      <w:r>
        <w:rPr>
          <w:rFonts w:hint="eastAsia"/>
        </w:rPr>
        <w:t>корупційних</w:t>
      </w:r>
      <w:r>
        <w:t></w:t>
      </w:r>
      <w:r>
        <w:rPr>
          <w:rFonts w:hint="eastAsia"/>
        </w:rPr>
        <w:t>відносин</w:t>
      </w:r>
      <w:r>
        <w:t></w:t>
      </w:r>
      <w:r>
        <w:t></w:t>
      </w:r>
      <w:r>
        <w:rPr>
          <w:rFonts w:hint="eastAsia"/>
        </w:rPr>
        <w:t>державно</w:t>
      </w:r>
      <w:r>
        <w:t></w:t>
      </w:r>
    </w:p>
    <w:p w:rsidR="003B73EC" w:rsidRDefault="003B73EC" w:rsidP="003B73EC">
      <w:r>
        <w:rPr>
          <w:rFonts w:hint="eastAsia"/>
        </w:rPr>
        <w:t>управлінський</w:t>
      </w:r>
      <w:r>
        <w:t></w:t>
      </w:r>
      <w:r>
        <w:rPr>
          <w:rFonts w:hint="eastAsia"/>
        </w:rPr>
        <w:t>аспект</w:t>
      </w:r>
      <w:r>
        <w:tab/>
      </w:r>
      <w:r>
        <w:t></w:t>
      </w:r>
      <w:r>
        <w:t></w:t>
      </w:r>
    </w:p>
    <w:p w:rsidR="003B73EC" w:rsidRDefault="003B73EC" w:rsidP="003B73EC">
      <w:r>
        <w:rPr>
          <w:rFonts w:hint="eastAsia"/>
        </w:rPr>
        <w:t>Висновки</w:t>
      </w:r>
      <w:r>
        <w:t></w:t>
      </w:r>
      <w:r>
        <w:rPr>
          <w:rFonts w:hint="eastAsia"/>
        </w:rPr>
        <w:t>до</w:t>
      </w:r>
      <w:r>
        <w:t></w:t>
      </w:r>
      <w:r>
        <w:rPr>
          <w:rFonts w:hint="eastAsia"/>
        </w:rPr>
        <w:t>розділу</w:t>
      </w:r>
      <w:r>
        <w:t></w:t>
      </w:r>
      <w:r>
        <w:t></w:t>
      </w:r>
      <w:r>
        <w:tab/>
      </w:r>
      <w:r>
        <w:t></w:t>
      </w:r>
      <w:r>
        <w:t></w:t>
      </w:r>
    </w:p>
    <w:p w:rsidR="003B73EC" w:rsidRDefault="003B73EC" w:rsidP="003B73EC">
      <w:r>
        <w:rPr>
          <w:rFonts w:hint="eastAsia"/>
        </w:rPr>
        <w:t>РОЗДІЛ</w:t>
      </w:r>
      <w:r>
        <w:t></w:t>
      </w:r>
      <w:r>
        <w:t></w:t>
      </w:r>
      <w:r>
        <w:t></w:t>
      </w:r>
      <w:r>
        <w:rPr>
          <w:rFonts w:hint="eastAsia"/>
        </w:rPr>
        <w:t>МЕТОДОЛОГІЧНІ</w:t>
      </w:r>
      <w:r>
        <w:t></w:t>
      </w:r>
      <w:r>
        <w:rPr>
          <w:rFonts w:hint="eastAsia"/>
        </w:rPr>
        <w:t>ОСНОВИ</w:t>
      </w:r>
      <w:r>
        <w:t></w:t>
      </w:r>
      <w:r>
        <w:rPr>
          <w:rFonts w:hint="eastAsia"/>
        </w:rPr>
        <w:t>ФОРМУВАННЯ</w:t>
      </w:r>
      <w:r>
        <w:t></w:t>
      </w:r>
      <w:r>
        <w:rPr>
          <w:rFonts w:hint="eastAsia"/>
        </w:rPr>
        <w:t>ТА</w:t>
      </w:r>
      <w:r>
        <w:t></w:t>
      </w:r>
      <w:r>
        <w:rPr>
          <w:rFonts w:hint="eastAsia"/>
        </w:rPr>
        <w:t>РЕАЛІЗАЦІЇ</w:t>
      </w:r>
      <w:r>
        <w:t></w:t>
      </w:r>
      <w:r>
        <w:rPr>
          <w:rFonts w:hint="eastAsia"/>
        </w:rPr>
        <w:t>АНТИКОРУПЦІЙНОЇ</w:t>
      </w:r>
      <w:r>
        <w:t></w:t>
      </w:r>
      <w:r>
        <w:rPr>
          <w:rFonts w:hint="eastAsia"/>
        </w:rPr>
        <w:t>ПОЛІТИКИ</w:t>
      </w:r>
      <w:r>
        <w:t></w:t>
      </w:r>
      <w:r>
        <w:rPr>
          <w:rFonts w:hint="eastAsia"/>
        </w:rPr>
        <w:t>ДЕРЖАВИ</w:t>
      </w:r>
      <w:r>
        <w:tab/>
      </w:r>
      <w:r>
        <w:t></w:t>
      </w:r>
      <w:r>
        <w:t></w:t>
      </w:r>
    </w:p>
    <w:p w:rsidR="003B73EC" w:rsidRDefault="003B73EC" w:rsidP="003B73EC">
      <w:r>
        <w:t></w:t>
      </w:r>
      <w:r>
        <w:t></w:t>
      </w:r>
      <w:r>
        <w:t></w:t>
      </w:r>
      <w:r>
        <w:t></w:t>
      </w:r>
      <w:r>
        <w:tab/>
      </w:r>
      <w:r>
        <w:rPr>
          <w:rFonts w:hint="eastAsia"/>
        </w:rPr>
        <w:t>Методологічне</w:t>
      </w:r>
      <w:r>
        <w:t></w:t>
      </w:r>
      <w:r>
        <w:rPr>
          <w:rFonts w:hint="eastAsia"/>
        </w:rPr>
        <w:t>забезпечення</w:t>
      </w:r>
      <w:r>
        <w:t></w:t>
      </w:r>
      <w:r>
        <w:rPr>
          <w:rFonts w:hint="eastAsia"/>
        </w:rPr>
        <w:t>формування</w:t>
      </w:r>
      <w:r>
        <w:t></w:t>
      </w:r>
      <w:r>
        <w:rPr>
          <w:rFonts w:hint="eastAsia"/>
        </w:rPr>
        <w:t>та</w:t>
      </w:r>
      <w:r>
        <w:t></w:t>
      </w:r>
      <w:r>
        <w:rPr>
          <w:rFonts w:hint="eastAsia"/>
        </w:rPr>
        <w:t>реалізації</w:t>
      </w:r>
    </w:p>
    <w:p w:rsidR="003B73EC" w:rsidRDefault="003B73EC" w:rsidP="003B73EC">
      <w:r>
        <w:rPr>
          <w:rFonts w:hint="eastAsia"/>
        </w:rPr>
        <w:t>антикорупційної</w:t>
      </w:r>
      <w:r>
        <w:t></w:t>
      </w:r>
      <w:r>
        <w:rPr>
          <w:rFonts w:hint="eastAsia"/>
        </w:rPr>
        <w:t>політики</w:t>
      </w:r>
      <w:r>
        <w:t></w:t>
      </w:r>
      <w:r>
        <w:rPr>
          <w:rFonts w:hint="eastAsia"/>
        </w:rPr>
        <w:t>держави</w:t>
      </w:r>
      <w:r>
        <w:tab/>
      </w:r>
      <w:r>
        <w:t></w:t>
      </w:r>
      <w:r>
        <w:t></w:t>
      </w:r>
    </w:p>
    <w:p w:rsidR="003B73EC" w:rsidRDefault="003B73EC" w:rsidP="003B73EC">
      <w:r>
        <w:t></w:t>
      </w:r>
      <w:r>
        <w:t></w:t>
      </w:r>
      <w:r>
        <w:t></w:t>
      </w:r>
      <w:r>
        <w:t></w:t>
      </w:r>
      <w:r>
        <w:tab/>
      </w:r>
      <w:r>
        <w:rPr>
          <w:rFonts w:hint="eastAsia"/>
        </w:rPr>
        <w:t>Діагностичний</w:t>
      </w:r>
      <w:r>
        <w:t></w:t>
      </w:r>
      <w:r>
        <w:rPr>
          <w:rFonts w:hint="eastAsia"/>
        </w:rPr>
        <w:t>інструментарій</w:t>
      </w:r>
      <w:r>
        <w:t></w:t>
      </w:r>
      <w:r>
        <w:rPr>
          <w:rFonts w:hint="eastAsia"/>
        </w:rPr>
        <w:t>антикорупційної</w:t>
      </w:r>
      <w:r>
        <w:t></w:t>
      </w:r>
      <w:r>
        <w:rPr>
          <w:rFonts w:hint="eastAsia"/>
        </w:rPr>
        <w:t>політики</w:t>
      </w:r>
    </w:p>
    <w:p w:rsidR="003B73EC" w:rsidRDefault="003B73EC" w:rsidP="003B73EC">
      <w:r>
        <w:rPr>
          <w:rFonts w:hint="eastAsia"/>
        </w:rPr>
        <w:t>держави</w:t>
      </w:r>
      <w:r>
        <w:tab/>
      </w:r>
      <w:r>
        <w:t></w:t>
      </w:r>
      <w:r>
        <w:t></w:t>
      </w:r>
    </w:p>
    <w:p w:rsidR="003B73EC" w:rsidRDefault="003B73EC" w:rsidP="003B73EC">
      <w:r>
        <w:t></w:t>
      </w:r>
      <w:r>
        <w:t></w:t>
      </w:r>
      <w:r>
        <w:t></w:t>
      </w:r>
      <w:r>
        <w:t></w:t>
      </w:r>
      <w:r>
        <w:tab/>
      </w:r>
      <w:r>
        <w:rPr>
          <w:rFonts w:hint="eastAsia"/>
        </w:rPr>
        <w:t>Функціональна</w:t>
      </w:r>
      <w:r>
        <w:t></w:t>
      </w:r>
      <w:r>
        <w:rPr>
          <w:rFonts w:hint="eastAsia"/>
        </w:rPr>
        <w:t>спрямованість</w:t>
      </w:r>
      <w:r>
        <w:t></w:t>
      </w:r>
      <w:r>
        <w:rPr>
          <w:rFonts w:hint="eastAsia"/>
        </w:rPr>
        <w:t>впливу</w:t>
      </w:r>
      <w:r>
        <w:t></w:t>
      </w:r>
      <w:r>
        <w:rPr>
          <w:rFonts w:hint="eastAsia"/>
        </w:rPr>
        <w:t>громадянського</w:t>
      </w:r>
    </w:p>
    <w:p w:rsidR="003B73EC" w:rsidRDefault="003B73EC" w:rsidP="003B73EC">
      <w:r>
        <w:rPr>
          <w:rFonts w:hint="eastAsia"/>
        </w:rPr>
        <w:t>суспільства</w:t>
      </w:r>
      <w:r>
        <w:t></w:t>
      </w:r>
      <w:r>
        <w:rPr>
          <w:rFonts w:hint="eastAsia"/>
        </w:rPr>
        <w:t>на</w:t>
      </w:r>
      <w:r>
        <w:t></w:t>
      </w:r>
      <w:r>
        <w:rPr>
          <w:rFonts w:hint="eastAsia"/>
        </w:rPr>
        <w:t>формування</w:t>
      </w:r>
      <w:r>
        <w:t></w:t>
      </w:r>
      <w:r>
        <w:rPr>
          <w:rFonts w:hint="eastAsia"/>
        </w:rPr>
        <w:t>та</w:t>
      </w:r>
      <w:r>
        <w:t></w:t>
      </w:r>
      <w:r>
        <w:rPr>
          <w:rFonts w:hint="eastAsia"/>
        </w:rPr>
        <w:t>реалізацію</w:t>
      </w:r>
      <w:r>
        <w:t></w:t>
      </w:r>
      <w:r>
        <w:rPr>
          <w:rFonts w:hint="eastAsia"/>
        </w:rPr>
        <w:t>антикорупційної</w:t>
      </w:r>
      <w:r>
        <w:t></w:t>
      </w:r>
      <w:r>
        <w:rPr>
          <w:rFonts w:hint="eastAsia"/>
        </w:rPr>
        <w:t>політики</w:t>
      </w:r>
      <w:r>
        <w:t></w:t>
      </w:r>
      <w:r>
        <w:rPr>
          <w:rFonts w:hint="eastAsia"/>
        </w:rPr>
        <w:t>держави</w:t>
      </w:r>
      <w:r>
        <w:tab/>
      </w:r>
      <w:r>
        <w:t></w:t>
      </w:r>
      <w:r>
        <w:t></w:t>
      </w:r>
      <w:r>
        <w:t></w:t>
      </w:r>
    </w:p>
    <w:p w:rsidR="003B73EC" w:rsidRDefault="003B73EC" w:rsidP="003B73EC">
      <w:r>
        <w:rPr>
          <w:rFonts w:hint="eastAsia"/>
        </w:rPr>
        <w:t>Висновки</w:t>
      </w:r>
      <w:r>
        <w:t></w:t>
      </w:r>
      <w:r>
        <w:rPr>
          <w:rFonts w:hint="eastAsia"/>
        </w:rPr>
        <w:t>до</w:t>
      </w:r>
      <w:r>
        <w:t></w:t>
      </w:r>
      <w:r>
        <w:rPr>
          <w:rFonts w:hint="eastAsia"/>
        </w:rPr>
        <w:t>розділу</w:t>
      </w:r>
      <w:r>
        <w:t></w:t>
      </w:r>
      <w:r>
        <w:t></w:t>
      </w:r>
      <w:r>
        <w:tab/>
      </w:r>
      <w:r>
        <w:t></w:t>
      </w:r>
      <w:r>
        <w:t></w:t>
      </w:r>
      <w:r>
        <w:t></w:t>
      </w:r>
    </w:p>
    <w:p w:rsidR="003B73EC" w:rsidRDefault="003B73EC" w:rsidP="003B73EC">
      <w:r>
        <w:rPr>
          <w:rFonts w:hint="eastAsia"/>
        </w:rPr>
        <w:t>РОЗДІЛ</w:t>
      </w:r>
      <w:r>
        <w:t></w:t>
      </w:r>
      <w:r>
        <w:t></w:t>
      </w:r>
      <w:r>
        <w:t></w:t>
      </w:r>
      <w:r>
        <w:t></w:t>
      </w:r>
      <w:r>
        <w:rPr>
          <w:rFonts w:hint="eastAsia"/>
        </w:rPr>
        <w:t>ОЦІНКА</w:t>
      </w:r>
      <w:r>
        <w:t></w:t>
      </w:r>
      <w:r>
        <w:rPr>
          <w:rFonts w:hint="eastAsia"/>
        </w:rPr>
        <w:t>ЕФЕКТИВНОСТІ</w:t>
      </w:r>
      <w:r>
        <w:t></w:t>
      </w:r>
      <w:r>
        <w:rPr>
          <w:rFonts w:hint="eastAsia"/>
        </w:rPr>
        <w:t>ФОРМУВАННЯ</w:t>
      </w:r>
      <w:r>
        <w:t></w:t>
      </w:r>
      <w:r>
        <w:rPr>
          <w:rFonts w:hint="eastAsia"/>
        </w:rPr>
        <w:t>ТА</w:t>
      </w:r>
      <w:r>
        <w:t></w:t>
      </w:r>
      <w:r>
        <w:rPr>
          <w:rFonts w:hint="eastAsia"/>
        </w:rPr>
        <w:t>РЕАЛІЗАЦІЇ</w:t>
      </w:r>
      <w:r>
        <w:t></w:t>
      </w:r>
      <w:r>
        <w:rPr>
          <w:rFonts w:hint="eastAsia"/>
        </w:rPr>
        <w:t>АНТИКОРУПЦІЙНОЇ</w:t>
      </w:r>
      <w:r>
        <w:t></w:t>
      </w:r>
      <w:r>
        <w:rPr>
          <w:rFonts w:hint="eastAsia"/>
        </w:rPr>
        <w:t>ПОЛІТИКИ</w:t>
      </w:r>
      <w:r>
        <w:tab/>
      </w:r>
      <w:r>
        <w:t></w:t>
      </w:r>
      <w:r>
        <w:t></w:t>
      </w:r>
      <w:r>
        <w:t></w:t>
      </w:r>
    </w:p>
    <w:p w:rsidR="003B73EC" w:rsidRDefault="003B73EC" w:rsidP="003B73EC">
      <w:r>
        <w:t></w:t>
      </w:r>
      <w:r>
        <w:t></w:t>
      </w:r>
      <w:r>
        <w:t></w:t>
      </w:r>
      <w:r>
        <w:t></w:t>
      </w:r>
      <w:r>
        <w:tab/>
      </w:r>
      <w:r>
        <w:rPr>
          <w:rFonts w:hint="eastAsia"/>
        </w:rPr>
        <w:t>Гармонізація</w:t>
      </w:r>
      <w:r>
        <w:t></w:t>
      </w:r>
      <w:r>
        <w:rPr>
          <w:rFonts w:hint="eastAsia"/>
        </w:rPr>
        <w:t>антикорупційного</w:t>
      </w:r>
      <w:r>
        <w:t></w:t>
      </w:r>
      <w:r>
        <w:rPr>
          <w:rFonts w:hint="eastAsia"/>
        </w:rPr>
        <w:t>законодавства</w:t>
      </w:r>
      <w:r>
        <w:t></w:t>
      </w:r>
      <w:r>
        <w:rPr>
          <w:rFonts w:hint="eastAsia"/>
        </w:rPr>
        <w:t>України</w:t>
      </w:r>
      <w:r>
        <w:t></w:t>
      </w:r>
      <w:r>
        <w:rPr>
          <w:rFonts w:hint="eastAsia"/>
        </w:rPr>
        <w:t>з</w:t>
      </w:r>
    </w:p>
    <w:p w:rsidR="003B73EC" w:rsidRDefault="003B73EC" w:rsidP="003B73EC">
      <w:r>
        <w:rPr>
          <w:rFonts w:hint="eastAsia"/>
        </w:rPr>
        <w:t>нормами</w:t>
      </w:r>
      <w:r>
        <w:t></w:t>
      </w:r>
      <w:r>
        <w:rPr>
          <w:rFonts w:hint="eastAsia"/>
        </w:rPr>
        <w:t>міжнародного</w:t>
      </w:r>
      <w:r>
        <w:t></w:t>
      </w:r>
      <w:r>
        <w:rPr>
          <w:rFonts w:hint="eastAsia"/>
        </w:rPr>
        <w:t>права</w:t>
      </w:r>
      <w:r>
        <w:tab/>
      </w:r>
      <w:r>
        <w:t></w:t>
      </w:r>
      <w:r>
        <w:t></w:t>
      </w:r>
      <w:r>
        <w:t></w:t>
      </w:r>
    </w:p>
    <w:p w:rsidR="003B73EC" w:rsidRDefault="003B73EC" w:rsidP="003B73EC">
      <w:r>
        <w:t></w:t>
      </w:r>
      <w:r>
        <w:t></w:t>
      </w:r>
      <w:r>
        <w:t></w:t>
      </w:r>
      <w:r>
        <w:t></w:t>
      </w:r>
      <w:r>
        <w:tab/>
      </w:r>
      <w:r>
        <w:rPr>
          <w:rFonts w:hint="eastAsia"/>
        </w:rPr>
        <w:t>Основні</w:t>
      </w:r>
      <w:r>
        <w:t></w:t>
      </w:r>
      <w:r>
        <w:rPr>
          <w:rFonts w:hint="eastAsia"/>
        </w:rPr>
        <w:t>чинники</w:t>
      </w:r>
      <w:r>
        <w:t></w:t>
      </w:r>
      <w:r>
        <w:rPr>
          <w:rFonts w:hint="eastAsia"/>
        </w:rPr>
        <w:t>та</w:t>
      </w:r>
      <w:r>
        <w:t></w:t>
      </w:r>
      <w:r>
        <w:rPr>
          <w:rFonts w:hint="eastAsia"/>
        </w:rPr>
        <w:t>шляхи</w:t>
      </w:r>
      <w:r>
        <w:t></w:t>
      </w:r>
      <w:r>
        <w:rPr>
          <w:rFonts w:hint="eastAsia"/>
        </w:rPr>
        <w:t>детінізації</w:t>
      </w:r>
      <w:r>
        <w:t></w:t>
      </w:r>
      <w:r>
        <w:rPr>
          <w:rFonts w:hint="eastAsia"/>
        </w:rPr>
        <w:t>економіки</w:t>
      </w:r>
      <w:r>
        <w:t></w:t>
      </w:r>
      <w:r>
        <w:rPr>
          <w:rFonts w:hint="eastAsia"/>
        </w:rPr>
        <w:t>України</w:t>
      </w:r>
      <w:r>
        <w:tab/>
      </w:r>
      <w:r>
        <w:t></w:t>
      </w:r>
      <w:r>
        <w:t></w:t>
      </w:r>
      <w:r>
        <w:t></w:t>
      </w:r>
    </w:p>
    <w:p w:rsidR="003B73EC" w:rsidRDefault="003B73EC" w:rsidP="003B73EC">
      <w:r>
        <w:t></w:t>
      </w:r>
      <w:r>
        <w:t></w:t>
      </w:r>
      <w:r>
        <w:t></w:t>
      </w:r>
      <w:r>
        <w:t></w:t>
      </w:r>
      <w:r>
        <w:tab/>
      </w:r>
      <w:r>
        <w:rPr>
          <w:rFonts w:hint="eastAsia"/>
        </w:rPr>
        <w:t>Аналіз</w:t>
      </w:r>
      <w:r>
        <w:t></w:t>
      </w:r>
      <w:r>
        <w:rPr>
          <w:rFonts w:hint="eastAsia"/>
        </w:rPr>
        <w:t>взаємообумовленості</w:t>
      </w:r>
      <w:r>
        <w:t></w:t>
      </w:r>
      <w:r>
        <w:rPr>
          <w:rFonts w:hint="eastAsia"/>
        </w:rPr>
        <w:t>корупції</w:t>
      </w:r>
      <w:r>
        <w:t></w:t>
      </w:r>
      <w:r>
        <w:rPr>
          <w:rFonts w:hint="eastAsia"/>
        </w:rPr>
        <w:t>та</w:t>
      </w:r>
      <w:r>
        <w:t></w:t>
      </w:r>
      <w:r>
        <w:rPr>
          <w:rFonts w:hint="eastAsia"/>
        </w:rPr>
        <w:t>соціально</w:t>
      </w:r>
      <w:r>
        <w:t></w:t>
      </w:r>
    </w:p>
    <w:p w:rsidR="003B73EC" w:rsidRDefault="003B73EC" w:rsidP="003B73EC">
      <w:r>
        <w:rPr>
          <w:rFonts w:hint="eastAsia"/>
        </w:rPr>
        <w:t>економічного</w:t>
      </w:r>
      <w:r>
        <w:t></w:t>
      </w:r>
      <w:r>
        <w:rPr>
          <w:rFonts w:hint="eastAsia"/>
        </w:rPr>
        <w:t>зростання</w:t>
      </w:r>
      <w:r>
        <w:t></w:t>
      </w:r>
      <w:r>
        <w:rPr>
          <w:rFonts w:hint="eastAsia"/>
        </w:rPr>
        <w:t>в</w:t>
      </w:r>
      <w:r>
        <w:t></w:t>
      </w:r>
      <w:r>
        <w:rPr>
          <w:rFonts w:hint="eastAsia"/>
        </w:rPr>
        <w:t>Україні</w:t>
      </w:r>
      <w:r>
        <w:tab/>
      </w:r>
      <w:r>
        <w:t></w:t>
      </w:r>
      <w:r>
        <w:t></w:t>
      </w:r>
      <w:r>
        <w:t></w:t>
      </w:r>
    </w:p>
    <w:p w:rsidR="003B73EC" w:rsidRDefault="003B73EC" w:rsidP="003B73EC">
      <w:r>
        <w:t></w:t>
      </w:r>
      <w:r>
        <w:t></w:t>
      </w:r>
      <w:r>
        <w:t></w:t>
      </w:r>
      <w:r>
        <w:t></w:t>
      </w:r>
      <w:r>
        <w:tab/>
      </w:r>
      <w:r>
        <w:rPr>
          <w:rFonts w:hint="eastAsia"/>
        </w:rPr>
        <w:t>Досвід</w:t>
      </w:r>
      <w:r>
        <w:t></w:t>
      </w:r>
      <w:r>
        <w:rPr>
          <w:rFonts w:hint="eastAsia"/>
        </w:rPr>
        <w:t>реалізації</w:t>
      </w:r>
      <w:r>
        <w:t></w:t>
      </w:r>
      <w:r>
        <w:rPr>
          <w:rFonts w:hint="eastAsia"/>
        </w:rPr>
        <w:t>антикорупційної</w:t>
      </w:r>
      <w:r>
        <w:t></w:t>
      </w:r>
      <w:r>
        <w:rPr>
          <w:rFonts w:hint="eastAsia"/>
        </w:rPr>
        <w:t>реформи</w:t>
      </w:r>
      <w:r>
        <w:t></w:t>
      </w:r>
      <w:r>
        <w:rPr>
          <w:rFonts w:hint="eastAsia"/>
        </w:rPr>
        <w:t>найменш</w:t>
      </w:r>
    </w:p>
    <w:p w:rsidR="003B73EC" w:rsidRDefault="003B73EC" w:rsidP="003B73EC">
      <w:r>
        <w:rPr>
          <w:rFonts w:hint="eastAsia"/>
        </w:rPr>
        <w:t>корумпованих</w:t>
      </w:r>
      <w:r>
        <w:t></w:t>
      </w:r>
      <w:r>
        <w:rPr>
          <w:rFonts w:hint="eastAsia"/>
        </w:rPr>
        <w:t>країн</w:t>
      </w:r>
      <w:r>
        <w:t></w:t>
      </w:r>
      <w:r>
        <w:rPr>
          <w:rFonts w:hint="eastAsia"/>
        </w:rPr>
        <w:t>світу</w:t>
      </w:r>
      <w:r>
        <w:tab/>
      </w:r>
      <w:r>
        <w:t></w:t>
      </w:r>
      <w:r>
        <w:t></w:t>
      </w:r>
      <w:r>
        <w:t></w:t>
      </w:r>
    </w:p>
    <w:p w:rsidR="003B73EC" w:rsidRDefault="003B73EC" w:rsidP="003B73EC">
      <w:r>
        <w:t></w:t>
      </w:r>
      <w:r>
        <w:t></w:t>
      </w:r>
      <w:r>
        <w:t></w:t>
      </w:r>
      <w:r>
        <w:t></w:t>
      </w:r>
      <w:r>
        <w:tab/>
      </w:r>
      <w:r>
        <w:rPr>
          <w:rFonts w:hint="eastAsia"/>
        </w:rPr>
        <w:t>Антикорупційна</w:t>
      </w:r>
      <w:r>
        <w:t></w:t>
      </w:r>
      <w:r>
        <w:rPr>
          <w:rFonts w:hint="eastAsia"/>
        </w:rPr>
        <w:t>модель</w:t>
      </w:r>
      <w:r>
        <w:t></w:t>
      </w:r>
      <w:r>
        <w:rPr>
          <w:rFonts w:hint="eastAsia"/>
        </w:rPr>
        <w:t>Китайської</w:t>
      </w:r>
      <w:r>
        <w:t></w:t>
      </w:r>
      <w:r>
        <w:rPr>
          <w:rFonts w:hint="eastAsia"/>
        </w:rPr>
        <w:t>Народної</w:t>
      </w:r>
      <w:r>
        <w:t></w:t>
      </w:r>
      <w:r>
        <w:rPr>
          <w:rFonts w:hint="eastAsia"/>
        </w:rPr>
        <w:t>Республіки</w:t>
      </w:r>
      <w:r>
        <w:tab/>
      </w:r>
      <w:r>
        <w:t></w:t>
      </w:r>
      <w:r>
        <w:t></w:t>
      </w:r>
      <w:r>
        <w:t></w:t>
      </w:r>
    </w:p>
    <w:p w:rsidR="003B73EC" w:rsidRDefault="003B73EC" w:rsidP="003B73EC">
      <w:r>
        <w:rPr>
          <w:rFonts w:hint="eastAsia"/>
        </w:rPr>
        <w:t>Висновки</w:t>
      </w:r>
      <w:r>
        <w:t></w:t>
      </w:r>
      <w:r>
        <w:rPr>
          <w:rFonts w:hint="eastAsia"/>
        </w:rPr>
        <w:t>до</w:t>
      </w:r>
      <w:r>
        <w:t></w:t>
      </w:r>
      <w:r>
        <w:rPr>
          <w:rFonts w:hint="eastAsia"/>
        </w:rPr>
        <w:t>розділу</w:t>
      </w:r>
      <w:r>
        <w:t></w:t>
      </w:r>
      <w:r>
        <w:t></w:t>
      </w:r>
      <w:r>
        <w:tab/>
      </w:r>
      <w:r>
        <w:t></w:t>
      </w:r>
      <w:r>
        <w:t></w:t>
      </w:r>
      <w:r>
        <w:t></w:t>
      </w:r>
    </w:p>
    <w:p w:rsidR="003B73EC" w:rsidRDefault="003B73EC" w:rsidP="003B73EC">
      <w:r>
        <w:rPr>
          <w:rFonts w:hint="eastAsia"/>
        </w:rPr>
        <w:t>РОЗДІЛ</w:t>
      </w:r>
      <w:r>
        <w:t></w:t>
      </w:r>
      <w:r>
        <w:t></w:t>
      </w:r>
      <w:r>
        <w:t></w:t>
      </w:r>
      <w:r>
        <w:t></w:t>
      </w:r>
      <w:r>
        <w:rPr>
          <w:rFonts w:hint="eastAsia"/>
        </w:rPr>
        <w:t>ПРИОРИТЕТНІ</w:t>
      </w:r>
      <w:r>
        <w:t></w:t>
      </w:r>
      <w:r>
        <w:rPr>
          <w:rFonts w:hint="eastAsia"/>
        </w:rPr>
        <w:t>НАПРЯМИ</w:t>
      </w:r>
      <w:r>
        <w:t></w:t>
      </w:r>
      <w:r>
        <w:rPr>
          <w:rFonts w:hint="eastAsia"/>
        </w:rPr>
        <w:t>ВДОСКОНАЛЕННЯ</w:t>
      </w:r>
    </w:p>
    <w:p w:rsidR="003B73EC" w:rsidRDefault="003B73EC" w:rsidP="003B73EC">
      <w:r>
        <w:rPr>
          <w:rFonts w:hint="eastAsia"/>
        </w:rPr>
        <w:t>МЕХАНІЗМІВ</w:t>
      </w:r>
      <w:r>
        <w:tab/>
      </w:r>
      <w:r>
        <w:rPr>
          <w:rFonts w:hint="eastAsia"/>
        </w:rPr>
        <w:t>ФОРМУВАННЯ</w:t>
      </w:r>
      <w:r>
        <w:tab/>
      </w:r>
      <w:r>
        <w:rPr>
          <w:rFonts w:hint="eastAsia"/>
        </w:rPr>
        <w:t>ТА</w:t>
      </w:r>
      <w:r>
        <w:tab/>
      </w:r>
      <w:r>
        <w:rPr>
          <w:rFonts w:hint="eastAsia"/>
        </w:rPr>
        <w:t>РЕАЛІЗАЦІЇ</w:t>
      </w:r>
    </w:p>
    <w:p w:rsidR="003B73EC" w:rsidRDefault="003B73EC" w:rsidP="003B73EC">
      <w:r>
        <w:rPr>
          <w:rFonts w:hint="eastAsia"/>
        </w:rPr>
        <w:t>АНТИКОРУПЦІЙНОЇ</w:t>
      </w:r>
      <w:r>
        <w:t></w:t>
      </w:r>
      <w:r>
        <w:rPr>
          <w:rFonts w:hint="eastAsia"/>
        </w:rPr>
        <w:t>ПОЛІТИКИ</w:t>
      </w:r>
      <w:r>
        <w:t></w:t>
      </w:r>
      <w:r>
        <w:rPr>
          <w:rFonts w:hint="eastAsia"/>
        </w:rPr>
        <w:t>В</w:t>
      </w:r>
      <w:r>
        <w:t></w:t>
      </w:r>
      <w:r>
        <w:rPr>
          <w:rFonts w:hint="eastAsia"/>
        </w:rPr>
        <w:t>УКРАЇНІ</w:t>
      </w:r>
      <w:r>
        <w:tab/>
      </w:r>
      <w:r>
        <w:t></w:t>
      </w:r>
      <w:r>
        <w:t></w:t>
      </w:r>
      <w:r>
        <w:t></w:t>
      </w:r>
    </w:p>
    <w:p w:rsidR="003B73EC" w:rsidRDefault="003B73EC" w:rsidP="003B73EC">
      <w:r>
        <w:t></w:t>
      </w:r>
      <w:r>
        <w:t></w:t>
      </w:r>
      <w:r>
        <w:t></w:t>
      </w:r>
      <w:r>
        <w:t></w:t>
      </w:r>
      <w:r>
        <w:tab/>
      </w:r>
      <w:r>
        <w:rPr>
          <w:rFonts w:hint="eastAsia"/>
        </w:rPr>
        <w:t>Пропозиції</w:t>
      </w:r>
      <w:r>
        <w:t></w:t>
      </w:r>
      <w:r>
        <w:rPr>
          <w:rFonts w:hint="eastAsia"/>
        </w:rPr>
        <w:t>щодо</w:t>
      </w:r>
      <w:r>
        <w:t></w:t>
      </w:r>
      <w:r>
        <w:rPr>
          <w:rFonts w:hint="eastAsia"/>
        </w:rPr>
        <w:t>модернізації</w:t>
      </w:r>
      <w:r>
        <w:t></w:t>
      </w:r>
      <w:r>
        <w:rPr>
          <w:rFonts w:hint="eastAsia"/>
        </w:rPr>
        <w:t>інформаційно</w:t>
      </w:r>
      <w:r>
        <w:t></w:t>
      </w:r>
    </w:p>
    <w:p w:rsidR="003B73EC" w:rsidRDefault="003B73EC" w:rsidP="003B73EC">
      <w:r>
        <w:rPr>
          <w:rFonts w:hint="eastAsia"/>
        </w:rPr>
        <w:t>комунікаційного</w:t>
      </w:r>
      <w:r>
        <w:t></w:t>
      </w:r>
      <w:r>
        <w:rPr>
          <w:rFonts w:hint="eastAsia"/>
        </w:rPr>
        <w:t>інструментарію</w:t>
      </w:r>
      <w:r>
        <w:t></w:t>
      </w:r>
      <w:r>
        <w:rPr>
          <w:rFonts w:hint="eastAsia"/>
        </w:rPr>
        <w:t>антикорупційної</w:t>
      </w:r>
      <w:r>
        <w:t></w:t>
      </w:r>
      <w:r>
        <w:rPr>
          <w:rFonts w:hint="eastAsia"/>
        </w:rPr>
        <w:t>політики</w:t>
      </w:r>
      <w:r>
        <w:t></w:t>
      </w:r>
      <w:r>
        <w:rPr>
          <w:rFonts w:hint="eastAsia"/>
        </w:rPr>
        <w:t>України</w:t>
      </w:r>
      <w:r>
        <w:tab/>
      </w:r>
      <w:r>
        <w:t></w:t>
      </w:r>
      <w:r>
        <w:t></w:t>
      </w:r>
      <w:r>
        <w:t></w:t>
      </w:r>
    </w:p>
    <w:p w:rsidR="003B73EC" w:rsidRDefault="003B73EC" w:rsidP="003B73EC">
      <w:r>
        <w:t></w:t>
      </w:r>
      <w:r>
        <w:t></w:t>
      </w:r>
      <w:r>
        <w:t></w:t>
      </w:r>
      <w:r>
        <w:t></w:t>
      </w:r>
      <w:r>
        <w:tab/>
      </w:r>
      <w:r>
        <w:rPr>
          <w:rFonts w:hint="eastAsia"/>
        </w:rPr>
        <w:t>Системний</w:t>
      </w:r>
      <w:r>
        <w:t></w:t>
      </w:r>
      <w:r>
        <w:rPr>
          <w:rFonts w:hint="eastAsia"/>
        </w:rPr>
        <w:t>підхід</w:t>
      </w:r>
      <w:r>
        <w:t></w:t>
      </w:r>
      <w:r>
        <w:rPr>
          <w:rFonts w:hint="eastAsia"/>
        </w:rPr>
        <w:t>до</w:t>
      </w:r>
      <w:r>
        <w:t></w:t>
      </w:r>
      <w:r>
        <w:rPr>
          <w:rFonts w:hint="eastAsia"/>
        </w:rPr>
        <w:t>формування</w:t>
      </w:r>
      <w:r>
        <w:t></w:t>
      </w:r>
      <w:r>
        <w:rPr>
          <w:rFonts w:hint="eastAsia"/>
        </w:rPr>
        <w:t>інформаційно</w:t>
      </w:r>
      <w:r>
        <w:t></w:t>
      </w:r>
      <w:r>
        <w:rPr>
          <w:rFonts w:hint="eastAsia"/>
        </w:rPr>
        <w:t>аналітичного</w:t>
      </w:r>
    </w:p>
    <w:p w:rsidR="003B73EC" w:rsidRDefault="003B73EC" w:rsidP="003B73EC">
      <w:r>
        <w:rPr>
          <w:rFonts w:hint="eastAsia"/>
        </w:rPr>
        <w:t>забезпечення</w:t>
      </w:r>
      <w:r>
        <w:t></w:t>
      </w:r>
      <w:r>
        <w:rPr>
          <w:rFonts w:hint="eastAsia"/>
        </w:rPr>
        <w:t>антикорупційної</w:t>
      </w:r>
      <w:r>
        <w:t></w:t>
      </w:r>
      <w:r>
        <w:rPr>
          <w:rFonts w:hint="eastAsia"/>
        </w:rPr>
        <w:t>політики</w:t>
      </w:r>
      <w:r>
        <w:t></w:t>
      </w:r>
      <w:r>
        <w:rPr>
          <w:rFonts w:hint="eastAsia"/>
        </w:rPr>
        <w:t>України</w:t>
      </w:r>
      <w:r>
        <w:tab/>
      </w:r>
      <w:r>
        <w:t></w:t>
      </w:r>
      <w:r>
        <w:t></w:t>
      </w:r>
      <w:r>
        <w:t></w:t>
      </w:r>
    </w:p>
    <w:p w:rsidR="003B73EC" w:rsidRDefault="003B73EC" w:rsidP="003B73EC">
      <w:r>
        <w:t></w:t>
      </w:r>
      <w:r>
        <w:t></w:t>
      </w:r>
      <w:r>
        <w:t></w:t>
      </w:r>
      <w:r>
        <w:t></w:t>
      </w:r>
      <w:r>
        <w:tab/>
      </w:r>
      <w:r>
        <w:rPr>
          <w:rFonts w:hint="eastAsia"/>
        </w:rPr>
        <w:t>Методологічні</w:t>
      </w:r>
      <w:r>
        <w:t></w:t>
      </w:r>
      <w:r>
        <w:rPr>
          <w:rFonts w:hint="eastAsia"/>
        </w:rPr>
        <w:t>особливості</w:t>
      </w:r>
      <w:r>
        <w:t></w:t>
      </w:r>
      <w:r>
        <w:rPr>
          <w:rFonts w:hint="eastAsia"/>
        </w:rPr>
        <w:t>розробки</w:t>
      </w:r>
      <w:r>
        <w:t></w:t>
      </w:r>
      <w:r>
        <w:rPr>
          <w:rFonts w:hint="eastAsia"/>
        </w:rPr>
        <w:t>та</w:t>
      </w:r>
      <w:r>
        <w:t></w:t>
      </w:r>
      <w:r>
        <w:rPr>
          <w:rFonts w:hint="eastAsia"/>
        </w:rPr>
        <w:t>реалізації</w:t>
      </w:r>
    </w:p>
    <w:p w:rsidR="003B73EC" w:rsidRDefault="003B73EC" w:rsidP="003B73EC">
      <w:r>
        <w:rPr>
          <w:rFonts w:hint="eastAsia"/>
        </w:rPr>
        <w:t>регіональної</w:t>
      </w:r>
      <w:r>
        <w:t></w:t>
      </w:r>
      <w:r>
        <w:rPr>
          <w:rFonts w:hint="eastAsia"/>
        </w:rPr>
        <w:t>антикорупційної</w:t>
      </w:r>
      <w:r>
        <w:t></w:t>
      </w:r>
      <w:r>
        <w:rPr>
          <w:rFonts w:hint="eastAsia"/>
        </w:rPr>
        <w:t>стратегії</w:t>
      </w:r>
      <w:r>
        <w:tab/>
      </w:r>
      <w:r>
        <w:t></w:t>
      </w:r>
      <w:r>
        <w:t></w:t>
      </w:r>
      <w:r>
        <w:t></w:t>
      </w:r>
    </w:p>
    <w:p w:rsidR="003B73EC" w:rsidRDefault="003B73EC" w:rsidP="003B73EC">
      <w:r>
        <w:rPr>
          <w:rFonts w:hint="eastAsia"/>
        </w:rPr>
        <w:t>Висновки</w:t>
      </w:r>
      <w:r>
        <w:t></w:t>
      </w:r>
      <w:r>
        <w:rPr>
          <w:rFonts w:hint="eastAsia"/>
        </w:rPr>
        <w:t>до</w:t>
      </w:r>
      <w:r>
        <w:t></w:t>
      </w:r>
      <w:r>
        <w:rPr>
          <w:rFonts w:hint="eastAsia"/>
        </w:rPr>
        <w:t>розділу</w:t>
      </w:r>
      <w:r>
        <w:t></w:t>
      </w:r>
      <w:r>
        <w:t></w:t>
      </w:r>
      <w:r>
        <w:tab/>
      </w:r>
      <w:r>
        <w:t></w:t>
      </w:r>
      <w:r>
        <w:t></w:t>
      </w:r>
      <w:r>
        <w:t></w:t>
      </w:r>
    </w:p>
    <w:p w:rsidR="003B73EC" w:rsidRDefault="003B73EC" w:rsidP="003B73EC">
      <w:r>
        <w:rPr>
          <w:rFonts w:hint="eastAsia"/>
        </w:rPr>
        <w:t>РОЗДІЛ</w:t>
      </w:r>
      <w:r>
        <w:t></w:t>
      </w:r>
      <w:r>
        <w:t></w:t>
      </w:r>
      <w:r>
        <w:t></w:t>
      </w:r>
      <w:r>
        <w:t></w:t>
      </w:r>
      <w:r>
        <w:rPr>
          <w:rFonts w:hint="eastAsia"/>
        </w:rPr>
        <w:t>КОНЦЕПТУАЛЬНІ</w:t>
      </w:r>
      <w:r>
        <w:t></w:t>
      </w:r>
      <w:r>
        <w:rPr>
          <w:rFonts w:hint="eastAsia"/>
        </w:rPr>
        <w:t>ОСНОВИ</w:t>
      </w:r>
      <w:r>
        <w:t></w:t>
      </w:r>
      <w:r>
        <w:rPr>
          <w:rFonts w:hint="eastAsia"/>
        </w:rPr>
        <w:t>РЕАЛІЗАЦІЇ</w:t>
      </w:r>
      <w:r>
        <w:t></w:t>
      </w:r>
      <w:r>
        <w:rPr>
          <w:rFonts w:hint="eastAsia"/>
        </w:rPr>
        <w:t>МОРАЛЬНО</w:t>
      </w:r>
      <w:r>
        <w:t></w:t>
      </w:r>
      <w:r>
        <w:t></w:t>
      </w:r>
      <w:r>
        <w:rPr>
          <w:rFonts w:hint="eastAsia"/>
        </w:rPr>
        <w:t>ІДЕОЛОГІЧНОЇ</w:t>
      </w:r>
      <w:r>
        <w:t></w:t>
      </w:r>
      <w:r>
        <w:rPr>
          <w:rFonts w:hint="eastAsia"/>
        </w:rPr>
        <w:t>СКЛАДОВОЇ</w:t>
      </w:r>
      <w:r>
        <w:t></w:t>
      </w:r>
      <w:r>
        <w:rPr>
          <w:rFonts w:hint="eastAsia"/>
        </w:rPr>
        <w:t>АНТИКОРУПЦІЙНОЇ</w:t>
      </w:r>
      <w:r>
        <w:t></w:t>
      </w:r>
      <w:r>
        <w:rPr>
          <w:rFonts w:hint="eastAsia"/>
        </w:rPr>
        <w:t>ПОЛІТИКИ</w:t>
      </w:r>
      <w:r>
        <w:t></w:t>
      </w:r>
      <w:r>
        <w:rPr>
          <w:rFonts w:hint="eastAsia"/>
        </w:rPr>
        <w:t>В</w:t>
      </w:r>
      <w:r>
        <w:t></w:t>
      </w:r>
      <w:r>
        <w:rPr>
          <w:rFonts w:hint="eastAsia"/>
        </w:rPr>
        <w:t>УКРАЇНІ</w:t>
      </w:r>
      <w:r>
        <w:tab/>
      </w:r>
      <w:r>
        <w:t></w:t>
      </w:r>
      <w:r>
        <w:t></w:t>
      </w:r>
      <w:r>
        <w:t></w:t>
      </w:r>
    </w:p>
    <w:p w:rsidR="003B73EC" w:rsidRDefault="003B73EC" w:rsidP="003B73EC">
      <w:r>
        <w:t></w:t>
      </w:r>
      <w:r>
        <w:t></w:t>
      </w:r>
      <w:r>
        <w:t></w:t>
      </w:r>
      <w:r>
        <w:t></w:t>
      </w:r>
      <w:r>
        <w:tab/>
      </w:r>
      <w:r>
        <w:rPr>
          <w:rFonts w:hint="eastAsia"/>
        </w:rPr>
        <w:t>Морально</w:t>
      </w:r>
      <w:r>
        <w:t></w:t>
      </w:r>
      <w:r>
        <w:rPr>
          <w:rFonts w:hint="eastAsia"/>
        </w:rPr>
        <w:t>етичні</w:t>
      </w:r>
      <w:r>
        <w:t></w:t>
      </w:r>
      <w:r>
        <w:rPr>
          <w:rFonts w:hint="eastAsia"/>
        </w:rPr>
        <w:t>засоби</w:t>
      </w:r>
      <w:r>
        <w:t></w:t>
      </w:r>
      <w:r>
        <w:rPr>
          <w:rFonts w:hint="eastAsia"/>
        </w:rPr>
        <w:t>зниження</w:t>
      </w:r>
      <w:r>
        <w:t></w:t>
      </w:r>
      <w:r>
        <w:rPr>
          <w:rFonts w:hint="eastAsia"/>
        </w:rPr>
        <w:t>масштабності</w:t>
      </w:r>
    </w:p>
    <w:p w:rsidR="003B73EC" w:rsidRDefault="003B73EC" w:rsidP="003B73EC">
      <w:r>
        <w:rPr>
          <w:rFonts w:hint="eastAsia"/>
        </w:rPr>
        <w:t>корупційних</w:t>
      </w:r>
      <w:r>
        <w:t></w:t>
      </w:r>
      <w:r>
        <w:rPr>
          <w:rFonts w:hint="eastAsia"/>
        </w:rPr>
        <w:t>проявів</w:t>
      </w:r>
      <w:r>
        <w:t></w:t>
      </w:r>
      <w:r>
        <w:rPr>
          <w:rFonts w:hint="eastAsia"/>
        </w:rPr>
        <w:t>в</w:t>
      </w:r>
      <w:r>
        <w:t></w:t>
      </w:r>
      <w:r>
        <w:rPr>
          <w:rFonts w:hint="eastAsia"/>
        </w:rPr>
        <w:t>Україні</w:t>
      </w:r>
      <w:r>
        <w:tab/>
      </w:r>
      <w:r>
        <w:t></w:t>
      </w:r>
      <w:r>
        <w:t></w:t>
      </w:r>
      <w:r>
        <w:t></w:t>
      </w:r>
    </w:p>
    <w:p w:rsidR="003B73EC" w:rsidRDefault="003B73EC" w:rsidP="003B73EC">
      <w:r>
        <w:t></w:t>
      </w:r>
      <w:r>
        <w:t></w:t>
      </w:r>
      <w:r>
        <w:t></w:t>
      </w:r>
      <w:r>
        <w:t></w:t>
      </w:r>
      <w:r>
        <w:tab/>
      </w:r>
      <w:r>
        <w:rPr>
          <w:rFonts w:hint="eastAsia"/>
        </w:rPr>
        <w:t>Напрями</w:t>
      </w:r>
      <w:r>
        <w:t></w:t>
      </w:r>
      <w:r>
        <w:rPr>
          <w:rFonts w:hint="eastAsia"/>
        </w:rPr>
        <w:t>формування</w:t>
      </w:r>
      <w:r>
        <w:t></w:t>
      </w:r>
      <w:r>
        <w:rPr>
          <w:rFonts w:hint="eastAsia"/>
        </w:rPr>
        <w:t>антикорупційної</w:t>
      </w:r>
      <w:r>
        <w:t></w:t>
      </w:r>
      <w:r>
        <w:rPr>
          <w:rFonts w:hint="eastAsia"/>
        </w:rPr>
        <w:t>свідомості</w:t>
      </w:r>
    </w:p>
    <w:p w:rsidR="003B73EC" w:rsidRDefault="003B73EC" w:rsidP="003B73EC">
      <w:r>
        <w:rPr>
          <w:rFonts w:hint="eastAsia"/>
        </w:rPr>
        <w:t>громадян</w:t>
      </w:r>
      <w:r>
        <w:t></w:t>
      </w:r>
      <w:r>
        <w:rPr>
          <w:rFonts w:hint="eastAsia"/>
        </w:rPr>
        <w:t>і</w:t>
      </w:r>
      <w:r>
        <w:t></w:t>
      </w:r>
      <w:r>
        <w:rPr>
          <w:rFonts w:hint="eastAsia"/>
        </w:rPr>
        <w:t>посилення</w:t>
      </w:r>
      <w:r>
        <w:t></w:t>
      </w:r>
      <w:r>
        <w:rPr>
          <w:rFonts w:hint="eastAsia"/>
        </w:rPr>
        <w:t>їх</w:t>
      </w:r>
      <w:r>
        <w:t></w:t>
      </w:r>
      <w:r>
        <w:rPr>
          <w:rFonts w:hint="eastAsia"/>
        </w:rPr>
        <w:t>антикорупційної</w:t>
      </w:r>
      <w:r>
        <w:t></w:t>
      </w:r>
      <w:r>
        <w:rPr>
          <w:rFonts w:hint="eastAsia"/>
        </w:rPr>
        <w:t>мотивації</w:t>
      </w:r>
      <w:r>
        <w:tab/>
      </w:r>
      <w:r>
        <w:t></w:t>
      </w:r>
      <w:r>
        <w:t></w:t>
      </w:r>
      <w:r>
        <w:t></w:t>
      </w:r>
    </w:p>
    <w:p w:rsidR="003B73EC" w:rsidRDefault="003B73EC" w:rsidP="003B73EC">
      <w:r>
        <w:t></w:t>
      </w:r>
      <w:r>
        <w:t></w:t>
      </w:r>
      <w:r>
        <w:t></w:t>
      </w:r>
      <w:r>
        <w:t></w:t>
      </w:r>
      <w:r>
        <w:tab/>
      </w:r>
      <w:r>
        <w:rPr>
          <w:rFonts w:hint="eastAsia"/>
        </w:rPr>
        <w:t>Антикорупційне</w:t>
      </w:r>
      <w:r>
        <w:t></w:t>
      </w:r>
      <w:r>
        <w:rPr>
          <w:rFonts w:hint="eastAsia"/>
        </w:rPr>
        <w:t>виховання</w:t>
      </w:r>
      <w:r>
        <w:t></w:t>
      </w:r>
      <w:r>
        <w:rPr>
          <w:rFonts w:hint="eastAsia"/>
        </w:rPr>
        <w:t>як</w:t>
      </w:r>
      <w:r>
        <w:t></w:t>
      </w:r>
      <w:r>
        <w:rPr>
          <w:rFonts w:hint="eastAsia"/>
        </w:rPr>
        <w:t>інструмент</w:t>
      </w:r>
      <w:r>
        <w:t></w:t>
      </w:r>
      <w:r>
        <w:rPr>
          <w:rFonts w:hint="eastAsia"/>
        </w:rPr>
        <w:t>антикорупційної</w:t>
      </w:r>
    </w:p>
    <w:p w:rsidR="003B73EC" w:rsidRDefault="003B73EC" w:rsidP="003B73EC">
      <w:r>
        <w:rPr>
          <w:rFonts w:hint="eastAsia"/>
        </w:rPr>
        <w:t>політики</w:t>
      </w:r>
      <w:r>
        <w:t></w:t>
      </w:r>
      <w:r>
        <w:rPr>
          <w:rFonts w:hint="eastAsia"/>
        </w:rPr>
        <w:t>держави</w:t>
      </w:r>
      <w:r>
        <w:tab/>
      </w:r>
      <w:r>
        <w:t></w:t>
      </w:r>
      <w:r>
        <w:t></w:t>
      </w:r>
      <w:r>
        <w:t></w:t>
      </w:r>
    </w:p>
    <w:p w:rsidR="003B73EC" w:rsidRDefault="003B73EC" w:rsidP="003B73EC">
      <w:r>
        <w:rPr>
          <w:rFonts w:hint="eastAsia"/>
        </w:rPr>
        <w:t>Висновки</w:t>
      </w:r>
      <w:r>
        <w:t></w:t>
      </w:r>
      <w:r>
        <w:rPr>
          <w:rFonts w:hint="eastAsia"/>
        </w:rPr>
        <w:t>до</w:t>
      </w:r>
      <w:r>
        <w:t></w:t>
      </w:r>
      <w:r>
        <w:rPr>
          <w:rFonts w:hint="eastAsia"/>
        </w:rPr>
        <w:t>розділу</w:t>
      </w:r>
      <w:r>
        <w:t></w:t>
      </w:r>
      <w:r>
        <w:t></w:t>
      </w:r>
      <w:r>
        <w:tab/>
      </w:r>
      <w:r>
        <w:t></w:t>
      </w:r>
      <w:r>
        <w:t></w:t>
      </w:r>
      <w:r>
        <w:t></w:t>
      </w:r>
    </w:p>
    <w:p w:rsidR="003B73EC" w:rsidRDefault="003B73EC" w:rsidP="003B73EC">
      <w:r>
        <w:rPr>
          <w:rFonts w:hint="eastAsia"/>
        </w:rPr>
        <w:t>ВИСНОВКИ</w:t>
      </w:r>
      <w:r>
        <w:tab/>
      </w:r>
      <w:r>
        <w:t></w:t>
      </w:r>
      <w:r>
        <w:t></w:t>
      </w:r>
      <w:r>
        <w:t></w:t>
      </w:r>
    </w:p>
    <w:p w:rsidR="003B73EC" w:rsidRDefault="003B73EC" w:rsidP="003B73EC">
      <w:r>
        <w:rPr>
          <w:rFonts w:hint="eastAsia"/>
        </w:rPr>
        <w:t>СПИСОК</w:t>
      </w:r>
      <w:r>
        <w:t></w:t>
      </w:r>
      <w:r>
        <w:rPr>
          <w:rFonts w:hint="eastAsia"/>
        </w:rPr>
        <w:t>ВИКОРИСТАНИХ</w:t>
      </w:r>
      <w:r>
        <w:t></w:t>
      </w:r>
      <w:r>
        <w:rPr>
          <w:rFonts w:hint="eastAsia"/>
        </w:rPr>
        <w:t>ДЖЕРЕЛ</w:t>
      </w:r>
      <w:r>
        <w:tab/>
      </w:r>
      <w:r>
        <w:t></w:t>
      </w:r>
      <w:r>
        <w:t></w:t>
      </w:r>
      <w:r>
        <w:t></w:t>
      </w:r>
    </w:p>
    <w:p w:rsidR="003B73EC" w:rsidRDefault="003B73EC" w:rsidP="003B73EC"/>
    <w:p w:rsidR="003B73EC" w:rsidRDefault="003B73EC" w:rsidP="003B73EC"/>
    <w:p w:rsidR="003B73EC" w:rsidRDefault="003B73EC" w:rsidP="003B73EC"/>
    <w:p w:rsidR="003B73EC" w:rsidRDefault="003B73EC" w:rsidP="003B73EC">
      <w:r>
        <w:rPr>
          <w:rFonts w:hint="eastAsia"/>
        </w:rPr>
        <w:t>ВИСНОВКИ</w:t>
      </w:r>
    </w:p>
    <w:p w:rsidR="003B73EC" w:rsidRDefault="003B73EC" w:rsidP="003B73EC">
      <w:r>
        <w:rPr>
          <w:rFonts w:hint="eastAsia"/>
        </w:rPr>
        <w:t>У</w:t>
      </w:r>
      <w:r>
        <w:t></w:t>
      </w:r>
      <w:r>
        <w:rPr>
          <w:rFonts w:hint="eastAsia"/>
        </w:rPr>
        <w:t>дисертації</w:t>
      </w:r>
      <w:r>
        <w:t></w:t>
      </w:r>
      <w:r>
        <w:rPr>
          <w:rFonts w:hint="eastAsia"/>
        </w:rPr>
        <w:t>по</w:t>
      </w:r>
      <w:r>
        <w:t></w:t>
      </w:r>
      <w:r>
        <w:rPr>
          <w:rFonts w:hint="eastAsia"/>
        </w:rPr>
        <w:t>новому</w:t>
      </w:r>
      <w:r>
        <w:t></w:t>
      </w:r>
      <w:r>
        <w:rPr>
          <w:rFonts w:hint="eastAsia"/>
        </w:rPr>
        <w:t>вирішено</w:t>
      </w:r>
      <w:r>
        <w:t></w:t>
      </w:r>
      <w:r>
        <w:rPr>
          <w:rFonts w:hint="eastAsia"/>
        </w:rPr>
        <w:t>актуальну</w:t>
      </w:r>
      <w:r>
        <w:t></w:t>
      </w:r>
      <w:r>
        <w:rPr>
          <w:rFonts w:hint="eastAsia"/>
        </w:rPr>
        <w:t>наукову</w:t>
      </w:r>
      <w:r>
        <w:t></w:t>
      </w:r>
      <w:r>
        <w:rPr>
          <w:rFonts w:hint="eastAsia"/>
        </w:rPr>
        <w:t>проблему</w:t>
      </w:r>
      <w:r>
        <w:t></w:t>
      </w:r>
      <w:r>
        <w:rPr>
          <w:rFonts w:hint="eastAsia"/>
        </w:rPr>
        <w:t>щодо</w:t>
      </w:r>
      <w:r>
        <w:t></w:t>
      </w:r>
      <w:r>
        <w:rPr>
          <w:rFonts w:hint="eastAsia"/>
        </w:rPr>
        <w:t>вдосконалення</w:t>
      </w:r>
      <w:r>
        <w:t></w:t>
      </w:r>
      <w:r>
        <w:rPr>
          <w:rFonts w:hint="eastAsia"/>
        </w:rPr>
        <w:t>механізмів</w:t>
      </w:r>
      <w:r>
        <w:t></w:t>
      </w:r>
      <w:r>
        <w:rPr>
          <w:rFonts w:hint="eastAsia"/>
        </w:rPr>
        <w:t>формування</w:t>
      </w:r>
      <w:r>
        <w:t></w:t>
      </w:r>
      <w:r>
        <w:rPr>
          <w:rFonts w:hint="eastAsia"/>
        </w:rPr>
        <w:t>та</w:t>
      </w:r>
      <w:r>
        <w:t></w:t>
      </w:r>
      <w:r>
        <w:rPr>
          <w:rFonts w:hint="eastAsia"/>
        </w:rPr>
        <w:t>реалізації</w:t>
      </w:r>
      <w:r>
        <w:t></w:t>
      </w:r>
      <w:r>
        <w:rPr>
          <w:rFonts w:hint="eastAsia"/>
        </w:rPr>
        <w:t>антикорупційної</w:t>
      </w:r>
      <w:r>
        <w:t></w:t>
      </w:r>
      <w:r>
        <w:rPr>
          <w:rFonts w:hint="eastAsia"/>
        </w:rPr>
        <w:t>політики</w:t>
      </w:r>
      <w:r>
        <w:t></w:t>
      </w:r>
      <w:r>
        <w:rPr>
          <w:rFonts w:hint="eastAsia"/>
        </w:rPr>
        <w:t>в</w:t>
      </w:r>
      <w:r>
        <w:t></w:t>
      </w:r>
      <w:r>
        <w:rPr>
          <w:rFonts w:hint="eastAsia"/>
        </w:rPr>
        <w:t>Україні</w:t>
      </w:r>
      <w:r>
        <w:t></w:t>
      </w:r>
      <w:r>
        <w:t></w:t>
      </w:r>
      <w:r>
        <w:rPr>
          <w:rFonts w:hint="eastAsia"/>
        </w:rPr>
        <w:t>що</w:t>
      </w:r>
      <w:r>
        <w:t></w:t>
      </w:r>
      <w:r>
        <w:rPr>
          <w:rFonts w:hint="eastAsia"/>
        </w:rPr>
        <w:t>полягає</w:t>
      </w:r>
      <w:r>
        <w:t></w:t>
      </w:r>
      <w:r>
        <w:rPr>
          <w:rFonts w:hint="eastAsia"/>
        </w:rPr>
        <w:t>в</w:t>
      </w:r>
      <w:r>
        <w:t></w:t>
      </w:r>
      <w:r>
        <w:rPr>
          <w:rFonts w:hint="eastAsia"/>
        </w:rPr>
        <w:t>систематизованому</w:t>
      </w:r>
      <w:r>
        <w:t></w:t>
      </w:r>
      <w:r>
        <w:rPr>
          <w:rFonts w:hint="eastAsia"/>
        </w:rPr>
        <w:t>викладі</w:t>
      </w:r>
      <w:r>
        <w:t></w:t>
      </w:r>
      <w:r>
        <w:rPr>
          <w:rFonts w:hint="eastAsia"/>
        </w:rPr>
        <w:t>та</w:t>
      </w:r>
      <w:r>
        <w:t></w:t>
      </w:r>
      <w:r>
        <w:rPr>
          <w:rFonts w:hint="eastAsia"/>
        </w:rPr>
        <w:t>науковому</w:t>
      </w:r>
      <w:r>
        <w:t></w:t>
      </w:r>
      <w:r>
        <w:rPr>
          <w:rFonts w:hint="eastAsia"/>
        </w:rPr>
        <w:t>обґрунтуванні</w:t>
      </w:r>
      <w:r>
        <w:t></w:t>
      </w:r>
      <w:r>
        <w:rPr>
          <w:rFonts w:hint="eastAsia"/>
        </w:rPr>
        <w:t>теоретичних</w:t>
      </w:r>
      <w:r>
        <w:t></w:t>
      </w:r>
      <w:r>
        <w:rPr>
          <w:rFonts w:hint="eastAsia"/>
        </w:rPr>
        <w:t>і</w:t>
      </w:r>
      <w:r>
        <w:t></w:t>
      </w:r>
      <w:r>
        <w:rPr>
          <w:rFonts w:hint="eastAsia"/>
        </w:rPr>
        <w:t>методологічних</w:t>
      </w:r>
      <w:r>
        <w:t></w:t>
      </w:r>
      <w:r>
        <w:rPr>
          <w:rFonts w:hint="eastAsia"/>
        </w:rPr>
        <w:t>засад</w:t>
      </w:r>
      <w:r>
        <w:t></w:t>
      </w:r>
      <w:r>
        <w:rPr>
          <w:rFonts w:hint="eastAsia"/>
        </w:rPr>
        <w:t>та</w:t>
      </w:r>
      <w:r>
        <w:t></w:t>
      </w:r>
      <w:r>
        <w:rPr>
          <w:rFonts w:hint="eastAsia"/>
        </w:rPr>
        <w:t>розробці</w:t>
      </w:r>
      <w:r>
        <w:t></w:t>
      </w:r>
      <w:r>
        <w:rPr>
          <w:rFonts w:hint="eastAsia"/>
        </w:rPr>
        <w:t>практичних</w:t>
      </w:r>
      <w:r>
        <w:t></w:t>
      </w:r>
      <w:r>
        <w:rPr>
          <w:rFonts w:hint="eastAsia"/>
        </w:rPr>
        <w:t>рекомендацій</w:t>
      </w:r>
      <w:r>
        <w:t></w:t>
      </w:r>
      <w:r>
        <w:t></w:t>
      </w:r>
      <w:r>
        <w:rPr>
          <w:rFonts w:hint="eastAsia"/>
        </w:rPr>
        <w:t>На</w:t>
      </w:r>
      <w:r>
        <w:t></w:t>
      </w:r>
      <w:r>
        <w:rPr>
          <w:rFonts w:hint="eastAsia"/>
        </w:rPr>
        <w:t>підставі</w:t>
      </w:r>
      <w:r>
        <w:t></w:t>
      </w:r>
      <w:r>
        <w:rPr>
          <w:rFonts w:hint="eastAsia"/>
        </w:rPr>
        <w:t>отриманих</w:t>
      </w:r>
      <w:r>
        <w:t></w:t>
      </w:r>
      <w:r>
        <w:rPr>
          <w:rFonts w:hint="eastAsia"/>
        </w:rPr>
        <w:t>результатів</w:t>
      </w:r>
      <w:r>
        <w:t></w:t>
      </w:r>
      <w:r>
        <w:rPr>
          <w:rFonts w:hint="eastAsia"/>
        </w:rPr>
        <w:t>здійсненого</w:t>
      </w:r>
      <w:r>
        <w:t></w:t>
      </w:r>
      <w:r>
        <w:rPr>
          <w:rFonts w:hint="eastAsia"/>
        </w:rPr>
        <w:t>дослідження</w:t>
      </w:r>
      <w:r>
        <w:t></w:t>
      </w:r>
      <w:r>
        <w:rPr>
          <w:rFonts w:hint="eastAsia"/>
        </w:rPr>
        <w:t>зроблено</w:t>
      </w:r>
      <w:r>
        <w:t></w:t>
      </w:r>
      <w:r>
        <w:rPr>
          <w:rFonts w:hint="eastAsia"/>
        </w:rPr>
        <w:t>такі</w:t>
      </w:r>
      <w:r>
        <w:t></w:t>
      </w:r>
      <w:r>
        <w:rPr>
          <w:rFonts w:hint="eastAsia"/>
        </w:rPr>
        <w:t>висновки</w:t>
      </w:r>
      <w:r>
        <w:t></w:t>
      </w:r>
      <w:r>
        <w:rPr>
          <w:rFonts w:hint="eastAsia"/>
        </w:rPr>
        <w:t>і</w:t>
      </w:r>
      <w:r>
        <w:t></w:t>
      </w:r>
      <w:r>
        <w:rPr>
          <w:rFonts w:hint="eastAsia"/>
        </w:rPr>
        <w:t>внесені</w:t>
      </w:r>
      <w:r>
        <w:t></w:t>
      </w:r>
      <w:r>
        <w:rPr>
          <w:rFonts w:hint="eastAsia"/>
        </w:rPr>
        <w:t>пропозиції</w:t>
      </w:r>
      <w:r>
        <w:t></w:t>
      </w:r>
    </w:p>
    <w:p w:rsidR="003B73EC" w:rsidRDefault="003B73EC" w:rsidP="003B73EC">
      <w:r>
        <w:t></w:t>
      </w:r>
      <w:r>
        <w:t></w:t>
      </w:r>
      <w:r>
        <w:tab/>
      </w:r>
      <w:r>
        <w:rPr>
          <w:rFonts w:hint="eastAsia"/>
        </w:rPr>
        <w:t>Досліджено</w:t>
      </w:r>
      <w:r>
        <w:t></w:t>
      </w:r>
      <w:r>
        <w:rPr>
          <w:rFonts w:hint="eastAsia"/>
        </w:rPr>
        <w:t>еволюцію</w:t>
      </w:r>
      <w:r>
        <w:t></w:t>
      </w:r>
      <w:r>
        <w:rPr>
          <w:rFonts w:hint="eastAsia"/>
        </w:rPr>
        <w:t>наукових</w:t>
      </w:r>
      <w:r>
        <w:t></w:t>
      </w:r>
      <w:r>
        <w:rPr>
          <w:rFonts w:hint="eastAsia"/>
        </w:rPr>
        <w:t>поглядів</w:t>
      </w:r>
      <w:r>
        <w:t></w:t>
      </w:r>
      <w:r>
        <w:rPr>
          <w:rFonts w:hint="eastAsia"/>
        </w:rPr>
        <w:t>на</w:t>
      </w:r>
      <w:r>
        <w:t></w:t>
      </w:r>
      <w:r>
        <w:rPr>
          <w:rFonts w:hint="eastAsia"/>
        </w:rPr>
        <w:t>причини</w:t>
      </w:r>
      <w:r>
        <w:t></w:t>
      </w:r>
      <w:r>
        <w:rPr>
          <w:rFonts w:hint="eastAsia"/>
        </w:rPr>
        <w:t>виникнення</w:t>
      </w:r>
      <w:r>
        <w:t></w:t>
      </w:r>
      <w:r>
        <w:rPr>
          <w:rFonts w:hint="eastAsia"/>
        </w:rPr>
        <w:t>корупції</w:t>
      </w:r>
      <w:r>
        <w:t></w:t>
      </w:r>
      <w:r>
        <w:rPr>
          <w:rFonts w:hint="eastAsia"/>
        </w:rPr>
        <w:t>в</w:t>
      </w:r>
      <w:r>
        <w:t></w:t>
      </w:r>
      <w:r>
        <w:rPr>
          <w:rFonts w:hint="eastAsia"/>
        </w:rPr>
        <w:t>системі</w:t>
      </w:r>
      <w:r>
        <w:t></w:t>
      </w:r>
      <w:r>
        <w:rPr>
          <w:rFonts w:hint="eastAsia"/>
        </w:rPr>
        <w:t>суспільних</w:t>
      </w:r>
      <w:r>
        <w:t></w:t>
      </w:r>
      <w:r>
        <w:rPr>
          <w:rFonts w:hint="eastAsia"/>
        </w:rPr>
        <w:t>відносин</w:t>
      </w:r>
      <w:r>
        <w:t></w:t>
      </w:r>
      <w:r>
        <w:t></w:t>
      </w:r>
      <w:r>
        <w:t></w:t>
      </w:r>
      <w:r>
        <w:rPr>
          <w:rFonts w:hint="eastAsia"/>
        </w:rPr>
        <w:t>За</w:t>
      </w:r>
      <w:r>
        <w:t></w:t>
      </w:r>
      <w:r>
        <w:rPr>
          <w:rFonts w:hint="eastAsia"/>
        </w:rPr>
        <w:t>результатами</w:t>
      </w:r>
      <w:r>
        <w:t></w:t>
      </w:r>
      <w:r>
        <w:rPr>
          <w:rFonts w:hint="eastAsia"/>
        </w:rPr>
        <w:t>розгляду</w:t>
      </w:r>
      <w:r>
        <w:t></w:t>
      </w:r>
      <w:r>
        <w:rPr>
          <w:rFonts w:hint="eastAsia"/>
        </w:rPr>
        <w:t>історичних</w:t>
      </w:r>
      <w:r>
        <w:t></w:t>
      </w:r>
      <w:r>
        <w:rPr>
          <w:rFonts w:hint="eastAsia"/>
        </w:rPr>
        <w:t>аспектів</w:t>
      </w:r>
      <w:r>
        <w:t></w:t>
      </w:r>
      <w:r>
        <w:rPr>
          <w:rFonts w:hint="eastAsia"/>
        </w:rPr>
        <w:t>прояву</w:t>
      </w:r>
      <w:r>
        <w:t></w:t>
      </w:r>
      <w:r>
        <w:rPr>
          <w:rFonts w:hint="eastAsia"/>
        </w:rPr>
        <w:t>корупції</w:t>
      </w:r>
      <w:r>
        <w:t></w:t>
      </w:r>
      <w:r>
        <w:rPr>
          <w:rFonts w:hint="eastAsia"/>
        </w:rPr>
        <w:t>в</w:t>
      </w:r>
      <w:r>
        <w:t></w:t>
      </w:r>
      <w:r>
        <w:rPr>
          <w:rFonts w:hint="eastAsia"/>
        </w:rPr>
        <w:t>державному</w:t>
      </w:r>
      <w:r>
        <w:t></w:t>
      </w:r>
      <w:r>
        <w:rPr>
          <w:rFonts w:hint="eastAsia"/>
        </w:rPr>
        <w:t>управлінні</w:t>
      </w:r>
      <w:r>
        <w:t></w:t>
      </w:r>
      <w:r>
        <w:rPr>
          <w:rFonts w:hint="eastAsia"/>
        </w:rPr>
        <w:t>країн</w:t>
      </w:r>
      <w:r>
        <w:t></w:t>
      </w:r>
      <w:r>
        <w:rPr>
          <w:rFonts w:hint="eastAsia"/>
        </w:rPr>
        <w:t>Стародавнього</w:t>
      </w:r>
      <w:r>
        <w:t></w:t>
      </w:r>
      <w:r>
        <w:rPr>
          <w:rFonts w:hint="eastAsia"/>
        </w:rPr>
        <w:t>світу</w:t>
      </w:r>
      <w:r>
        <w:t></w:t>
      </w:r>
      <w:r>
        <w:rPr>
          <w:rFonts w:hint="eastAsia"/>
        </w:rPr>
        <w:t>сформоване</w:t>
      </w:r>
      <w:r>
        <w:t></w:t>
      </w:r>
      <w:r>
        <w:rPr>
          <w:rFonts w:hint="eastAsia"/>
        </w:rPr>
        <w:t>комплексне</w:t>
      </w:r>
      <w:r>
        <w:t></w:t>
      </w:r>
      <w:r>
        <w:rPr>
          <w:rFonts w:hint="eastAsia"/>
        </w:rPr>
        <w:t>уявлення</w:t>
      </w:r>
      <w:r>
        <w:t></w:t>
      </w:r>
      <w:r>
        <w:rPr>
          <w:rFonts w:hint="eastAsia"/>
        </w:rPr>
        <w:t>про</w:t>
      </w:r>
      <w:r>
        <w:t></w:t>
      </w:r>
      <w:r>
        <w:rPr>
          <w:rFonts w:hint="eastAsia"/>
        </w:rPr>
        <w:t>її</w:t>
      </w:r>
      <w:r>
        <w:t></w:t>
      </w:r>
      <w:r>
        <w:rPr>
          <w:rFonts w:hint="eastAsia"/>
        </w:rPr>
        <w:t>специфічні</w:t>
      </w:r>
      <w:r>
        <w:t></w:t>
      </w:r>
      <w:r>
        <w:rPr>
          <w:rFonts w:hint="eastAsia"/>
        </w:rPr>
        <w:t>форми</w:t>
      </w:r>
      <w:r>
        <w:t></w:t>
      </w:r>
      <w:r>
        <w:rPr>
          <w:rFonts w:hint="eastAsia"/>
        </w:rPr>
        <w:t>прояву</w:t>
      </w:r>
      <w:r>
        <w:t></w:t>
      </w:r>
      <w:r>
        <w:rPr>
          <w:rFonts w:hint="eastAsia"/>
        </w:rPr>
        <w:t>в</w:t>
      </w:r>
      <w:r>
        <w:t></w:t>
      </w:r>
      <w:r>
        <w:rPr>
          <w:rFonts w:hint="eastAsia"/>
        </w:rPr>
        <w:t>різних</w:t>
      </w:r>
      <w:r>
        <w:t></w:t>
      </w:r>
      <w:r>
        <w:rPr>
          <w:rFonts w:hint="eastAsia"/>
        </w:rPr>
        <w:t>країнах</w:t>
      </w:r>
      <w:r>
        <w:t></w:t>
      </w:r>
      <w:r>
        <w:rPr>
          <w:rFonts w:hint="eastAsia"/>
        </w:rPr>
        <w:t>за</w:t>
      </w:r>
      <w:r>
        <w:t></w:t>
      </w:r>
      <w:r>
        <w:rPr>
          <w:rFonts w:hint="eastAsia"/>
        </w:rPr>
        <w:t>географією</w:t>
      </w:r>
      <w:r>
        <w:t></w:t>
      </w:r>
      <w:r>
        <w:t></w:t>
      </w:r>
      <w:r>
        <w:rPr>
          <w:rFonts w:hint="eastAsia"/>
        </w:rPr>
        <w:t>за</w:t>
      </w:r>
      <w:r>
        <w:t></w:t>
      </w:r>
      <w:r>
        <w:rPr>
          <w:rFonts w:hint="eastAsia"/>
        </w:rPr>
        <w:t>релігією</w:t>
      </w:r>
      <w:r>
        <w:t></w:t>
      </w:r>
      <w:r>
        <w:t></w:t>
      </w:r>
      <w:r>
        <w:rPr>
          <w:rFonts w:hint="eastAsia"/>
        </w:rPr>
        <w:t>державним</w:t>
      </w:r>
      <w:r>
        <w:t></w:t>
      </w:r>
      <w:r>
        <w:rPr>
          <w:rFonts w:hint="eastAsia"/>
        </w:rPr>
        <w:t>устроєм</w:t>
      </w:r>
      <w:r>
        <w:t></w:t>
      </w:r>
      <w:r>
        <w:t></w:t>
      </w:r>
      <w:r>
        <w:rPr>
          <w:rFonts w:hint="eastAsia"/>
        </w:rPr>
        <w:t>політичною</w:t>
      </w:r>
      <w:r>
        <w:t></w:t>
      </w:r>
      <w:r>
        <w:rPr>
          <w:rFonts w:hint="eastAsia"/>
        </w:rPr>
        <w:t>системою</w:t>
      </w:r>
      <w:r>
        <w:t></w:t>
      </w:r>
      <w:r>
        <w:rPr>
          <w:rFonts w:hint="eastAsia"/>
        </w:rPr>
        <w:t>та</w:t>
      </w:r>
      <w:r>
        <w:t></w:t>
      </w:r>
      <w:r>
        <w:rPr>
          <w:rFonts w:hint="eastAsia"/>
        </w:rPr>
        <w:t>економічним</w:t>
      </w:r>
      <w:r>
        <w:t></w:t>
      </w:r>
      <w:r>
        <w:rPr>
          <w:rFonts w:hint="eastAsia"/>
        </w:rPr>
        <w:t>становищем</w:t>
      </w:r>
      <w:r>
        <w:t></w:t>
      </w:r>
      <w:r>
        <w:t></w:t>
      </w:r>
      <w:r>
        <w:rPr>
          <w:rFonts w:hint="eastAsia"/>
        </w:rPr>
        <w:t>Окреслені</w:t>
      </w:r>
      <w:r>
        <w:t></w:t>
      </w:r>
      <w:r>
        <w:rPr>
          <w:rFonts w:hint="eastAsia"/>
        </w:rPr>
        <w:t>особливості</w:t>
      </w:r>
      <w:r>
        <w:t></w:t>
      </w:r>
      <w:r>
        <w:rPr>
          <w:rFonts w:hint="eastAsia"/>
        </w:rPr>
        <w:t>прояву</w:t>
      </w:r>
      <w:r>
        <w:t></w:t>
      </w:r>
      <w:r>
        <w:rPr>
          <w:rFonts w:hint="eastAsia"/>
        </w:rPr>
        <w:t>корупції</w:t>
      </w:r>
      <w:r>
        <w:t></w:t>
      </w:r>
      <w:r>
        <w:rPr>
          <w:rFonts w:hint="eastAsia"/>
        </w:rPr>
        <w:t>в</w:t>
      </w:r>
      <w:r>
        <w:t></w:t>
      </w:r>
      <w:r>
        <w:rPr>
          <w:rFonts w:hint="eastAsia"/>
        </w:rPr>
        <w:t>Стародавньому</w:t>
      </w:r>
      <w:r>
        <w:t></w:t>
      </w:r>
      <w:r>
        <w:rPr>
          <w:rFonts w:hint="eastAsia"/>
        </w:rPr>
        <w:t>світі</w:t>
      </w:r>
      <w:r>
        <w:t></w:t>
      </w:r>
      <w:r>
        <w:t></w:t>
      </w:r>
      <w:r>
        <w:rPr>
          <w:rFonts w:hint="eastAsia"/>
        </w:rPr>
        <w:t>вказують</w:t>
      </w:r>
      <w:r>
        <w:t></w:t>
      </w:r>
      <w:r>
        <w:rPr>
          <w:rFonts w:hint="eastAsia"/>
        </w:rPr>
        <w:t>на</w:t>
      </w:r>
      <w:r>
        <w:t></w:t>
      </w:r>
      <w:r>
        <w:rPr>
          <w:rFonts w:hint="eastAsia"/>
        </w:rPr>
        <w:t>те</w:t>
      </w:r>
      <w:r>
        <w:t></w:t>
      </w:r>
      <w:r>
        <w:t></w:t>
      </w:r>
      <w:r>
        <w:rPr>
          <w:rFonts w:hint="eastAsia"/>
        </w:rPr>
        <w:t>що</w:t>
      </w:r>
      <w:r>
        <w:t></w:t>
      </w:r>
      <w:r>
        <w:rPr>
          <w:rFonts w:hint="eastAsia"/>
        </w:rPr>
        <w:t>корупція</w:t>
      </w:r>
      <w:r>
        <w:t></w:t>
      </w:r>
      <w:r>
        <w:rPr>
          <w:rFonts w:hint="eastAsia"/>
        </w:rPr>
        <w:t>є</w:t>
      </w:r>
      <w:r>
        <w:t></w:t>
      </w:r>
      <w:r>
        <w:rPr>
          <w:rFonts w:hint="eastAsia"/>
        </w:rPr>
        <w:t>складним</w:t>
      </w:r>
      <w:r>
        <w:t></w:t>
      </w:r>
      <w:r>
        <w:rPr>
          <w:rFonts w:hint="eastAsia"/>
        </w:rPr>
        <w:t>суспільним</w:t>
      </w:r>
      <w:r>
        <w:t></w:t>
      </w:r>
      <w:r>
        <w:rPr>
          <w:rFonts w:hint="eastAsia"/>
        </w:rPr>
        <w:t>явищем</w:t>
      </w:r>
      <w:r>
        <w:t></w:t>
      </w:r>
      <w:r>
        <w:t></w:t>
      </w:r>
      <w:r>
        <w:rPr>
          <w:rFonts w:hint="eastAsia"/>
        </w:rPr>
        <w:t>яке</w:t>
      </w:r>
      <w:r>
        <w:t></w:t>
      </w:r>
      <w:r>
        <w:rPr>
          <w:rFonts w:hint="eastAsia"/>
        </w:rPr>
        <w:t>укорінилося</w:t>
      </w:r>
      <w:r>
        <w:t></w:t>
      </w:r>
      <w:r>
        <w:rPr>
          <w:rFonts w:hint="eastAsia"/>
        </w:rPr>
        <w:t>в</w:t>
      </w:r>
      <w:r>
        <w:t></w:t>
      </w:r>
      <w:r>
        <w:rPr>
          <w:rFonts w:hint="eastAsia"/>
        </w:rPr>
        <w:t>управлінських</w:t>
      </w:r>
      <w:r>
        <w:t></w:t>
      </w:r>
      <w:r>
        <w:rPr>
          <w:rFonts w:hint="eastAsia"/>
        </w:rPr>
        <w:t>системах</w:t>
      </w:r>
      <w:r>
        <w:t></w:t>
      </w:r>
      <w:r>
        <w:rPr>
          <w:rFonts w:hint="eastAsia"/>
        </w:rPr>
        <w:t>та</w:t>
      </w:r>
      <w:r>
        <w:t></w:t>
      </w:r>
      <w:r>
        <w:rPr>
          <w:rFonts w:hint="eastAsia"/>
        </w:rPr>
        <w:t>різних</w:t>
      </w:r>
      <w:r>
        <w:t></w:t>
      </w:r>
      <w:r>
        <w:rPr>
          <w:rFonts w:hint="eastAsia"/>
        </w:rPr>
        <w:t>сферах</w:t>
      </w:r>
      <w:r>
        <w:t></w:t>
      </w:r>
      <w:r>
        <w:rPr>
          <w:rFonts w:hint="eastAsia"/>
        </w:rPr>
        <w:t>суспільних</w:t>
      </w:r>
      <w:r>
        <w:t></w:t>
      </w:r>
      <w:r>
        <w:rPr>
          <w:rFonts w:hint="eastAsia"/>
        </w:rPr>
        <w:t>відносин</w:t>
      </w:r>
      <w:r>
        <w:t></w:t>
      </w:r>
      <w:r>
        <w:rPr>
          <w:rFonts w:hint="eastAsia"/>
        </w:rPr>
        <w:t>і</w:t>
      </w:r>
      <w:r>
        <w:t></w:t>
      </w:r>
      <w:r>
        <w:rPr>
          <w:rFonts w:hint="eastAsia"/>
        </w:rPr>
        <w:t>є</w:t>
      </w:r>
      <w:r>
        <w:t></w:t>
      </w:r>
      <w:r>
        <w:rPr>
          <w:rFonts w:hint="eastAsia"/>
        </w:rPr>
        <w:t>невід’ємним</w:t>
      </w:r>
      <w:r>
        <w:t></w:t>
      </w:r>
      <w:r>
        <w:rPr>
          <w:rFonts w:hint="eastAsia"/>
        </w:rPr>
        <w:t>елементом</w:t>
      </w:r>
      <w:r>
        <w:t></w:t>
      </w:r>
      <w:r>
        <w:rPr>
          <w:rFonts w:hint="eastAsia"/>
        </w:rPr>
        <w:t>державного</w:t>
      </w:r>
      <w:r>
        <w:t></w:t>
      </w:r>
      <w:r>
        <w:rPr>
          <w:rFonts w:hint="eastAsia"/>
        </w:rPr>
        <w:t>управління</w:t>
      </w:r>
      <w:r>
        <w:t></w:t>
      </w:r>
      <w:r>
        <w:rPr>
          <w:rFonts w:hint="eastAsia"/>
        </w:rPr>
        <w:t>із</w:t>
      </w:r>
      <w:r>
        <w:t></w:t>
      </w:r>
      <w:r>
        <w:rPr>
          <w:rFonts w:hint="eastAsia"/>
        </w:rPr>
        <w:t>зародженням</w:t>
      </w:r>
      <w:r>
        <w:t></w:t>
      </w:r>
      <w:r>
        <w:rPr>
          <w:rFonts w:hint="eastAsia"/>
        </w:rPr>
        <w:t>держави</w:t>
      </w:r>
      <w:r>
        <w:t></w:t>
      </w:r>
      <w:r>
        <w:rPr>
          <w:rFonts w:hint="eastAsia"/>
        </w:rPr>
        <w:t>як</w:t>
      </w:r>
      <w:r>
        <w:t></w:t>
      </w:r>
      <w:r>
        <w:rPr>
          <w:rFonts w:hint="eastAsia"/>
        </w:rPr>
        <w:t>суспільного</w:t>
      </w:r>
      <w:r>
        <w:t></w:t>
      </w:r>
      <w:r>
        <w:rPr>
          <w:rFonts w:hint="eastAsia"/>
        </w:rPr>
        <w:t>інституту</w:t>
      </w:r>
      <w:r>
        <w:t></w:t>
      </w:r>
    </w:p>
    <w:p w:rsidR="003B73EC" w:rsidRDefault="003B73EC" w:rsidP="003B73EC">
      <w:r>
        <w:rPr>
          <w:rFonts w:hint="eastAsia"/>
        </w:rPr>
        <w:t>Розвинуто</w:t>
      </w:r>
      <w:r>
        <w:t></w:t>
      </w:r>
      <w:r>
        <w:rPr>
          <w:rFonts w:hint="eastAsia"/>
        </w:rPr>
        <w:t>теоретичні</w:t>
      </w:r>
      <w:r>
        <w:t></w:t>
      </w:r>
      <w:r>
        <w:rPr>
          <w:rFonts w:hint="eastAsia"/>
        </w:rPr>
        <w:t>основи</w:t>
      </w:r>
      <w:r>
        <w:t></w:t>
      </w:r>
      <w:r>
        <w:rPr>
          <w:rFonts w:hint="eastAsia"/>
        </w:rPr>
        <w:t>протидії</w:t>
      </w:r>
      <w:r>
        <w:t></w:t>
      </w:r>
      <w:r>
        <w:rPr>
          <w:rFonts w:hint="eastAsia"/>
        </w:rPr>
        <w:t>корупції</w:t>
      </w:r>
      <w:r>
        <w:t></w:t>
      </w:r>
      <w:r>
        <w:rPr>
          <w:rFonts w:hint="eastAsia"/>
        </w:rPr>
        <w:t>з</w:t>
      </w:r>
      <w:r>
        <w:t></w:t>
      </w:r>
      <w:r>
        <w:rPr>
          <w:rFonts w:hint="eastAsia"/>
        </w:rPr>
        <w:t>уточненням</w:t>
      </w:r>
      <w:r>
        <w:t></w:t>
      </w:r>
      <w:r>
        <w:rPr>
          <w:rFonts w:hint="eastAsia"/>
        </w:rPr>
        <w:t>понятійного</w:t>
      </w:r>
      <w:r>
        <w:t></w:t>
      </w:r>
      <w:r>
        <w:rPr>
          <w:rFonts w:hint="eastAsia"/>
        </w:rPr>
        <w:t>апарату</w:t>
      </w:r>
      <w:r>
        <w:t></w:t>
      </w:r>
      <w:r>
        <w:rPr>
          <w:rFonts w:hint="eastAsia"/>
        </w:rPr>
        <w:t>науки</w:t>
      </w:r>
      <w:r>
        <w:t></w:t>
      </w:r>
      <w:r>
        <w:rPr>
          <w:rFonts w:hint="eastAsia"/>
        </w:rPr>
        <w:t>державного</w:t>
      </w:r>
      <w:r>
        <w:t></w:t>
      </w:r>
      <w:r>
        <w:rPr>
          <w:rFonts w:hint="eastAsia"/>
        </w:rPr>
        <w:t>управління</w:t>
      </w:r>
      <w:r>
        <w:t></w:t>
      </w:r>
      <w:r>
        <w:t></w:t>
      </w:r>
      <w:r>
        <w:rPr>
          <w:rFonts w:hint="eastAsia"/>
        </w:rPr>
        <w:t>Констатовано</w:t>
      </w:r>
      <w:r>
        <w:t></w:t>
      </w:r>
      <w:r>
        <w:rPr>
          <w:rFonts w:hint="eastAsia"/>
        </w:rPr>
        <w:t>відсутність</w:t>
      </w:r>
      <w:r>
        <w:t></w:t>
      </w:r>
      <w:r>
        <w:rPr>
          <w:rFonts w:hint="eastAsia"/>
        </w:rPr>
        <w:t>однозначного</w:t>
      </w:r>
      <w:r>
        <w:t></w:t>
      </w:r>
      <w:r>
        <w:rPr>
          <w:rFonts w:hint="eastAsia"/>
        </w:rPr>
        <w:t>визначення</w:t>
      </w:r>
      <w:r>
        <w:t></w:t>
      </w:r>
      <w:r>
        <w:rPr>
          <w:rFonts w:hint="eastAsia"/>
        </w:rPr>
        <w:t>корупції</w:t>
      </w:r>
      <w:r>
        <w:t></w:t>
      </w:r>
      <w:r>
        <w:rPr>
          <w:rFonts w:hint="eastAsia"/>
        </w:rPr>
        <w:t>у</w:t>
      </w:r>
      <w:r>
        <w:t></w:t>
      </w:r>
      <w:r>
        <w:rPr>
          <w:rFonts w:hint="eastAsia"/>
        </w:rPr>
        <w:t>міжнародних</w:t>
      </w:r>
      <w:r>
        <w:t></w:t>
      </w:r>
      <w:r>
        <w:rPr>
          <w:rFonts w:hint="eastAsia"/>
        </w:rPr>
        <w:t>та</w:t>
      </w:r>
      <w:r>
        <w:t></w:t>
      </w:r>
      <w:r>
        <w:rPr>
          <w:rFonts w:hint="eastAsia"/>
        </w:rPr>
        <w:t>національних</w:t>
      </w:r>
      <w:r>
        <w:t></w:t>
      </w:r>
      <w:r>
        <w:rPr>
          <w:rFonts w:hint="eastAsia"/>
        </w:rPr>
        <w:t>нормативних</w:t>
      </w:r>
      <w:r>
        <w:t></w:t>
      </w:r>
      <w:r>
        <w:rPr>
          <w:rFonts w:hint="eastAsia"/>
        </w:rPr>
        <w:t>документах</w:t>
      </w:r>
      <w:r>
        <w:t></w:t>
      </w:r>
      <w:r>
        <w:t></w:t>
      </w:r>
      <w:r>
        <w:rPr>
          <w:rFonts w:hint="eastAsia"/>
        </w:rPr>
        <w:t>що</w:t>
      </w:r>
      <w:r>
        <w:t></w:t>
      </w:r>
      <w:r>
        <w:rPr>
          <w:rFonts w:hint="eastAsia"/>
        </w:rPr>
        <w:t>свідчить</w:t>
      </w:r>
      <w:r>
        <w:t></w:t>
      </w:r>
      <w:r>
        <w:rPr>
          <w:rFonts w:hint="eastAsia"/>
        </w:rPr>
        <w:t>про</w:t>
      </w:r>
      <w:r>
        <w:t></w:t>
      </w:r>
      <w:r>
        <w:rPr>
          <w:rFonts w:hint="eastAsia"/>
        </w:rPr>
        <w:t>багатогранність</w:t>
      </w:r>
      <w:r>
        <w:t></w:t>
      </w:r>
      <w:r>
        <w:rPr>
          <w:rFonts w:hint="eastAsia"/>
        </w:rPr>
        <w:t>і</w:t>
      </w:r>
      <w:r>
        <w:t></w:t>
      </w:r>
      <w:r>
        <w:rPr>
          <w:rFonts w:hint="eastAsia"/>
        </w:rPr>
        <w:t>суперечливість</w:t>
      </w:r>
      <w:r>
        <w:t></w:t>
      </w:r>
      <w:r>
        <w:rPr>
          <w:rFonts w:hint="eastAsia"/>
        </w:rPr>
        <w:t>даного</w:t>
      </w:r>
      <w:r>
        <w:t></w:t>
      </w:r>
      <w:r>
        <w:rPr>
          <w:rFonts w:hint="eastAsia"/>
        </w:rPr>
        <w:t>явища</w:t>
      </w:r>
      <w:r>
        <w:t></w:t>
      </w:r>
      <w:r>
        <w:t></w:t>
      </w:r>
      <w:r>
        <w:rPr>
          <w:rFonts w:hint="eastAsia"/>
        </w:rPr>
        <w:t>Обґрунтовано</w:t>
      </w:r>
      <w:r>
        <w:t></w:t>
      </w:r>
      <w:r>
        <w:rPr>
          <w:rFonts w:hint="eastAsia"/>
        </w:rPr>
        <w:t>необхідність</w:t>
      </w:r>
      <w:r>
        <w:t></w:t>
      </w:r>
      <w:r>
        <w:rPr>
          <w:rFonts w:hint="eastAsia"/>
        </w:rPr>
        <w:t>конкретизації</w:t>
      </w:r>
      <w:r>
        <w:t></w:t>
      </w:r>
      <w:r>
        <w:rPr>
          <w:rFonts w:hint="eastAsia"/>
        </w:rPr>
        <w:t>сутнісного</w:t>
      </w:r>
      <w:r>
        <w:t></w:t>
      </w:r>
      <w:r>
        <w:rPr>
          <w:rFonts w:hint="eastAsia"/>
        </w:rPr>
        <w:t>наповнення</w:t>
      </w:r>
      <w:r>
        <w:t></w:t>
      </w:r>
      <w:r>
        <w:rPr>
          <w:rFonts w:hint="eastAsia"/>
        </w:rPr>
        <w:t>дефініції</w:t>
      </w:r>
      <w:r>
        <w:t></w:t>
      </w:r>
      <w:r>
        <w:t></w:t>
      </w:r>
      <w:r>
        <w:rPr>
          <w:rFonts w:hint="eastAsia"/>
        </w:rPr>
        <w:t>корупція</w:t>
      </w:r>
      <w:r>
        <w:t></w:t>
      </w:r>
      <w:r>
        <w:t></w:t>
      </w:r>
      <w:r>
        <w:t></w:t>
      </w:r>
      <w:r>
        <w:rPr>
          <w:rFonts w:hint="eastAsia"/>
        </w:rPr>
        <w:t>що</w:t>
      </w:r>
      <w:r>
        <w:t></w:t>
      </w:r>
      <w:r>
        <w:rPr>
          <w:rFonts w:hint="eastAsia"/>
        </w:rPr>
        <w:t>забезпечує</w:t>
      </w:r>
      <w:r>
        <w:t></w:t>
      </w:r>
      <w:r>
        <w:rPr>
          <w:rFonts w:hint="eastAsia"/>
        </w:rPr>
        <w:t>модельну</w:t>
      </w:r>
      <w:r>
        <w:t></w:t>
      </w:r>
      <w:r>
        <w:rPr>
          <w:rFonts w:hint="eastAsia"/>
        </w:rPr>
        <w:t>семантику</w:t>
      </w:r>
      <w:r>
        <w:t></w:t>
      </w:r>
      <w:r>
        <w:rPr>
          <w:rFonts w:hint="eastAsia"/>
        </w:rPr>
        <w:t>теоретичного</w:t>
      </w:r>
      <w:r>
        <w:t></w:t>
      </w:r>
      <w:r>
        <w:rPr>
          <w:rFonts w:hint="eastAsia"/>
        </w:rPr>
        <w:t>базису</w:t>
      </w:r>
      <w:r>
        <w:t></w:t>
      </w:r>
      <w:r>
        <w:rPr>
          <w:rFonts w:hint="eastAsia"/>
        </w:rPr>
        <w:t>антикорупційних</w:t>
      </w:r>
      <w:r>
        <w:t></w:t>
      </w:r>
      <w:r>
        <w:rPr>
          <w:rFonts w:hint="eastAsia"/>
        </w:rPr>
        <w:t>механізмів</w:t>
      </w:r>
      <w:r>
        <w:t></w:t>
      </w:r>
    </w:p>
    <w:p w:rsidR="003B73EC" w:rsidRDefault="003B73EC" w:rsidP="003B73EC">
      <w:r>
        <w:rPr>
          <w:rFonts w:hint="eastAsia"/>
        </w:rPr>
        <w:t>Запропоновано</w:t>
      </w:r>
      <w:r>
        <w:t></w:t>
      </w:r>
      <w:r>
        <w:rPr>
          <w:rFonts w:hint="eastAsia"/>
        </w:rPr>
        <w:t>корупцію</w:t>
      </w:r>
      <w:r>
        <w:t></w:t>
      </w:r>
      <w:r>
        <w:rPr>
          <w:rFonts w:hint="eastAsia"/>
        </w:rPr>
        <w:t>у</w:t>
      </w:r>
      <w:r>
        <w:t></w:t>
      </w:r>
      <w:r>
        <w:rPr>
          <w:rFonts w:hint="eastAsia"/>
        </w:rPr>
        <w:t>вузькому</w:t>
      </w:r>
      <w:r>
        <w:t></w:t>
      </w:r>
      <w:r>
        <w:rPr>
          <w:rFonts w:hint="eastAsia"/>
        </w:rPr>
        <w:t>сенсі</w:t>
      </w:r>
      <w:r>
        <w:t></w:t>
      </w:r>
      <w:r>
        <w:rPr>
          <w:rFonts w:hint="eastAsia"/>
        </w:rPr>
        <w:t>розглядати</w:t>
      </w:r>
      <w:r>
        <w:t></w:t>
      </w:r>
      <w:r>
        <w:rPr>
          <w:rFonts w:hint="eastAsia"/>
        </w:rPr>
        <w:t>як</w:t>
      </w:r>
      <w:r>
        <w:t></w:t>
      </w:r>
      <w:r>
        <w:rPr>
          <w:rFonts w:hint="eastAsia"/>
        </w:rPr>
        <w:t>будь</w:t>
      </w:r>
      <w:r>
        <w:t></w:t>
      </w:r>
      <w:r>
        <w:rPr>
          <w:rFonts w:hint="eastAsia"/>
        </w:rPr>
        <w:t>яку</w:t>
      </w:r>
      <w:r>
        <w:t></w:t>
      </w:r>
      <w:r>
        <w:rPr>
          <w:rFonts w:hint="eastAsia"/>
        </w:rPr>
        <w:t>дію</w:t>
      </w:r>
      <w:r>
        <w:t></w:t>
      </w:r>
      <w:r>
        <w:t></w:t>
      </w:r>
      <w:r>
        <w:rPr>
          <w:rFonts w:hint="eastAsia"/>
        </w:rPr>
        <w:t>що</w:t>
      </w:r>
      <w:r>
        <w:t></w:t>
      </w:r>
      <w:r>
        <w:rPr>
          <w:rFonts w:hint="eastAsia"/>
        </w:rPr>
        <w:t>спрямована</w:t>
      </w:r>
      <w:r>
        <w:t></w:t>
      </w:r>
      <w:r>
        <w:rPr>
          <w:rFonts w:hint="eastAsia"/>
        </w:rPr>
        <w:t>на</w:t>
      </w:r>
      <w:r>
        <w:t></w:t>
      </w:r>
      <w:r>
        <w:rPr>
          <w:rFonts w:hint="eastAsia"/>
        </w:rPr>
        <w:t>досягнення</w:t>
      </w:r>
      <w:r>
        <w:t></w:t>
      </w:r>
      <w:r>
        <w:rPr>
          <w:rFonts w:hint="eastAsia"/>
        </w:rPr>
        <w:t>або</w:t>
      </w:r>
      <w:r>
        <w:t></w:t>
      </w:r>
      <w:r>
        <w:rPr>
          <w:rFonts w:hint="eastAsia"/>
        </w:rPr>
        <w:t>отримання</w:t>
      </w:r>
      <w:r>
        <w:t></w:t>
      </w:r>
      <w:r>
        <w:rPr>
          <w:rFonts w:hint="eastAsia"/>
        </w:rPr>
        <w:t>певних</w:t>
      </w:r>
      <w:r>
        <w:t></w:t>
      </w:r>
      <w:r>
        <w:rPr>
          <w:rFonts w:hint="eastAsia"/>
        </w:rPr>
        <w:t>пільг</w:t>
      </w:r>
      <w:r>
        <w:t></w:t>
      </w:r>
      <w:r>
        <w:t></w:t>
      </w:r>
      <w:r>
        <w:rPr>
          <w:rFonts w:hint="eastAsia"/>
        </w:rPr>
        <w:t>привілеїв</w:t>
      </w:r>
      <w:r>
        <w:t></w:t>
      </w:r>
      <w:r>
        <w:rPr>
          <w:rFonts w:hint="eastAsia"/>
        </w:rPr>
        <w:t>або</w:t>
      </w:r>
      <w:r>
        <w:t></w:t>
      </w:r>
      <w:r>
        <w:rPr>
          <w:rFonts w:hint="eastAsia"/>
        </w:rPr>
        <w:t>вигід</w:t>
      </w:r>
      <w:r>
        <w:t></w:t>
      </w:r>
      <w:r>
        <w:rPr>
          <w:rFonts w:hint="eastAsia"/>
        </w:rPr>
        <w:t>шляхом</w:t>
      </w:r>
      <w:r>
        <w:t></w:t>
      </w:r>
      <w:r>
        <w:rPr>
          <w:rFonts w:hint="eastAsia"/>
        </w:rPr>
        <w:t>нелегальних</w:t>
      </w:r>
      <w:r>
        <w:t></w:t>
      </w:r>
      <w:r>
        <w:rPr>
          <w:rFonts w:hint="eastAsia"/>
        </w:rPr>
        <w:t>змов</w:t>
      </w:r>
      <w:r>
        <w:t></w:t>
      </w:r>
      <w:r>
        <w:rPr>
          <w:rFonts w:hint="eastAsia"/>
        </w:rPr>
        <w:t>і</w:t>
      </w:r>
      <w:r>
        <w:t></w:t>
      </w:r>
      <w:r>
        <w:rPr>
          <w:rFonts w:hint="eastAsia"/>
        </w:rPr>
        <w:t>хабарів</w:t>
      </w:r>
      <w:r>
        <w:t></w:t>
      </w:r>
      <w:r>
        <w:t></w:t>
      </w:r>
      <w:r>
        <w:rPr>
          <w:rFonts w:hint="eastAsia"/>
        </w:rPr>
        <w:t>а</w:t>
      </w:r>
      <w:r>
        <w:t></w:t>
      </w:r>
      <w:r>
        <w:rPr>
          <w:rFonts w:hint="eastAsia"/>
        </w:rPr>
        <w:t>в</w:t>
      </w:r>
      <w:r>
        <w:t></w:t>
      </w:r>
      <w:r>
        <w:rPr>
          <w:rFonts w:hint="eastAsia"/>
        </w:rPr>
        <w:t>більш</w:t>
      </w:r>
      <w:r>
        <w:t></w:t>
      </w:r>
      <w:r>
        <w:rPr>
          <w:rFonts w:hint="eastAsia"/>
        </w:rPr>
        <w:t>широкому</w:t>
      </w:r>
      <w:r>
        <w:t></w:t>
      </w:r>
      <w:r>
        <w:rPr>
          <w:rFonts w:hint="eastAsia"/>
        </w:rPr>
        <w:t>сенсі</w:t>
      </w:r>
      <w:r>
        <w:t></w:t>
      </w:r>
      <w:r>
        <w:rPr>
          <w:rFonts w:hint="eastAsia"/>
        </w:rPr>
        <w:t>як</w:t>
      </w:r>
      <w:r>
        <w:t></w:t>
      </w:r>
      <w:r>
        <w:rPr>
          <w:rFonts w:hint="eastAsia"/>
        </w:rPr>
        <w:t>асоціальне</w:t>
      </w:r>
      <w:r>
        <w:t></w:t>
      </w:r>
      <w:r>
        <w:t></w:t>
      </w:r>
      <w:r>
        <w:rPr>
          <w:rFonts w:hint="eastAsia"/>
        </w:rPr>
        <w:t>аморальне</w:t>
      </w:r>
      <w:r>
        <w:t></w:t>
      </w:r>
      <w:r>
        <w:rPr>
          <w:rFonts w:hint="eastAsia"/>
        </w:rPr>
        <w:t>і</w:t>
      </w:r>
      <w:r>
        <w:t></w:t>
      </w:r>
      <w:r>
        <w:rPr>
          <w:rFonts w:hint="eastAsia"/>
        </w:rPr>
        <w:t>протиправне</w:t>
      </w:r>
      <w:r>
        <w:t></w:t>
      </w:r>
      <w:r>
        <w:rPr>
          <w:rFonts w:hint="eastAsia"/>
        </w:rPr>
        <w:t>явище</w:t>
      </w:r>
      <w:r>
        <w:t></w:t>
      </w:r>
      <w:r>
        <w:t></w:t>
      </w:r>
      <w:r>
        <w:rPr>
          <w:rFonts w:hint="eastAsia"/>
        </w:rPr>
        <w:t>яке</w:t>
      </w:r>
      <w:r>
        <w:t></w:t>
      </w:r>
      <w:r>
        <w:rPr>
          <w:rFonts w:hint="eastAsia"/>
        </w:rPr>
        <w:t>охоплює</w:t>
      </w:r>
      <w:r>
        <w:t></w:t>
      </w:r>
      <w:r>
        <w:rPr>
          <w:rFonts w:hint="eastAsia"/>
        </w:rPr>
        <w:t>сукупність</w:t>
      </w:r>
      <w:r>
        <w:t></w:t>
      </w:r>
      <w:r>
        <w:rPr>
          <w:rFonts w:hint="eastAsia"/>
        </w:rPr>
        <w:t>корупційних</w:t>
      </w:r>
      <w:r>
        <w:t></w:t>
      </w:r>
      <w:r>
        <w:rPr>
          <w:rFonts w:hint="eastAsia"/>
        </w:rPr>
        <w:t>діянь</w:t>
      </w:r>
      <w:r>
        <w:t></w:t>
      </w:r>
      <w:r>
        <w:t></w:t>
      </w:r>
      <w:r>
        <w:rPr>
          <w:rFonts w:hint="eastAsia"/>
        </w:rPr>
        <w:t>що</w:t>
      </w:r>
      <w:r>
        <w:t></w:t>
      </w:r>
      <w:r>
        <w:rPr>
          <w:rFonts w:hint="eastAsia"/>
        </w:rPr>
        <w:t>руйнують</w:t>
      </w:r>
      <w:r>
        <w:t></w:t>
      </w:r>
      <w:r>
        <w:rPr>
          <w:rFonts w:hint="eastAsia"/>
        </w:rPr>
        <w:t>правові</w:t>
      </w:r>
      <w:r>
        <w:t></w:t>
      </w:r>
      <w:r>
        <w:rPr>
          <w:rFonts w:hint="eastAsia"/>
        </w:rPr>
        <w:t>основи</w:t>
      </w:r>
      <w:r>
        <w:t></w:t>
      </w:r>
      <w:r>
        <w:rPr>
          <w:rFonts w:hint="eastAsia"/>
        </w:rPr>
        <w:t>суспільства</w:t>
      </w:r>
      <w:r>
        <w:t></w:t>
      </w:r>
      <w:r>
        <w:rPr>
          <w:rFonts w:hint="eastAsia"/>
        </w:rPr>
        <w:t>і</w:t>
      </w:r>
      <w:r>
        <w:t></w:t>
      </w:r>
      <w:r>
        <w:rPr>
          <w:rFonts w:hint="eastAsia"/>
        </w:rPr>
        <w:t>державну</w:t>
      </w:r>
      <w:r>
        <w:t></w:t>
      </w:r>
      <w:r>
        <w:rPr>
          <w:rFonts w:hint="eastAsia"/>
        </w:rPr>
        <w:t>владу</w:t>
      </w:r>
      <w:r>
        <w:t></w:t>
      </w:r>
      <w:r>
        <w:rPr>
          <w:rFonts w:hint="eastAsia"/>
        </w:rPr>
        <w:t>та</w:t>
      </w:r>
      <w:r>
        <w:t></w:t>
      </w:r>
      <w:r>
        <w:rPr>
          <w:rFonts w:hint="eastAsia"/>
        </w:rPr>
        <w:t>пов’язані</w:t>
      </w:r>
      <w:r>
        <w:t></w:t>
      </w:r>
      <w:r>
        <w:rPr>
          <w:rFonts w:hint="eastAsia"/>
        </w:rPr>
        <w:t>з</w:t>
      </w:r>
      <w:r>
        <w:t></w:t>
      </w:r>
      <w:r>
        <w:rPr>
          <w:rFonts w:hint="eastAsia"/>
        </w:rPr>
        <w:t>неправомірним</w:t>
      </w:r>
      <w:r>
        <w:t></w:t>
      </w:r>
      <w:r>
        <w:rPr>
          <w:rFonts w:hint="eastAsia"/>
        </w:rPr>
        <w:t>використанням</w:t>
      </w:r>
      <w:r>
        <w:t></w:t>
      </w:r>
      <w:r>
        <w:rPr>
          <w:rFonts w:hint="eastAsia"/>
        </w:rPr>
        <w:t>особами</w:t>
      </w:r>
      <w:r>
        <w:t></w:t>
      </w:r>
      <w:r>
        <w:t></w:t>
      </w:r>
      <w:r>
        <w:rPr>
          <w:rFonts w:hint="eastAsia"/>
        </w:rPr>
        <w:t>уповноваженими</w:t>
      </w:r>
      <w:r>
        <w:t></w:t>
      </w:r>
      <w:r>
        <w:rPr>
          <w:rFonts w:hint="eastAsia"/>
        </w:rPr>
        <w:t>на</w:t>
      </w:r>
      <w:r>
        <w:t></w:t>
      </w:r>
      <w:r>
        <w:rPr>
          <w:rFonts w:hint="eastAsia"/>
        </w:rPr>
        <w:t>виконання</w:t>
      </w:r>
      <w:r>
        <w:t></w:t>
      </w:r>
      <w:r>
        <w:rPr>
          <w:rFonts w:hint="eastAsia"/>
        </w:rPr>
        <w:t>функцій</w:t>
      </w:r>
      <w:r>
        <w:t></w:t>
      </w:r>
      <w:r>
        <w:rPr>
          <w:rFonts w:hint="eastAsia"/>
        </w:rPr>
        <w:t>держави</w:t>
      </w:r>
      <w:r>
        <w:t></w:t>
      </w:r>
      <w:r>
        <w:t></w:t>
      </w:r>
      <w:r>
        <w:rPr>
          <w:rFonts w:hint="eastAsia"/>
        </w:rPr>
        <w:t>наданої</w:t>
      </w:r>
      <w:r>
        <w:t></w:t>
      </w:r>
      <w:r>
        <w:rPr>
          <w:rFonts w:hint="eastAsia"/>
        </w:rPr>
        <w:t>їм</w:t>
      </w:r>
      <w:r>
        <w:t></w:t>
      </w:r>
      <w:r>
        <w:rPr>
          <w:rFonts w:hint="eastAsia"/>
        </w:rPr>
        <w:t>влади</w:t>
      </w:r>
      <w:r>
        <w:t></w:t>
      </w:r>
      <w:r>
        <w:t></w:t>
      </w:r>
      <w:r>
        <w:rPr>
          <w:rFonts w:hint="eastAsia"/>
        </w:rPr>
        <w:t>службових</w:t>
      </w:r>
      <w:r>
        <w:t></w:t>
      </w:r>
      <w:r>
        <w:rPr>
          <w:rFonts w:hint="eastAsia"/>
        </w:rPr>
        <w:t>повноважень</w:t>
      </w:r>
      <w:r>
        <w:t></w:t>
      </w:r>
      <w:r>
        <w:t></w:t>
      </w:r>
      <w:r>
        <w:rPr>
          <w:rFonts w:hint="eastAsia"/>
        </w:rPr>
        <w:t>відповідних</w:t>
      </w:r>
      <w:r>
        <w:t></w:t>
      </w:r>
      <w:r>
        <w:rPr>
          <w:rFonts w:hint="eastAsia"/>
        </w:rPr>
        <w:t>можливостей</w:t>
      </w:r>
      <w:r>
        <w:t></w:t>
      </w:r>
      <w:r>
        <w:rPr>
          <w:rFonts w:hint="eastAsia"/>
        </w:rPr>
        <w:t>з</w:t>
      </w:r>
      <w:r>
        <w:t></w:t>
      </w:r>
      <w:r>
        <w:rPr>
          <w:rFonts w:hint="eastAsia"/>
        </w:rPr>
        <w:t>метою</w:t>
      </w:r>
      <w:r>
        <w:t></w:t>
      </w:r>
      <w:r>
        <w:rPr>
          <w:rFonts w:hint="eastAsia"/>
        </w:rPr>
        <w:t>задоволення</w:t>
      </w:r>
      <w:r>
        <w:t></w:t>
      </w:r>
      <w:r>
        <w:rPr>
          <w:rFonts w:hint="eastAsia"/>
        </w:rPr>
        <w:t>особистих</w:t>
      </w:r>
      <w:r>
        <w:t></w:t>
      </w:r>
      <w:r>
        <w:rPr>
          <w:rFonts w:hint="eastAsia"/>
        </w:rPr>
        <w:t>інтересів</w:t>
      </w:r>
      <w:r>
        <w:t></w:t>
      </w:r>
      <w:r>
        <w:rPr>
          <w:rFonts w:hint="eastAsia"/>
        </w:rPr>
        <w:t>чи</w:t>
      </w:r>
      <w:r>
        <w:t></w:t>
      </w:r>
      <w:r>
        <w:rPr>
          <w:rFonts w:hint="eastAsia"/>
        </w:rPr>
        <w:t>інтересів</w:t>
      </w:r>
      <w:r>
        <w:t></w:t>
      </w:r>
      <w:r>
        <w:rPr>
          <w:rFonts w:hint="eastAsia"/>
        </w:rPr>
        <w:t>третіх</w:t>
      </w:r>
      <w:r>
        <w:t></w:t>
      </w:r>
      <w:r>
        <w:rPr>
          <w:rFonts w:hint="eastAsia"/>
        </w:rPr>
        <w:t>осіб</w:t>
      </w:r>
      <w:r>
        <w:t></w:t>
      </w:r>
      <w:r>
        <w:t></w:t>
      </w:r>
      <w:r>
        <w:rPr>
          <w:rFonts w:hint="eastAsia"/>
        </w:rPr>
        <w:t>Визначено</w:t>
      </w:r>
      <w:r>
        <w:t></w:t>
      </w:r>
      <w:r>
        <w:t></w:t>
      </w:r>
      <w:r>
        <w:rPr>
          <w:rFonts w:hint="eastAsia"/>
        </w:rPr>
        <w:t>що</w:t>
      </w:r>
      <w:r>
        <w:t></w:t>
      </w:r>
      <w:r>
        <w:rPr>
          <w:rFonts w:hint="eastAsia"/>
        </w:rPr>
        <w:t>на</w:t>
      </w:r>
      <w:r>
        <w:t></w:t>
      </w:r>
      <w:r>
        <w:rPr>
          <w:rFonts w:hint="eastAsia"/>
        </w:rPr>
        <w:t>сьогодні</w:t>
      </w:r>
      <w:r>
        <w:t></w:t>
      </w:r>
      <w:r>
        <w:rPr>
          <w:rFonts w:hint="eastAsia"/>
        </w:rPr>
        <w:t>корупція</w:t>
      </w:r>
      <w:r>
        <w:t></w:t>
      </w:r>
      <w:r>
        <w:rPr>
          <w:rFonts w:hint="eastAsia"/>
        </w:rPr>
        <w:t>створює</w:t>
      </w:r>
      <w:r>
        <w:t></w:t>
      </w:r>
      <w:r>
        <w:rPr>
          <w:rFonts w:hint="eastAsia"/>
        </w:rPr>
        <w:t>загрозу</w:t>
      </w:r>
      <w:r>
        <w:t></w:t>
      </w:r>
      <w:r>
        <w:rPr>
          <w:rFonts w:hint="eastAsia"/>
        </w:rPr>
        <w:t>не</w:t>
      </w:r>
      <w:r>
        <w:t></w:t>
      </w:r>
      <w:r>
        <w:rPr>
          <w:rFonts w:hint="eastAsia"/>
        </w:rPr>
        <w:t>лише</w:t>
      </w:r>
      <w:r>
        <w:t></w:t>
      </w:r>
      <w:r>
        <w:rPr>
          <w:rFonts w:hint="eastAsia"/>
        </w:rPr>
        <w:t>національній</w:t>
      </w:r>
      <w:r>
        <w:t></w:t>
      </w:r>
      <w:r>
        <w:rPr>
          <w:rFonts w:hint="eastAsia"/>
        </w:rPr>
        <w:t>безпеці</w:t>
      </w:r>
      <w:r>
        <w:t></w:t>
      </w:r>
      <w:r>
        <w:rPr>
          <w:rFonts w:hint="eastAsia"/>
        </w:rPr>
        <w:t>більшості</w:t>
      </w:r>
      <w:r>
        <w:t></w:t>
      </w:r>
      <w:r>
        <w:rPr>
          <w:rFonts w:hint="eastAsia"/>
        </w:rPr>
        <w:t>країн</w:t>
      </w:r>
      <w:r>
        <w:t></w:t>
      </w:r>
      <w:r>
        <w:rPr>
          <w:rFonts w:hint="eastAsia"/>
        </w:rPr>
        <w:t>світу</w:t>
      </w:r>
      <w:r>
        <w:t></w:t>
      </w:r>
      <w:r>
        <w:t></w:t>
      </w:r>
      <w:r>
        <w:rPr>
          <w:rFonts w:hint="eastAsia"/>
        </w:rPr>
        <w:t>а</w:t>
      </w:r>
      <w:r>
        <w:t></w:t>
      </w:r>
      <w:r>
        <w:rPr>
          <w:rFonts w:hint="eastAsia"/>
        </w:rPr>
        <w:t>й</w:t>
      </w:r>
      <w:r>
        <w:t></w:t>
      </w:r>
      <w:r>
        <w:rPr>
          <w:rFonts w:hint="eastAsia"/>
        </w:rPr>
        <w:t>підриває</w:t>
      </w:r>
      <w:r>
        <w:t></w:t>
      </w:r>
      <w:r>
        <w:rPr>
          <w:rFonts w:hint="eastAsia"/>
        </w:rPr>
        <w:t>основи</w:t>
      </w:r>
      <w:r>
        <w:t></w:t>
      </w:r>
      <w:r>
        <w:rPr>
          <w:rFonts w:hint="eastAsia"/>
        </w:rPr>
        <w:t>функціонування</w:t>
      </w:r>
      <w:r>
        <w:t></w:t>
      </w:r>
      <w:r>
        <w:rPr>
          <w:rFonts w:hint="eastAsia"/>
        </w:rPr>
        <w:t>міжнародних</w:t>
      </w:r>
      <w:r>
        <w:t></w:t>
      </w:r>
      <w:r>
        <w:rPr>
          <w:rFonts w:hint="eastAsia"/>
        </w:rPr>
        <w:t>інститутів</w:t>
      </w:r>
      <w:r>
        <w:t></w:t>
      </w:r>
      <w:r>
        <w:rPr>
          <w:rFonts w:hint="eastAsia"/>
        </w:rPr>
        <w:t>влади</w:t>
      </w:r>
      <w:r>
        <w:t></w:t>
      </w:r>
      <w:r>
        <w:rPr>
          <w:rFonts w:hint="eastAsia"/>
        </w:rPr>
        <w:t>та</w:t>
      </w:r>
      <w:r>
        <w:t></w:t>
      </w:r>
      <w:r>
        <w:rPr>
          <w:rFonts w:hint="eastAsia"/>
        </w:rPr>
        <w:t>світової</w:t>
      </w:r>
      <w:r>
        <w:t></w:t>
      </w:r>
      <w:r>
        <w:rPr>
          <w:rFonts w:hint="eastAsia"/>
        </w:rPr>
        <w:t>економіки</w:t>
      </w:r>
      <w:r>
        <w:t></w:t>
      </w:r>
    </w:p>
    <w:p w:rsidR="003B73EC" w:rsidRDefault="003B73EC" w:rsidP="003B73EC">
      <w:r>
        <w:t></w:t>
      </w:r>
      <w:r>
        <w:t></w:t>
      </w:r>
      <w:r>
        <w:tab/>
      </w:r>
      <w:r>
        <w:rPr>
          <w:rFonts w:hint="eastAsia"/>
        </w:rPr>
        <w:t>Узагальнено</w:t>
      </w:r>
      <w:r>
        <w:t></w:t>
      </w:r>
      <w:r>
        <w:rPr>
          <w:rFonts w:hint="eastAsia"/>
        </w:rPr>
        <w:t>традиційні</w:t>
      </w:r>
      <w:r>
        <w:t></w:t>
      </w:r>
      <w:r>
        <w:rPr>
          <w:rFonts w:hint="eastAsia"/>
        </w:rPr>
        <w:t>наукові</w:t>
      </w:r>
      <w:r>
        <w:t></w:t>
      </w:r>
      <w:r>
        <w:rPr>
          <w:rFonts w:hint="eastAsia"/>
        </w:rPr>
        <w:t>концепції</w:t>
      </w:r>
      <w:r>
        <w:t></w:t>
      </w:r>
      <w:r>
        <w:rPr>
          <w:rFonts w:hint="eastAsia"/>
        </w:rPr>
        <w:t>та</w:t>
      </w:r>
      <w:r>
        <w:t></w:t>
      </w:r>
      <w:r>
        <w:rPr>
          <w:rFonts w:hint="eastAsia"/>
        </w:rPr>
        <w:t>сучасні</w:t>
      </w:r>
      <w:r>
        <w:t></w:t>
      </w:r>
      <w:r>
        <w:rPr>
          <w:rFonts w:hint="eastAsia"/>
        </w:rPr>
        <w:t>підходи</w:t>
      </w:r>
      <w:r>
        <w:t></w:t>
      </w:r>
      <w:r>
        <w:rPr>
          <w:rFonts w:hint="eastAsia"/>
        </w:rPr>
        <w:t>до</w:t>
      </w:r>
      <w:r>
        <w:t></w:t>
      </w:r>
      <w:r>
        <w:rPr>
          <w:rFonts w:hint="eastAsia"/>
        </w:rPr>
        <w:t>формування</w:t>
      </w:r>
      <w:r>
        <w:t></w:t>
      </w:r>
      <w:r>
        <w:rPr>
          <w:rFonts w:hint="eastAsia"/>
        </w:rPr>
        <w:t>та</w:t>
      </w:r>
      <w:r>
        <w:t></w:t>
      </w:r>
      <w:r>
        <w:rPr>
          <w:rFonts w:hint="eastAsia"/>
        </w:rPr>
        <w:t>реалізації</w:t>
      </w:r>
      <w:r>
        <w:t></w:t>
      </w:r>
      <w:r>
        <w:rPr>
          <w:rFonts w:hint="eastAsia"/>
        </w:rPr>
        <w:t>антикорупційної</w:t>
      </w:r>
      <w:r>
        <w:t></w:t>
      </w:r>
      <w:r>
        <w:rPr>
          <w:rFonts w:hint="eastAsia"/>
        </w:rPr>
        <w:t>політики</w:t>
      </w:r>
      <w:r>
        <w:t></w:t>
      </w:r>
      <w:r>
        <w:rPr>
          <w:rFonts w:hint="eastAsia"/>
        </w:rPr>
        <w:t>держави</w:t>
      </w:r>
      <w:r>
        <w:t></w:t>
      </w:r>
      <w:r>
        <w:t></w:t>
      </w:r>
      <w:r>
        <w:rPr>
          <w:rFonts w:hint="eastAsia"/>
        </w:rPr>
        <w:t>За</w:t>
      </w:r>
      <w:r>
        <w:t></w:t>
      </w:r>
      <w:r>
        <w:rPr>
          <w:rFonts w:hint="eastAsia"/>
        </w:rPr>
        <w:t>результатами</w:t>
      </w:r>
      <w:r>
        <w:t></w:t>
      </w:r>
      <w:r>
        <w:rPr>
          <w:rFonts w:hint="eastAsia"/>
        </w:rPr>
        <w:t>систематизації</w:t>
      </w:r>
      <w:r>
        <w:t></w:t>
      </w:r>
      <w:r>
        <w:rPr>
          <w:rFonts w:hint="eastAsia"/>
        </w:rPr>
        <w:t>підходів</w:t>
      </w:r>
      <w:r>
        <w:t></w:t>
      </w:r>
      <w:r>
        <w:rPr>
          <w:rFonts w:hint="eastAsia"/>
        </w:rPr>
        <w:t>до</w:t>
      </w:r>
      <w:r>
        <w:t></w:t>
      </w:r>
      <w:r>
        <w:rPr>
          <w:rFonts w:hint="eastAsia"/>
        </w:rPr>
        <w:t>класифікації</w:t>
      </w:r>
      <w:r>
        <w:t></w:t>
      </w:r>
      <w:r>
        <w:rPr>
          <w:rFonts w:hint="eastAsia"/>
        </w:rPr>
        <w:t>форм</w:t>
      </w:r>
      <w:r>
        <w:t></w:t>
      </w:r>
      <w:r>
        <w:rPr>
          <w:rFonts w:hint="eastAsia"/>
        </w:rPr>
        <w:t>та</w:t>
      </w:r>
      <w:r>
        <w:t></w:t>
      </w:r>
      <w:r>
        <w:rPr>
          <w:rFonts w:hint="eastAsia"/>
        </w:rPr>
        <w:t>видів</w:t>
      </w:r>
      <w:r>
        <w:t></w:t>
      </w:r>
      <w:r>
        <w:rPr>
          <w:rFonts w:hint="eastAsia"/>
        </w:rPr>
        <w:t>корупційних</w:t>
      </w:r>
      <w:r>
        <w:t></w:t>
      </w:r>
      <w:r>
        <w:rPr>
          <w:rFonts w:hint="eastAsia"/>
        </w:rPr>
        <w:t>проявів</w:t>
      </w:r>
      <w:r>
        <w:t></w:t>
      </w:r>
      <w:r>
        <w:rPr>
          <w:rFonts w:hint="eastAsia"/>
        </w:rPr>
        <w:t>розширено</w:t>
      </w:r>
      <w:r>
        <w:t></w:t>
      </w:r>
      <w:r>
        <w:rPr>
          <w:rFonts w:hint="eastAsia"/>
        </w:rPr>
        <w:t>критерії</w:t>
      </w:r>
      <w:r>
        <w:t></w:t>
      </w:r>
      <w:r>
        <w:rPr>
          <w:rFonts w:hint="eastAsia"/>
        </w:rPr>
        <w:t>типологізації</w:t>
      </w:r>
      <w:r>
        <w:t></w:t>
      </w:r>
      <w:r>
        <w:rPr>
          <w:rFonts w:hint="eastAsia"/>
        </w:rPr>
        <w:t>корупційних</w:t>
      </w:r>
      <w:r>
        <w:t></w:t>
      </w:r>
      <w:r>
        <w:rPr>
          <w:rFonts w:hint="eastAsia"/>
        </w:rPr>
        <w:t>відносин</w:t>
      </w:r>
      <w:r>
        <w:t></w:t>
      </w:r>
      <w:r>
        <w:t></w:t>
      </w:r>
      <w:r>
        <w:rPr>
          <w:rFonts w:hint="eastAsia"/>
        </w:rPr>
        <w:t>що</w:t>
      </w:r>
      <w:r>
        <w:t></w:t>
      </w:r>
      <w:r>
        <w:rPr>
          <w:rFonts w:hint="eastAsia"/>
        </w:rPr>
        <w:t>враховують</w:t>
      </w:r>
      <w:r>
        <w:t></w:t>
      </w:r>
      <w:r>
        <w:rPr>
          <w:rFonts w:hint="eastAsia"/>
        </w:rPr>
        <w:t>суперечливість</w:t>
      </w:r>
      <w:r>
        <w:t></w:t>
      </w:r>
      <w:r>
        <w:rPr>
          <w:rFonts w:hint="eastAsia"/>
        </w:rPr>
        <w:t>існуючої</w:t>
      </w:r>
      <w:r>
        <w:t></w:t>
      </w:r>
      <w:r>
        <w:rPr>
          <w:rFonts w:hint="eastAsia"/>
        </w:rPr>
        <w:t>в</w:t>
      </w:r>
      <w:r>
        <w:t></w:t>
      </w:r>
      <w:r>
        <w:rPr>
          <w:rFonts w:hint="eastAsia"/>
        </w:rPr>
        <w:t>Україні</w:t>
      </w:r>
      <w:r>
        <w:t></w:t>
      </w:r>
      <w:r>
        <w:rPr>
          <w:rFonts w:hint="eastAsia"/>
        </w:rPr>
        <w:t>системи</w:t>
      </w:r>
      <w:r>
        <w:t></w:t>
      </w:r>
      <w:r>
        <w:rPr>
          <w:rFonts w:hint="eastAsia"/>
        </w:rPr>
        <w:t>державного</w:t>
      </w:r>
      <w:r>
        <w:t></w:t>
      </w:r>
      <w:r>
        <w:rPr>
          <w:rFonts w:hint="eastAsia"/>
        </w:rPr>
        <w:t>управління</w:t>
      </w:r>
      <w:r>
        <w:t></w:t>
      </w:r>
      <w:r>
        <w:t></w:t>
      </w:r>
      <w:r>
        <w:rPr>
          <w:rFonts w:hint="eastAsia"/>
        </w:rPr>
        <w:t>яка</w:t>
      </w:r>
      <w:r>
        <w:t></w:t>
      </w:r>
      <w:r>
        <w:rPr>
          <w:rFonts w:hint="eastAsia"/>
        </w:rPr>
        <w:t>призвела</w:t>
      </w:r>
      <w:r>
        <w:t></w:t>
      </w:r>
      <w:r>
        <w:rPr>
          <w:rFonts w:hint="eastAsia"/>
        </w:rPr>
        <w:t>до</w:t>
      </w:r>
      <w:r>
        <w:t></w:t>
      </w:r>
      <w:r>
        <w:rPr>
          <w:rFonts w:hint="eastAsia"/>
        </w:rPr>
        <w:t>появи</w:t>
      </w:r>
      <w:r>
        <w:t></w:t>
      </w:r>
      <w:r>
        <w:rPr>
          <w:rFonts w:hint="eastAsia"/>
        </w:rPr>
        <w:t>гібридних</w:t>
      </w:r>
      <w:r>
        <w:t></w:t>
      </w:r>
      <w:r>
        <w:rPr>
          <w:rFonts w:hint="eastAsia"/>
        </w:rPr>
        <w:t>корупційних</w:t>
      </w:r>
      <w:r>
        <w:t></w:t>
      </w:r>
      <w:r>
        <w:rPr>
          <w:rFonts w:hint="eastAsia"/>
        </w:rPr>
        <w:t>практик</w:t>
      </w:r>
      <w:r>
        <w:t></w:t>
      </w:r>
      <w:r>
        <w:rPr>
          <w:rFonts w:hint="eastAsia"/>
        </w:rPr>
        <w:t>та</w:t>
      </w:r>
      <w:r>
        <w:t></w:t>
      </w:r>
      <w:r>
        <w:rPr>
          <w:rFonts w:hint="eastAsia"/>
        </w:rPr>
        <w:t>конкуренції</w:t>
      </w:r>
      <w:r>
        <w:t></w:t>
      </w:r>
      <w:r>
        <w:rPr>
          <w:rFonts w:hint="eastAsia"/>
        </w:rPr>
        <w:t>за</w:t>
      </w:r>
      <w:r>
        <w:t></w:t>
      </w:r>
      <w:r>
        <w:rPr>
          <w:rFonts w:hint="eastAsia"/>
        </w:rPr>
        <w:t>корупційну</w:t>
      </w:r>
      <w:r>
        <w:t></w:t>
      </w:r>
      <w:r>
        <w:rPr>
          <w:rFonts w:hint="eastAsia"/>
        </w:rPr>
        <w:t>модель</w:t>
      </w:r>
      <w:r>
        <w:t></w:t>
      </w:r>
      <w:r>
        <w:rPr>
          <w:rFonts w:hint="eastAsia"/>
        </w:rPr>
        <w:t>функціонування</w:t>
      </w:r>
      <w:r>
        <w:t></w:t>
      </w:r>
      <w:r>
        <w:rPr>
          <w:rFonts w:hint="eastAsia"/>
        </w:rPr>
        <w:t>державних</w:t>
      </w:r>
      <w:r>
        <w:t></w:t>
      </w:r>
      <w:r>
        <w:rPr>
          <w:rFonts w:hint="eastAsia"/>
        </w:rPr>
        <w:t>інституцій</w:t>
      </w:r>
      <w:r>
        <w:t></w:t>
      </w:r>
      <w:r>
        <w:t></w:t>
      </w:r>
      <w:r>
        <w:rPr>
          <w:rFonts w:hint="eastAsia"/>
        </w:rPr>
        <w:t>Запропонована</w:t>
      </w:r>
      <w:r>
        <w:t></w:t>
      </w:r>
      <w:r>
        <w:rPr>
          <w:rFonts w:hint="eastAsia"/>
        </w:rPr>
        <w:t>класифікація</w:t>
      </w:r>
      <w:r>
        <w:t></w:t>
      </w:r>
      <w:r>
        <w:rPr>
          <w:rFonts w:hint="eastAsia"/>
        </w:rPr>
        <w:t>створює</w:t>
      </w:r>
      <w:r>
        <w:t></w:t>
      </w:r>
      <w:r>
        <w:rPr>
          <w:rFonts w:hint="eastAsia"/>
        </w:rPr>
        <w:t>базис</w:t>
      </w:r>
      <w:r>
        <w:t></w:t>
      </w:r>
      <w:r>
        <w:rPr>
          <w:rFonts w:hint="eastAsia"/>
        </w:rPr>
        <w:t>знань</w:t>
      </w:r>
      <w:r>
        <w:t></w:t>
      </w:r>
      <w:r>
        <w:rPr>
          <w:rFonts w:hint="eastAsia"/>
        </w:rPr>
        <w:t>для</w:t>
      </w:r>
      <w:r>
        <w:t></w:t>
      </w:r>
      <w:r>
        <w:rPr>
          <w:rFonts w:hint="eastAsia"/>
        </w:rPr>
        <w:t>застосування</w:t>
      </w:r>
      <w:r>
        <w:t></w:t>
      </w:r>
      <w:r>
        <w:rPr>
          <w:rFonts w:hint="eastAsia"/>
        </w:rPr>
        <w:t>профілактичних</w:t>
      </w:r>
      <w:r>
        <w:t></w:t>
      </w:r>
      <w:r>
        <w:rPr>
          <w:rFonts w:hint="eastAsia"/>
        </w:rPr>
        <w:t>заходів</w:t>
      </w:r>
      <w:r>
        <w:t></w:t>
      </w:r>
      <w:r>
        <w:rPr>
          <w:rFonts w:hint="eastAsia"/>
        </w:rPr>
        <w:t>вже</w:t>
      </w:r>
      <w:r>
        <w:t></w:t>
      </w:r>
      <w:r>
        <w:rPr>
          <w:rFonts w:hint="eastAsia"/>
        </w:rPr>
        <w:t>на</w:t>
      </w:r>
      <w:r>
        <w:t></w:t>
      </w:r>
      <w:r>
        <w:rPr>
          <w:rFonts w:hint="eastAsia"/>
        </w:rPr>
        <w:t>початкових</w:t>
      </w:r>
      <w:r>
        <w:t></w:t>
      </w:r>
      <w:r>
        <w:rPr>
          <w:rFonts w:hint="eastAsia"/>
        </w:rPr>
        <w:t>етапах</w:t>
      </w:r>
      <w:r>
        <w:t></w:t>
      </w:r>
      <w:r>
        <w:rPr>
          <w:rFonts w:hint="eastAsia"/>
        </w:rPr>
        <w:t>корупційної</w:t>
      </w:r>
      <w:r>
        <w:t></w:t>
      </w:r>
      <w:r>
        <w:rPr>
          <w:rFonts w:hint="eastAsia"/>
        </w:rPr>
        <w:t>поведінки</w:t>
      </w:r>
      <w:r>
        <w:t></w:t>
      </w:r>
      <w:r>
        <w:rPr>
          <w:rFonts w:hint="eastAsia"/>
        </w:rPr>
        <w:t>та</w:t>
      </w:r>
      <w:r>
        <w:t></w:t>
      </w:r>
      <w:r>
        <w:rPr>
          <w:rFonts w:hint="eastAsia"/>
        </w:rPr>
        <w:t>дієвих</w:t>
      </w:r>
      <w:r>
        <w:t></w:t>
      </w:r>
      <w:r>
        <w:rPr>
          <w:rFonts w:hint="eastAsia"/>
        </w:rPr>
        <w:t>превентивних</w:t>
      </w:r>
      <w:r>
        <w:t></w:t>
      </w:r>
      <w:r>
        <w:rPr>
          <w:rFonts w:hint="eastAsia"/>
        </w:rPr>
        <w:t>заходів</w:t>
      </w:r>
      <w:r>
        <w:t></w:t>
      </w:r>
      <w:r>
        <w:rPr>
          <w:rFonts w:hint="eastAsia"/>
        </w:rPr>
        <w:t>з</w:t>
      </w:r>
      <w:r>
        <w:t></w:t>
      </w:r>
      <w:r>
        <w:rPr>
          <w:rFonts w:hint="eastAsia"/>
        </w:rPr>
        <w:t>чіткою</w:t>
      </w:r>
      <w:r>
        <w:t></w:t>
      </w:r>
      <w:r>
        <w:rPr>
          <w:rFonts w:hint="eastAsia"/>
        </w:rPr>
        <w:t>ідентифікацією</w:t>
      </w:r>
      <w:r>
        <w:t></w:t>
      </w:r>
      <w:r>
        <w:rPr>
          <w:rFonts w:hint="eastAsia"/>
        </w:rPr>
        <w:t>всього</w:t>
      </w:r>
      <w:r>
        <w:t></w:t>
      </w:r>
      <w:r>
        <w:rPr>
          <w:rFonts w:hint="eastAsia"/>
        </w:rPr>
        <w:t>арсеналу</w:t>
      </w:r>
      <w:r>
        <w:t></w:t>
      </w:r>
      <w:r>
        <w:rPr>
          <w:rFonts w:hint="eastAsia"/>
        </w:rPr>
        <w:t>форм</w:t>
      </w:r>
      <w:r>
        <w:t></w:t>
      </w:r>
      <w:r>
        <w:rPr>
          <w:rFonts w:hint="eastAsia"/>
        </w:rPr>
        <w:t>і</w:t>
      </w:r>
      <w:r>
        <w:t></w:t>
      </w:r>
      <w:r>
        <w:rPr>
          <w:rFonts w:hint="eastAsia"/>
        </w:rPr>
        <w:t>механізмів</w:t>
      </w:r>
      <w:r>
        <w:t></w:t>
      </w:r>
      <w:r>
        <w:rPr>
          <w:rFonts w:hint="eastAsia"/>
        </w:rPr>
        <w:t>протидії</w:t>
      </w:r>
      <w:r>
        <w:t></w:t>
      </w:r>
    </w:p>
    <w:p w:rsidR="003B73EC" w:rsidRDefault="003B73EC" w:rsidP="003B73EC">
      <w:r>
        <w:rPr>
          <w:rFonts w:hint="eastAsia"/>
        </w:rPr>
        <w:t>Наголошено</w:t>
      </w:r>
      <w:r>
        <w:t></w:t>
      </w:r>
      <w:r>
        <w:t></w:t>
      </w:r>
      <w:r>
        <w:rPr>
          <w:rFonts w:hint="eastAsia"/>
        </w:rPr>
        <w:t>що</w:t>
      </w:r>
      <w:r>
        <w:t></w:t>
      </w:r>
      <w:r>
        <w:rPr>
          <w:rFonts w:hint="eastAsia"/>
        </w:rPr>
        <w:t>основу</w:t>
      </w:r>
      <w:r>
        <w:t></w:t>
      </w:r>
      <w:r>
        <w:rPr>
          <w:rFonts w:hint="eastAsia"/>
        </w:rPr>
        <w:t>фундаментальних</w:t>
      </w:r>
      <w:r>
        <w:t></w:t>
      </w:r>
      <w:r>
        <w:rPr>
          <w:rFonts w:hint="eastAsia"/>
        </w:rPr>
        <w:t>причин</w:t>
      </w:r>
      <w:r>
        <w:t></w:t>
      </w:r>
      <w:r>
        <w:rPr>
          <w:rFonts w:hint="eastAsia"/>
        </w:rPr>
        <w:t>корупційних</w:t>
      </w:r>
      <w:r>
        <w:t></w:t>
      </w:r>
      <w:r>
        <w:rPr>
          <w:rFonts w:hint="eastAsia"/>
        </w:rPr>
        <w:t>відносин</w:t>
      </w:r>
      <w:r>
        <w:t></w:t>
      </w:r>
      <w:r>
        <w:rPr>
          <w:rFonts w:hint="eastAsia"/>
        </w:rPr>
        <w:t>формують</w:t>
      </w:r>
      <w:r>
        <w:t></w:t>
      </w:r>
      <w:r>
        <w:rPr>
          <w:rFonts w:hint="eastAsia"/>
        </w:rPr>
        <w:t>недосконалість</w:t>
      </w:r>
      <w:r>
        <w:t></w:t>
      </w:r>
      <w:r>
        <w:rPr>
          <w:rFonts w:hint="eastAsia"/>
        </w:rPr>
        <w:t>інституційної</w:t>
      </w:r>
      <w:r>
        <w:t></w:t>
      </w:r>
      <w:r>
        <w:rPr>
          <w:rFonts w:hint="eastAsia"/>
        </w:rPr>
        <w:t>системи</w:t>
      </w:r>
      <w:r>
        <w:t></w:t>
      </w:r>
      <w:r>
        <w:rPr>
          <w:rFonts w:hint="eastAsia"/>
        </w:rPr>
        <w:t>й</w:t>
      </w:r>
      <w:r>
        <w:t></w:t>
      </w:r>
      <w:r>
        <w:rPr>
          <w:rFonts w:hint="eastAsia"/>
        </w:rPr>
        <w:t>антикорупційної</w:t>
      </w:r>
      <w:r>
        <w:t></w:t>
      </w:r>
      <w:r>
        <w:rPr>
          <w:rFonts w:hint="eastAsia"/>
        </w:rPr>
        <w:t>політики</w:t>
      </w:r>
      <w:r>
        <w:t></w:t>
      </w:r>
      <w:r>
        <w:rPr>
          <w:rFonts w:hint="eastAsia"/>
        </w:rPr>
        <w:t>держави</w:t>
      </w:r>
      <w:r>
        <w:t></w:t>
      </w:r>
      <w:r>
        <w:t></w:t>
      </w:r>
      <w:r>
        <w:rPr>
          <w:rFonts w:hint="eastAsia"/>
        </w:rPr>
        <w:t>історичне</w:t>
      </w:r>
      <w:r>
        <w:t></w:t>
      </w:r>
      <w:r>
        <w:rPr>
          <w:rFonts w:hint="eastAsia"/>
        </w:rPr>
        <w:t>минуле</w:t>
      </w:r>
      <w:r>
        <w:t></w:t>
      </w:r>
      <w:r>
        <w:rPr>
          <w:rFonts w:hint="eastAsia"/>
        </w:rPr>
        <w:t>держави</w:t>
      </w:r>
      <w:r>
        <w:t></w:t>
      </w:r>
      <w:r>
        <w:t></w:t>
      </w:r>
      <w:r>
        <w:rPr>
          <w:rFonts w:hint="eastAsia"/>
        </w:rPr>
        <w:t>традиції</w:t>
      </w:r>
      <w:r>
        <w:t></w:t>
      </w:r>
      <w:r>
        <w:t></w:t>
      </w:r>
      <w:r>
        <w:rPr>
          <w:rFonts w:hint="eastAsia"/>
        </w:rPr>
        <w:t>рівень</w:t>
      </w:r>
      <w:r>
        <w:t></w:t>
      </w:r>
      <w:r>
        <w:rPr>
          <w:rFonts w:hint="eastAsia"/>
        </w:rPr>
        <w:t>культурного</w:t>
      </w:r>
      <w:r>
        <w:t></w:t>
      </w:r>
      <w:r>
        <w:rPr>
          <w:rFonts w:hint="eastAsia"/>
        </w:rPr>
        <w:t>розвитку</w:t>
      </w:r>
      <w:r>
        <w:t></w:t>
      </w:r>
      <w:r>
        <w:t></w:t>
      </w:r>
      <w:r>
        <w:rPr>
          <w:rFonts w:hint="eastAsia"/>
        </w:rPr>
        <w:t>принциповість</w:t>
      </w:r>
      <w:r>
        <w:t></w:t>
      </w:r>
      <w:r>
        <w:t></w:t>
      </w:r>
      <w:r>
        <w:rPr>
          <w:rFonts w:hint="eastAsia"/>
        </w:rPr>
        <w:t>рішучість</w:t>
      </w:r>
      <w:r>
        <w:t></w:t>
      </w:r>
      <w:r>
        <w:t></w:t>
      </w:r>
      <w:r>
        <w:rPr>
          <w:rFonts w:hint="eastAsia"/>
        </w:rPr>
        <w:t>моральність</w:t>
      </w:r>
      <w:r>
        <w:t></w:t>
      </w:r>
      <w:r>
        <w:rPr>
          <w:rFonts w:hint="eastAsia"/>
        </w:rPr>
        <w:t>індивіда</w:t>
      </w:r>
      <w:r>
        <w:t></w:t>
      </w:r>
    </w:p>
    <w:p w:rsidR="003B73EC" w:rsidRDefault="003B73EC" w:rsidP="003B73EC">
      <w:r>
        <w:rPr>
          <w:rFonts w:hint="eastAsia"/>
        </w:rPr>
        <w:t>Окреслено</w:t>
      </w:r>
      <w:r>
        <w:t></w:t>
      </w:r>
      <w:r>
        <w:rPr>
          <w:rFonts w:hint="eastAsia"/>
        </w:rPr>
        <w:t>базові</w:t>
      </w:r>
      <w:r>
        <w:t></w:t>
      </w:r>
      <w:r>
        <w:rPr>
          <w:rFonts w:hint="eastAsia"/>
        </w:rPr>
        <w:t>методологічні</w:t>
      </w:r>
      <w:r>
        <w:t></w:t>
      </w:r>
      <w:r>
        <w:rPr>
          <w:rFonts w:hint="eastAsia"/>
        </w:rPr>
        <w:t>складові</w:t>
      </w:r>
      <w:r>
        <w:t></w:t>
      </w:r>
      <w:r>
        <w:rPr>
          <w:rFonts w:hint="eastAsia"/>
        </w:rPr>
        <w:t>формування</w:t>
      </w:r>
      <w:r>
        <w:t></w:t>
      </w:r>
      <w:r>
        <w:rPr>
          <w:rFonts w:hint="eastAsia"/>
        </w:rPr>
        <w:t>та</w:t>
      </w:r>
      <w:r>
        <w:t></w:t>
      </w:r>
      <w:r>
        <w:rPr>
          <w:rFonts w:hint="eastAsia"/>
        </w:rPr>
        <w:t>реалізації</w:t>
      </w:r>
      <w:r>
        <w:t></w:t>
      </w:r>
      <w:r>
        <w:rPr>
          <w:rFonts w:hint="eastAsia"/>
        </w:rPr>
        <w:t>антикорупційної</w:t>
      </w:r>
      <w:r>
        <w:t></w:t>
      </w:r>
      <w:r>
        <w:rPr>
          <w:rFonts w:hint="eastAsia"/>
        </w:rPr>
        <w:t>політики</w:t>
      </w:r>
      <w:r>
        <w:t></w:t>
      </w:r>
      <w:r>
        <w:rPr>
          <w:rFonts w:hint="eastAsia"/>
        </w:rPr>
        <w:t>держави</w:t>
      </w:r>
      <w:r>
        <w:t></w:t>
      </w:r>
      <w:r>
        <w:t></w:t>
      </w:r>
      <w:r>
        <w:rPr>
          <w:rFonts w:hint="eastAsia"/>
        </w:rPr>
        <w:t>Визначено</w:t>
      </w:r>
      <w:r>
        <w:t></w:t>
      </w:r>
      <w:r>
        <w:t></w:t>
      </w:r>
      <w:r>
        <w:rPr>
          <w:rFonts w:hint="eastAsia"/>
        </w:rPr>
        <w:t>що</w:t>
      </w:r>
      <w:r>
        <w:t></w:t>
      </w:r>
      <w:r>
        <w:rPr>
          <w:rFonts w:hint="eastAsia"/>
        </w:rPr>
        <w:t>антикорупційна</w:t>
      </w:r>
      <w:r>
        <w:t></w:t>
      </w:r>
      <w:r>
        <w:rPr>
          <w:rFonts w:hint="eastAsia"/>
        </w:rPr>
        <w:t>політика</w:t>
      </w:r>
      <w:r>
        <w:t></w:t>
      </w:r>
      <w:r>
        <w:rPr>
          <w:rFonts w:hint="eastAsia"/>
        </w:rPr>
        <w:t>має</w:t>
      </w:r>
      <w:r>
        <w:t></w:t>
      </w:r>
      <w:r>
        <w:rPr>
          <w:rFonts w:hint="eastAsia"/>
        </w:rPr>
        <w:t>бути</w:t>
      </w:r>
      <w:r>
        <w:t></w:t>
      </w:r>
      <w:r>
        <w:rPr>
          <w:rFonts w:hint="eastAsia"/>
        </w:rPr>
        <w:t>інтегрована</w:t>
      </w:r>
      <w:r>
        <w:t></w:t>
      </w:r>
      <w:r>
        <w:rPr>
          <w:rFonts w:hint="eastAsia"/>
        </w:rPr>
        <w:t>в</w:t>
      </w:r>
      <w:r>
        <w:t></w:t>
      </w:r>
      <w:r>
        <w:rPr>
          <w:rFonts w:hint="eastAsia"/>
        </w:rPr>
        <w:t>базову</w:t>
      </w:r>
      <w:r>
        <w:t></w:t>
      </w:r>
      <w:r>
        <w:rPr>
          <w:rFonts w:hint="eastAsia"/>
        </w:rPr>
        <w:t>стратегію</w:t>
      </w:r>
      <w:r>
        <w:t></w:t>
      </w:r>
      <w:r>
        <w:rPr>
          <w:rFonts w:hint="eastAsia"/>
        </w:rPr>
        <w:t>розвитку</w:t>
      </w:r>
      <w:r>
        <w:t></w:t>
      </w:r>
      <w:r>
        <w:rPr>
          <w:rFonts w:hint="eastAsia"/>
        </w:rPr>
        <w:t>держави</w:t>
      </w:r>
      <w:r>
        <w:t></w:t>
      </w:r>
      <w:r>
        <w:t></w:t>
      </w:r>
      <w:r>
        <w:rPr>
          <w:rFonts w:hint="eastAsia"/>
        </w:rPr>
        <w:t>розгорнуту</w:t>
      </w:r>
      <w:r>
        <w:t></w:t>
      </w:r>
      <w:r>
        <w:rPr>
          <w:rFonts w:hint="eastAsia"/>
        </w:rPr>
        <w:t>за</w:t>
      </w:r>
      <w:r>
        <w:t></w:t>
      </w:r>
      <w:r>
        <w:rPr>
          <w:rFonts w:hint="eastAsia"/>
        </w:rPr>
        <w:t>такими</w:t>
      </w:r>
      <w:r>
        <w:t></w:t>
      </w:r>
      <w:r>
        <w:rPr>
          <w:rFonts w:hint="eastAsia"/>
        </w:rPr>
        <w:t>напрямами</w:t>
      </w:r>
      <w:r>
        <w:t></w:t>
      </w:r>
      <w:r>
        <w:rPr>
          <w:rFonts w:hint="eastAsia"/>
        </w:rPr>
        <w:t>та</w:t>
      </w:r>
      <w:r>
        <w:t></w:t>
      </w:r>
      <w:r>
        <w:rPr>
          <w:rFonts w:hint="eastAsia"/>
        </w:rPr>
        <w:t>пріоритетами</w:t>
      </w:r>
      <w:r>
        <w:t></w:t>
      </w:r>
      <w:r>
        <w:t></w:t>
      </w:r>
      <w:r>
        <w:rPr>
          <w:rFonts w:hint="eastAsia"/>
        </w:rPr>
        <w:t>як</w:t>
      </w:r>
      <w:r>
        <w:t></w:t>
      </w:r>
      <w:r>
        <w:t></w:t>
      </w:r>
      <w:r>
        <w:rPr>
          <w:rFonts w:hint="eastAsia"/>
        </w:rPr>
        <w:t>державно</w:t>
      </w:r>
      <w:r>
        <w:t></w:t>
      </w:r>
      <w:r>
        <w:rPr>
          <w:rFonts w:hint="eastAsia"/>
        </w:rPr>
        <w:t>політичний</w:t>
      </w:r>
      <w:r>
        <w:t></w:t>
      </w:r>
      <w:r>
        <w:t></w:t>
      </w:r>
      <w:r>
        <w:rPr>
          <w:rFonts w:hint="eastAsia"/>
        </w:rPr>
        <w:t>соціально</w:t>
      </w:r>
      <w:r>
        <w:t></w:t>
      </w:r>
      <w:r>
        <w:t></w:t>
      </w:r>
      <w:r>
        <w:rPr>
          <w:rFonts w:hint="eastAsia"/>
        </w:rPr>
        <w:t>економічний</w:t>
      </w:r>
      <w:r>
        <w:t></w:t>
      </w:r>
      <w:r>
        <w:t></w:t>
      </w:r>
      <w:r>
        <w:rPr>
          <w:rFonts w:hint="eastAsia"/>
        </w:rPr>
        <w:t>державно</w:t>
      </w:r>
      <w:r>
        <w:t></w:t>
      </w:r>
      <w:r>
        <w:rPr>
          <w:rFonts w:hint="eastAsia"/>
        </w:rPr>
        <w:t>правовий</w:t>
      </w:r>
      <w:r>
        <w:t></w:t>
      </w:r>
      <w:r>
        <w:t></w:t>
      </w:r>
      <w:r>
        <w:rPr>
          <w:rFonts w:hint="eastAsia"/>
        </w:rPr>
        <w:t>суспільно</w:t>
      </w:r>
      <w:r>
        <w:t></w:t>
      </w:r>
      <w:r>
        <w:rPr>
          <w:rFonts w:hint="eastAsia"/>
        </w:rPr>
        <w:t>громадянський</w:t>
      </w:r>
      <w:r>
        <w:t></w:t>
      </w:r>
      <w:r>
        <w:t></w:t>
      </w:r>
      <w:r>
        <w:rPr>
          <w:rFonts w:hint="eastAsia"/>
        </w:rPr>
        <w:t>соціокультурний</w:t>
      </w:r>
      <w:r>
        <w:t></w:t>
      </w:r>
      <w:r>
        <w:t></w:t>
      </w:r>
      <w:r>
        <w:rPr>
          <w:rFonts w:hint="eastAsia"/>
        </w:rPr>
        <w:t>Доведено</w:t>
      </w:r>
      <w:r>
        <w:t></w:t>
      </w:r>
      <w:r>
        <w:t></w:t>
      </w:r>
      <w:r>
        <w:rPr>
          <w:rFonts w:hint="eastAsia"/>
        </w:rPr>
        <w:t>що</w:t>
      </w:r>
      <w:r>
        <w:t></w:t>
      </w:r>
      <w:r>
        <w:rPr>
          <w:rFonts w:hint="eastAsia"/>
        </w:rPr>
        <w:t>ефективність</w:t>
      </w:r>
      <w:r>
        <w:t></w:t>
      </w:r>
      <w:r>
        <w:rPr>
          <w:rFonts w:hint="eastAsia"/>
        </w:rPr>
        <w:t>антикорупційної</w:t>
      </w:r>
      <w:r>
        <w:t></w:t>
      </w:r>
      <w:r>
        <w:rPr>
          <w:rFonts w:hint="eastAsia"/>
        </w:rPr>
        <w:t>політики</w:t>
      </w:r>
      <w:r>
        <w:t></w:t>
      </w:r>
      <w:r>
        <w:rPr>
          <w:rFonts w:hint="eastAsia"/>
        </w:rPr>
        <w:t>держави</w:t>
      </w:r>
      <w:r>
        <w:t></w:t>
      </w:r>
      <w:r>
        <w:rPr>
          <w:rFonts w:hint="eastAsia"/>
        </w:rPr>
        <w:t>залежить</w:t>
      </w:r>
      <w:r>
        <w:t></w:t>
      </w:r>
      <w:r>
        <w:rPr>
          <w:rFonts w:hint="eastAsia"/>
        </w:rPr>
        <w:t>від</w:t>
      </w:r>
      <w:r>
        <w:t></w:t>
      </w:r>
      <w:r>
        <w:rPr>
          <w:rFonts w:hint="eastAsia"/>
        </w:rPr>
        <w:t>сильної</w:t>
      </w:r>
      <w:r>
        <w:t></w:t>
      </w:r>
      <w:r>
        <w:rPr>
          <w:rFonts w:hint="eastAsia"/>
        </w:rPr>
        <w:t>політичної</w:t>
      </w:r>
      <w:r>
        <w:t></w:t>
      </w:r>
      <w:r>
        <w:rPr>
          <w:rFonts w:hint="eastAsia"/>
        </w:rPr>
        <w:t>волі</w:t>
      </w:r>
      <w:r>
        <w:t></w:t>
      </w:r>
      <w:r>
        <w:t></w:t>
      </w:r>
      <w:r>
        <w:rPr>
          <w:rFonts w:hint="eastAsia"/>
        </w:rPr>
        <w:t>що</w:t>
      </w:r>
      <w:r>
        <w:t></w:t>
      </w:r>
      <w:r>
        <w:rPr>
          <w:rFonts w:hint="eastAsia"/>
        </w:rPr>
        <w:t>втілюється</w:t>
      </w:r>
      <w:r>
        <w:t></w:t>
      </w:r>
      <w:r>
        <w:rPr>
          <w:rFonts w:hint="eastAsia"/>
        </w:rPr>
        <w:t>в</w:t>
      </w:r>
      <w:r>
        <w:t></w:t>
      </w:r>
      <w:r>
        <w:rPr>
          <w:rFonts w:hint="eastAsia"/>
        </w:rPr>
        <w:t>антикорупційну</w:t>
      </w:r>
      <w:r>
        <w:t></w:t>
      </w:r>
      <w:r>
        <w:rPr>
          <w:rFonts w:hint="eastAsia"/>
        </w:rPr>
        <w:t>стратегію</w:t>
      </w:r>
      <w:r>
        <w:t></w:t>
      </w:r>
      <w:r>
        <w:rPr>
          <w:rFonts w:hint="eastAsia"/>
        </w:rPr>
        <w:t>протидії</w:t>
      </w:r>
      <w:r>
        <w:t></w:t>
      </w:r>
      <w:r>
        <w:rPr>
          <w:rFonts w:hint="eastAsia"/>
        </w:rPr>
        <w:t>та</w:t>
      </w:r>
      <w:r>
        <w:t></w:t>
      </w:r>
      <w:r>
        <w:rPr>
          <w:rFonts w:hint="eastAsia"/>
        </w:rPr>
        <w:t>ефективне</w:t>
      </w:r>
      <w:r>
        <w:t></w:t>
      </w:r>
      <w:r>
        <w:rPr>
          <w:rFonts w:hint="eastAsia"/>
        </w:rPr>
        <w:t>функціонування</w:t>
      </w:r>
      <w:r>
        <w:t></w:t>
      </w:r>
      <w:r>
        <w:rPr>
          <w:rFonts w:hint="eastAsia"/>
        </w:rPr>
        <w:t>комплексної</w:t>
      </w:r>
      <w:r>
        <w:t></w:t>
      </w:r>
      <w:r>
        <w:rPr>
          <w:rFonts w:hint="eastAsia"/>
        </w:rPr>
        <w:t>системи</w:t>
      </w:r>
      <w:r>
        <w:t></w:t>
      </w:r>
      <w:r>
        <w:rPr>
          <w:rFonts w:hint="eastAsia"/>
        </w:rPr>
        <w:t>уповноважених</w:t>
      </w:r>
      <w:r>
        <w:t></w:t>
      </w:r>
      <w:r>
        <w:rPr>
          <w:rFonts w:hint="eastAsia"/>
        </w:rPr>
        <w:t>інституцій</w:t>
      </w:r>
      <w:r>
        <w:t></w:t>
      </w:r>
    </w:p>
    <w:p w:rsidR="003B73EC" w:rsidRDefault="003B73EC" w:rsidP="003B73EC">
      <w:r>
        <w:rPr>
          <w:rFonts w:hint="eastAsia"/>
        </w:rPr>
        <w:t>Обґрунтовано</w:t>
      </w:r>
      <w:r>
        <w:t></w:t>
      </w:r>
      <w:r>
        <w:rPr>
          <w:rFonts w:hint="eastAsia"/>
        </w:rPr>
        <w:t>необхідність</w:t>
      </w:r>
      <w:r>
        <w:t></w:t>
      </w:r>
      <w:r>
        <w:rPr>
          <w:rFonts w:hint="eastAsia"/>
        </w:rPr>
        <w:t>безперервної</w:t>
      </w:r>
      <w:r>
        <w:t></w:t>
      </w:r>
      <w:r>
        <w:rPr>
          <w:rFonts w:hint="eastAsia"/>
        </w:rPr>
        <w:t>модернізації</w:t>
      </w:r>
      <w:r>
        <w:t></w:t>
      </w:r>
      <w:r>
        <w:rPr>
          <w:rFonts w:hint="eastAsia"/>
        </w:rPr>
        <w:t>інструментарію</w:t>
      </w:r>
      <w:r>
        <w:t></w:t>
      </w:r>
      <w:r>
        <w:rPr>
          <w:rFonts w:hint="eastAsia"/>
        </w:rPr>
        <w:t>антикорупційної</w:t>
      </w:r>
      <w:r>
        <w:t></w:t>
      </w:r>
      <w:r>
        <w:rPr>
          <w:rFonts w:hint="eastAsia"/>
        </w:rPr>
        <w:t>політики</w:t>
      </w:r>
      <w:r>
        <w:t></w:t>
      </w:r>
      <w:r>
        <w:rPr>
          <w:rFonts w:hint="eastAsia"/>
        </w:rPr>
        <w:t>держави</w:t>
      </w:r>
      <w:r>
        <w:t></w:t>
      </w:r>
      <w:r>
        <w:rPr>
          <w:rFonts w:hint="eastAsia"/>
        </w:rPr>
        <w:t>та</w:t>
      </w:r>
      <w:r>
        <w:t></w:t>
      </w:r>
      <w:r>
        <w:rPr>
          <w:rFonts w:hint="eastAsia"/>
        </w:rPr>
        <w:t>доповнення</w:t>
      </w:r>
      <w:r>
        <w:t></w:t>
      </w:r>
      <w:r>
        <w:rPr>
          <w:rFonts w:hint="eastAsia"/>
        </w:rPr>
        <w:t>його</w:t>
      </w:r>
      <w:r>
        <w:t></w:t>
      </w:r>
      <w:r>
        <w:rPr>
          <w:rFonts w:hint="eastAsia"/>
        </w:rPr>
        <w:t>новими</w:t>
      </w:r>
      <w:r>
        <w:t></w:t>
      </w:r>
      <w:r>
        <w:rPr>
          <w:rFonts w:hint="eastAsia"/>
        </w:rPr>
        <w:t>елементами</w:t>
      </w:r>
      <w:r>
        <w:t></w:t>
      </w:r>
      <w:r>
        <w:t></w:t>
      </w:r>
      <w:r>
        <w:rPr>
          <w:rFonts w:hint="eastAsia"/>
        </w:rPr>
        <w:t>такими</w:t>
      </w:r>
      <w:r>
        <w:t></w:t>
      </w:r>
      <w:r>
        <w:rPr>
          <w:rFonts w:hint="eastAsia"/>
        </w:rPr>
        <w:t>як</w:t>
      </w:r>
      <w:r>
        <w:t></w:t>
      </w:r>
      <w:r>
        <w:rPr>
          <w:rFonts w:hint="eastAsia"/>
        </w:rPr>
        <w:t>прийняття</w:t>
      </w:r>
      <w:r>
        <w:t></w:t>
      </w:r>
      <w:r>
        <w:rPr>
          <w:rFonts w:hint="eastAsia"/>
        </w:rPr>
        <w:t>необхідних</w:t>
      </w:r>
      <w:r>
        <w:t></w:t>
      </w:r>
      <w:r>
        <w:rPr>
          <w:rFonts w:hint="eastAsia"/>
        </w:rPr>
        <w:t>нормативних</w:t>
      </w:r>
      <w:r>
        <w:t></w:t>
      </w:r>
      <w:r>
        <w:rPr>
          <w:rFonts w:hint="eastAsia"/>
        </w:rPr>
        <w:t>документів</w:t>
      </w:r>
      <w:r>
        <w:t></w:t>
      </w:r>
      <w:r>
        <w:rPr>
          <w:rFonts w:hint="eastAsia"/>
        </w:rPr>
        <w:t>на</w:t>
      </w:r>
      <w:r>
        <w:t></w:t>
      </w:r>
      <w:r>
        <w:rPr>
          <w:rFonts w:hint="eastAsia"/>
        </w:rPr>
        <w:t>законодавчому</w:t>
      </w:r>
      <w:r>
        <w:t></w:t>
      </w:r>
      <w:r>
        <w:rPr>
          <w:rFonts w:hint="eastAsia"/>
        </w:rPr>
        <w:t>рівні</w:t>
      </w:r>
      <w:r>
        <w:t></w:t>
      </w:r>
      <w:r>
        <w:t></w:t>
      </w:r>
      <w:r>
        <w:rPr>
          <w:rFonts w:hint="eastAsia"/>
        </w:rPr>
        <w:t>розробка</w:t>
      </w:r>
      <w:r>
        <w:t></w:t>
      </w:r>
      <w:r>
        <w:rPr>
          <w:rFonts w:hint="eastAsia"/>
        </w:rPr>
        <w:t>антикорупційних</w:t>
      </w:r>
      <w:r>
        <w:t></w:t>
      </w:r>
      <w:r>
        <w:rPr>
          <w:rFonts w:hint="eastAsia"/>
        </w:rPr>
        <w:t>програм</w:t>
      </w:r>
      <w:r>
        <w:t></w:t>
      </w:r>
      <w:r>
        <w:rPr>
          <w:rFonts w:hint="eastAsia"/>
        </w:rPr>
        <w:t>для</w:t>
      </w:r>
      <w:r>
        <w:t></w:t>
      </w:r>
      <w:r>
        <w:rPr>
          <w:rFonts w:hint="eastAsia"/>
        </w:rPr>
        <w:t>конкретних</w:t>
      </w:r>
      <w:r>
        <w:t></w:t>
      </w:r>
      <w:r>
        <w:rPr>
          <w:rFonts w:hint="eastAsia"/>
        </w:rPr>
        <w:t>регіонів</w:t>
      </w:r>
      <w:r>
        <w:t></w:t>
      </w:r>
      <w:r>
        <w:rPr>
          <w:rFonts w:hint="eastAsia"/>
        </w:rPr>
        <w:t>на</w:t>
      </w:r>
      <w:r>
        <w:t></w:t>
      </w:r>
      <w:r>
        <w:rPr>
          <w:rFonts w:hint="eastAsia"/>
        </w:rPr>
        <w:t>базі</w:t>
      </w:r>
      <w:r>
        <w:t></w:t>
      </w:r>
      <w:r>
        <w:rPr>
          <w:rFonts w:hint="eastAsia"/>
        </w:rPr>
        <w:t>загальнодержавної</w:t>
      </w:r>
      <w:r>
        <w:t></w:t>
      </w:r>
      <w:r>
        <w:rPr>
          <w:rFonts w:hint="eastAsia"/>
        </w:rPr>
        <w:t>антикорупційної</w:t>
      </w:r>
      <w:r>
        <w:t></w:t>
      </w:r>
      <w:r>
        <w:rPr>
          <w:rFonts w:hint="eastAsia"/>
        </w:rPr>
        <w:t>стратегії</w:t>
      </w:r>
      <w:r>
        <w:t></w:t>
      </w:r>
      <w:r>
        <w:t></w:t>
      </w:r>
      <w:r>
        <w:rPr>
          <w:rFonts w:hint="eastAsia"/>
        </w:rPr>
        <w:t>прийняття</w:t>
      </w:r>
      <w:r>
        <w:t></w:t>
      </w:r>
      <w:r>
        <w:rPr>
          <w:rFonts w:hint="eastAsia"/>
        </w:rPr>
        <w:t>етичних</w:t>
      </w:r>
      <w:r>
        <w:t></w:t>
      </w:r>
      <w:r>
        <w:rPr>
          <w:rFonts w:hint="eastAsia"/>
        </w:rPr>
        <w:t>кодексів</w:t>
      </w:r>
      <w:r>
        <w:t></w:t>
      </w:r>
      <w:r>
        <w:rPr>
          <w:rFonts w:hint="eastAsia"/>
        </w:rPr>
        <w:t>поведінки</w:t>
      </w:r>
      <w:r>
        <w:t></w:t>
      </w:r>
      <w:r>
        <w:rPr>
          <w:rFonts w:hint="eastAsia"/>
        </w:rPr>
        <w:t>посадових</w:t>
      </w:r>
      <w:r>
        <w:t></w:t>
      </w:r>
      <w:r>
        <w:rPr>
          <w:rFonts w:hint="eastAsia"/>
        </w:rPr>
        <w:t>осіб</w:t>
      </w:r>
      <w:r>
        <w:t></w:t>
      </w:r>
      <w:r>
        <w:t></w:t>
      </w:r>
      <w:r>
        <w:rPr>
          <w:rFonts w:hint="eastAsia"/>
        </w:rPr>
        <w:t>як</w:t>
      </w:r>
      <w:r>
        <w:t></w:t>
      </w:r>
      <w:r>
        <w:rPr>
          <w:rFonts w:hint="eastAsia"/>
        </w:rPr>
        <w:t>на</w:t>
      </w:r>
      <w:r>
        <w:t></w:t>
      </w:r>
      <w:r>
        <w:rPr>
          <w:rFonts w:hint="eastAsia"/>
        </w:rPr>
        <w:t>державному</w:t>
      </w:r>
      <w:r>
        <w:t></w:t>
      </w:r>
      <w:r>
        <w:rPr>
          <w:rFonts w:hint="eastAsia"/>
        </w:rPr>
        <w:t>рівні</w:t>
      </w:r>
      <w:r>
        <w:t></w:t>
      </w:r>
      <w:r>
        <w:t></w:t>
      </w:r>
      <w:r>
        <w:rPr>
          <w:rFonts w:hint="eastAsia"/>
        </w:rPr>
        <w:t>так</w:t>
      </w:r>
      <w:r>
        <w:t></w:t>
      </w:r>
      <w:r>
        <w:rPr>
          <w:rFonts w:hint="eastAsia"/>
        </w:rPr>
        <w:t>і</w:t>
      </w:r>
      <w:r>
        <w:t></w:t>
      </w:r>
      <w:r>
        <w:rPr>
          <w:rFonts w:hint="eastAsia"/>
        </w:rPr>
        <w:t>на</w:t>
      </w:r>
      <w:r>
        <w:t></w:t>
      </w:r>
      <w:r>
        <w:rPr>
          <w:rFonts w:hint="eastAsia"/>
        </w:rPr>
        <w:t>рівні</w:t>
      </w:r>
      <w:r>
        <w:t></w:t>
      </w:r>
      <w:r>
        <w:rPr>
          <w:rFonts w:hint="eastAsia"/>
        </w:rPr>
        <w:t>певної</w:t>
      </w:r>
      <w:r>
        <w:t></w:t>
      </w:r>
      <w:r>
        <w:rPr>
          <w:rFonts w:hint="eastAsia"/>
        </w:rPr>
        <w:t>установи</w:t>
      </w:r>
      <w:r>
        <w:t></w:t>
      </w:r>
      <w:r>
        <w:t></w:t>
      </w:r>
      <w:r>
        <w:t></w:t>
      </w:r>
      <w:r>
        <w:rPr>
          <w:rFonts w:hint="eastAsia"/>
        </w:rPr>
        <w:t>проведення</w:t>
      </w:r>
      <w:r>
        <w:t></w:t>
      </w:r>
      <w:r>
        <w:rPr>
          <w:rFonts w:hint="eastAsia"/>
        </w:rPr>
        <w:t>просвітницької</w:t>
      </w:r>
      <w:r>
        <w:t></w:t>
      </w:r>
      <w:r>
        <w:rPr>
          <w:rFonts w:hint="eastAsia"/>
        </w:rPr>
        <w:t>роботи</w:t>
      </w:r>
      <w:r>
        <w:t></w:t>
      </w:r>
      <w:r>
        <w:rPr>
          <w:rFonts w:hint="eastAsia"/>
        </w:rPr>
        <w:t>антикорупційної</w:t>
      </w:r>
      <w:r>
        <w:t></w:t>
      </w:r>
      <w:r>
        <w:rPr>
          <w:rFonts w:hint="eastAsia"/>
        </w:rPr>
        <w:t>тематики</w:t>
      </w:r>
      <w:r>
        <w:t></w:t>
      </w:r>
      <w:r>
        <w:rPr>
          <w:rFonts w:hint="eastAsia"/>
        </w:rPr>
        <w:t>тощо</w:t>
      </w:r>
      <w:r>
        <w:t></w:t>
      </w:r>
    </w:p>
    <w:p w:rsidR="003B73EC" w:rsidRDefault="003B73EC" w:rsidP="003B73EC">
      <w:r>
        <w:rPr>
          <w:rFonts w:hint="eastAsia"/>
        </w:rPr>
        <w:t>Доведено</w:t>
      </w:r>
      <w:r>
        <w:t></w:t>
      </w:r>
      <w:r>
        <w:t></w:t>
      </w:r>
      <w:r>
        <w:rPr>
          <w:rFonts w:hint="eastAsia"/>
        </w:rPr>
        <w:t>що</w:t>
      </w:r>
      <w:r>
        <w:t></w:t>
      </w:r>
      <w:r>
        <w:rPr>
          <w:rFonts w:hint="eastAsia"/>
        </w:rPr>
        <w:t>руйнівний</w:t>
      </w:r>
      <w:r>
        <w:t></w:t>
      </w:r>
      <w:r>
        <w:rPr>
          <w:rFonts w:hint="eastAsia"/>
        </w:rPr>
        <w:t>вплив</w:t>
      </w:r>
      <w:r>
        <w:t></w:t>
      </w:r>
      <w:r>
        <w:rPr>
          <w:rFonts w:hint="eastAsia"/>
        </w:rPr>
        <w:t>корупції</w:t>
      </w:r>
      <w:r>
        <w:t></w:t>
      </w:r>
      <w:r>
        <w:rPr>
          <w:rFonts w:hint="eastAsia"/>
        </w:rPr>
        <w:t>може</w:t>
      </w:r>
      <w:r>
        <w:t></w:t>
      </w:r>
      <w:r>
        <w:rPr>
          <w:rFonts w:hint="eastAsia"/>
        </w:rPr>
        <w:t>подолати</w:t>
      </w:r>
      <w:r>
        <w:t></w:t>
      </w:r>
      <w:r>
        <w:rPr>
          <w:rFonts w:hint="eastAsia"/>
        </w:rPr>
        <w:t>лише</w:t>
      </w:r>
      <w:r>
        <w:t></w:t>
      </w:r>
      <w:r>
        <w:rPr>
          <w:rFonts w:hint="eastAsia"/>
        </w:rPr>
        <w:t>комплексна</w:t>
      </w:r>
      <w:r>
        <w:t></w:t>
      </w:r>
      <w:r>
        <w:rPr>
          <w:rFonts w:hint="eastAsia"/>
        </w:rPr>
        <w:t>дія</w:t>
      </w:r>
      <w:r>
        <w:t></w:t>
      </w:r>
      <w:r>
        <w:rPr>
          <w:rFonts w:hint="eastAsia"/>
        </w:rPr>
        <w:t>механізмів</w:t>
      </w:r>
      <w:r>
        <w:t></w:t>
      </w:r>
      <w:r>
        <w:rPr>
          <w:rFonts w:hint="eastAsia"/>
        </w:rPr>
        <w:t>антикорупційної</w:t>
      </w:r>
      <w:r>
        <w:t></w:t>
      </w:r>
      <w:r>
        <w:rPr>
          <w:rFonts w:hint="eastAsia"/>
        </w:rPr>
        <w:t>політики</w:t>
      </w:r>
      <w:r>
        <w:t></w:t>
      </w:r>
      <w:r>
        <w:rPr>
          <w:rFonts w:hint="eastAsia"/>
        </w:rPr>
        <w:t>держави</w:t>
      </w:r>
      <w:r>
        <w:t></w:t>
      </w:r>
      <w:r>
        <w:t></w:t>
      </w:r>
      <w:r>
        <w:rPr>
          <w:rFonts w:hint="eastAsia"/>
        </w:rPr>
        <w:t>що</w:t>
      </w:r>
      <w:r>
        <w:t></w:t>
      </w:r>
      <w:r>
        <w:rPr>
          <w:rFonts w:hint="eastAsia"/>
        </w:rPr>
        <w:t>спрямована</w:t>
      </w:r>
      <w:r>
        <w:t></w:t>
      </w:r>
      <w:r>
        <w:rPr>
          <w:rFonts w:hint="eastAsia"/>
        </w:rPr>
        <w:t>на</w:t>
      </w:r>
      <w:r>
        <w:t></w:t>
      </w:r>
      <w:r>
        <w:rPr>
          <w:rFonts w:hint="eastAsia"/>
        </w:rPr>
        <w:t>дотримання</w:t>
      </w:r>
      <w:r>
        <w:t></w:t>
      </w:r>
      <w:r>
        <w:rPr>
          <w:rFonts w:hint="eastAsia"/>
        </w:rPr>
        <w:t>таких</w:t>
      </w:r>
      <w:r>
        <w:t></w:t>
      </w:r>
      <w:r>
        <w:rPr>
          <w:rFonts w:hint="eastAsia"/>
        </w:rPr>
        <w:t>домінантних</w:t>
      </w:r>
      <w:r>
        <w:t></w:t>
      </w:r>
      <w:r>
        <w:rPr>
          <w:rFonts w:hint="eastAsia"/>
        </w:rPr>
        <w:t>положень</w:t>
      </w:r>
      <w:r>
        <w:t></w:t>
      </w:r>
      <w:r>
        <w:t></w:t>
      </w:r>
      <w:r>
        <w:rPr>
          <w:rFonts w:hint="eastAsia"/>
        </w:rPr>
        <w:t>забезпечення</w:t>
      </w:r>
      <w:r>
        <w:t></w:t>
      </w:r>
      <w:r>
        <w:rPr>
          <w:rFonts w:hint="eastAsia"/>
        </w:rPr>
        <w:t>реального</w:t>
      </w:r>
      <w:r>
        <w:t></w:t>
      </w:r>
      <w:r>
        <w:rPr>
          <w:rFonts w:hint="eastAsia"/>
        </w:rPr>
        <w:t>прагнення</w:t>
      </w:r>
      <w:r>
        <w:t></w:t>
      </w:r>
      <w:r>
        <w:rPr>
          <w:rFonts w:hint="eastAsia"/>
        </w:rPr>
        <w:t>політичного</w:t>
      </w:r>
      <w:r>
        <w:t></w:t>
      </w:r>
      <w:r>
        <w:rPr>
          <w:rFonts w:hint="eastAsia"/>
        </w:rPr>
        <w:t>керівництва</w:t>
      </w:r>
      <w:r>
        <w:t></w:t>
      </w:r>
      <w:r>
        <w:rPr>
          <w:rFonts w:hint="eastAsia"/>
        </w:rPr>
        <w:t>країни</w:t>
      </w:r>
      <w:r>
        <w:t></w:t>
      </w:r>
      <w:r>
        <w:rPr>
          <w:rFonts w:hint="eastAsia"/>
        </w:rPr>
        <w:t>боротися</w:t>
      </w:r>
      <w:r>
        <w:t></w:t>
      </w:r>
      <w:r>
        <w:rPr>
          <w:rFonts w:hint="eastAsia"/>
        </w:rPr>
        <w:t>з</w:t>
      </w:r>
      <w:r>
        <w:t></w:t>
      </w:r>
      <w:r>
        <w:rPr>
          <w:rFonts w:hint="eastAsia"/>
        </w:rPr>
        <w:t>будь</w:t>
      </w:r>
      <w:r>
        <w:t></w:t>
      </w:r>
      <w:r>
        <w:rPr>
          <w:rFonts w:hint="eastAsia"/>
        </w:rPr>
        <w:t>якими</w:t>
      </w:r>
      <w:r>
        <w:t></w:t>
      </w:r>
      <w:r>
        <w:rPr>
          <w:rFonts w:hint="eastAsia"/>
        </w:rPr>
        <w:t>проявами</w:t>
      </w:r>
      <w:r>
        <w:t></w:t>
      </w:r>
      <w:r>
        <w:rPr>
          <w:rFonts w:hint="eastAsia"/>
        </w:rPr>
        <w:t>корупції</w:t>
      </w:r>
      <w:r>
        <w:t></w:t>
      </w:r>
      <w:r>
        <w:t></w:t>
      </w:r>
      <w:r>
        <w:rPr>
          <w:rFonts w:hint="eastAsia"/>
        </w:rPr>
        <w:t>безумовне</w:t>
      </w:r>
      <w:r>
        <w:t></w:t>
      </w:r>
      <w:r>
        <w:rPr>
          <w:rFonts w:hint="eastAsia"/>
        </w:rPr>
        <w:t>виконання</w:t>
      </w:r>
      <w:r>
        <w:t></w:t>
      </w:r>
      <w:r>
        <w:rPr>
          <w:rFonts w:hint="eastAsia"/>
        </w:rPr>
        <w:t>вимог</w:t>
      </w:r>
      <w:r>
        <w:t></w:t>
      </w:r>
      <w:r>
        <w:rPr>
          <w:rFonts w:hint="eastAsia"/>
        </w:rPr>
        <w:t>антикорупційного</w:t>
      </w:r>
      <w:r>
        <w:t></w:t>
      </w:r>
      <w:r>
        <w:rPr>
          <w:rFonts w:hint="eastAsia"/>
        </w:rPr>
        <w:t>законодавства</w:t>
      </w:r>
      <w:r>
        <w:t></w:t>
      </w:r>
      <w:r>
        <w:t></w:t>
      </w:r>
      <w:r>
        <w:rPr>
          <w:rFonts w:hint="eastAsia"/>
        </w:rPr>
        <w:t>рівність</w:t>
      </w:r>
      <w:r>
        <w:t></w:t>
      </w:r>
      <w:r>
        <w:rPr>
          <w:rFonts w:hint="eastAsia"/>
        </w:rPr>
        <w:t>усіх</w:t>
      </w:r>
      <w:r>
        <w:t></w:t>
      </w:r>
      <w:r>
        <w:rPr>
          <w:rFonts w:hint="eastAsia"/>
        </w:rPr>
        <w:t>перед</w:t>
      </w:r>
      <w:r>
        <w:t></w:t>
      </w:r>
      <w:r>
        <w:rPr>
          <w:rFonts w:hint="eastAsia"/>
        </w:rPr>
        <w:t>законом</w:t>
      </w:r>
      <w:r>
        <w:t></w:t>
      </w:r>
      <w:r>
        <w:rPr>
          <w:rFonts w:hint="eastAsia"/>
        </w:rPr>
        <w:t>і</w:t>
      </w:r>
      <w:r>
        <w:t></w:t>
      </w:r>
      <w:r>
        <w:rPr>
          <w:rFonts w:hint="eastAsia"/>
        </w:rPr>
        <w:t>судом</w:t>
      </w:r>
      <w:r>
        <w:t></w:t>
      </w:r>
      <w:r>
        <w:t></w:t>
      </w:r>
      <w:r>
        <w:rPr>
          <w:rFonts w:hint="eastAsia"/>
        </w:rPr>
        <w:t>чітка</w:t>
      </w:r>
      <w:r>
        <w:t></w:t>
      </w:r>
      <w:r>
        <w:rPr>
          <w:rFonts w:hint="eastAsia"/>
        </w:rPr>
        <w:t>правова</w:t>
      </w:r>
      <w:r>
        <w:t></w:t>
      </w:r>
      <w:r>
        <w:rPr>
          <w:rFonts w:hint="eastAsia"/>
        </w:rPr>
        <w:t>регламентація</w:t>
      </w:r>
      <w:r>
        <w:t></w:t>
      </w:r>
      <w:r>
        <w:rPr>
          <w:rFonts w:hint="eastAsia"/>
        </w:rPr>
        <w:t>діяльності</w:t>
      </w:r>
      <w:r>
        <w:t></w:t>
      </w:r>
      <w:r>
        <w:rPr>
          <w:rFonts w:hint="eastAsia"/>
        </w:rPr>
        <w:t>державних</w:t>
      </w:r>
      <w:r>
        <w:t></w:t>
      </w:r>
      <w:r>
        <w:rPr>
          <w:rFonts w:hint="eastAsia"/>
        </w:rPr>
        <w:t>органів</w:t>
      </w:r>
      <w:r>
        <w:t></w:t>
      </w:r>
      <w:r>
        <w:rPr>
          <w:rFonts w:hint="eastAsia"/>
        </w:rPr>
        <w:t>та</w:t>
      </w:r>
      <w:r>
        <w:t></w:t>
      </w:r>
      <w:r>
        <w:rPr>
          <w:rFonts w:hint="eastAsia"/>
        </w:rPr>
        <w:t>державного</w:t>
      </w:r>
      <w:r>
        <w:t></w:t>
      </w:r>
      <w:r>
        <w:rPr>
          <w:rFonts w:hint="eastAsia"/>
        </w:rPr>
        <w:t>і</w:t>
      </w:r>
      <w:r>
        <w:t></w:t>
      </w:r>
      <w:r>
        <w:rPr>
          <w:rFonts w:hint="eastAsia"/>
        </w:rPr>
        <w:t>громадського</w:t>
      </w:r>
      <w:r>
        <w:t></w:t>
      </w:r>
      <w:r>
        <w:rPr>
          <w:rFonts w:hint="eastAsia"/>
        </w:rPr>
        <w:t>контролю</w:t>
      </w:r>
      <w:r>
        <w:t></w:t>
      </w:r>
      <w:r>
        <w:rPr>
          <w:rFonts w:hint="eastAsia"/>
        </w:rPr>
        <w:t>за</w:t>
      </w:r>
      <w:r>
        <w:t></w:t>
      </w:r>
      <w:r>
        <w:rPr>
          <w:rFonts w:hint="eastAsia"/>
        </w:rPr>
        <w:t>нею</w:t>
      </w:r>
      <w:r>
        <w:t></w:t>
      </w:r>
      <w:r>
        <w:t></w:t>
      </w:r>
      <w:r>
        <w:rPr>
          <w:rFonts w:hint="eastAsia"/>
        </w:rPr>
        <w:t>безперервна</w:t>
      </w:r>
      <w:r>
        <w:t></w:t>
      </w:r>
      <w:r>
        <w:rPr>
          <w:rFonts w:hint="eastAsia"/>
        </w:rPr>
        <w:t>спрямованість</w:t>
      </w:r>
      <w:r>
        <w:t></w:t>
      </w:r>
      <w:r>
        <w:rPr>
          <w:rFonts w:hint="eastAsia"/>
        </w:rPr>
        <w:t>на</w:t>
      </w:r>
      <w:r>
        <w:t></w:t>
      </w:r>
      <w:r>
        <w:rPr>
          <w:rFonts w:hint="eastAsia"/>
        </w:rPr>
        <w:t>вдосконалення</w:t>
      </w:r>
      <w:r>
        <w:t></w:t>
      </w:r>
      <w:r>
        <w:rPr>
          <w:rFonts w:hint="eastAsia"/>
        </w:rPr>
        <w:t>структури</w:t>
      </w:r>
      <w:r>
        <w:t></w:t>
      </w:r>
      <w:r>
        <w:rPr>
          <w:rFonts w:hint="eastAsia"/>
        </w:rPr>
        <w:t>державного</w:t>
      </w:r>
      <w:r>
        <w:t></w:t>
      </w:r>
      <w:r>
        <w:rPr>
          <w:rFonts w:hint="eastAsia"/>
        </w:rPr>
        <w:t>апарату</w:t>
      </w:r>
      <w:r>
        <w:t></w:t>
      </w:r>
      <w:r>
        <w:t></w:t>
      </w:r>
      <w:r>
        <w:rPr>
          <w:rFonts w:hint="eastAsia"/>
        </w:rPr>
        <w:t>кадрової</w:t>
      </w:r>
      <w:r>
        <w:t></w:t>
      </w:r>
      <w:r>
        <w:rPr>
          <w:rFonts w:hint="eastAsia"/>
        </w:rPr>
        <w:t>роботи</w:t>
      </w:r>
      <w:r>
        <w:t></w:t>
      </w:r>
      <w:r>
        <w:rPr>
          <w:rFonts w:hint="eastAsia"/>
        </w:rPr>
        <w:t>і</w:t>
      </w:r>
      <w:r>
        <w:t></w:t>
      </w:r>
      <w:r>
        <w:rPr>
          <w:rFonts w:hint="eastAsia"/>
        </w:rPr>
        <w:t>процедури</w:t>
      </w:r>
      <w:r>
        <w:t></w:t>
      </w:r>
      <w:r>
        <w:rPr>
          <w:rFonts w:hint="eastAsia"/>
        </w:rPr>
        <w:t>вирішення</w:t>
      </w:r>
      <w:r>
        <w:t></w:t>
      </w:r>
      <w:r>
        <w:rPr>
          <w:rFonts w:hint="eastAsia"/>
        </w:rPr>
        <w:t>питань</w:t>
      </w:r>
      <w:r>
        <w:t></w:t>
      </w:r>
      <w:r>
        <w:t></w:t>
      </w:r>
      <w:r>
        <w:rPr>
          <w:rFonts w:hint="eastAsia"/>
        </w:rPr>
        <w:t>які</w:t>
      </w:r>
      <w:r>
        <w:t></w:t>
      </w:r>
      <w:r>
        <w:rPr>
          <w:rFonts w:hint="eastAsia"/>
        </w:rPr>
        <w:t>зачіпають</w:t>
      </w:r>
      <w:r>
        <w:t></w:t>
      </w:r>
      <w:r>
        <w:rPr>
          <w:rFonts w:hint="eastAsia"/>
        </w:rPr>
        <w:t>законні</w:t>
      </w:r>
      <w:r>
        <w:t></w:t>
      </w:r>
      <w:r>
        <w:rPr>
          <w:rFonts w:hint="eastAsia"/>
        </w:rPr>
        <w:t>інтереси</w:t>
      </w:r>
      <w:r>
        <w:t></w:t>
      </w:r>
      <w:r>
        <w:rPr>
          <w:rFonts w:hint="eastAsia"/>
        </w:rPr>
        <w:t>фізичних</w:t>
      </w:r>
      <w:r>
        <w:t></w:t>
      </w:r>
      <w:r>
        <w:rPr>
          <w:rFonts w:hint="eastAsia"/>
        </w:rPr>
        <w:t>і</w:t>
      </w:r>
      <w:r>
        <w:t></w:t>
      </w:r>
      <w:r>
        <w:rPr>
          <w:rFonts w:hint="eastAsia"/>
        </w:rPr>
        <w:t>юридичних</w:t>
      </w:r>
      <w:r>
        <w:t></w:t>
      </w:r>
      <w:r>
        <w:rPr>
          <w:rFonts w:hint="eastAsia"/>
        </w:rPr>
        <w:t>осіб</w:t>
      </w:r>
      <w:r>
        <w:t></w:t>
      </w:r>
      <w:r>
        <w:t></w:t>
      </w:r>
      <w:r>
        <w:rPr>
          <w:rFonts w:hint="eastAsia"/>
        </w:rPr>
        <w:t>відповідно</w:t>
      </w:r>
      <w:r>
        <w:t></w:t>
      </w:r>
      <w:r>
        <w:rPr>
          <w:rFonts w:hint="eastAsia"/>
        </w:rPr>
        <w:t>зміни</w:t>
      </w:r>
      <w:r>
        <w:t></w:t>
      </w:r>
      <w:r>
        <w:rPr>
          <w:rFonts w:hint="eastAsia"/>
        </w:rPr>
        <w:t>умов</w:t>
      </w:r>
      <w:r>
        <w:t></w:t>
      </w:r>
      <w:r>
        <w:t></w:t>
      </w:r>
      <w:r>
        <w:rPr>
          <w:rFonts w:hint="eastAsia"/>
        </w:rPr>
        <w:t>акцентування</w:t>
      </w:r>
      <w:r>
        <w:t></w:t>
      </w:r>
      <w:r>
        <w:rPr>
          <w:rFonts w:hint="eastAsia"/>
        </w:rPr>
        <w:t>уваги</w:t>
      </w:r>
      <w:r>
        <w:t></w:t>
      </w:r>
      <w:r>
        <w:rPr>
          <w:rFonts w:hint="eastAsia"/>
        </w:rPr>
        <w:t>на</w:t>
      </w:r>
      <w:r>
        <w:t></w:t>
      </w:r>
      <w:r>
        <w:rPr>
          <w:rFonts w:hint="eastAsia"/>
        </w:rPr>
        <w:t>профілактиці</w:t>
      </w:r>
      <w:r>
        <w:t></w:t>
      </w:r>
      <w:r>
        <w:rPr>
          <w:rFonts w:hint="eastAsia"/>
        </w:rPr>
        <w:t>корупції</w:t>
      </w:r>
      <w:r>
        <w:t></w:t>
      </w:r>
      <w:r>
        <w:t></w:t>
      </w:r>
      <w:r>
        <w:rPr>
          <w:rFonts w:hint="eastAsia"/>
        </w:rPr>
        <w:t>спрямованій</w:t>
      </w:r>
      <w:r>
        <w:t></w:t>
      </w:r>
      <w:r>
        <w:rPr>
          <w:rFonts w:hint="eastAsia"/>
        </w:rPr>
        <w:t>на</w:t>
      </w:r>
      <w:r>
        <w:t></w:t>
      </w:r>
      <w:r>
        <w:rPr>
          <w:rFonts w:hint="eastAsia"/>
        </w:rPr>
        <w:t>радикальне</w:t>
      </w:r>
      <w:r>
        <w:t></w:t>
      </w:r>
      <w:r>
        <w:rPr>
          <w:rFonts w:hint="eastAsia"/>
        </w:rPr>
        <w:t>викорінення</w:t>
      </w:r>
      <w:r>
        <w:t></w:t>
      </w:r>
      <w:r>
        <w:rPr>
          <w:rFonts w:hint="eastAsia"/>
        </w:rPr>
        <w:t>умов</w:t>
      </w:r>
      <w:r>
        <w:t></w:t>
      </w:r>
      <w:r>
        <w:t></w:t>
      </w:r>
      <w:r>
        <w:rPr>
          <w:rFonts w:hint="eastAsia"/>
        </w:rPr>
        <w:t>що</w:t>
      </w:r>
      <w:r>
        <w:t></w:t>
      </w:r>
      <w:r>
        <w:rPr>
          <w:rFonts w:hint="eastAsia"/>
        </w:rPr>
        <w:t>її</w:t>
      </w:r>
      <w:r>
        <w:t></w:t>
      </w:r>
      <w:r>
        <w:rPr>
          <w:rFonts w:hint="eastAsia"/>
        </w:rPr>
        <w:t>породжують</w:t>
      </w:r>
      <w:r>
        <w:t></w:t>
      </w:r>
    </w:p>
    <w:p w:rsidR="003B73EC" w:rsidRDefault="003B73EC" w:rsidP="003B73EC">
      <w:r>
        <w:rPr>
          <w:rFonts w:hint="eastAsia"/>
        </w:rPr>
        <w:t>перетворення</w:t>
      </w:r>
      <w:r>
        <w:t></w:t>
      </w:r>
      <w:r>
        <w:rPr>
          <w:rFonts w:hint="eastAsia"/>
        </w:rPr>
        <w:t>корупції</w:t>
      </w:r>
      <w:r>
        <w:t></w:t>
      </w:r>
      <w:r>
        <w:rPr>
          <w:rFonts w:hint="eastAsia"/>
        </w:rPr>
        <w:t>на</w:t>
      </w:r>
      <w:r>
        <w:t></w:t>
      </w:r>
      <w:r>
        <w:rPr>
          <w:rFonts w:hint="eastAsia"/>
        </w:rPr>
        <w:t>сферу</w:t>
      </w:r>
      <w:r>
        <w:t></w:t>
      </w:r>
      <w:r>
        <w:rPr>
          <w:rFonts w:hint="eastAsia"/>
        </w:rPr>
        <w:t>підвищеного</w:t>
      </w:r>
      <w:r>
        <w:t></w:t>
      </w:r>
      <w:r>
        <w:rPr>
          <w:rFonts w:hint="eastAsia"/>
        </w:rPr>
        <w:t>ризику</w:t>
      </w:r>
      <w:r>
        <w:t></w:t>
      </w:r>
      <w:r>
        <w:rPr>
          <w:rFonts w:hint="eastAsia"/>
        </w:rPr>
        <w:t>і</w:t>
      </w:r>
      <w:r>
        <w:t></w:t>
      </w:r>
      <w:r>
        <w:rPr>
          <w:rFonts w:hint="eastAsia"/>
        </w:rPr>
        <w:t>низької</w:t>
      </w:r>
      <w:r>
        <w:t></w:t>
      </w:r>
      <w:r>
        <w:rPr>
          <w:rFonts w:hint="eastAsia"/>
        </w:rPr>
        <w:t>рентабельності</w:t>
      </w:r>
      <w:r>
        <w:t></w:t>
      </w:r>
      <w:r>
        <w:t></w:t>
      </w:r>
      <w:r>
        <w:rPr>
          <w:rFonts w:hint="eastAsia"/>
        </w:rPr>
        <w:t>створення</w:t>
      </w:r>
      <w:r>
        <w:t></w:t>
      </w:r>
      <w:r>
        <w:rPr>
          <w:rFonts w:hint="eastAsia"/>
        </w:rPr>
        <w:t>і</w:t>
      </w:r>
      <w:r>
        <w:t></w:t>
      </w:r>
      <w:r>
        <w:rPr>
          <w:rFonts w:hint="eastAsia"/>
        </w:rPr>
        <w:t>впровадження</w:t>
      </w:r>
      <w:r>
        <w:t></w:t>
      </w:r>
      <w:r>
        <w:rPr>
          <w:rFonts w:hint="eastAsia"/>
        </w:rPr>
        <w:t>в</w:t>
      </w:r>
      <w:r>
        <w:t></w:t>
      </w:r>
      <w:r>
        <w:rPr>
          <w:rFonts w:hint="eastAsia"/>
        </w:rPr>
        <w:t>дію</w:t>
      </w:r>
      <w:r>
        <w:t></w:t>
      </w:r>
      <w:r>
        <w:rPr>
          <w:rFonts w:hint="eastAsia"/>
        </w:rPr>
        <w:t>некорупційних</w:t>
      </w:r>
      <w:r>
        <w:t></w:t>
      </w:r>
      <w:r>
        <w:rPr>
          <w:rFonts w:hint="eastAsia"/>
        </w:rPr>
        <w:t>схем</w:t>
      </w:r>
      <w:r>
        <w:t></w:t>
      </w:r>
      <w:r>
        <w:rPr>
          <w:rFonts w:hint="eastAsia"/>
        </w:rPr>
        <w:t>взаємодії</w:t>
      </w:r>
      <w:r>
        <w:t></w:t>
      </w:r>
      <w:r>
        <w:rPr>
          <w:rFonts w:hint="eastAsia"/>
        </w:rPr>
        <w:t>громадян</w:t>
      </w:r>
      <w:r>
        <w:t></w:t>
      </w:r>
      <w:r>
        <w:rPr>
          <w:rFonts w:hint="eastAsia"/>
        </w:rPr>
        <w:t>із</w:t>
      </w:r>
      <w:r>
        <w:t></w:t>
      </w:r>
      <w:r>
        <w:rPr>
          <w:rFonts w:hint="eastAsia"/>
        </w:rPr>
        <w:t>державними</w:t>
      </w:r>
      <w:r>
        <w:t></w:t>
      </w:r>
      <w:r>
        <w:rPr>
          <w:rFonts w:hint="eastAsia"/>
        </w:rPr>
        <w:t>інститутами</w:t>
      </w:r>
      <w:r>
        <w:t></w:t>
      </w:r>
      <w:r>
        <w:t></w:t>
      </w:r>
      <w:r>
        <w:rPr>
          <w:rFonts w:hint="eastAsia"/>
        </w:rPr>
        <w:t>зменшення</w:t>
      </w:r>
      <w:r>
        <w:t></w:t>
      </w:r>
      <w:r>
        <w:rPr>
          <w:rFonts w:hint="eastAsia"/>
        </w:rPr>
        <w:t>регуляторного</w:t>
      </w:r>
      <w:r>
        <w:t></w:t>
      </w:r>
      <w:r>
        <w:rPr>
          <w:rFonts w:hint="eastAsia"/>
        </w:rPr>
        <w:t>тиску</w:t>
      </w:r>
      <w:r>
        <w:t></w:t>
      </w:r>
      <w:r>
        <w:rPr>
          <w:rFonts w:hint="eastAsia"/>
        </w:rPr>
        <w:t>держави</w:t>
      </w:r>
      <w:r>
        <w:t></w:t>
      </w:r>
      <w:r>
        <w:rPr>
          <w:rFonts w:hint="eastAsia"/>
        </w:rPr>
        <w:t>на</w:t>
      </w:r>
      <w:r>
        <w:t></w:t>
      </w:r>
      <w:r>
        <w:rPr>
          <w:rFonts w:hint="eastAsia"/>
        </w:rPr>
        <w:t>бізнес</w:t>
      </w:r>
      <w:r>
        <w:t></w:t>
      </w:r>
      <w:r>
        <w:t></w:t>
      </w:r>
      <w:r>
        <w:rPr>
          <w:rFonts w:hint="eastAsia"/>
        </w:rPr>
        <w:t>забезпечення</w:t>
      </w:r>
      <w:r>
        <w:t></w:t>
      </w:r>
      <w:r>
        <w:rPr>
          <w:rFonts w:hint="eastAsia"/>
        </w:rPr>
        <w:t>правових</w:t>
      </w:r>
      <w:r>
        <w:t></w:t>
      </w:r>
      <w:r>
        <w:rPr>
          <w:rFonts w:hint="eastAsia"/>
        </w:rPr>
        <w:t>умов</w:t>
      </w:r>
      <w:r>
        <w:t></w:t>
      </w:r>
      <w:r>
        <w:rPr>
          <w:rFonts w:hint="eastAsia"/>
        </w:rPr>
        <w:t>для</w:t>
      </w:r>
      <w:r>
        <w:t></w:t>
      </w:r>
      <w:r>
        <w:rPr>
          <w:rFonts w:hint="eastAsia"/>
        </w:rPr>
        <w:t>інформаційної</w:t>
      </w:r>
      <w:r>
        <w:t></w:t>
      </w:r>
      <w:r>
        <w:rPr>
          <w:rFonts w:hint="eastAsia"/>
        </w:rPr>
        <w:t>прозорості</w:t>
      </w:r>
      <w:r>
        <w:t></w:t>
      </w:r>
      <w:r>
        <w:rPr>
          <w:rFonts w:hint="eastAsia"/>
        </w:rPr>
        <w:t>та</w:t>
      </w:r>
      <w:r>
        <w:t></w:t>
      </w:r>
      <w:r>
        <w:rPr>
          <w:rFonts w:hint="eastAsia"/>
        </w:rPr>
        <w:t>відкритості</w:t>
      </w:r>
      <w:r>
        <w:t></w:t>
      </w:r>
      <w:r>
        <w:rPr>
          <w:rFonts w:hint="eastAsia"/>
        </w:rPr>
        <w:t>діяльності</w:t>
      </w:r>
      <w:r>
        <w:t></w:t>
      </w:r>
      <w:r>
        <w:rPr>
          <w:rFonts w:hint="eastAsia"/>
        </w:rPr>
        <w:t>влади</w:t>
      </w:r>
      <w:r>
        <w:t></w:t>
      </w:r>
      <w:r>
        <w:t></w:t>
      </w:r>
      <w:r>
        <w:rPr>
          <w:rFonts w:hint="eastAsia"/>
        </w:rPr>
        <w:t>налагодження</w:t>
      </w:r>
      <w:r>
        <w:t></w:t>
      </w:r>
      <w:r>
        <w:rPr>
          <w:rFonts w:hint="eastAsia"/>
        </w:rPr>
        <w:t>партнерських</w:t>
      </w:r>
      <w:r>
        <w:t></w:t>
      </w:r>
      <w:r>
        <w:rPr>
          <w:rFonts w:hint="eastAsia"/>
        </w:rPr>
        <w:t>відносин</w:t>
      </w:r>
      <w:r>
        <w:t></w:t>
      </w:r>
      <w:r>
        <w:rPr>
          <w:rFonts w:hint="eastAsia"/>
        </w:rPr>
        <w:t>між</w:t>
      </w:r>
      <w:r>
        <w:t></w:t>
      </w:r>
      <w:r>
        <w:rPr>
          <w:rFonts w:hint="eastAsia"/>
        </w:rPr>
        <w:t>владою</w:t>
      </w:r>
      <w:r>
        <w:t></w:t>
      </w:r>
      <w:r>
        <w:rPr>
          <w:rFonts w:hint="eastAsia"/>
        </w:rPr>
        <w:t>і</w:t>
      </w:r>
      <w:r>
        <w:t></w:t>
      </w:r>
      <w:r>
        <w:rPr>
          <w:rFonts w:hint="eastAsia"/>
        </w:rPr>
        <w:t>громадянським</w:t>
      </w:r>
      <w:r>
        <w:t></w:t>
      </w:r>
      <w:r>
        <w:rPr>
          <w:rFonts w:hint="eastAsia"/>
        </w:rPr>
        <w:t>суспільством</w:t>
      </w:r>
      <w:r>
        <w:t></w:t>
      </w:r>
      <w:r>
        <w:rPr>
          <w:rFonts w:hint="eastAsia"/>
        </w:rPr>
        <w:t>у</w:t>
      </w:r>
      <w:r>
        <w:t></w:t>
      </w:r>
      <w:r>
        <w:rPr>
          <w:rFonts w:hint="eastAsia"/>
        </w:rPr>
        <w:t>сфері</w:t>
      </w:r>
      <w:r>
        <w:t></w:t>
      </w:r>
      <w:r>
        <w:rPr>
          <w:rFonts w:hint="eastAsia"/>
        </w:rPr>
        <w:t>мінімізації</w:t>
      </w:r>
      <w:r>
        <w:t></w:t>
      </w:r>
      <w:r>
        <w:rPr>
          <w:rFonts w:hint="eastAsia"/>
        </w:rPr>
        <w:t>корупційних</w:t>
      </w:r>
      <w:r>
        <w:t></w:t>
      </w:r>
      <w:r>
        <w:rPr>
          <w:rFonts w:hint="eastAsia"/>
        </w:rPr>
        <w:t>проявів</w:t>
      </w:r>
      <w:r>
        <w:t></w:t>
      </w:r>
    </w:p>
    <w:p w:rsidR="003B73EC" w:rsidRDefault="003B73EC" w:rsidP="003B73EC">
      <w:r>
        <w:t></w:t>
      </w:r>
      <w:r>
        <w:t></w:t>
      </w:r>
      <w:r>
        <w:tab/>
      </w:r>
      <w:r>
        <w:rPr>
          <w:rFonts w:hint="eastAsia"/>
        </w:rPr>
        <w:t>Досліджено</w:t>
      </w:r>
      <w:r>
        <w:t></w:t>
      </w:r>
      <w:r>
        <w:rPr>
          <w:rFonts w:hint="eastAsia"/>
        </w:rPr>
        <w:t>діагностичний</w:t>
      </w:r>
      <w:r>
        <w:t></w:t>
      </w:r>
      <w:r>
        <w:rPr>
          <w:rFonts w:hint="eastAsia"/>
        </w:rPr>
        <w:t>інструментарій</w:t>
      </w:r>
      <w:r>
        <w:t></w:t>
      </w:r>
      <w:r>
        <w:rPr>
          <w:rFonts w:hint="eastAsia"/>
        </w:rPr>
        <w:t>антикорупційної</w:t>
      </w:r>
      <w:r>
        <w:t></w:t>
      </w:r>
      <w:r>
        <w:rPr>
          <w:rFonts w:hint="eastAsia"/>
        </w:rPr>
        <w:t>політики</w:t>
      </w:r>
      <w:r>
        <w:t></w:t>
      </w:r>
      <w:r>
        <w:rPr>
          <w:rFonts w:hint="eastAsia"/>
        </w:rPr>
        <w:t>держави</w:t>
      </w:r>
      <w:r>
        <w:t></w:t>
      </w:r>
      <w:r>
        <w:t></w:t>
      </w:r>
      <w:r>
        <w:rPr>
          <w:rFonts w:hint="eastAsia"/>
        </w:rPr>
        <w:t>Зростання</w:t>
      </w:r>
      <w:r>
        <w:t></w:t>
      </w:r>
      <w:r>
        <w:rPr>
          <w:rFonts w:hint="eastAsia"/>
        </w:rPr>
        <w:t>соціально</w:t>
      </w:r>
      <w:r>
        <w:t></w:t>
      </w:r>
      <w:r>
        <w:rPr>
          <w:rFonts w:hint="eastAsia"/>
        </w:rPr>
        <w:t>політичного</w:t>
      </w:r>
      <w:r>
        <w:t></w:t>
      </w:r>
      <w:r>
        <w:rPr>
          <w:rFonts w:hint="eastAsia"/>
        </w:rPr>
        <w:t>напруження</w:t>
      </w:r>
      <w:r>
        <w:t></w:t>
      </w:r>
      <w:r>
        <w:rPr>
          <w:rFonts w:hint="eastAsia"/>
        </w:rPr>
        <w:t>та</w:t>
      </w:r>
      <w:r>
        <w:t></w:t>
      </w:r>
      <w:r>
        <w:rPr>
          <w:rFonts w:hint="eastAsia"/>
        </w:rPr>
        <w:t>загострення</w:t>
      </w:r>
      <w:r>
        <w:t></w:t>
      </w:r>
      <w:r>
        <w:rPr>
          <w:rFonts w:hint="eastAsia"/>
        </w:rPr>
        <w:t>небезпеки</w:t>
      </w:r>
      <w:r>
        <w:t></w:t>
      </w:r>
      <w:r>
        <w:rPr>
          <w:rFonts w:hint="eastAsia"/>
        </w:rPr>
        <w:t>корупційних</w:t>
      </w:r>
      <w:r>
        <w:t></w:t>
      </w:r>
      <w:r>
        <w:rPr>
          <w:rFonts w:hint="eastAsia"/>
        </w:rPr>
        <w:t>проявів</w:t>
      </w:r>
      <w:r>
        <w:t></w:t>
      </w:r>
      <w:r>
        <w:rPr>
          <w:rFonts w:hint="eastAsia"/>
        </w:rPr>
        <w:t>зумовлює</w:t>
      </w:r>
      <w:r>
        <w:t></w:t>
      </w:r>
      <w:r>
        <w:rPr>
          <w:rFonts w:hint="eastAsia"/>
        </w:rPr>
        <w:t>необхідність</w:t>
      </w:r>
      <w:r>
        <w:t></w:t>
      </w:r>
      <w:r>
        <w:rPr>
          <w:rFonts w:hint="eastAsia"/>
        </w:rPr>
        <w:t>проведення</w:t>
      </w:r>
      <w:r>
        <w:t></w:t>
      </w:r>
      <w:r>
        <w:rPr>
          <w:rFonts w:hint="eastAsia"/>
        </w:rPr>
        <w:t>постійного</w:t>
      </w:r>
      <w:r>
        <w:t></w:t>
      </w:r>
      <w:r>
        <w:rPr>
          <w:rFonts w:hint="eastAsia"/>
        </w:rPr>
        <w:t>моніторингу</w:t>
      </w:r>
      <w:r>
        <w:t></w:t>
      </w:r>
      <w:r>
        <w:rPr>
          <w:rFonts w:hint="eastAsia"/>
        </w:rPr>
        <w:t>та</w:t>
      </w:r>
      <w:r>
        <w:t></w:t>
      </w:r>
      <w:r>
        <w:rPr>
          <w:rFonts w:hint="eastAsia"/>
        </w:rPr>
        <w:t>оперативного</w:t>
      </w:r>
      <w:r>
        <w:t></w:t>
      </w:r>
      <w:r>
        <w:rPr>
          <w:rFonts w:hint="eastAsia"/>
        </w:rPr>
        <w:t>реагування</w:t>
      </w:r>
      <w:r>
        <w:t></w:t>
      </w:r>
      <w:r>
        <w:rPr>
          <w:rFonts w:hint="eastAsia"/>
        </w:rPr>
        <w:t>на</w:t>
      </w:r>
      <w:r>
        <w:t></w:t>
      </w:r>
      <w:r>
        <w:rPr>
          <w:rFonts w:hint="eastAsia"/>
        </w:rPr>
        <w:t>виявлені</w:t>
      </w:r>
      <w:r>
        <w:t></w:t>
      </w:r>
      <w:r>
        <w:rPr>
          <w:rFonts w:hint="eastAsia"/>
        </w:rPr>
        <w:t>корупційні</w:t>
      </w:r>
      <w:r>
        <w:t></w:t>
      </w:r>
      <w:r>
        <w:rPr>
          <w:rFonts w:hint="eastAsia"/>
        </w:rPr>
        <w:t>тенденції</w:t>
      </w:r>
      <w:r>
        <w:t></w:t>
      </w:r>
      <w:r>
        <w:rPr>
          <w:rFonts w:hint="eastAsia"/>
        </w:rPr>
        <w:t>з</w:t>
      </w:r>
      <w:r>
        <w:t></w:t>
      </w:r>
      <w:r>
        <w:rPr>
          <w:rFonts w:hint="eastAsia"/>
        </w:rPr>
        <w:t>метою</w:t>
      </w:r>
      <w:r>
        <w:t></w:t>
      </w:r>
      <w:r>
        <w:rPr>
          <w:rFonts w:hint="eastAsia"/>
        </w:rPr>
        <w:t>нейтралізації</w:t>
      </w:r>
      <w:r>
        <w:t></w:t>
      </w:r>
      <w:r>
        <w:rPr>
          <w:rFonts w:hint="eastAsia"/>
        </w:rPr>
        <w:t>загальноприйнятих</w:t>
      </w:r>
      <w:r>
        <w:t></w:t>
      </w:r>
      <w:r>
        <w:rPr>
          <w:rFonts w:hint="eastAsia"/>
        </w:rPr>
        <w:t>корупційних</w:t>
      </w:r>
      <w:r>
        <w:t></w:t>
      </w:r>
      <w:r>
        <w:rPr>
          <w:rFonts w:hint="eastAsia"/>
        </w:rPr>
        <w:t>практик</w:t>
      </w:r>
      <w:r>
        <w:t></w:t>
      </w:r>
      <w:r>
        <w:t></w:t>
      </w:r>
      <w:r>
        <w:rPr>
          <w:rFonts w:hint="eastAsia"/>
        </w:rPr>
        <w:t>розкриття</w:t>
      </w:r>
      <w:r>
        <w:t></w:t>
      </w:r>
      <w:r>
        <w:rPr>
          <w:rFonts w:hint="eastAsia"/>
        </w:rPr>
        <w:t>механізмів</w:t>
      </w:r>
      <w:r>
        <w:t></w:t>
      </w:r>
      <w:r>
        <w:rPr>
          <w:rFonts w:hint="eastAsia"/>
        </w:rPr>
        <w:t>корупційний</w:t>
      </w:r>
      <w:r>
        <w:t></w:t>
      </w:r>
      <w:r>
        <w:rPr>
          <w:rFonts w:hint="eastAsia"/>
        </w:rPr>
        <w:t>угод</w:t>
      </w:r>
      <w:r>
        <w:t></w:t>
      </w:r>
      <w:r>
        <w:t></w:t>
      </w:r>
      <w:r>
        <w:rPr>
          <w:rFonts w:hint="eastAsia"/>
        </w:rPr>
        <w:t>виявлення</w:t>
      </w:r>
      <w:r>
        <w:t></w:t>
      </w:r>
      <w:r>
        <w:rPr>
          <w:rFonts w:hint="eastAsia"/>
        </w:rPr>
        <w:t>ризиків</w:t>
      </w:r>
      <w:r>
        <w:t></w:t>
      </w:r>
      <w:r>
        <w:rPr>
          <w:rFonts w:hint="eastAsia"/>
        </w:rPr>
        <w:t>та</w:t>
      </w:r>
      <w:r>
        <w:t></w:t>
      </w:r>
      <w:r>
        <w:rPr>
          <w:rFonts w:hint="eastAsia"/>
        </w:rPr>
        <w:t>осередків</w:t>
      </w:r>
      <w:r>
        <w:t></w:t>
      </w:r>
      <w:r>
        <w:rPr>
          <w:rFonts w:hint="eastAsia"/>
        </w:rPr>
        <w:t>можливого</w:t>
      </w:r>
      <w:r>
        <w:t></w:t>
      </w:r>
      <w:r>
        <w:rPr>
          <w:rFonts w:hint="eastAsia"/>
        </w:rPr>
        <w:t>опору</w:t>
      </w:r>
      <w:r>
        <w:t></w:t>
      </w:r>
      <w:r>
        <w:rPr>
          <w:rFonts w:hint="eastAsia"/>
        </w:rPr>
        <w:t>антикорупційній</w:t>
      </w:r>
      <w:r>
        <w:t></w:t>
      </w:r>
      <w:r>
        <w:rPr>
          <w:rFonts w:hint="eastAsia"/>
        </w:rPr>
        <w:t>політиці</w:t>
      </w:r>
      <w:r>
        <w:t></w:t>
      </w:r>
      <w:r>
        <w:rPr>
          <w:rFonts w:hint="eastAsia"/>
        </w:rPr>
        <w:t>держави</w:t>
      </w:r>
      <w:r>
        <w:t></w:t>
      </w:r>
      <w:r>
        <w:t></w:t>
      </w:r>
      <w:r>
        <w:rPr>
          <w:rFonts w:hint="eastAsia"/>
        </w:rPr>
        <w:t>мінімізації</w:t>
      </w:r>
      <w:r>
        <w:t></w:t>
      </w:r>
      <w:r>
        <w:rPr>
          <w:rFonts w:hint="eastAsia"/>
        </w:rPr>
        <w:t>корупційних</w:t>
      </w:r>
      <w:r>
        <w:t></w:t>
      </w:r>
      <w:r>
        <w:rPr>
          <w:rFonts w:hint="eastAsia"/>
        </w:rPr>
        <w:t>правопорушень</w:t>
      </w:r>
      <w:r>
        <w:t></w:t>
      </w:r>
      <w:r>
        <w:rPr>
          <w:rFonts w:hint="eastAsia"/>
        </w:rPr>
        <w:t>та</w:t>
      </w:r>
      <w:r>
        <w:t></w:t>
      </w:r>
      <w:r>
        <w:rPr>
          <w:rFonts w:hint="eastAsia"/>
        </w:rPr>
        <w:t>нейтралізації</w:t>
      </w:r>
      <w:r>
        <w:t></w:t>
      </w:r>
      <w:r>
        <w:rPr>
          <w:rFonts w:hint="eastAsia"/>
        </w:rPr>
        <w:t>корупціогенних</w:t>
      </w:r>
      <w:r>
        <w:t></w:t>
      </w:r>
      <w:r>
        <w:rPr>
          <w:rFonts w:hint="eastAsia"/>
        </w:rPr>
        <w:t>чинників</w:t>
      </w:r>
      <w:r>
        <w:t></w:t>
      </w:r>
    </w:p>
    <w:p w:rsidR="003B73EC" w:rsidRDefault="003B73EC" w:rsidP="003B73EC">
      <w:r>
        <w:rPr>
          <w:rFonts w:hint="eastAsia"/>
        </w:rPr>
        <w:t>Обґрунтовано</w:t>
      </w:r>
      <w:r>
        <w:t></w:t>
      </w:r>
      <w:r>
        <w:t></w:t>
      </w:r>
      <w:r>
        <w:rPr>
          <w:rFonts w:hint="eastAsia"/>
        </w:rPr>
        <w:t>що</w:t>
      </w:r>
      <w:r>
        <w:t></w:t>
      </w:r>
      <w:r>
        <w:rPr>
          <w:rFonts w:hint="eastAsia"/>
        </w:rPr>
        <w:t>для</w:t>
      </w:r>
      <w:r>
        <w:t></w:t>
      </w:r>
      <w:r>
        <w:rPr>
          <w:rFonts w:hint="eastAsia"/>
        </w:rPr>
        <w:t>своєчасного</w:t>
      </w:r>
      <w:r>
        <w:t></w:t>
      </w:r>
      <w:r>
        <w:rPr>
          <w:rFonts w:hint="eastAsia"/>
        </w:rPr>
        <w:t>діагностування</w:t>
      </w:r>
      <w:r>
        <w:t></w:t>
      </w:r>
      <w:r>
        <w:rPr>
          <w:rFonts w:hint="eastAsia"/>
        </w:rPr>
        <w:t>та</w:t>
      </w:r>
      <w:r>
        <w:t></w:t>
      </w:r>
      <w:r>
        <w:rPr>
          <w:rFonts w:hint="eastAsia"/>
        </w:rPr>
        <w:t>прогнозування</w:t>
      </w:r>
      <w:r>
        <w:t></w:t>
      </w:r>
      <w:r>
        <w:rPr>
          <w:rFonts w:hint="eastAsia"/>
        </w:rPr>
        <w:t>проявів</w:t>
      </w:r>
      <w:r>
        <w:t></w:t>
      </w:r>
      <w:r>
        <w:rPr>
          <w:rFonts w:hint="eastAsia"/>
        </w:rPr>
        <w:t>корупції</w:t>
      </w:r>
      <w:r>
        <w:t></w:t>
      </w:r>
      <w:r>
        <w:rPr>
          <w:rFonts w:hint="eastAsia"/>
        </w:rPr>
        <w:t>необхідно</w:t>
      </w:r>
      <w:r>
        <w:t></w:t>
      </w:r>
      <w:r>
        <w:rPr>
          <w:rFonts w:hint="eastAsia"/>
        </w:rPr>
        <w:t>розробити</w:t>
      </w:r>
      <w:r>
        <w:t></w:t>
      </w:r>
      <w:r>
        <w:rPr>
          <w:rFonts w:hint="eastAsia"/>
        </w:rPr>
        <w:t>національну</w:t>
      </w:r>
      <w:r>
        <w:t></w:t>
      </w:r>
      <w:r>
        <w:rPr>
          <w:rFonts w:hint="eastAsia"/>
        </w:rPr>
        <w:t>систему</w:t>
      </w:r>
      <w:r>
        <w:t></w:t>
      </w:r>
      <w:r>
        <w:rPr>
          <w:rFonts w:hint="eastAsia"/>
        </w:rPr>
        <w:t>вимірювання</w:t>
      </w:r>
      <w:r>
        <w:t></w:t>
      </w:r>
      <w:r>
        <w:rPr>
          <w:rFonts w:hint="eastAsia"/>
        </w:rPr>
        <w:t>та</w:t>
      </w:r>
      <w:r>
        <w:t></w:t>
      </w:r>
      <w:r>
        <w:rPr>
          <w:rFonts w:hint="eastAsia"/>
        </w:rPr>
        <w:t>оцінювання</w:t>
      </w:r>
      <w:r>
        <w:t></w:t>
      </w:r>
      <w:r>
        <w:rPr>
          <w:rFonts w:hint="eastAsia"/>
        </w:rPr>
        <w:t>рівня</w:t>
      </w:r>
      <w:r>
        <w:t></w:t>
      </w:r>
      <w:r>
        <w:rPr>
          <w:rFonts w:hint="eastAsia"/>
        </w:rPr>
        <w:t>корупції</w:t>
      </w:r>
      <w:r>
        <w:t></w:t>
      </w:r>
      <w:r>
        <w:t></w:t>
      </w:r>
      <w:r>
        <w:rPr>
          <w:rFonts w:hint="eastAsia"/>
        </w:rPr>
        <w:t>Для</w:t>
      </w:r>
      <w:r>
        <w:t></w:t>
      </w:r>
      <w:r>
        <w:rPr>
          <w:rFonts w:hint="eastAsia"/>
        </w:rPr>
        <w:t>цього</w:t>
      </w:r>
      <w:r>
        <w:t></w:t>
      </w:r>
      <w:r>
        <w:rPr>
          <w:rFonts w:hint="eastAsia"/>
        </w:rPr>
        <w:t>слід</w:t>
      </w:r>
      <w:r>
        <w:t></w:t>
      </w:r>
      <w:r>
        <w:rPr>
          <w:rFonts w:hint="eastAsia"/>
        </w:rPr>
        <w:t>запровадити</w:t>
      </w:r>
      <w:r>
        <w:t></w:t>
      </w:r>
      <w:r>
        <w:rPr>
          <w:rFonts w:hint="eastAsia"/>
        </w:rPr>
        <w:t>систему</w:t>
      </w:r>
      <w:r>
        <w:t></w:t>
      </w:r>
      <w:r>
        <w:rPr>
          <w:rFonts w:hint="eastAsia"/>
        </w:rPr>
        <w:t>моніторингу</w:t>
      </w:r>
      <w:r>
        <w:t></w:t>
      </w:r>
      <w:r>
        <w:rPr>
          <w:rFonts w:hint="eastAsia"/>
        </w:rPr>
        <w:t>корупції</w:t>
      </w:r>
      <w:r>
        <w:t></w:t>
      </w:r>
      <w:r>
        <w:t></w:t>
      </w:r>
      <w:r>
        <w:rPr>
          <w:rFonts w:hint="eastAsia"/>
        </w:rPr>
        <w:t>яка</w:t>
      </w:r>
      <w:r>
        <w:t></w:t>
      </w:r>
      <w:r>
        <w:rPr>
          <w:rFonts w:hint="eastAsia"/>
        </w:rPr>
        <w:t>б</w:t>
      </w:r>
      <w:r>
        <w:t></w:t>
      </w:r>
      <w:r>
        <w:rPr>
          <w:rFonts w:hint="eastAsia"/>
        </w:rPr>
        <w:t>базувалася</w:t>
      </w:r>
      <w:r>
        <w:t></w:t>
      </w:r>
      <w:r>
        <w:rPr>
          <w:rFonts w:hint="eastAsia"/>
        </w:rPr>
        <w:t>на</w:t>
      </w:r>
      <w:r>
        <w:t></w:t>
      </w:r>
      <w:r>
        <w:rPr>
          <w:rFonts w:hint="eastAsia"/>
        </w:rPr>
        <w:t>загальних</w:t>
      </w:r>
      <w:r>
        <w:t></w:t>
      </w:r>
      <w:r>
        <w:rPr>
          <w:rFonts w:hint="eastAsia"/>
        </w:rPr>
        <w:t>для</w:t>
      </w:r>
      <w:r>
        <w:t></w:t>
      </w:r>
      <w:r>
        <w:rPr>
          <w:rFonts w:hint="eastAsia"/>
        </w:rPr>
        <w:t>всіх</w:t>
      </w:r>
      <w:r>
        <w:t></w:t>
      </w:r>
      <w:r>
        <w:rPr>
          <w:rFonts w:hint="eastAsia"/>
        </w:rPr>
        <w:t>органів</w:t>
      </w:r>
      <w:r>
        <w:t></w:t>
      </w:r>
      <w:r>
        <w:rPr>
          <w:rFonts w:hint="eastAsia"/>
        </w:rPr>
        <w:t>державної</w:t>
      </w:r>
      <w:r>
        <w:t></w:t>
      </w:r>
      <w:r>
        <w:rPr>
          <w:rFonts w:hint="eastAsia"/>
        </w:rPr>
        <w:t>влади</w:t>
      </w:r>
      <w:r>
        <w:t></w:t>
      </w:r>
      <w:r>
        <w:rPr>
          <w:rFonts w:hint="eastAsia"/>
        </w:rPr>
        <w:t>показниках</w:t>
      </w:r>
      <w:r>
        <w:t></w:t>
      </w:r>
      <w:r>
        <w:rPr>
          <w:rFonts w:hint="eastAsia"/>
        </w:rPr>
        <w:t>та</w:t>
      </w:r>
      <w:r>
        <w:t></w:t>
      </w:r>
      <w:r>
        <w:rPr>
          <w:rFonts w:hint="eastAsia"/>
        </w:rPr>
        <w:t>методиках</w:t>
      </w:r>
      <w:r>
        <w:t></w:t>
      </w:r>
      <w:r>
        <w:rPr>
          <w:rFonts w:hint="eastAsia"/>
        </w:rPr>
        <w:t>дослідження</w:t>
      </w:r>
      <w:r>
        <w:t></w:t>
      </w:r>
    </w:p>
    <w:p w:rsidR="003B73EC" w:rsidRDefault="003B73EC" w:rsidP="003B73EC">
      <w:r>
        <w:rPr>
          <w:rFonts w:hint="eastAsia"/>
        </w:rPr>
        <w:t>Результати</w:t>
      </w:r>
      <w:r>
        <w:t></w:t>
      </w:r>
      <w:r>
        <w:rPr>
          <w:rFonts w:hint="eastAsia"/>
        </w:rPr>
        <w:t>застосування</w:t>
      </w:r>
      <w:r>
        <w:t></w:t>
      </w:r>
      <w:r>
        <w:rPr>
          <w:rFonts w:hint="eastAsia"/>
        </w:rPr>
        <w:t>традиційних</w:t>
      </w:r>
      <w:r>
        <w:t></w:t>
      </w:r>
      <w:r>
        <w:rPr>
          <w:rFonts w:hint="eastAsia"/>
        </w:rPr>
        <w:t>діагностичних</w:t>
      </w:r>
      <w:r>
        <w:t></w:t>
      </w:r>
      <w:r>
        <w:rPr>
          <w:rFonts w:hint="eastAsia"/>
        </w:rPr>
        <w:t>моделей</w:t>
      </w:r>
      <w:r>
        <w:t></w:t>
      </w:r>
      <w:r>
        <w:rPr>
          <w:rFonts w:hint="eastAsia"/>
        </w:rPr>
        <w:t>вимірювання</w:t>
      </w:r>
      <w:r>
        <w:t></w:t>
      </w:r>
      <w:r>
        <w:rPr>
          <w:rFonts w:hint="eastAsia"/>
        </w:rPr>
        <w:t>корупції</w:t>
      </w:r>
      <w:r>
        <w:t></w:t>
      </w:r>
      <w:r>
        <w:rPr>
          <w:rFonts w:hint="eastAsia"/>
        </w:rPr>
        <w:t>доцільно</w:t>
      </w:r>
      <w:r>
        <w:t></w:t>
      </w:r>
      <w:r>
        <w:rPr>
          <w:rFonts w:hint="eastAsia"/>
        </w:rPr>
        <w:t>згрупувати</w:t>
      </w:r>
      <w:r>
        <w:t></w:t>
      </w:r>
      <w:r>
        <w:rPr>
          <w:rFonts w:hint="eastAsia"/>
        </w:rPr>
        <w:t>у</w:t>
      </w:r>
      <w:r>
        <w:t></w:t>
      </w:r>
      <w:r>
        <w:rPr>
          <w:rFonts w:hint="eastAsia"/>
        </w:rPr>
        <w:t>такі</w:t>
      </w:r>
      <w:r>
        <w:t></w:t>
      </w:r>
      <w:r>
        <w:rPr>
          <w:rFonts w:hint="eastAsia"/>
        </w:rPr>
        <w:t>аналітичні</w:t>
      </w:r>
      <w:r>
        <w:t></w:t>
      </w:r>
      <w:r>
        <w:rPr>
          <w:rFonts w:hint="eastAsia"/>
        </w:rPr>
        <w:t>блоки</w:t>
      </w:r>
      <w:r>
        <w:t></w:t>
      </w:r>
      <w:r>
        <w:t></w:t>
      </w:r>
      <w:r>
        <w:rPr>
          <w:rFonts w:hint="eastAsia"/>
        </w:rPr>
        <w:t>реальний</w:t>
      </w:r>
      <w:r>
        <w:t></w:t>
      </w:r>
      <w:r>
        <w:rPr>
          <w:rFonts w:hint="eastAsia"/>
        </w:rPr>
        <w:t>стан</w:t>
      </w:r>
      <w:r>
        <w:t></w:t>
      </w:r>
      <w:r>
        <w:rPr>
          <w:rFonts w:hint="eastAsia"/>
        </w:rPr>
        <w:t>корупції</w:t>
      </w:r>
      <w:r>
        <w:t></w:t>
      </w:r>
      <w:r>
        <w:t></w:t>
      </w:r>
      <w:r>
        <w:rPr>
          <w:rFonts w:hint="eastAsia"/>
        </w:rPr>
        <w:t>поширеність</w:t>
      </w:r>
      <w:r>
        <w:t></w:t>
      </w:r>
      <w:r>
        <w:t></w:t>
      </w:r>
      <w:r>
        <w:t></w:t>
      </w:r>
      <w:r>
        <w:rPr>
          <w:rFonts w:hint="eastAsia"/>
        </w:rPr>
        <w:t>сприйняття</w:t>
      </w:r>
      <w:r>
        <w:t></w:t>
      </w:r>
      <w:r>
        <w:rPr>
          <w:rFonts w:hint="eastAsia"/>
        </w:rPr>
        <w:t>корупції</w:t>
      </w:r>
      <w:r>
        <w:t></w:t>
      </w:r>
      <w:r>
        <w:rPr>
          <w:rFonts w:hint="eastAsia"/>
        </w:rPr>
        <w:t>населенням</w:t>
      </w:r>
      <w:r>
        <w:t></w:t>
      </w:r>
      <w:r>
        <w:t></w:t>
      </w:r>
      <w:r>
        <w:rPr>
          <w:rFonts w:hint="eastAsia"/>
        </w:rPr>
        <w:t>ефективність</w:t>
      </w:r>
      <w:r>
        <w:t></w:t>
      </w:r>
      <w:r>
        <w:rPr>
          <w:rFonts w:hint="eastAsia"/>
        </w:rPr>
        <w:t>заходів</w:t>
      </w:r>
      <w:r>
        <w:t></w:t>
      </w:r>
      <w:r>
        <w:rPr>
          <w:rFonts w:hint="eastAsia"/>
        </w:rPr>
        <w:t>протидії</w:t>
      </w:r>
      <w:r>
        <w:t></w:t>
      </w:r>
      <w:r>
        <w:rPr>
          <w:rFonts w:hint="eastAsia"/>
        </w:rPr>
        <w:t>корупції</w:t>
      </w:r>
      <w:r>
        <w:t></w:t>
      </w:r>
      <w:r>
        <w:t></w:t>
      </w:r>
      <w:r>
        <w:rPr>
          <w:rFonts w:hint="eastAsia"/>
        </w:rPr>
        <w:t>Обґрунтовано</w:t>
      </w:r>
      <w:r>
        <w:t></w:t>
      </w:r>
      <w:r>
        <w:rPr>
          <w:rFonts w:hint="eastAsia"/>
        </w:rPr>
        <w:t>доцільність</w:t>
      </w:r>
      <w:r>
        <w:t></w:t>
      </w:r>
      <w:r>
        <w:rPr>
          <w:rFonts w:hint="eastAsia"/>
        </w:rPr>
        <w:t>проведення</w:t>
      </w:r>
      <w:r>
        <w:t></w:t>
      </w:r>
      <w:r>
        <w:rPr>
          <w:rFonts w:hint="eastAsia"/>
        </w:rPr>
        <w:t>оцінювання</w:t>
      </w:r>
      <w:r>
        <w:t></w:t>
      </w:r>
      <w:r>
        <w:rPr>
          <w:rFonts w:hint="eastAsia"/>
        </w:rPr>
        <w:t>ефективності</w:t>
      </w:r>
      <w:r>
        <w:t></w:t>
      </w:r>
      <w:r>
        <w:rPr>
          <w:rFonts w:hint="eastAsia"/>
        </w:rPr>
        <w:t>заходів</w:t>
      </w:r>
      <w:r>
        <w:t></w:t>
      </w:r>
      <w:r>
        <w:rPr>
          <w:rFonts w:hint="eastAsia"/>
        </w:rPr>
        <w:t>протидії</w:t>
      </w:r>
      <w:r>
        <w:t></w:t>
      </w:r>
      <w:r>
        <w:rPr>
          <w:rFonts w:hint="eastAsia"/>
        </w:rPr>
        <w:t>корупції</w:t>
      </w:r>
      <w:r>
        <w:t></w:t>
      </w:r>
      <w:r>
        <w:rPr>
          <w:rFonts w:hint="eastAsia"/>
        </w:rPr>
        <w:t>за</w:t>
      </w:r>
      <w:r>
        <w:t></w:t>
      </w:r>
      <w:r>
        <w:rPr>
          <w:rFonts w:hint="eastAsia"/>
        </w:rPr>
        <w:t>такими</w:t>
      </w:r>
      <w:r>
        <w:t></w:t>
      </w:r>
      <w:r>
        <w:rPr>
          <w:rFonts w:hint="eastAsia"/>
        </w:rPr>
        <w:t>напрямами</w:t>
      </w:r>
      <w:r>
        <w:t></w:t>
      </w:r>
      <w:r>
        <w:t></w:t>
      </w:r>
      <w:r>
        <w:rPr>
          <w:rFonts w:hint="eastAsia"/>
        </w:rPr>
        <w:t>аналіз</w:t>
      </w:r>
      <w:r>
        <w:t></w:t>
      </w:r>
      <w:r>
        <w:rPr>
          <w:rFonts w:hint="eastAsia"/>
        </w:rPr>
        <w:t>функціонування</w:t>
      </w:r>
      <w:r>
        <w:t></w:t>
      </w:r>
      <w:r>
        <w:rPr>
          <w:rFonts w:hint="eastAsia"/>
        </w:rPr>
        <w:t>органів</w:t>
      </w:r>
      <w:r>
        <w:t></w:t>
      </w:r>
      <w:r>
        <w:rPr>
          <w:rFonts w:hint="eastAsia"/>
        </w:rPr>
        <w:t>державної</w:t>
      </w:r>
      <w:r>
        <w:t></w:t>
      </w:r>
      <w:r>
        <w:rPr>
          <w:rFonts w:hint="eastAsia"/>
        </w:rPr>
        <w:t>влади</w:t>
      </w:r>
      <w:r>
        <w:t></w:t>
      </w:r>
      <w:r>
        <w:t></w:t>
      </w:r>
      <w:r>
        <w:rPr>
          <w:rFonts w:hint="eastAsia"/>
        </w:rPr>
        <w:t>інституціональній</w:t>
      </w:r>
      <w:r>
        <w:t></w:t>
      </w:r>
      <w:r>
        <w:rPr>
          <w:rFonts w:hint="eastAsia"/>
        </w:rPr>
        <w:t>аналіз</w:t>
      </w:r>
      <w:r>
        <w:t></w:t>
      </w:r>
      <w:r>
        <w:t></w:t>
      </w:r>
      <w:r>
        <w:t></w:t>
      </w:r>
      <w:r>
        <w:rPr>
          <w:rFonts w:hint="eastAsia"/>
        </w:rPr>
        <w:t>аналіз</w:t>
      </w:r>
      <w:r>
        <w:t></w:t>
      </w:r>
      <w:r>
        <w:rPr>
          <w:rFonts w:hint="eastAsia"/>
        </w:rPr>
        <w:t>і</w:t>
      </w:r>
      <w:r>
        <w:t></w:t>
      </w:r>
      <w:r>
        <w:rPr>
          <w:rFonts w:hint="eastAsia"/>
        </w:rPr>
        <w:t>зіставлення</w:t>
      </w:r>
      <w:r>
        <w:t></w:t>
      </w:r>
      <w:r>
        <w:rPr>
          <w:rFonts w:hint="eastAsia"/>
        </w:rPr>
        <w:t>статистики</w:t>
      </w:r>
      <w:r>
        <w:t></w:t>
      </w:r>
      <w:r>
        <w:rPr>
          <w:rFonts w:hint="eastAsia"/>
        </w:rPr>
        <w:t>економічної</w:t>
      </w:r>
      <w:r>
        <w:t></w:t>
      </w:r>
      <w:r>
        <w:rPr>
          <w:rFonts w:hint="eastAsia"/>
        </w:rPr>
        <w:t>та</w:t>
      </w:r>
      <w:r>
        <w:t></w:t>
      </w:r>
      <w:r>
        <w:rPr>
          <w:rFonts w:hint="eastAsia"/>
        </w:rPr>
        <w:t>кримінальної</w:t>
      </w:r>
      <w:r>
        <w:t></w:t>
      </w:r>
      <w:r>
        <w:rPr>
          <w:rFonts w:hint="eastAsia"/>
        </w:rPr>
        <w:t>злочинності</w:t>
      </w:r>
      <w:r>
        <w:t></w:t>
      </w:r>
      <w:r>
        <w:t></w:t>
      </w:r>
      <w:r>
        <w:rPr>
          <w:rFonts w:hint="eastAsia"/>
        </w:rPr>
        <w:t>вивчення</w:t>
      </w:r>
      <w:r>
        <w:t></w:t>
      </w:r>
      <w:r>
        <w:rPr>
          <w:rFonts w:hint="eastAsia"/>
        </w:rPr>
        <w:t>конкретних</w:t>
      </w:r>
      <w:r>
        <w:t></w:t>
      </w:r>
      <w:r>
        <w:rPr>
          <w:rFonts w:hint="eastAsia"/>
        </w:rPr>
        <w:t>кримінальних</w:t>
      </w:r>
      <w:r>
        <w:t></w:t>
      </w:r>
      <w:r>
        <w:rPr>
          <w:rFonts w:hint="eastAsia"/>
        </w:rPr>
        <w:t>справ</w:t>
      </w:r>
      <w:r>
        <w:t></w:t>
      </w:r>
      <w:r>
        <w:t></w:t>
      </w:r>
      <w:r>
        <w:rPr>
          <w:rFonts w:hint="eastAsia"/>
        </w:rPr>
        <w:t>проведення</w:t>
      </w:r>
      <w:r>
        <w:t></w:t>
      </w:r>
      <w:r>
        <w:rPr>
          <w:rFonts w:hint="eastAsia"/>
        </w:rPr>
        <w:t>фінансових</w:t>
      </w:r>
      <w:r>
        <w:t></w:t>
      </w:r>
      <w:r>
        <w:rPr>
          <w:rFonts w:hint="eastAsia"/>
        </w:rPr>
        <w:t>ревізійних</w:t>
      </w:r>
      <w:r>
        <w:t></w:t>
      </w:r>
      <w:r>
        <w:rPr>
          <w:rFonts w:hint="eastAsia"/>
        </w:rPr>
        <w:t>та</w:t>
      </w:r>
      <w:r>
        <w:t></w:t>
      </w:r>
      <w:r>
        <w:rPr>
          <w:rFonts w:hint="eastAsia"/>
        </w:rPr>
        <w:t>перевірок</w:t>
      </w:r>
      <w:r>
        <w:t></w:t>
      </w:r>
      <w:r>
        <w:rPr>
          <w:rFonts w:hint="eastAsia"/>
        </w:rPr>
        <w:t>державних</w:t>
      </w:r>
      <w:r>
        <w:t></w:t>
      </w:r>
      <w:r>
        <w:rPr>
          <w:rFonts w:hint="eastAsia"/>
        </w:rPr>
        <w:t>підприємств</w:t>
      </w:r>
      <w:r>
        <w:t></w:t>
      </w:r>
      <w:r>
        <w:t></w:t>
      </w:r>
      <w:r>
        <w:rPr>
          <w:rFonts w:hint="eastAsia"/>
        </w:rPr>
        <w:t>аудиторських</w:t>
      </w:r>
      <w:r>
        <w:t></w:t>
      </w:r>
      <w:r>
        <w:rPr>
          <w:rFonts w:hint="eastAsia"/>
        </w:rPr>
        <w:t>експертиз</w:t>
      </w:r>
      <w:r>
        <w:t></w:t>
      </w:r>
      <w:r>
        <w:rPr>
          <w:rFonts w:hint="eastAsia"/>
        </w:rPr>
        <w:t>фірм</w:t>
      </w:r>
      <w:r>
        <w:t></w:t>
      </w:r>
      <w:r>
        <w:t></w:t>
      </w:r>
      <w:r>
        <w:rPr>
          <w:rFonts w:hint="eastAsia"/>
        </w:rPr>
        <w:t>що</w:t>
      </w:r>
      <w:r>
        <w:t></w:t>
      </w:r>
      <w:r>
        <w:rPr>
          <w:rFonts w:hint="eastAsia"/>
        </w:rPr>
        <w:t>отримують</w:t>
      </w:r>
      <w:r>
        <w:t></w:t>
      </w:r>
      <w:r>
        <w:rPr>
          <w:rFonts w:hint="eastAsia"/>
        </w:rPr>
        <w:t>кошти</w:t>
      </w:r>
      <w:r>
        <w:t></w:t>
      </w:r>
      <w:r>
        <w:rPr>
          <w:rFonts w:hint="eastAsia"/>
        </w:rPr>
        <w:t>з</w:t>
      </w:r>
      <w:r>
        <w:t></w:t>
      </w:r>
      <w:r>
        <w:rPr>
          <w:rFonts w:hint="eastAsia"/>
        </w:rPr>
        <w:t>бюджету</w:t>
      </w:r>
      <w:r>
        <w:t></w:t>
      </w:r>
      <w:r>
        <w:t></w:t>
      </w:r>
      <w:r>
        <w:rPr>
          <w:rFonts w:hint="eastAsia"/>
        </w:rPr>
        <w:t>аналіз</w:t>
      </w:r>
      <w:r>
        <w:t></w:t>
      </w:r>
      <w:r>
        <w:rPr>
          <w:rFonts w:hint="eastAsia"/>
        </w:rPr>
        <w:t>законодавства</w:t>
      </w:r>
      <w:r>
        <w:t></w:t>
      </w:r>
      <w:r>
        <w:t></w:t>
      </w:r>
      <w:r>
        <w:rPr>
          <w:rFonts w:hint="eastAsia"/>
        </w:rPr>
        <w:t>аналіз</w:t>
      </w:r>
      <w:r>
        <w:t></w:t>
      </w:r>
      <w:r>
        <w:rPr>
          <w:rFonts w:hint="eastAsia"/>
        </w:rPr>
        <w:t>та</w:t>
      </w:r>
      <w:r>
        <w:t></w:t>
      </w:r>
      <w:r>
        <w:rPr>
          <w:rFonts w:hint="eastAsia"/>
        </w:rPr>
        <w:t>активний</w:t>
      </w:r>
      <w:r>
        <w:t></w:t>
      </w:r>
      <w:r>
        <w:rPr>
          <w:rFonts w:hint="eastAsia"/>
        </w:rPr>
        <w:t>моніторинг</w:t>
      </w:r>
      <w:r>
        <w:t></w:t>
      </w:r>
      <w:r>
        <w:rPr>
          <w:rFonts w:hint="eastAsia"/>
        </w:rPr>
        <w:t>рахунків</w:t>
      </w:r>
      <w:r>
        <w:t></w:t>
      </w:r>
      <w:r>
        <w:rPr>
          <w:rFonts w:hint="eastAsia"/>
        </w:rPr>
        <w:t>і</w:t>
      </w:r>
      <w:r>
        <w:t></w:t>
      </w:r>
      <w:r>
        <w:rPr>
          <w:rFonts w:hint="eastAsia"/>
        </w:rPr>
        <w:t>майна</w:t>
      </w:r>
      <w:r>
        <w:t></w:t>
      </w:r>
      <w:r>
        <w:t></w:t>
      </w:r>
      <w:r>
        <w:rPr>
          <w:rFonts w:hint="eastAsia"/>
        </w:rPr>
        <w:t>що</w:t>
      </w:r>
      <w:r>
        <w:t></w:t>
      </w:r>
      <w:r>
        <w:rPr>
          <w:rFonts w:hint="eastAsia"/>
        </w:rPr>
        <w:t>належить</w:t>
      </w:r>
      <w:r>
        <w:t></w:t>
      </w:r>
      <w:r>
        <w:rPr>
          <w:rFonts w:hint="eastAsia"/>
        </w:rPr>
        <w:t>державним</w:t>
      </w:r>
      <w:r>
        <w:t></w:t>
      </w:r>
      <w:r>
        <w:rPr>
          <w:rFonts w:hint="eastAsia"/>
        </w:rPr>
        <w:t>службовцям</w:t>
      </w:r>
      <w:r>
        <w:t></w:t>
      </w:r>
      <w:r>
        <w:t></w:t>
      </w:r>
      <w:r>
        <w:rPr>
          <w:rFonts w:hint="eastAsia"/>
        </w:rPr>
        <w:t>аналіз</w:t>
      </w:r>
      <w:r>
        <w:t></w:t>
      </w:r>
      <w:r>
        <w:rPr>
          <w:rFonts w:hint="eastAsia"/>
        </w:rPr>
        <w:t>преси</w:t>
      </w:r>
      <w:r>
        <w:t></w:t>
      </w:r>
      <w:r>
        <w:t></w:t>
      </w:r>
      <w:r>
        <w:rPr>
          <w:rFonts w:hint="eastAsia"/>
        </w:rPr>
        <w:t>а</w:t>
      </w:r>
      <w:r>
        <w:t></w:t>
      </w:r>
      <w:r>
        <w:rPr>
          <w:rFonts w:hint="eastAsia"/>
        </w:rPr>
        <w:t>також</w:t>
      </w:r>
      <w:r>
        <w:t></w:t>
      </w:r>
      <w:r>
        <w:rPr>
          <w:rFonts w:hint="eastAsia"/>
        </w:rPr>
        <w:t>систематичний</w:t>
      </w:r>
      <w:r>
        <w:t></w:t>
      </w:r>
      <w:r>
        <w:rPr>
          <w:rFonts w:hint="eastAsia"/>
        </w:rPr>
        <w:t>та</w:t>
      </w:r>
      <w:r>
        <w:t></w:t>
      </w:r>
      <w:r>
        <w:rPr>
          <w:rFonts w:hint="eastAsia"/>
        </w:rPr>
        <w:t>постійний</w:t>
      </w:r>
      <w:r>
        <w:t></w:t>
      </w:r>
      <w:r>
        <w:rPr>
          <w:rFonts w:hint="eastAsia"/>
        </w:rPr>
        <w:t>моніторинг</w:t>
      </w:r>
      <w:r>
        <w:t></w:t>
      </w:r>
      <w:r>
        <w:rPr>
          <w:rFonts w:hint="eastAsia"/>
        </w:rPr>
        <w:t>публікацій</w:t>
      </w:r>
      <w:r>
        <w:t></w:t>
      </w:r>
      <w:r>
        <w:rPr>
          <w:rFonts w:hint="eastAsia"/>
        </w:rPr>
        <w:t>у</w:t>
      </w:r>
      <w:r>
        <w:t></w:t>
      </w:r>
      <w:r>
        <w:rPr>
          <w:rFonts w:hint="eastAsia"/>
        </w:rPr>
        <w:t>мережі</w:t>
      </w:r>
      <w:r>
        <w:t></w:t>
      </w:r>
      <w:r>
        <w:rPr>
          <w:rFonts w:hint="eastAsia"/>
        </w:rPr>
        <w:t>Інтернет</w:t>
      </w:r>
      <w:r>
        <w:t></w:t>
      </w:r>
      <w:r>
        <w:t></w:t>
      </w:r>
    </w:p>
    <w:p w:rsidR="003B73EC" w:rsidRDefault="003B73EC" w:rsidP="003B73EC">
      <w:r>
        <w:rPr>
          <w:rFonts w:hint="eastAsia"/>
        </w:rPr>
        <w:t>Охарактеризовано</w:t>
      </w:r>
      <w:r>
        <w:t></w:t>
      </w:r>
      <w:r>
        <w:rPr>
          <w:rFonts w:hint="eastAsia"/>
        </w:rPr>
        <w:t>функціональну</w:t>
      </w:r>
      <w:r>
        <w:t></w:t>
      </w:r>
      <w:r>
        <w:rPr>
          <w:rFonts w:hint="eastAsia"/>
        </w:rPr>
        <w:t>спрямованість</w:t>
      </w:r>
      <w:r>
        <w:t></w:t>
      </w:r>
      <w:r>
        <w:rPr>
          <w:rFonts w:hint="eastAsia"/>
        </w:rPr>
        <w:t>впливу</w:t>
      </w:r>
      <w:r>
        <w:t></w:t>
      </w:r>
      <w:r>
        <w:rPr>
          <w:rFonts w:hint="eastAsia"/>
        </w:rPr>
        <w:t>громадянського</w:t>
      </w:r>
      <w:r>
        <w:t></w:t>
      </w:r>
      <w:r>
        <w:rPr>
          <w:rFonts w:hint="eastAsia"/>
        </w:rPr>
        <w:t>суспільства</w:t>
      </w:r>
      <w:r>
        <w:t></w:t>
      </w:r>
      <w:r>
        <w:rPr>
          <w:rFonts w:hint="eastAsia"/>
        </w:rPr>
        <w:t>на</w:t>
      </w:r>
      <w:r>
        <w:t></w:t>
      </w:r>
      <w:r>
        <w:rPr>
          <w:rFonts w:hint="eastAsia"/>
        </w:rPr>
        <w:t>формування</w:t>
      </w:r>
      <w:r>
        <w:t></w:t>
      </w:r>
      <w:r>
        <w:rPr>
          <w:rFonts w:hint="eastAsia"/>
        </w:rPr>
        <w:t>та</w:t>
      </w:r>
      <w:r>
        <w:t></w:t>
      </w:r>
      <w:r>
        <w:rPr>
          <w:rFonts w:hint="eastAsia"/>
        </w:rPr>
        <w:t>реалізацію</w:t>
      </w:r>
      <w:r>
        <w:t></w:t>
      </w:r>
      <w:r>
        <w:rPr>
          <w:rFonts w:hint="eastAsia"/>
        </w:rPr>
        <w:t>антикорупційної</w:t>
      </w:r>
      <w:r>
        <w:t></w:t>
      </w:r>
      <w:r>
        <w:rPr>
          <w:rFonts w:hint="eastAsia"/>
        </w:rPr>
        <w:t>політики</w:t>
      </w:r>
      <w:r>
        <w:t></w:t>
      </w:r>
      <w:r>
        <w:rPr>
          <w:rFonts w:hint="eastAsia"/>
        </w:rPr>
        <w:t>держави</w:t>
      </w:r>
      <w:r>
        <w:t></w:t>
      </w:r>
      <w:r>
        <w:t></w:t>
      </w:r>
      <w:r>
        <w:rPr>
          <w:rFonts w:hint="eastAsia"/>
        </w:rPr>
        <w:t>Констатовано</w:t>
      </w:r>
      <w:r>
        <w:t></w:t>
      </w:r>
      <w:r>
        <w:t></w:t>
      </w:r>
      <w:r>
        <w:rPr>
          <w:rFonts w:hint="eastAsia"/>
        </w:rPr>
        <w:t>що</w:t>
      </w:r>
      <w:r>
        <w:t></w:t>
      </w:r>
      <w:r>
        <w:rPr>
          <w:rFonts w:hint="eastAsia"/>
        </w:rPr>
        <w:t>в</w:t>
      </w:r>
      <w:r>
        <w:t></w:t>
      </w:r>
      <w:r>
        <w:rPr>
          <w:rFonts w:hint="eastAsia"/>
        </w:rPr>
        <w:t>Україні</w:t>
      </w:r>
      <w:r>
        <w:t></w:t>
      </w:r>
      <w:r>
        <w:rPr>
          <w:rFonts w:hint="eastAsia"/>
        </w:rPr>
        <w:t>сформовано</w:t>
      </w:r>
      <w:r>
        <w:t></w:t>
      </w:r>
      <w:r>
        <w:rPr>
          <w:rFonts w:hint="eastAsia"/>
        </w:rPr>
        <w:t>концептуальний</w:t>
      </w:r>
      <w:r>
        <w:t></w:t>
      </w:r>
      <w:r>
        <w:rPr>
          <w:rFonts w:hint="eastAsia"/>
        </w:rPr>
        <w:t>базис</w:t>
      </w:r>
      <w:r>
        <w:t></w:t>
      </w:r>
      <w:r>
        <w:rPr>
          <w:rFonts w:hint="eastAsia"/>
        </w:rPr>
        <w:t>механізмів</w:t>
      </w:r>
      <w:r>
        <w:t></w:t>
      </w:r>
      <w:r>
        <w:rPr>
          <w:rFonts w:hint="eastAsia"/>
        </w:rPr>
        <w:t>антикорупційної</w:t>
      </w:r>
      <w:r>
        <w:t></w:t>
      </w:r>
      <w:r>
        <w:rPr>
          <w:rFonts w:hint="eastAsia"/>
        </w:rPr>
        <w:t>політики</w:t>
      </w:r>
      <w:r>
        <w:t></w:t>
      </w:r>
      <w:r>
        <w:t></w:t>
      </w:r>
      <w:r>
        <w:rPr>
          <w:rFonts w:hint="eastAsia"/>
        </w:rPr>
        <w:t>нормативно</w:t>
      </w:r>
      <w:r>
        <w:t></w:t>
      </w:r>
      <w:r>
        <w:rPr>
          <w:rFonts w:hint="eastAsia"/>
        </w:rPr>
        <w:t>правового</w:t>
      </w:r>
      <w:r>
        <w:t></w:t>
      </w:r>
      <w:r>
        <w:t></w:t>
      </w:r>
      <w:r>
        <w:rPr>
          <w:rFonts w:hint="eastAsia"/>
        </w:rPr>
        <w:t>політичного</w:t>
      </w:r>
      <w:r>
        <w:t></w:t>
      </w:r>
      <w:r>
        <w:rPr>
          <w:rFonts w:hint="eastAsia"/>
        </w:rPr>
        <w:t>соціально</w:t>
      </w:r>
      <w:r>
        <w:t></w:t>
      </w:r>
      <w:r>
        <w:t></w:t>
      </w:r>
      <w:r>
        <w:rPr>
          <w:rFonts w:hint="eastAsia"/>
        </w:rPr>
        <w:t>економічного</w:t>
      </w:r>
      <w:r>
        <w:t></w:t>
      </w:r>
      <w:r>
        <w:t></w:t>
      </w:r>
      <w:r>
        <w:rPr>
          <w:rFonts w:hint="eastAsia"/>
        </w:rPr>
        <w:t>організаційно</w:t>
      </w:r>
      <w:r>
        <w:t></w:t>
      </w:r>
      <w:r>
        <w:rPr>
          <w:rFonts w:hint="eastAsia"/>
        </w:rPr>
        <w:t>технічного</w:t>
      </w:r>
      <w:r>
        <w:t></w:t>
      </w:r>
      <w:r>
        <w:t></w:t>
      </w:r>
      <w:r>
        <w:rPr>
          <w:rFonts w:hint="eastAsia"/>
        </w:rPr>
        <w:t>інституційного</w:t>
      </w:r>
      <w:r>
        <w:t></w:t>
      </w:r>
      <w:r>
        <w:t></w:t>
      </w:r>
      <w:r>
        <w:rPr>
          <w:rFonts w:hint="eastAsia"/>
        </w:rPr>
        <w:t>інформаційного</w:t>
      </w:r>
      <w:r>
        <w:t></w:t>
      </w:r>
      <w:r>
        <w:t></w:t>
      </w:r>
      <w:r>
        <w:rPr>
          <w:rFonts w:hint="eastAsia"/>
        </w:rPr>
        <w:t>кадрового</w:t>
      </w:r>
      <w:r>
        <w:t></w:t>
      </w:r>
      <w:r>
        <w:t></w:t>
      </w:r>
      <w:r>
        <w:t></w:t>
      </w:r>
      <w:r>
        <w:rPr>
          <w:rFonts w:hint="eastAsia"/>
        </w:rPr>
        <w:t>але</w:t>
      </w:r>
      <w:r>
        <w:t></w:t>
      </w:r>
      <w:r>
        <w:rPr>
          <w:rFonts w:hint="eastAsia"/>
        </w:rPr>
        <w:t>низький</w:t>
      </w:r>
      <w:r>
        <w:t></w:t>
      </w:r>
      <w:r>
        <w:rPr>
          <w:rFonts w:hint="eastAsia"/>
        </w:rPr>
        <w:t>рівень</w:t>
      </w:r>
      <w:r>
        <w:t></w:t>
      </w:r>
      <w:r>
        <w:rPr>
          <w:rFonts w:hint="eastAsia"/>
        </w:rPr>
        <w:t>узгодженості</w:t>
      </w:r>
      <w:r>
        <w:t></w:t>
      </w:r>
      <w:r>
        <w:rPr>
          <w:rFonts w:hint="eastAsia"/>
        </w:rPr>
        <w:t>й</w:t>
      </w:r>
      <w:r>
        <w:t></w:t>
      </w:r>
      <w:r>
        <w:rPr>
          <w:rFonts w:hint="eastAsia"/>
        </w:rPr>
        <w:t>інституційної</w:t>
      </w:r>
      <w:r>
        <w:t></w:t>
      </w:r>
      <w:r>
        <w:rPr>
          <w:rFonts w:hint="eastAsia"/>
        </w:rPr>
        <w:t>спроможності</w:t>
      </w:r>
      <w:r>
        <w:t></w:t>
      </w:r>
      <w:r>
        <w:rPr>
          <w:rFonts w:hint="eastAsia"/>
        </w:rPr>
        <w:t>спеціалізованих</w:t>
      </w:r>
      <w:r>
        <w:t></w:t>
      </w:r>
      <w:r>
        <w:rPr>
          <w:rFonts w:hint="eastAsia"/>
        </w:rPr>
        <w:t>установ</w:t>
      </w:r>
      <w:r>
        <w:t></w:t>
      </w:r>
      <w:r>
        <w:t></w:t>
      </w:r>
      <w:r>
        <w:rPr>
          <w:rFonts w:hint="eastAsia"/>
        </w:rPr>
        <w:t>відсутність</w:t>
      </w:r>
      <w:r>
        <w:t></w:t>
      </w:r>
      <w:r>
        <w:rPr>
          <w:rFonts w:hint="eastAsia"/>
        </w:rPr>
        <w:t>системності</w:t>
      </w:r>
      <w:r>
        <w:t></w:t>
      </w:r>
      <w:r>
        <w:rPr>
          <w:rFonts w:hint="eastAsia"/>
        </w:rPr>
        <w:t>антикорупційних</w:t>
      </w:r>
      <w:r>
        <w:t></w:t>
      </w:r>
      <w:r>
        <w:rPr>
          <w:rFonts w:hint="eastAsia"/>
        </w:rPr>
        <w:t>заходів</w:t>
      </w:r>
      <w:r>
        <w:t></w:t>
      </w:r>
      <w:r>
        <w:rPr>
          <w:rFonts w:hint="eastAsia"/>
        </w:rPr>
        <w:t>держави</w:t>
      </w:r>
      <w:r>
        <w:t></w:t>
      </w:r>
      <w:r>
        <w:rPr>
          <w:rFonts w:hint="eastAsia"/>
        </w:rPr>
        <w:t>та</w:t>
      </w:r>
      <w:r>
        <w:t></w:t>
      </w:r>
      <w:r>
        <w:rPr>
          <w:rFonts w:hint="eastAsia"/>
        </w:rPr>
        <w:t>толерантне</w:t>
      </w:r>
      <w:r>
        <w:t></w:t>
      </w:r>
      <w:r>
        <w:rPr>
          <w:rFonts w:hint="eastAsia"/>
        </w:rPr>
        <w:t>ставлення</w:t>
      </w:r>
      <w:r>
        <w:t></w:t>
      </w:r>
      <w:r>
        <w:rPr>
          <w:rFonts w:hint="eastAsia"/>
        </w:rPr>
        <w:t>суспільства</w:t>
      </w:r>
      <w:r>
        <w:t></w:t>
      </w:r>
      <w:r>
        <w:rPr>
          <w:rFonts w:hint="eastAsia"/>
        </w:rPr>
        <w:t>до</w:t>
      </w:r>
      <w:r>
        <w:t></w:t>
      </w:r>
      <w:r>
        <w:rPr>
          <w:rFonts w:hint="eastAsia"/>
        </w:rPr>
        <w:t>корупції</w:t>
      </w:r>
      <w:r>
        <w:t></w:t>
      </w:r>
      <w:r>
        <w:rPr>
          <w:rFonts w:hint="eastAsia"/>
        </w:rPr>
        <w:t>розбалансовує</w:t>
      </w:r>
      <w:r>
        <w:t></w:t>
      </w:r>
      <w:r>
        <w:rPr>
          <w:rFonts w:hint="eastAsia"/>
        </w:rPr>
        <w:t>їх</w:t>
      </w:r>
      <w:r>
        <w:t></w:t>
      </w:r>
      <w:r>
        <w:rPr>
          <w:rFonts w:hint="eastAsia"/>
        </w:rPr>
        <w:t>дію</w:t>
      </w:r>
      <w:r>
        <w:t></w:t>
      </w:r>
      <w:r>
        <w:rPr>
          <w:rFonts w:hint="eastAsia"/>
        </w:rPr>
        <w:t>та</w:t>
      </w:r>
      <w:r>
        <w:t></w:t>
      </w:r>
      <w:r>
        <w:rPr>
          <w:rFonts w:hint="eastAsia"/>
        </w:rPr>
        <w:t>знижує</w:t>
      </w:r>
      <w:r>
        <w:t></w:t>
      </w:r>
      <w:r>
        <w:rPr>
          <w:rFonts w:hint="eastAsia"/>
        </w:rPr>
        <w:t>ефективність</w:t>
      </w:r>
      <w:r>
        <w:t></w:t>
      </w:r>
    </w:p>
    <w:p w:rsidR="003B73EC" w:rsidRDefault="003B73EC" w:rsidP="003B73EC">
      <w:r>
        <w:rPr>
          <w:rFonts w:hint="eastAsia"/>
        </w:rPr>
        <w:t>Доведено</w:t>
      </w:r>
      <w:r>
        <w:t></w:t>
      </w:r>
      <w:r>
        <w:t></w:t>
      </w:r>
      <w:r>
        <w:rPr>
          <w:rFonts w:hint="eastAsia"/>
        </w:rPr>
        <w:t>що</w:t>
      </w:r>
      <w:r>
        <w:t></w:t>
      </w:r>
      <w:r>
        <w:rPr>
          <w:rFonts w:hint="eastAsia"/>
        </w:rPr>
        <w:t>поштовх</w:t>
      </w:r>
      <w:r>
        <w:t></w:t>
      </w:r>
      <w:r>
        <w:t></w:t>
      </w:r>
      <w:r>
        <w:rPr>
          <w:rFonts w:hint="eastAsia"/>
        </w:rPr>
        <w:t>який</w:t>
      </w:r>
      <w:r>
        <w:t></w:t>
      </w:r>
      <w:r>
        <w:rPr>
          <w:rFonts w:hint="eastAsia"/>
        </w:rPr>
        <w:t>запустить</w:t>
      </w:r>
      <w:r>
        <w:t></w:t>
      </w:r>
      <w:r>
        <w:rPr>
          <w:rFonts w:hint="eastAsia"/>
        </w:rPr>
        <w:t>всі</w:t>
      </w:r>
      <w:r>
        <w:t></w:t>
      </w:r>
      <w:r>
        <w:rPr>
          <w:rFonts w:hint="eastAsia"/>
        </w:rPr>
        <w:t>реально</w:t>
      </w:r>
      <w:r>
        <w:t></w:t>
      </w:r>
      <w:r>
        <w:rPr>
          <w:rFonts w:hint="eastAsia"/>
        </w:rPr>
        <w:t>існуючі</w:t>
      </w:r>
      <w:r>
        <w:t></w:t>
      </w:r>
      <w:r>
        <w:rPr>
          <w:rFonts w:hint="eastAsia"/>
        </w:rPr>
        <w:t>механізми</w:t>
      </w:r>
      <w:r>
        <w:t></w:t>
      </w:r>
      <w:r>
        <w:rPr>
          <w:rFonts w:hint="eastAsia"/>
        </w:rPr>
        <w:t>в</w:t>
      </w:r>
      <w:r>
        <w:t></w:t>
      </w:r>
      <w:r>
        <w:rPr>
          <w:rFonts w:hint="eastAsia"/>
        </w:rPr>
        <w:t>дію</w:t>
      </w:r>
      <w:r>
        <w:t></w:t>
      </w:r>
      <w:r>
        <w:t></w:t>
      </w:r>
      <w:r>
        <w:rPr>
          <w:rFonts w:hint="eastAsia"/>
        </w:rPr>
        <w:t>спроможні</w:t>
      </w:r>
      <w:r>
        <w:t></w:t>
      </w:r>
      <w:r>
        <w:rPr>
          <w:rFonts w:hint="eastAsia"/>
        </w:rPr>
        <w:t>зробити</w:t>
      </w:r>
      <w:r>
        <w:t></w:t>
      </w:r>
      <w:r>
        <w:rPr>
          <w:rFonts w:hint="eastAsia"/>
        </w:rPr>
        <w:t>інститути</w:t>
      </w:r>
      <w:r>
        <w:t></w:t>
      </w:r>
      <w:r>
        <w:rPr>
          <w:rFonts w:hint="eastAsia"/>
        </w:rPr>
        <w:t>громадянського</w:t>
      </w:r>
      <w:r>
        <w:t></w:t>
      </w:r>
      <w:r>
        <w:rPr>
          <w:rFonts w:hint="eastAsia"/>
        </w:rPr>
        <w:t>суспільства</w:t>
      </w:r>
      <w:r>
        <w:t></w:t>
      </w:r>
      <w:r>
        <w:t></w:t>
      </w:r>
      <w:r>
        <w:rPr>
          <w:rFonts w:hint="eastAsia"/>
        </w:rPr>
        <w:t>з</w:t>
      </w:r>
      <w:r>
        <w:t></w:t>
      </w:r>
      <w:r>
        <w:rPr>
          <w:rFonts w:hint="eastAsia"/>
        </w:rPr>
        <w:t>акцентуванням</w:t>
      </w:r>
      <w:r>
        <w:t></w:t>
      </w:r>
      <w:r>
        <w:rPr>
          <w:rFonts w:hint="eastAsia"/>
        </w:rPr>
        <w:t>на</w:t>
      </w:r>
      <w:r>
        <w:t></w:t>
      </w:r>
      <w:r>
        <w:rPr>
          <w:rFonts w:hint="eastAsia"/>
        </w:rPr>
        <w:t>органічному</w:t>
      </w:r>
      <w:r>
        <w:t></w:t>
      </w:r>
      <w:r>
        <w:rPr>
          <w:rFonts w:hint="eastAsia"/>
        </w:rPr>
        <w:t>поєднанні</w:t>
      </w:r>
      <w:r>
        <w:t></w:t>
      </w:r>
      <w:r>
        <w:rPr>
          <w:rFonts w:hint="eastAsia"/>
        </w:rPr>
        <w:t>державного</w:t>
      </w:r>
      <w:r>
        <w:t></w:t>
      </w:r>
      <w:r>
        <w:rPr>
          <w:rFonts w:hint="eastAsia"/>
        </w:rPr>
        <w:t>та</w:t>
      </w:r>
      <w:r>
        <w:t></w:t>
      </w:r>
      <w:r>
        <w:rPr>
          <w:rFonts w:hint="eastAsia"/>
        </w:rPr>
        <w:t>громадського</w:t>
      </w:r>
      <w:r>
        <w:t></w:t>
      </w:r>
      <w:r>
        <w:rPr>
          <w:rFonts w:hint="eastAsia"/>
        </w:rPr>
        <w:t>контролю</w:t>
      </w:r>
      <w:r>
        <w:t></w:t>
      </w:r>
      <w:r>
        <w:t></w:t>
      </w:r>
      <w:r>
        <w:rPr>
          <w:rFonts w:hint="eastAsia"/>
        </w:rPr>
        <w:t>що</w:t>
      </w:r>
      <w:r>
        <w:t></w:t>
      </w:r>
      <w:r>
        <w:rPr>
          <w:rFonts w:hint="eastAsia"/>
        </w:rPr>
        <w:t>відповідає</w:t>
      </w:r>
      <w:r>
        <w:t></w:t>
      </w:r>
      <w:r>
        <w:rPr>
          <w:rFonts w:hint="eastAsia"/>
        </w:rPr>
        <w:t>потребам</w:t>
      </w:r>
      <w:r>
        <w:t></w:t>
      </w:r>
      <w:r>
        <w:t></w:t>
      </w:r>
      <w:r>
        <w:rPr>
          <w:rFonts w:hint="eastAsia"/>
        </w:rPr>
        <w:t>принципам</w:t>
      </w:r>
      <w:r>
        <w:t></w:t>
      </w:r>
      <w:r>
        <w:rPr>
          <w:rFonts w:hint="eastAsia"/>
        </w:rPr>
        <w:t>демократичної</w:t>
      </w:r>
      <w:r>
        <w:t></w:t>
      </w:r>
      <w:r>
        <w:rPr>
          <w:rFonts w:hint="eastAsia"/>
        </w:rPr>
        <w:t>держави</w:t>
      </w:r>
      <w:r>
        <w:t></w:t>
      </w:r>
      <w:r>
        <w:rPr>
          <w:rFonts w:hint="eastAsia"/>
        </w:rPr>
        <w:t>та</w:t>
      </w:r>
      <w:r>
        <w:t></w:t>
      </w:r>
      <w:r>
        <w:rPr>
          <w:rFonts w:hint="eastAsia"/>
        </w:rPr>
        <w:t>людиноцентричній</w:t>
      </w:r>
      <w:r>
        <w:t></w:t>
      </w:r>
      <w:r>
        <w:rPr>
          <w:rFonts w:hint="eastAsia"/>
        </w:rPr>
        <w:t>парадигмі</w:t>
      </w:r>
      <w:r>
        <w:t></w:t>
      </w:r>
    </w:p>
    <w:p w:rsidR="003B73EC" w:rsidRDefault="003B73EC" w:rsidP="003B73EC">
      <w:r>
        <w:t></w:t>
      </w:r>
      <w:r>
        <w:t></w:t>
      </w:r>
      <w:r>
        <w:tab/>
      </w:r>
      <w:r>
        <w:rPr>
          <w:rFonts w:hint="eastAsia"/>
        </w:rPr>
        <w:t>Проведено</w:t>
      </w:r>
      <w:r>
        <w:t></w:t>
      </w:r>
      <w:r>
        <w:rPr>
          <w:rFonts w:hint="eastAsia"/>
        </w:rPr>
        <w:t>оцінювання</w:t>
      </w:r>
      <w:r>
        <w:t></w:t>
      </w:r>
      <w:r>
        <w:rPr>
          <w:rFonts w:hint="eastAsia"/>
        </w:rPr>
        <w:t>ефективності</w:t>
      </w:r>
      <w:r>
        <w:t></w:t>
      </w:r>
      <w:r>
        <w:rPr>
          <w:rFonts w:hint="eastAsia"/>
        </w:rPr>
        <w:t>формування</w:t>
      </w:r>
      <w:r>
        <w:t></w:t>
      </w:r>
      <w:r>
        <w:rPr>
          <w:rFonts w:hint="eastAsia"/>
        </w:rPr>
        <w:t>та</w:t>
      </w:r>
      <w:r>
        <w:t></w:t>
      </w:r>
      <w:r>
        <w:rPr>
          <w:rFonts w:hint="eastAsia"/>
        </w:rPr>
        <w:t>реалізації</w:t>
      </w:r>
      <w:r>
        <w:t></w:t>
      </w:r>
      <w:r>
        <w:rPr>
          <w:rFonts w:hint="eastAsia"/>
        </w:rPr>
        <w:t>антикорупційної</w:t>
      </w:r>
      <w:r>
        <w:t></w:t>
      </w:r>
      <w:r>
        <w:rPr>
          <w:rFonts w:hint="eastAsia"/>
        </w:rPr>
        <w:t>політики</w:t>
      </w:r>
      <w:r>
        <w:t></w:t>
      </w:r>
      <w:r>
        <w:rPr>
          <w:rFonts w:hint="eastAsia"/>
        </w:rPr>
        <w:t>в</w:t>
      </w:r>
      <w:r>
        <w:t></w:t>
      </w:r>
      <w:r>
        <w:rPr>
          <w:rFonts w:hint="eastAsia"/>
        </w:rPr>
        <w:t>Україні</w:t>
      </w:r>
      <w:r>
        <w:t></w:t>
      </w:r>
      <w:r>
        <w:t></w:t>
      </w:r>
      <w:r>
        <w:rPr>
          <w:rFonts w:hint="eastAsia"/>
        </w:rPr>
        <w:t>а</w:t>
      </w:r>
      <w:r>
        <w:t></w:t>
      </w:r>
      <w:r>
        <w:rPr>
          <w:rFonts w:hint="eastAsia"/>
        </w:rPr>
        <w:t>також</w:t>
      </w:r>
      <w:r>
        <w:t></w:t>
      </w:r>
      <w:r>
        <w:rPr>
          <w:rFonts w:hint="eastAsia"/>
        </w:rPr>
        <w:t>визначено</w:t>
      </w:r>
      <w:r>
        <w:t></w:t>
      </w:r>
      <w:r>
        <w:rPr>
          <w:rFonts w:hint="eastAsia"/>
        </w:rPr>
        <w:t>основні</w:t>
      </w:r>
      <w:r>
        <w:t></w:t>
      </w:r>
      <w:r>
        <w:rPr>
          <w:rFonts w:hint="eastAsia"/>
        </w:rPr>
        <w:t>чинники</w:t>
      </w:r>
      <w:r>
        <w:t></w:t>
      </w:r>
      <w:r>
        <w:rPr>
          <w:rFonts w:hint="eastAsia"/>
        </w:rPr>
        <w:t>та</w:t>
      </w:r>
      <w:r>
        <w:t></w:t>
      </w:r>
      <w:r>
        <w:rPr>
          <w:rFonts w:hint="eastAsia"/>
        </w:rPr>
        <w:t>шляхи</w:t>
      </w:r>
      <w:r>
        <w:t></w:t>
      </w:r>
      <w:r>
        <w:rPr>
          <w:rFonts w:hint="eastAsia"/>
        </w:rPr>
        <w:t>детінізації</w:t>
      </w:r>
      <w:r>
        <w:t></w:t>
      </w:r>
      <w:r>
        <w:rPr>
          <w:rFonts w:hint="eastAsia"/>
        </w:rPr>
        <w:t>економіки</w:t>
      </w:r>
      <w:r>
        <w:t></w:t>
      </w:r>
      <w:r>
        <w:rPr>
          <w:rFonts w:hint="eastAsia"/>
        </w:rPr>
        <w:t>України</w:t>
      </w:r>
      <w:r>
        <w:t></w:t>
      </w:r>
      <w:r>
        <w:t></w:t>
      </w:r>
      <w:r>
        <w:rPr>
          <w:rFonts w:hint="eastAsia"/>
        </w:rPr>
        <w:t>За</w:t>
      </w:r>
      <w:r>
        <w:t></w:t>
      </w:r>
      <w:r>
        <w:rPr>
          <w:rFonts w:hint="eastAsia"/>
        </w:rPr>
        <w:t>результатами</w:t>
      </w:r>
      <w:r>
        <w:t></w:t>
      </w:r>
      <w:r>
        <w:rPr>
          <w:rFonts w:hint="eastAsia"/>
        </w:rPr>
        <w:t>комплексного</w:t>
      </w:r>
      <w:r>
        <w:t></w:t>
      </w:r>
      <w:r>
        <w:rPr>
          <w:rFonts w:hint="eastAsia"/>
        </w:rPr>
        <w:t>аналізу</w:t>
      </w:r>
      <w:r>
        <w:t></w:t>
      </w:r>
      <w:r>
        <w:rPr>
          <w:rFonts w:hint="eastAsia"/>
        </w:rPr>
        <w:t>динаміки</w:t>
      </w:r>
      <w:r>
        <w:t></w:t>
      </w:r>
      <w:r>
        <w:rPr>
          <w:rFonts w:hint="eastAsia"/>
        </w:rPr>
        <w:t>та</w:t>
      </w:r>
      <w:r>
        <w:t></w:t>
      </w:r>
      <w:r>
        <w:rPr>
          <w:rFonts w:hint="eastAsia"/>
        </w:rPr>
        <w:t>взаємозв’язків</w:t>
      </w:r>
      <w:r>
        <w:t></w:t>
      </w:r>
      <w:r>
        <w:rPr>
          <w:rFonts w:hint="eastAsia"/>
        </w:rPr>
        <w:t>корупції</w:t>
      </w:r>
      <w:r>
        <w:t></w:t>
      </w:r>
      <w:r>
        <w:rPr>
          <w:rFonts w:hint="eastAsia"/>
        </w:rPr>
        <w:t>та</w:t>
      </w:r>
      <w:r>
        <w:t></w:t>
      </w:r>
      <w:r>
        <w:rPr>
          <w:rFonts w:hint="eastAsia"/>
        </w:rPr>
        <w:t>тіньової</w:t>
      </w:r>
      <w:r>
        <w:t></w:t>
      </w:r>
      <w:r>
        <w:rPr>
          <w:rFonts w:hint="eastAsia"/>
        </w:rPr>
        <w:t>економіки</w:t>
      </w:r>
      <w:r>
        <w:t></w:t>
      </w:r>
      <w:r>
        <w:rPr>
          <w:rFonts w:hint="eastAsia"/>
        </w:rPr>
        <w:t>в</w:t>
      </w:r>
      <w:r>
        <w:t></w:t>
      </w:r>
      <w:r>
        <w:rPr>
          <w:rFonts w:hint="eastAsia"/>
        </w:rPr>
        <w:t>Україні</w:t>
      </w:r>
      <w:r>
        <w:t></w:t>
      </w:r>
      <w:r>
        <w:rPr>
          <w:rFonts w:hint="eastAsia"/>
        </w:rPr>
        <w:t>визначено</w:t>
      </w:r>
      <w:r>
        <w:t></w:t>
      </w:r>
      <w:r>
        <w:t></w:t>
      </w:r>
      <w:r>
        <w:rPr>
          <w:rFonts w:hint="eastAsia"/>
        </w:rPr>
        <w:t>що</w:t>
      </w:r>
      <w:r>
        <w:t></w:t>
      </w:r>
      <w:r>
        <w:rPr>
          <w:rFonts w:hint="eastAsia"/>
        </w:rPr>
        <w:t>дані</w:t>
      </w:r>
      <w:r>
        <w:t></w:t>
      </w:r>
      <w:r>
        <w:rPr>
          <w:rFonts w:hint="eastAsia"/>
        </w:rPr>
        <w:t>явища</w:t>
      </w:r>
      <w:r>
        <w:t></w:t>
      </w:r>
      <w:r>
        <w:rPr>
          <w:rFonts w:hint="eastAsia"/>
        </w:rPr>
        <w:t>взаємопов’язані</w:t>
      </w:r>
      <w:r>
        <w:t></w:t>
      </w:r>
      <w:r>
        <w:rPr>
          <w:rFonts w:hint="eastAsia"/>
        </w:rPr>
        <w:t>та</w:t>
      </w:r>
      <w:r>
        <w:t></w:t>
      </w:r>
      <w:r>
        <w:rPr>
          <w:rFonts w:hint="eastAsia"/>
        </w:rPr>
        <w:t>взаємозумовлені</w:t>
      </w:r>
      <w:r>
        <w:t></w:t>
      </w:r>
      <w:r>
        <w:t></w:t>
      </w:r>
      <w:r>
        <w:rPr>
          <w:rFonts w:hint="eastAsia"/>
        </w:rPr>
        <w:t>спричинюють</w:t>
      </w:r>
      <w:r>
        <w:t></w:t>
      </w:r>
      <w:r>
        <w:rPr>
          <w:rFonts w:hint="eastAsia"/>
        </w:rPr>
        <w:t>масове</w:t>
      </w:r>
      <w:r>
        <w:t></w:t>
      </w:r>
      <w:r>
        <w:rPr>
          <w:rFonts w:hint="eastAsia"/>
        </w:rPr>
        <w:t>порушення</w:t>
      </w:r>
      <w:r>
        <w:t></w:t>
      </w:r>
      <w:r>
        <w:rPr>
          <w:rFonts w:hint="eastAsia"/>
        </w:rPr>
        <w:t>принципу</w:t>
      </w:r>
      <w:r>
        <w:t></w:t>
      </w:r>
      <w:r>
        <w:rPr>
          <w:rFonts w:hint="eastAsia"/>
        </w:rPr>
        <w:t>верховенства</w:t>
      </w:r>
      <w:r>
        <w:t></w:t>
      </w:r>
      <w:r>
        <w:rPr>
          <w:rFonts w:hint="eastAsia"/>
        </w:rPr>
        <w:t>права</w:t>
      </w:r>
      <w:r>
        <w:t></w:t>
      </w:r>
      <w:r>
        <w:t></w:t>
      </w:r>
      <w:r>
        <w:rPr>
          <w:rFonts w:hint="eastAsia"/>
        </w:rPr>
        <w:t>створюють</w:t>
      </w:r>
      <w:r>
        <w:t></w:t>
      </w:r>
      <w:r>
        <w:rPr>
          <w:rFonts w:hint="eastAsia"/>
        </w:rPr>
        <w:t>макроекономічні</w:t>
      </w:r>
      <w:r>
        <w:t></w:t>
      </w:r>
      <w:r>
        <w:rPr>
          <w:rFonts w:hint="eastAsia"/>
        </w:rPr>
        <w:t>диспропорції</w:t>
      </w:r>
      <w:r>
        <w:t></w:t>
      </w:r>
      <w:r>
        <w:rPr>
          <w:rFonts w:hint="eastAsia"/>
        </w:rPr>
        <w:t>та</w:t>
      </w:r>
      <w:r>
        <w:t></w:t>
      </w:r>
      <w:r>
        <w:rPr>
          <w:rFonts w:hint="eastAsia"/>
        </w:rPr>
        <w:t>структурні</w:t>
      </w:r>
      <w:r>
        <w:t></w:t>
      </w:r>
      <w:r>
        <w:rPr>
          <w:rFonts w:hint="eastAsia"/>
        </w:rPr>
        <w:t>деформації</w:t>
      </w:r>
      <w:r>
        <w:t></w:t>
      </w:r>
      <w:r>
        <w:rPr>
          <w:rFonts w:hint="eastAsia"/>
        </w:rPr>
        <w:t>у</w:t>
      </w:r>
      <w:r>
        <w:t></w:t>
      </w:r>
      <w:r>
        <w:rPr>
          <w:rFonts w:hint="eastAsia"/>
        </w:rPr>
        <w:t>суспільно</w:t>
      </w:r>
      <w:r>
        <w:t></w:t>
      </w:r>
      <w:r>
        <w:rPr>
          <w:rFonts w:hint="eastAsia"/>
        </w:rPr>
        <w:t>економічному</w:t>
      </w:r>
      <w:r>
        <w:t></w:t>
      </w:r>
      <w:r>
        <w:rPr>
          <w:rFonts w:hint="eastAsia"/>
        </w:rPr>
        <w:t>розвитку</w:t>
      </w:r>
      <w:r>
        <w:t></w:t>
      </w:r>
      <w:r>
        <w:t></w:t>
      </w:r>
      <w:r>
        <w:rPr>
          <w:rFonts w:hint="eastAsia"/>
        </w:rPr>
        <w:t>призводять</w:t>
      </w:r>
      <w:r>
        <w:t></w:t>
      </w:r>
      <w:r>
        <w:rPr>
          <w:rFonts w:hint="eastAsia"/>
        </w:rPr>
        <w:t>до</w:t>
      </w:r>
      <w:r>
        <w:t></w:t>
      </w:r>
      <w:r>
        <w:rPr>
          <w:rFonts w:hint="eastAsia"/>
        </w:rPr>
        <w:t>виникнення</w:t>
      </w:r>
      <w:r>
        <w:t></w:t>
      </w:r>
      <w:r>
        <w:rPr>
          <w:rFonts w:hint="eastAsia"/>
        </w:rPr>
        <w:t>загроз</w:t>
      </w:r>
      <w:r>
        <w:t></w:t>
      </w:r>
      <w:r>
        <w:rPr>
          <w:rFonts w:hint="eastAsia"/>
        </w:rPr>
        <w:t>національним</w:t>
      </w:r>
      <w:r>
        <w:t></w:t>
      </w:r>
      <w:r>
        <w:rPr>
          <w:rFonts w:hint="eastAsia"/>
        </w:rPr>
        <w:t>інтересам</w:t>
      </w:r>
      <w:r>
        <w:t></w:t>
      </w:r>
      <w:r>
        <w:t></w:t>
      </w:r>
      <w:r>
        <w:rPr>
          <w:rFonts w:hint="eastAsia"/>
        </w:rPr>
        <w:t>Запропоновано</w:t>
      </w:r>
      <w:r>
        <w:t></w:t>
      </w:r>
      <w:r>
        <w:rPr>
          <w:rFonts w:hint="eastAsia"/>
        </w:rPr>
        <w:t>методологічні</w:t>
      </w:r>
      <w:r>
        <w:t></w:t>
      </w:r>
      <w:r>
        <w:rPr>
          <w:rFonts w:hint="eastAsia"/>
        </w:rPr>
        <w:t>засади</w:t>
      </w:r>
      <w:r>
        <w:t></w:t>
      </w:r>
      <w:r>
        <w:rPr>
          <w:rFonts w:hint="eastAsia"/>
        </w:rPr>
        <w:t>розробки</w:t>
      </w:r>
      <w:r>
        <w:t></w:t>
      </w:r>
      <w:r>
        <w:rPr>
          <w:rFonts w:hint="eastAsia"/>
        </w:rPr>
        <w:t>концепції</w:t>
      </w:r>
      <w:r>
        <w:t></w:t>
      </w:r>
      <w:r>
        <w:rPr>
          <w:rFonts w:hint="eastAsia"/>
        </w:rPr>
        <w:t>протидії</w:t>
      </w:r>
      <w:r>
        <w:t></w:t>
      </w:r>
      <w:r>
        <w:rPr>
          <w:rFonts w:hint="eastAsia"/>
        </w:rPr>
        <w:t>тіньовій</w:t>
      </w:r>
      <w:r>
        <w:t></w:t>
      </w:r>
      <w:r>
        <w:rPr>
          <w:rFonts w:hint="eastAsia"/>
        </w:rPr>
        <w:t>економічній</w:t>
      </w:r>
      <w:r>
        <w:t></w:t>
      </w:r>
      <w:r>
        <w:rPr>
          <w:rFonts w:hint="eastAsia"/>
        </w:rPr>
        <w:t>діяльності</w:t>
      </w:r>
      <w:r>
        <w:t></w:t>
      </w:r>
      <w:r>
        <w:rPr>
          <w:rFonts w:hint="eastAsia"/>
        </w:rPr>
        <w:t>та</w:t>
      </w:r>
      <w:r>
        <w:t></w:t>
      </w:r>
      <w:r>
        <w:rPr>
          <w:rFonts w:hint="eastAsia"/>
        </w:rPr>
        <w:t>відповідної</w:t>
      </w:r>
      <w:r>
        <w:t></w:t>
      </w:r>
      <w:r>
        <w:rPr>
          <w:rFonts w:hint="eastAsia"/>
        </w:rPr>
        <w:t>реалізації</w:t>
      </w:r>
      <w:r>
        <w:t></w:t>
      </w:r>
      <w:r>
        <w:rPr>
          <w:rFonts w:hint="eastAsia"/>
        </w:rPr>
        <w:t>шляхів</w:t>
      </w:r>
      <w:r>
        <w:t></w:t>
      </w:r>
      <w:r>
        <w:rPr>
          <w:rFonts w:hint="eastAsia"/>
        </w:rPr>
        <w:t>і</w:t>
      </w:r>
      <w:r>
        <w:t></w:t>
      </w:r>
      <w:r>
        <w:rPr>
          <w:rFonts w:hint="eastAsia"/>
        </w:rPr>
        <w:t>способів</w:t>
      </w:r>
      <w:r>
        <w:t></w:t>
      </w:r>
      <w:r>
        <w:rPr>
          <w:rFonts w:hint="eastAsia"/>
        </w:rPr>
        <w:t>детінізації</w:t>
      </w:r>
      <w:r>
        <w:t></w:t>
      </w:r>
      <w:r>
        <w:rPr>
          <w:rFonts w:hint="eastAsia"/>
        </w:rPr>
        <w:t>економіки</w:t>
      </w:r>
      <w:r>
        <w:t></w:t>
      </w:r>
      <w:r>
        <w:t></w:t>
      </w:r>
      <w:r>
        <w:rPr>
          <w:rFonts w:hint="eastAsia"/>
        </w:rPr>
        <w:t>пріоритетом</w:t>
      </w:r>
      <w:r>
        <w:t></w:t>
      </w:r>
      <w:r>
        <w:rPr>
          <w:rFonts w:hint="eastAsia"/>
        </w:rPr>
        <w:t>якої</w:t>
      </w:r>
      <w:r>
        <w:t></w:t>
      </w:r>
      <w:r>
        <w:rPr>
          <w:rFonts w:hint="eastAsia"/>
        </w:rPr>
        <w:t>є</w:t>
      </w:r>
      <w:r>
        <w:t></w:t>
      </w:r>
      <w:r>
        <w:rPr>
          <w:rFonts w:hint="eastAsia"/>
        </w:rPr>
        <w:t>прискорення</w:t>
      </w:r>
      <w:r>
        <w:t></w:t>
      </w:r>
      <w:r>
        <w:rPr>
          <w:rFonts w:hint="eastAsia"/>
        </w:rPr>
        <w:t>економічного</w:t>
      </w:r>
      <w:r>
        <w:t></w:t>
      </w:r>
      <w:r>
        <w:rPr>
          <w:rFonts w:hint="eastAsia"/>
        </w:rPr>
        <w:t>розвитку</w:t>
      </w:r>
      <w:r>
        <w:t></w:t>
      </w:r>
      <w:r>
        <w:rPr>
          <w:rFonts w:hint="eastAsia"/>
        </w:rPr>
        <w:t>країни</w:t>
      </w:r>
      <w:r>
        <w:t></w:t>
      </w:r>
      <w:r>
        <w:t></w:t>
      </w:r>
      <w:r>
        <w:rPr>
          <w:rFonts w:hint="eastAsia"/>
        </w:rPr>
        <w:t>покращення</w:t>
      </w:r>
      <w:r>
        <w:t></w:t>
      </w:r>
      <w:r>
        <w:rPr>
          <w:rFonts w:hint="eastAsia"/>
        </w:rPr>
        <w:t>бізнес</w:t>
      </w:r>
      <w:r>
        <w:t></w:t>
      </w:r>
      <w:r>
        <w:rPr>
          <w:rFonts w:hint="eastAsia"/>
        </w:rPr>
        <w:t>середовища</w:t>
      </w:r>
      <w:r>
        <w:t></w:t>
      </w:r>
      <w:r>
        <w:t></w:t>
      </w:r>
      <w:r>
        <w:rPr>
          <w:rFonts w:hint="eastAsia"/>
        </w:rPr>
        <w:t>виявлення</w:t>
      </w:r>
      <w:r>
        <w:t></w:t>
      </w:r>
      <w:r>
        <w:rPr>
          <w:rFonts w:hint="eastAsia"/>
        </w:rPr>
        <w:t>резервів</w:t>
      </w:r>
      <w:r>
        <w:t></w:t>
      </w:r>
      <w:r>
        <w:rPr>
          <w:rFonts w:hint="eastAsia"/>
        </w:rPr>
        <w:t>поповнення</w:t>
      </w:r>
      <w:r>
        <w:t></w:t>
      </w:r>
      <w:r>
        <w:rPr>
          <w:rFonts w:hint="eastAsia"/>
        </w:rPr>
        <w:t>бюджетних</w:t>
      </w:r>
      <w:r>
        <w:t></w:t>
      </w:r>
      <w:r>
        <w:rPr>
          <w:rFonts w:hint="eastAsia"/>
        </w:rPr>
        <w:t>коштів</w:t>
      </w:r>
      <w:r>
        <w:t></w:t>
      </w:r>
      <w:r>
        <w:rPr>
          <w:rFonts w:hint="eastAsia"/>
        </w:rPr>
        <w:t>та</w:t>
      </w:r>
      <w:r>
        <w:t></w:t>
      </w:r>
      <w:r>
        <w:rPr>
          <w:rFonts w:hint="eastAsia"/>
        </w:rPr>
        <w:t>запобігання</w:t>
      </w:r>
      <w:r>
        <w:t></w:t>
      </w:r>
      <w:r>
        <w:rPr>
          <w:rFonts w:hint="eastAsia"/>
        </w:rPr>
        <w:t>маргіналізаціі</w:t>
      </w:r>
      <w:r>
        <w:t></w:t>
      </w:r>
      <w:r>
        <w:rPr>
          <w:rFonts w:hint="eastAsia"/>
        </w:rPr>
        <w:t>всієї</w:t>
      </w:r>
      <w:r>
        <w:t></w:t>
      </w:r>
      <w:r>
        <w:rPr>
          <w:rFonts w:hint="eastAsia"/>
        </w:rPr>
        <w:t>соціально</w:t>
      </w:r>
      <w:r>
        <w:t></w:t>
      </w:r>
      <w:r>
        <w:rPr>
          <w:rFonts w:hint="eastAsia"/>
        </w:rPr>
        <w:t>економічної</w:t>
      </w:r>
      <w:r>
        <w:t></w:t>
      </w:r>
      <w:r>
        <w:rPr>
          <w:rFonts w:hint="eastAsia"/>
        </w:rPr>
        <w:t>структури</w:t>
      </w:r>
      <w:r>
        <w:t></w:t>
      </w:r>
      <w:r>
        <w:rPr>
          <w:rFonts w:hint="eastAsia"/>
        </w:rPr>
        <w:t>суспільства</w:t>
      </w:r>
      <w:r>
        <w:t></w:t>
      </w:r>
    </w:p>
    <w:p w:rsidR="003B73EC" w:rsidRDefault="003B73EC" w:rsidP="003B73EC">
      <w:r>
        <w:rPr>
          <w:rFonts w:hint="eastAsia"/>
        </w:rPr>
        <w:t>Доведено</w:t>
      </w:r>
      <w:r>
        <w:t></w:t>
      </w:r>
      <w:r>
        <w:t></w:t>
      </w:r>
      <w:r>
        <w:rPr>
          <w:rFonts w:hint="eastAsia"/>
        </w:rPr>
        <w:t>що</w:t>
      </w:r>
      <w:r>
        <w:t></w:t>
      </w:r>
      <w:r>
        <w:rPr>
          <w:rFonts w:hint="eastAsia"/>
        </w:rPr>
        <w:t>для</w:t>
      </w:r>
      <w:r>
        <w:t></w:t>
      </w:r>
      <w:r>
        <w:rPr>
          <w:rFonts w:hint="eastAsia"/>
        </w:rPr>
        <w:t>обмеження</w:t>
      </w:r>
      <w:r>
        <w:t></w:t>
      </w:r>
      <w:r>
        <w:rPr>
          <w:rFonts w:hint="eastAsia"/>
        </w:rPr>
        <w:t>масштабів</w:t>
      </w:r>
      <w:r>
        <w:t></w:t>
      </w:r>
      <w:r>
        <w:rPr>
          <w:rFonts w:hint="eastAsia"/>
        </w:rPr>
        <w:t>тіньової</w:t>
      </w:r>
      <w:r>
        <w:t></w:t>
      </w:r>
      <w:r>
        <w:rPr>
          <w:rFonts w:hint="eastAsia"/>
        </w:rPr>
        <w:t>економіки</w:t>
      </w:r>
      <w:r>
        <w:t></w:t>
      </w:r>
      <w:r>
        <w:rPr>
          <w:rFonts w:hint="eastAsia"/>
        </w:rPr>
        <w:t>першочерговими</w:t>
      </w:r>
      <w:r>
        <w:t></w:t>
      </w:r>
      <w:r>
        <w:rPr>
          <w:rFonts w:hint="eastAsia"/>
        </w:rPr>
        <w:t>є</w:t>
      </w:r>
      <w:r>
        <w:t></w:t>
      </w:r>
      <w:r>
        <w:rPr>
          <w:rFonts w:hint="eastAsia"/>
        </w:rPr>
        <w:t>такі</w:t>
      </w:r>
      <w:r>
        <w:t></w:t>
      </w:r>
      <w:r>
        <w:rPr>
          <w:rFonts w:hint="eastAsia"/>
        </w:rPr>
        <w:t>заходи</w:t>
      </w:r>
      <w:r>
        <w:t></w:t>
      </w:r>
      <w:r>
        <w:t></w:t>
      </w:r>
      <w:r>
        <w:rPr>
          <w:rFonts w:hint="eastAsia"/>
        </w:rPr>
        <w:t>забезпечення</w:t>
      </w:r>
      <w:r>
        <w:t></w:t>
      </w:r>
      <w:r>
        <w:rPr>
          <w:rFonts w:hint="eastAsia"/>
        </w:rPr>
        <w:t>чіткості</w:t>
      </w:r>
      <w:r>
        <w:t></w:t>
      </w:r>
      <w:r>
        <w:t></w:t>
      </w:r>
      <w:r>
        <w:rPr>
          <w:rFonts w:hint="eastAsia"/>
        </w:rPr>
        <w:t>зрозумілості</w:t>
      </w:r>
      <w:r>
        <w:t></w:t>
      </w:r>
      <w:r>
        <w:rPr>
          <w:rFonts w:hint="eastAsia"/>
        </w:rPr>
        <w:t>та</w:t>
      </w:r>
      <w:r>
        <w:t></w:t>
      </w:r>
      <w:r>
        <w:rPr>
          <w:rFonts w:hint="eastAsia"/>
        </w:rPr>
        <w:t>однозначності</w:t>
      </w:r>
      <w:r>
        <w:t></w:t>
      </w:r>
      <w:r>
        <w:rPr>
          <w:rFonts w:hint="eastAsia"/>
        </w:rPr>
        <w:t>правових</w:t>
      </w:r>
      <w:r>
        <w:t></w:t>
      </w:r>
      <w:r>
        <w:rPr>
          <w:rFonts w:hint="eastAsia"/>
        </w:rPr>
        <w:t>норм</w:t>
      </w:r>
      <w:r>
        <w:t></w:t>
      </w:r>
      <w:r>
        <w:t></w:t>
      </w:r>
      <w:r>
        <w:rPr>
          <w:rFonts w:hint="eastAsia"/>
        </w:rPr>
        <w:t>здійснення</w:t>
      </w:r>
      <w:r>
        <w:t></w:t>
      </w:r>
      <w:r>
        <w:rPr>
          <w:rFonts w:hint="eastAsia"/>
        </w:rPr>
        <w:t>масштабної</w:t>
      </w:r>
      <w:r>
        <w:t></w:t>
      </w:r>
      <w:r>
        <w:rPr>
          <w:rFonts w:hint="eastAsia"/>
        </w:rPr>
        <w:t>податкової</w:t>
      </w:r>
      <w:r>
        <w:t></w:t>
      </w:r>
      <w:r>
        <w:rPr>
          <w:rFonts w:hint="eastAsia"/>
        </w:rPr>
        <w:t>реформи</w:t>
      </w:r>
      <w:r>
        <w:t></w:t>
      </w:r>
      <w:r>
        <w:rPr>
          <w:rFonts w:hint="eastAsia"/>
        </w:rPr>
        <w:t>на</w:t>
      </w:r>
      <w:r>
        <w:t></w:t>
      </w:r>
      <w:r>
        <w:rPr>
          <w:rFonts w:hint="eastAsia"/>
        </w:rPr>
        <w:t>основі</w:t>
      </w:r>
      <w:r>
        <w:t></w:t>
      </w:r>
      <w:r>
        <w:rPr>
          <w:rFonts w:hint="eastAsia"/>
        </w:rPr>
        <w:t>встановлення</w:t>
      </w:r>
      <w:r>
        <w:t></w:t>
      </w:r>
      <w:r>
        <w:rPr>
          <w:rFonts w:hint="eastAsia"/>
        </w:rPr>
        <w:t>оптимальних</w:t>
      </w:r>
      <w:r>
        <w:t></w:t>
      </w:r>
      <w:r>
        <w:rPr>
          <w:rFonts w:hint="eastAsia"/>
        </w:rPr>
        <w:t>податків</w:t>
      </w:r>
      <w:r>
        <w:t></w:t>
      </w:r>
      <w:r>
        <w:t></w:t>
      </w:r>
      <w:r>
        <w:rPr>
          <w:rFonts w:hint="eastAsia"/>
        </w:rPr>
        <w:t>упровадження</w:t>
      </w:r>
      <w:r>
        <w:t></w:t>
      </w:r>
      <w:r>
        <w:rPr>
          <w:rFonts w:hint="eastAsia"/>
        </w:rPr>
        <w:t>превентивних</w:t>
      </w:r>
      <w:r>
        <w:t></w:t>
      </w:r>
      <w:r>
        <w:rPr>
          <w:rFonts w:hint="eastAsia"/>
        </w:rPr>
        <w:t>заходів</w:t>
      </w:r>
      <w:r>
        <w:t></w:t>
      </w:r>
      <w:r>
        <w:rPr>
          <w:rFonts w:hint="eastAsia"/>
        </w:rPr>
        <w:t>щодо</w:t>
      </w:r>
      <w:r>
        <w:t></w:t>
      </w:r>
      <w:r>
        <w:rPr>
          <w:rFonts w:hint="eastAsia"/>
        </w:rPr>
        <w:t>ухилення</w:t>
      </w:r>
      <w:r>
        <w:t></w:t>
      </w:r>
      <w:r>
        <w:rPr>
          <w:rFonts w:hint="eastAsia"/>
        </w:rPr>
        <w:t>від</w:t>
      </w:r>
      <w:r>
        <w:t></w:t>
      </w:r>
      <w:r>
        <w:rPr>
          <w:rFonts w:hint="eastAsia"/>
        </w:rPr>
        <w:t>їх</w:t>
      </w:r>
      <w:r>
        <w:t></w:t>
      </w:r>
      <w:r>
        <w:rPr>
          <w:rFonts w:hint="eastAsia"/>
        </w:rPr>
        <w:t>сплати</w:t>
      </w:r>
      <w:r>
        <w:t></w:t>
      </w:r>
      <w:r>
        <w:t></w:t>
      </w:r>
      <w:r>
        <w:rPr>
          <w:rFonts w:hint="eastAsia"/>
        </w:rPr>
        <w:t>закріплення</w:t>
      </w:r>
      <w:r>
        <w:t></w:t>
      </w:r>
      <w:r>
        <w:rPr>
          <w:rFonts w:hint="eastAsia"/>
        </w:rPr>
        <w:t>вимог</w:t>
      </w:r>
      <w:r>
        <w:t></w:t>
      </w:r>
      <w:r>
        <w:rPr>
          <w:rFonts w:hint="eastAsia"/>
        </w:rPr>
        <w:t>щодо</w:t>
      </w:r>
      <w:r>
        <w:t></w:t>
      </w:r>
      <w:r>
        <w:rPr>
          <w:rFonts w:hint="eastAsia"/>
        </w:rPr>
        <w:t>обов</w:t>
      </w:r>
      <w:r>
        <w:t></w:t>
      </w:r>
      <w:r>
        <w:rPr>
          <w:rFonts w:hint="eastAsia"/>
        </w:rPr>
        <w:t>язкового</w:t>
      </w:r>
      <w:r>
        <w:t></w:t>
      </w:r>
      <w:r>
        <w:rPr>
          <w:rFonts w:hint="eastAsia"/>
        </w:rPr>
        <w:t>обґрунтування</w:t>
      </w:r>
      <w:r>
        <w:t></w:t>
      </w:r>
      <w:r>
        <w:rPr>
          <w:rFonts w:hint="eastAsia"/>
        </w:rPr>
        <w:t>джерел</w:t>
      </w:r>
      <w:r>
        <w:t></w:t>
      </w:r>
      <w:r>
        <w:rPr>
          <w:rFonts w:hint="eastAsia"/>
        </w:rPr>
        <w:t>походження</w:t>
      </w:r>
      <w:r>
        <w:t></w:t>
      </w:r>
      <w:r>
        <w:rPr>
          <w:rFonts w:hint="eastAsia"/>
        </w:rPr>
        <w:t>грошових</w:t>
      </w:r>
      <w:r>
        <w:t></w:t>
      </w:r>
      <w:r>
        <w:rPr>
          <w:rFonts w:hint="eastAsia"/>
        </w:rPr>
        <w:t>коштів</w:t>
      </w:r>
      <w:r>
        <w:t></w:t>
      </w:r>
      <w:r>
        <w:rPr>
          <w:rFonts w:hint="eastAsia"/>
        </w:rPr>
        <w:t>при</w:t>
      </w:r>
      <w:r>
        <w:t></w:t>
      </w:r>
      <w:r>
        <w:rPr>
          <w:rFonts w:hint="eastAsia"/>
        </w:rPr>
        <w:t>купівлі</w:t>
      </w:r>
      <w:r>
        <w:t></w:t>
      </w:r>
      <w:r>
        <w:rPr>
          <w:rFonts w:hint="eastAsia"/>
        </w:rPr>
        <w:t>товарів</w:t>
      </w:r>
      <w:r>
        <w:t></w:t>
      </w:r>
      <w:r>
        <w:t></w:t>
      </w:r>
      <w:r>
        <w:rPr>
          <w:rFonts w:hint="eastAsia"/>
        </w:rPr>
        <w:t>вартість</w:t>
      </w:r>
      <w:r>
        <w:t></w:t>
      </w:r>
      <w:r>
        <w:rPr>
          <w:rFonts w:hint="eastAsia"/>
        </w:rPr>
        <w:t>яких</w:t>
      </w:r>
      <w:r>
        <w:t></w:t>
      </w:r>
      <w:r>
        <w:rPr>
          <w:rFonts w:hint="eastAsia"/>
        </w:rPr>
        <w:t>перевищує</w:t>
      </w:r>
      <w:r>
        <w:t></w:t>
      </w:r>
      <w:r>
        <w:rPr>
          <w:rFonts w:hint="eastAsia"/>
        </w:rPr>
        <w:t>певну</w:t>
      </w:r>
      <w:r>
        <w:t></w:t>
      </w:r>
      <w:r>
        <w:rPr>
          <w:rFonts w:hint="eastAsia"/>
        </w:rPr>
        <w:t>заздалегідь</w:t>
      </w:r>
      <w:r>
        <w:t></w:t>
      </w:r>
      <w:r>
        <w:rPr>
          <w:rFonts w:hint="eastAsia"/>
        </w:rPr>
        <w:t>визначену</w:t>
      </w:r>
      <w:r>
        <w:t></w:t>
      </w:r>
      <w:r>
        <w:rPr>
          <w:rFonts w:hint="eastAsia"/>
        </w:rPr>
        <w:t>суму</w:t>
      </w:r>
      <w:r>
        <w:t></w:t>
      </w:r>
      <w:r>
        <w:t></w:t>
      </w:r>
      <w:r>
        <w:rPr>
          <w:rFonts w:hint="eastAsia"/>
        </w:rPr>
        <w:t>житла</w:t>
      </w:r>
      <w:r>
        <w:t></w:t>
      </w:r>
      <w:r>
        <w:t></w:t>
      </w:r>
      <w:r>
        <w:rPr>
          <w:rFonts w:hint="eastAsia"/>
        </w:rPr>
        <w:t>земельних</w:t>
      </w:r>
      <w:r>
        <w:t></w:t>
      </w:r>
      <w:r>
        <w:rPr>
          <w:rFonts w:hint="eastAsia"/>
        </w:rPr>
        <w:t>ділянок</w:t>
      </w:r>
      <w:r>
        <w:t></w:t>
      </w:r>
      <w:r>
        <w:t></w:t>
      </w:r>
      <w:r>
        <w:rPr>
          <w:rFonts w:hint="eastAsia"/>
        </w:rPr>
        <w:t>транспортних</w:t>
      </w:r>
      <w:r>
        <w:t></w:t>
      </w:r>
      <w:r>
        <w:rPr>
          <w:rFonts w:hint="eastAsia"/>
        </w:rPr>
        <w:t>засобів</w:t>
      </w:r>
      <w:r>
        <w:t></w:t>
      </w:r>
      <w:r>
        <w:rPr>
          <w:rFonts w:hint="eastAsia"/>
        </w:rPr>
        <w:t>та</w:t>
      </w:r>
      <w:r>
        <w:t></w:t>
      </w:r>
      <w:r>
        <w:rPr>
          <w:rFonts w:hint="eastAsia"/>
        </w:rPr>
        <w:t>предметів</w:t>
      </w:r>
      <w:r>
        <w:t></w:t>
      </w:r>
      <w:r>
        <w:rPr>
          <w:rFonts w:hint="eastAsia"/>
        </w:rPr>
        <w:t>розкоші</w:t>
      </w:r>
      <w:r>
        <w:t></w:t>
      </w:r>
      <w:r>
        <w:t></w:t>
      </w:r>
      <w:r>
        <w:rPr>
          <w:rFonts w:hint="eastAsia"/>
        </w:rPr>
        <w:t>та</w:t>
      </w:r>
      <w:r>
        <w:t></w:t>
      </w:r>
      <w:r>
        <w:rPr>
          <w:rFonts w:hint="eastAsia"/>
        </w:rPr>
        <w:t>контроль</w:t>
      </w:r>
      <w:r>
        <w:t></w:t>
      </w:r>
      <w:r>
        <w:rPr>
          <w:rFonts w:hint="eastAsia"/>
        </w:rPr>
        <w:t>їх</w:t>
      </w:r>
      <w:r>
        <w:t></w:t>
      </w:r>
      <w:r>
        <w:rPr>
          <w:rFonts w:hint="eastAsia"/>
        </w:rPr>
        <w:t>достовірності</w:t>
      </w:r>
      <w:r>
        <w:t></w:t>
      </w:r>
      <w:r>
        <w:t></w:t>
      </w:r>
      <w:r>
        <w:rPr>
          <w:rFonts w:hint="eastAsia"/>
        </w:rPr>
        <w:t>посилення</w:t>
      </w:r>
      <w:r>
        <w:t></w:t>
      </w:r>
      <w:r>
        <w:rPr>
          <w:rFonts w:hint="eastAsia"/>
        </w:rPr>
        <w:t>відповідальності</w:t>
      </w:r>
      <w:r>
        <w:t></w:t>
      </w:r>
      <w:r>
        <w:rPr>
          <w:rFonts w:hint="eastAsia"/>
        </w:rPr>
        <w:t>за</w:t>
      </w:r>
      <w:r>
        <w:t></w:t>
      </w:r>
      <w:r>
        <w:rPr>
          <w:rFonts w:hint="eastAsia"/>
        </w:rPr>
        <w:t>ухилення</w:t>
      </w:r>
      <w:r>
        <w:t></w:t>
      </w:r>
      <w:r>
        <w:rPr>
          <w:rFonts w:hint="eastAsia"/>
        </w:rPr>
        <w:t>від</w:t>
      </w:r>
      <w:r>
        <w:t></w:t>
      </w:r>
      <w:r>
        <w:rPr>
          <w:rFonts w:hint="eastAsia"/>
        </w:rPr>
        <w:t>сплати</w:t>
      </w:r>
      <w:r>
        <w:t></w:t>
      </w:r>
      <w:r>
        <w:rPr>
          <w:rFonts w:hint="eastAsia"/>
        </w:rPr>
        <w:t>податків</w:t>
      </w:r>
      <w:r>
        <w:t></w:t>
      </w:r>
      <w:r>
        <w:rPr>
          <w:rFonts w:hint="eastAsia"/>
        </w:rPr>
        <w:t>і</w:t>
      </w:r>
      <w:r>
        <w:t></w:t>
      </w:r>
      <w:r>
        <w:rPr>
          <w:rFonts w:hint="eastAsia"/>
        </w:rPr>
        <w:t>страхових</w:t>
      </w:r>
      <w:r>
        <w:t></w:t>
      </w:r>
      <w:r>
        <w:rPr>
          <w:rFonts w:hint="eastAsia"/>
        </w:rPr>
        <w:t>внесків</w:t>
      </w:r>
      <w:r>
        <w:t></w:t>
      </w:r>
      <w:r>
        <w:t></w:t>
      </w:r>
      <w:r>
        <w:rPr>
          <w:rFonts w:hint="eastAsia"/>
        </w:rPr>
        <w:t>підвищення</w:t>
      </w:r>
      <w:r>
        <w:t></w:t>
      </w:r>
      <w:r>
        <w:rPr>
          <w:rFonts w:hint="eastAsia"/>
        </w:rPr>
        <w:t>податкової</w:t>
      </w:r>
      <w:r>
        <w:t></w:t>
      </w:r>
      <w:r>
        <w:rPr>
          <w:rFonts w:hint="eastAsia"/>
        </w:rPr>
        <w:t>культури</w:t>
      </w:r>
      <w:r>
        <w:t></w:t>
      </w:r>
      <w:r>
        <w:rPr>
          <w:rFonts w:hint="eastAsia"/>
        </w:rPr>
        <w:t>та</w:t>
      </w:r>
      <w:r>
        <w:t></w:t>
      </w:r>
      <w:r>
        <w:rPr>
          <w:rFonts w:hint="eastAsia"/>
        </w:rPr>
        <w:t>грамотності</w:t>
      </w:r>
      <w:r>
        <w:t></w:t>
      </w:r>
      <w:r>
        <w:rPr>
          <w:rFonts w:hint="eastAsia"/>
        </w:rPr>
        <w:t>населення</w:t>
      </w:r>
      <w:r>
        <w:t></w:t>
      </w:r>
      <w:r>
        <w:t></w:t>
      </w:r>
      <w:r>
        <w:rPr>
          <w:rFonts w:hint="eastAsia"/>
        </w:rPr>
        <w:t>проведення</w:t>
      </w:r>
      <w:r>
        <w:t></w:t>
      </w:r>
      <w:r>
        <w:rPr>
          <w:rFonts w:hint="eastAsia"/>
        </w:rPr>
        <w:t>судової</w:t>
      </w:r>
      <w:r>
        <w:t></w:t>
      </w:r>
      <w:r>
        <w:rPr>
          <w:rFonts w:hint="eastAsia"/>
        </w:rPr>
        <w:t>реформи</w:t>
      </w:r>
      <w:r>
        <w:t></w:t>
      </w:r>
      <w:r>
        <w:rPr>
          <w:rFonts w:hint="eastAsia"/>
        </w:rPr>
        <w:t>відповідно</w:t>
      </w:r>
      <w:r>
        <w:t></w:t>
      </w:r>
      <w:r>
        <w:rPr>
          <w:rFonts w:hint="eastAsia"/>
        </w:rPr>
        <w:t>до</w:t>
      </w:r>
      <w:r>
        <w:t></w:t>
      </w:r>
      <w:r>
        <w:rPr>
          <w:rFonts w:hint="eastAsia"/>
        </w:rPr>
        <w:t>норм</w:t>
      </w:r>
      <w:r>
        <w:t></w:t>
      </w:r>
      <w:r>
        <w:rPr>
          <w:rFonts w:hint="eastAsia"/>
        </w:rPr>
        <w:t>ЄС</w:t>
      </w:r>
      <w:r>
        <w:t></w:t>
      </w:r>
      <w:r>
        <w:t></w:t>
      </w:r>
      <w:r>
        <w:rPr>
          <w:rFonts w:hint="eastAsia"/>
        </w:rPr>
        <w:t>ліквідація</w:t>
      </w:r>
      <w:r>
        <w:t></w:t>
      </w:r>
      <w:r>
        <w:rPr>
          <w:rFonts w:hint="eastAsia"/>
        </w:rPr>
        <w:t>інституційних</w:t>
      </w:r>
      <w:r>
        <w:t></w:t>
      </w:r>
      <w:r>
        <w:rPr>
          <w:rFonts w:hint="eastAsia"/>
        </w:rPr>
        <w:t>та</w:t>
      </w:r>
      <w:r>
        <w:t></w:t>
      </w:r>
      <w:r>
        <w:rPr>
          <w:rFonts w:hint="eastAsia"/>
        </w:rPr>
        <w:t>адміністративних</w:t>
      </w:r>
      <w:r>
        <w:t></w:t>
      </w:r>
      <w:r>
        <w:rPr>
          <w:rFonts w:hint="eastAsia"/>
        </w:rPr>
        <w:t>перешкод</w:t>
      </w:r>
      <w:r>
        <w:t></w:t>
      </w:r>
      <w:r>
        <w:rPr>
          <w:rFonts w:hint="eastAsia"/>
        </w:rPr>
        <w:t>ведення</w:t>
      </w:r>
      <w:r>
        <w:t></w:t>
      </w:r>
      <w:r>
        <w:rPr>
          <w:rFonts w:hint="eastAsia"/>
        </w:rPr>
        <w:t>бізнесу</w:t>
      </w:r>
      <w:r>
        <w:t></w:t>
      </w:r>
      <w:r>
        <w:rPr>
          <w:rFonts w:hint="eastAsia"/>
        </w:rPr>
        <w:t>та</w:t>
      </w:r>
      <w:r>
        <w:t></w:t>
      </w:r>
      <w:r>
        <w:rPr>
          <w:rFonts w:hint="eastAsia"/>
        </w:rPr>
        <w:t>вдосконалення</w:t>
      </w:r>
      <w:r>
        <w:t></w:t>
      </w:r>
      <w:r>
        <w:rPr>
          <w:rFonts w:hint="eastAsia"/>
        </w:rPr>
        <w:t>регуляторних</w:t>
      </w:r>
      <w:r>
        <w:t></w:t>
      </w:r>
      <w:r>
        <w:rPr>
          <w:rFonts w:hint="eastAsia"/>
        </w:rPr>
        <w:t>механізмів</w:t>
      </w:r>
      <w:r>
        <w:t></w:t>
      </w:r>
      <w:r>
        <w:t></w:t>
      </w:r>
      <w:r>
        <w:rPr>
          <w:rFonts w:hint="eastAsia"/>
        </w:rPr>
        <w:t>створення</w:t>
      </w:r>
      <w:r>
        <w:t></w:t>
      </w:r>
      <w:r>
        <w:rPr>
          <w:rFonts w:hint="eastAsia"/>
        </w:rPr>
        <w:t>механізмів</w:t>
      </w:r>
      <w:r>
        <w:t></w:t>
      </w:r>
      <w:r>
        <w:rPr>
          <w:rFonts w:hint="eastAsia"/>
        </w:rPr>
        <w:t>надійного</w:t>
      </w:r>
      <w:r>
        <w:t></w:t>
      </w:r>
      <w:r>
        <w:rPr>
          <w:rFonts w:hint="eastAsia"/>
        </w:rPr>
        <w:t>захисту</w:t>
      </w:r>
      <w:r>
        <w:t></w:t>
      </w:r>
      <w:r>
        <w:rPr>
          <w:rFonts w:hint="eastAsia"/>
        </w:rPr>
        <w:t>прав</w:t>
      </w:r>
      <w:r>
        <w:t></w:t>
      </w:r>
      <w:r>
        <w:rPr>
          <w:rFonts w:hint="eastAsia"/>
        </w:rPr>
        <w:t>власності</w:t>
      </w:r>
      <w:r>
        <w:t></w:t>
      </w:r>
      <w:r>
        <w:t></w:t>
      </w:r>
      <w:r>
        <w:rPr>
          <w:rFonts w:hint="eastAsia"/>
        </w:rPr>
        <w:t>в</w:t>
      </w:r>
      <w:r>
        <w:t></w:t>
      </w:r>
      <w:r>
        <w:rPr>
          <w:rFonts w:hint="eastAsia"/>
        </w:rPr>
        <w:t>тому</w:t>
      </w:r>
      <w:r>
        <w:t></w:t>
      </w:r>
      <w:r>
        <w:rPr>
          <w:rFonts w:hint="eastAsia"/>
        </w:rPr>
        <w:t>числі</w:t>
      </w:r>
      <w:r>
        <w:t></w:t>
      </w:r>
      <w:r>
        <w:rPr>
          <w:rFonts w:hint="eastAsia"/>
        </w:rPr>
        <w:t>інтелектуальної</w:t>
      </w:r>
      <w:r>
        <w:t></w:t>
      </w:r>
      <w:r>
        <w:t></w:t>
      </w:r>
      <w:r>
        <w:rPr>
          <w:rFonts w:hint="eastAsia"/>
        </w:rPr>
        <w:t>що</w:t>
      </w:r>
      <w:r>
        <w:t></w:t>
      </w:r>
      <w:r>
        <w:rPr>
          <w:rFonts w:hint="eastAsia"/>
        </w:rPr>
        <w:t>унеможливить</w:t>
      </w:r>
      <w:r>
        <w:t></w:t>
      </w:r>
      <w:r>
        <w:rPr>
          <w:rFonts w:hint="eastAsia"/>
        </w:rPr>
        <w:t>рейдерське</w:t>
      </w:r>
      <w:r>
        <w:t></w:t>
      </w:r>
      <w:r>
        <w:rPr>
          <w:rFonts w:hint="eastAsia"/>
        </w:rPr>
        <w:t>захоплення</w:t>
      </w:r>
      <w:r>
        <w:t></w:t>
      </w:r>
      <w:r>
        <w:t></w:t>
      </w:r>
      <w:r>
        <w:rPr>
          <w:rFonts w:hint="eastAsia"/>
        </w:rPr>
        <w:t>дозволить</w:t>
      </w:r>
      <w:r>
        <w:t></w:t>
      </w:r>
      <w:r>
        <w:rPr>
          <w:rFonts w:hint="eastAsia"/>
        </w:rPr>
        <w:t>зменшити</w:t>
      </w:r>
      <w:r>
        <w:t></w:t>
      </w:r>
      <w:r>
        <w:rPr>
          <w:rFonts w:hint="eastAsia"/>
        </w:rPr>
        <w:t>ризики</w:t>
      </w:r>
      <w:r>
        <w:t></w:t>
      </w:r>
      <w:r>
        <w:rPr>
          <w:rFonts w:hint="eastAsia"/>
        </w:rPr>
        <w:t>інноваційної</w:t>
      </w:r>
      <w:r>
        <w:t></w:t>
      </w:r>
      <w:r>
        <w:rPr>
          <w:rFonts w:hint="eastAsia"/>
        </w:rPr>
        <w:t>діяльності</w:t>
      </w:r>
      <w:r>
        <w:t></w:t>
      </w:r>
      <w:r>
        <w:rPr>
          <w:rFonts w:hint="eastAsia"/>
        </w:rPr>
        <w:t>та</w:t>
      </w:r>
      <w:r>
        <w:t></w:t>
      </w:r>
      <w:r>
        <w:rPr>
          <w:rFonts w:hint="eastAsia"/>
        </w:rPr>
        <w:t>стимулює</w:t>
      </w:r>
      <w:r>
        <w:t></w:t>
      </w:r>
      <w:r>
        <w:rPr>
          <w:rFonts w:hint="eastAsia"/>
        </w:rPr>
        <w:t>суб</w:t>
      </w:r>
      <w:r>
        <w:t></w:t>
      </w:r>
      <w:r>
        <w:rPr>
          <w:rFonts w:hint="eastAsia"/>
        </w:rPr>
        <w:t>єктів</w:t>
      </w:r>
      <w:r>
        <w:t></w:t>
      </w:r>
      <w:r>
        <w:rPr>
          <w:rFonts w:hint="eastAsia"/>
        </w:rPr>
        <w:t>до</w:t>
      </w:r>
      <w:r>
        <w:t></w:t>
      </w:r>
      <w:r>
        <w:rPr>
          <w:rFonts w:hint="eastAsia"/>
        </w:rPr>
        <w:t>пошуку</w:t>
      </w:r>
      <w:r>
        <w:t></w:t>
      </w:r>
      <w:r>
        <w:rPr>
          <w:rFonts w:hint="eastAsia"/>
        </w:rPr>
        <w:t>можливостей</w:t>
      </w:r>
      <w:r>
        <w:t></w:t>
      </w:r>
      <w:r>
        <w:rPr>
          <w:rFonts w:hint="eastAsia"/>
        </w:rPr>
        <w:t>власного</w:t>
      </w:r>
      <w:r>
        <w:t></w:t>
      </w:r>
      <w:r>
        <w:rPr>
          <w:rFonts w:hint="eastAsia"/>
        </w:rPr>
        <w:t>розвитку</w:t>
      </w:r>
      <w:r>
        <w:t></w:t>
      </w:r>
      <w:r>
        <w:t></w:t>
      </w:r>
      <w:r>
        <w:rPr>
          <w:rFonts w:hint="eastAsia"/>
        </w:rPr>
        <w:t>формування</w:t>
      </w:r>
      <w:r>
        <w:t></w:t>
      </w:r>
      <w:r>
        <w:rPr>
          <w:rFonts w:hint="eastAsia"/>
        </w:rPr>
        <w:t>системи</w:t>
      </w:r>
      <w:r>
        <w:t></w:t>
      </w:r>
      <w:r>
        <w:rPr>
          <w:rFonts w:hint="eastAsia"/>
        </w:rPr>
        <w:t>контролюючих</w:t>
      </w:r>
      <w:r>
        <w:t></w:t>
      </w:r>
      <w:r>
        <w:rPr>
          <w:rFonts w:hint="eastAsia"/>
        </w:rPr>
        <w:t>служб</w:t>
      </w:r>
      <w:r>
        <w:t></w:t>
      </w:r>
      <w:r>
        <w:rPr>
          <w:rFonts w:hint="eastAsia"/>
        </w:rPr>
        <w:t>та</w:t>
      </w:r>
      <w:r>
        <w:t></w:t>
      </w:r>
      <w:r>
        <w:rPr>
          <w:rFonts w:hint="eastAsia"/>
        </w:rPr>
        <w:t>якісного</w:t>
      </w:r>
      <w:r>
        <w:t></w:t>
      </w:r>
      <w:r>
        <w:rPr>
          <w:rFonts w:hint="eastAsia"/>
        </w:rPr>
        <w:t>кадрового</w:t>
      </w:r>
      <w:r>
        <w:t></w:t>
      </w:r>
      <w:r>
        <w:rPr>
          <w:rFonts w:hint="eastAsia"/>
        </w:rPr>
        <w:t>забезпечення</w:t>
      </w:r>
      <w:r>
        <w:t></w:t>
      </w:r>
      <w:r>
        <w:rPr>
          <w:rFonts w:hint="eastAsia"/>
        </w:rPr>
        <w:t>системи</w:t>
      </w:r>
      <w:r>
        <w:t></w:t>
      </w:r>
      <w:r>
        <w:rPr>
          <w:rFonts w:hint="eastAsia"/>
        </w:rPr>
        <w:t>державного</w:t>
      </w:r>
      <w:r>
        <w:t></w:t>
      </w:r>
      <w:r>
        <w:rPr>
          <w:rFonts w:hint="eastAsia"/>
        </w:rPr>
        <w:t>управління</w:t>
      </w:r>
      <w:r>
        <w:t></w:t>
      </w:r>
    </w:p>
    <w:p w:rsidR="003B73EC" w:rsidRDefault="003B73EC" w:rsidP="003B73EC">
      <w:r>
        <w:rPr>
          <w:rFonts w:hint="eastAsia"/>
        </w:rPr>
        <w:t>За</w:t>
      </w:r>
      <w:r>
        <w:t></w:t>
      </w:r>
      <w:r>
        <w:rPr>
          <w:rFonts w:hint="eastAsia"/>
        </w:rPr>
        <w:t>допомогою</w:t>
      </w:r>
      <w:r>
        <w:t></w:t>
      </w:r>
      <w:r>
        <w:rPr>
          <w:rFonts w:hint="eastAsia"/>
        </w:rPr>
        <w:t>кореляційного</w:t>
      </w:r>
      <w:r>
        <w:t></w:t>
      </w:r>
      <w:r>
        <w:rPr>
          <w:rFonts w:hint="eastAsia"/>
        </w:rPr>
        <w:t>аналізу</w:t>
      </w:r>
      <w:r>
        <w:t></w:t>
      </w:r>
      <w:r>
        <w:rPr>
          <w:rFonts w:hint="eastAsia"/>
        </w:rPr>
        <w:t>досліджено</w:t>
      </w:r>
      <w:r>
        <w:t></w:t>
      </w:r>
      <w:r>
        <w:rPr>
          <w:rFonts w:hint="eastAsia"/>
        </w:rPr>
        <w:t>залежності</w:t>
      </w:r>
      <w:r>
        <w:t></w:t>
      </w:r>
      <w:r>
        <w:rPr>
          <w:rFonts w:hint="eastAsia"/>
        </w:rPr>
        <w:t>між</w:t>
      </w:r>
      <w:r>
        <w:t></w:t>
      </w:r>
      <w:r>
        <w:rPr>
          <w:rFonts w:hint="eastAsia"/>
        </w:rPr>
        <w:t>рівнем</w:t>
      </w:r>
      <w:r>
        <w:t></w:t>
      </w:r>
      <w:r>
        <w:rPr>
          <w:rFonts w:hint="eastAsia"/>
        </w:rPr>
        <w:t>корупції</w:t>
      </w:r>
      <w:r>
        <w:t></w:t>
      </w:r>
      <w:r>
        <w:rPr>
          <w:rFonts w:hint="eastAsia"/>
        </w:rPr>
        <w:t>та</w:t>
      </w:r>
      <w:r>
        <w:t></w:t>
      </w:r>
      <w:r>
        <w:rPr>
          <w:rFonts w:hint="eastAsia"/>
        </w:rPr>
        <w:t>показниками</w:t>
      </w:r>
      <w:r>
        <w:t></w:t>
      </w:r>
      <w:r>
        <w:t></w:t>
      </w:r>
      <w:r>
        <w:rPr>
          <w:rFonts w:hint="eastAsia"/>
        </w:rPr>
        <w:t>що</w:t>
      </w:r>
      <w:r>
        <w:t></w:t>
      </w:r>
      <w:r>
        <w:rPr>
          <w:rFonts w:hint="eastAsia"/>
        </w:rPr>
        <w:t>характеризують</w:t>
      </w:r>
      <w:r>
        <w:t></w:t>
      </w:r>
      <w:r>
        <w:rPr>
          <w:rFonts w:hint="eastAsia"/>
        </w:rPr>
        <w:t>соціально</w:t>
      </w:r>
      <w:r>
        <w:t></w:t>
      </w:r>
      <w:r>
        <w:rPr>
          <w:rFonts w:hint="eastAsia"/>
        </w:rPr>
        <w:t>економічні</w:t>
      </w:r>
      <w:r>
        <w:t></w:t>
      </w:r>
      <w:r>
        <w:rPr>
          <w:rFonts w:hint="eastAsia"/>
        </w:rPr>
        <w:t>умови</w:t>
      </w:r>
      <w:r>
        <w:t></w:t>
      </w:r>
      <w:r>
        <w:t></w:t>
      </w:r>
      <w:r>
        <w:rPr>
          <w:rFonts w:hint="eastAsia"/>
        </w:rPr>
        <w:t>Констатовано</w:t>
      </w:r>
      <w:r>
        <w:t></w:t>
      </w:r>
      <w:r>
        <w:rPr>
          <w:rFonts w:hint="eastAsia"/>
        </w:rPr>
        <w:t>однаковий</w:t>
      </w:r>
      <w:r>
        <w:t></w:t>
      </w:r>
      <w:r>
        <w:rPr>
          <w:rFonts w:hint="eastAsia"/>
        </w:rPr>
        <w:t>взаємозв’язок</w:t>
      </w:r>
      <w:r>
        <w:t></w:t>
      </w:r>
      <w:r>
        <w:rPr>
          <w:rFonts w:hint="eastAsia"/>
        </w:rPr>
        <w:t>між</w:t>
      </w:r>
      <w:r>
        <w:t></w:t>
      </w:r>
      <w:r>
        <w:rPr>
          <w:rFonts w:hint="eastAsia"/>
        </w:rPr>
        <w:t>соціально</w:t>
      </w:r>
      <w:r>
        <w:t></w:t>
      </w:r>
      <w:r>
        <w:rPr>
          <w:rFonts w:hint="eastAsia"/>
        </w:rPr>
        <w:t>економічними</w:t>
      </w:r>
      <w:r>
        <w:t></w:t>
      </w:r>
      <w:r>
        <w:rPr>
          <w:rFonts w:hint="eastAsia"/>
        </w:rPr>
        <w:t>показниками</w:t>
      </w:r>
      <w:r>
        <w:t></w:t>
      </w:r>
      <w:r>
        <w:t></w:t>
      </w:r>
      <w:r>
        <w:rPr>
          <w:rFonts w:hint="eastAsia"/>
        </w:rPr>
        <w:t>адміністративними</w:t>
      </w:r>
      <w:r>
        <w:t></w:t>
      </w:r>
      <w:r>
        <w:rPr>
          <w:rFonts w:hint="eastAsia"/>
        </w:rPr>
        <w:t>правопорушеннями</w:t>
      </w:r>
      <w:r>
        <w:t></w:t>
      </w:r>
      <w:r>
        <w:t></w:t>
      </w:r>
      <w:r>
        <w:rPr>
          <w:rFonts w:hint="eastAsia"/>
        </w:rPr>
        <w:t>пов’язаними</w:t>
      </w:r>
      <w:r>
        <w:t></w:t>
      </w:r>
      <w:r>
        <w:rPr>
          <w:rFonts w:hint="eastAsia"/>
        </w:rPr>
        <w:t>з</w:t>
      </w:r>
      <w:r>
        <w:t></w:t>
      </w:r>
      <w:r>
        <w:rPr>
          <w:rFonts w:hint="eastAsia"/>
        </w:rPr>
        <w:t>корупцією</w:t>
      </w:r>
      <w:r>
        <w:t></w:t>
      </w:r>
      <w:r>
        <w:t></w:t>
      </w:r>
      <w:r>
        <w:rPr>
          <w:rFonts w:hint="eastAsia"/>
        </w:rPr>
        <w:t>та</w:t>
      </w:r>
      <w:r>
        <w:t></w:t>
      </w:r>
      <w:r>
        <w:rPr>
          <w:rFonts w:hint="eastAsia"/>
        </w:rPr>
        <w:t>діяннями</w:t>
      </w:r>
      <w:r>
        <w:t></w:t>
      </w:r>
      <w:r>
        <w:t></w:t>
      </w:r>
      <w:r>
        <w:rPr>
          <w:rFonts w:hint="eastAsia"/>
        </w:rPr>
        <w:t>пов’язаними</w:t>
      </w:r>
      <w:r>
        <w:t></w:t>
      </w:r>
      <w:r>
        <w:rPr>
          <w:rFonts w:hint="eastAsia"/>
        </w:rPr>
        <w:t>зі</w:t>
      </w:r>
      <w:r>
        <w:t></w:t>
      </w:r>
      <w:r>
        <w:rPr>
          <w:rFonts w:hint="eastAsia"/>
        </w:rPr>
        <w:t>зловживанням</w:t>
      </w:r>
      <w:r>
        <w:t></w:t>
      </w:r>
      <w:r>
        <w:rPr>
          <w:rFonts w:hint="eastAsia"/>
        </w:rPr>
        <w:t>владою</w:t>
      </w:r>
      <w:r>
        <w:t></w:t>
      </w:r>
      <w:r>
        <w:rPr>
          <w:rFonts w:hint="eastAsia"/>
        </w:rPr>
        <w:t>або</w:t>
      </w:r>
      <w:r>
        <w:t></w:t>
      </w:r>
      <w:r>
        <w:rPr>
          <w:rFonts w:hint="eastAsia"/>
        </w:rPr>
        <w:t>службовим</w:t>
      </w:r>
      <w:r>
        <w:t></w:t>
      </w:r>
      <w:r>
        <w:rPr>
          <w:rFonts w:hint="eastAsia"/>
        </w:rPr>
        <w:t>становищем</w:t>
      </w:r>
      <w:r>
        <w:t></w:t>
      </w:r>
      <w:r>
        <w:t></w:t>
      </w:r>
      <w:r>
        <w:rPr>
          <w:rFonts w:hint="eastAsia"/>
        </w:rPr>
        <w:t>Це</w:t>
      </w:r>
      <w:r>
        <w:t></w:t>
      </w:r>
      <w:r>
        <w:rPr>
          <w:rFonts w:hint="eastAsia"/>
        </w:rPr>
        <w:t>доводить</w:t>
      </w:r>
      <w:r>
        <w:t></w:t>
      </w:r>
      <w:r>
        <w:t></w:t>
      </w:r>
      <w:r>
        <w:rPr>
          <w:rFonts w:hint="eastAsia"/>
        </w:rPr>
        <w:t>що</w:t>
      </w:r>
      <w:r>
        <w:t></w:t>
      </w:r>
      <w:r>
        <w:rPr>
          <w:rFonts w:hint="eastAsia"/>
        </w:rPr>
        <w:t>успіх</w:t>
      </w:r>
      <w:r>
        <w:t></w:t>
      </w:r>
      <w:r>
        <w:rPr>
          <w:rFonts w:hint="eastAsia"/>
        </w:rPr>
        <w:t>антикорупційної</w:t>
      </w:r>
      <w:r>
        <w:t></w:t>
      </w:r>
      <w:r>
        <w:rPr>
          <w:rFonts w:hint="eastAsia"/>
        </w:rPr>
        <w:t>політики</w:t>
      </w:r>
      <w:r>
        <w:t></w:t>
      </w:r>
      <w:r>
        <w:rPr>
          <w:rFonts w:hint="eastAsia"/>
        </w:rPr>
        <w:t>України</w:t>
      </w:r>
      <w:r>
        <w:t></w:t>
      </w:r>
      <w:r>
        <w:rPr>
          <w:rFonts w:hint="eastAsia"/>
        </w:rPr>
        <w:t>є</w:t>
      </w:r>
      <w:r>
        <w:t></w:t>
      </w:r>
      <w:r>
        <w:rPr>
          <w:rFonts w:hint="eastAsia"/>
        </w:rPr>
        <w:t>запорукою</w:t>
      </w:r>
      <w:r>
        <w:t></w:t>
      </w:r>
      <w:r>
        <w:rPr>
          <w:rFonts w:hint="eastAsia"/>
        </w:rPr>
        <w:t>соціально</w:t>
      </w:r>
      <w:r>
        <w:t></w:t>
      </w:r>
      <w:r>
        <w:rPr>
          <w:rFonts w:hint="eastAsia"/>
        </w:rPr>
        <w:t>економічного</w:t>
      </w:r>
      <w:r>
        <w:t></w:t>
      </w:r>
      <w:r>
        <w:rPr>
          <w:rFonts w:hint="eastAsia"/>
        </w:rPr>
        <w:t>розвитку</w:t>
      </w:r>
      <w:r>
        <w:t></w:t>
      </w:r>
      <w:r>
        <w:rPr>
          <w:rFonts w:hint="eastAsia"/>
        </w:rPr>
        <w:t>держави</w:t>
      </w:r>
      <w:r>
        <w:t></w:t>
      </w:r>
      <w:r>
        <w:rPr>
          <w:rFonts w:hint="eastAsia"/>
        </w:rPr>
        <w:t>та</w:t>
      </w:r>
      <w:r>
        <w:t></w:t>
      </w:r>
      <w:r>
        <w:rPr>
          <w:rFonts w:hint="eastAsia"/>
        </w:rPr>
        <w:t>підвищення</w:t>
      </w:r>
      <w:r>
        <w:t></w:t>
      </w:r>
      <w:r>
        <w:rPr>
          <w:rFonts w:hint="eastAsia"/>
        </w:rPr>
        <w:t>добробуту</w:t>
      </w:r>
      <w:r>
        <w:t></w:t>
      </w:r>
      <w:r>
        <w:rPr>
          <w:rFonts w:hint="eastAsia"/>
        </w:rPr>
        <w:t>населення</w:t>
      </w:r>
      <w:r>
        <w:t></w:t>
      </w:r>
    </w:p>
    <w:p w:rsidR="003B73EC" w:rsidRDefault="003B73EC" w:rsidP="003B73EC">
      <w:r>
        <w:rPr>
          <w:rFonts w:hint="eastAsia"/>
        </w:rPr>
        <w:t>З</w:t>
      </w:r>
      <w:r>
        <w:t></w:t>
      </w:r>
      <w:r>
        <w:rPr>
          <w:rFonts w:hint="eastAsia"/>
        </w:rPr>
        <w:t>метою</w:t>
      </w:r>
      <w:r>
        <w:t></w:t>
      </w:r>
      <w:r>
        <w:rPr>
          <w:rFonts w:hint="eastAsia"/>
        </w:rPr>
        <w:t>обґрунтування</w:t>
      </w:r>
      <w:r>
        <w:t></w:t>
      </w:r>
      <w:r>
        <w:rPr>
          <w:rFonts w:hint="eastAsia"/>
        </w:rPr>
        <w:t>вибору</w:t>
      </w:r>
      <w:r>
        <w:t></w:t>
      </w:r>
      <w:r>
        <w:rPr>
          <w:rFonts w:hint="eastAsia"/>
        </w:rPr>
        <w:t>механізмів</w:t>
      </w:r>
      <w:r>
        <w:t></w:t>
      </w:r>
      <w:r>
        <w:rPr>
          <w:rFonts w:hint="eastAsia"/>
        </w:rPr>
        <w:t>антикорупційної</w:t>
      </w:r>
      <w:r>
        <w:t></w:t>
      </w:r>
      <w:r>
        <w:rPr>
          <w:rFonts w:hint="eastAsia"/>
        </w:rPr>
        <w:t>політики</w:t>
      </w:r>
      <w:r>
        <w:t></w:t>
      </w:r>
      <w:r>
        <w:rPr>
          <w:rFonts w:hint="eastAsia"/>
        </w:rPr>
        <w:t>держави</w:t>
      </w:r>
      <w:r>
        <w:t></w:t>
      </w:r>
      <w:r>
        <w:rPr>
          <w:rFonts w:hint="eastAsia"/>
        </w:rPr>
        <w:t>змодельовано</w:t>
      </w:r>
      <w:r>
        <w:t></w:t>
      </w:r>
      <w:r>
        <w:rPr>
          <w:rFonts w:hint="eastAsia"/>
        </w:rPr>
        <w:t>тенденцію</w:t>
      </w:r>
      <w:r>
        <w:t></w:t>
      </w:r>
      <w:r>
        <w:rPr>
          <w:rFonts w:hint="eastAsia"/>
        </w:rPr>
        <w:t>поширення</w:t>
      </w:r>
      <w:r>
        <w:t></w:t>
      </w:r>
      <w:r>
        <w:rPr>
          <w:rFonts w:hint="eastAsia"/>
        </w:rPr>
        <w:t>корупції</w:t>
      </w:r>
      <w:r>
        <w:t></w:t>
      </w:r>
      <w:r>
        <w:t></w:t>
      </w:r>
      <w:r>
        <w:rPr>
          <w:rFonts w:hint="eastAsia"/>
        </w:rPr>
        <w:t>На</w:t>
      </w:r>
      <w:r>
        <w:t></w:t>
      </w:r>
      <w:r>
        <w:rPr>
          <w:rFonts w:hint="eastAsia"/>
        </w:rPr>
        <w:t>основі</w:t>
      </w:r>
      <w:r>
        <w:t></w:t>
      </w:r>
      <w:r>
        <w:rPr>
          <w:rFonts w:hint="eastAsia"/>
        </w:rPr>
        <w:t>методу</w:t>
      </w:r>
      <w:r>
        <w:t></w:t>
      </w:r>
      <w:r>
        <w:rPr>
          <w:rFonts w:hint="eastAsia"/>
        </w:rPr>
        <w:t>аналогії</w:t>
      </w:r>
      <w:r>
        <w:t></w:t>
      </w:r>
      <w:r>
        <w:rPr>
          <w:rFonts w:hint="eastAsia"/>
        </w:rPr>
        <w:t>це</w:t>
      </w:r>
      <w:r>
        <w:t></w:t>
      </w:r>
      <w:r>
        <w:rPr>
          <w:rFonts w:hint="eastAsia"/>
        </w:rPr>
        <w:t>явище</w:t>
      </w:r>
      <w:r>
        <w:t></w:t>
      </w:r>
      <w:r>
        <w:rPr>
          <w:rFonts w:hint="eastAsia"/>
        </w:rPr>
        <w:t>порівняне</w:t>
      </w:r>
      <w:r>
        <w:t></w:t>
      </w:r>
      <w:r>
        <w:rPr>
          <w:rFonts w:hint="eastAsia"/>
        </w:rPr>
        <w:t>з</w:t>
      </w:r>
      <w:r>
        <w:t></w:t>
      </w:r>
      <w:r>
        <w:rPr>
          <w:rFonts w:hint="eastAsia"/>
        </w:rPr>
        <w:t>епідемією</w:t>
      </w:r>
      <w:r>
        <w:t></w:t>
      </w:r>
      <w:r>
        <w:t></w:t>
      </w:r>
      <w:r>
        <w:rPr>
          <w:rFonts w:hint="eastAsia"/>
        </w:rPr>
        <w:t>що</w:t>
      </w:r>
      <w:r>
        <w:t></w:t>
      </w:r>
      <w:r>
        <w:rPr>
          <w:rFonts w:hint="eastAsia"/>
        </w:rPr>
        <w:t>інфікує</w:t>
      </w:r>
      <w:r>
        <w:t></w:t>
      </w:r>
      <w:r>
        <w:rPr>
          <w:rFonts w:hint="eastAsia"/>
        </w:rPr>
        <w:t>свідомість</w:t>
      </w:r>
      <w:r>
        <w:t></w:t>
      </w:r>
      <w:r>
        <w:rPr>
          <w:rFonts w:hint="eastAsia"/>
        </w:rPr>
        <w:t>людини</w:t>
      </w:r>
      <w:r>
        <w:t></w:t>
      </w:r>
      <w:r>
        <w:t></w:t>
      </w:r>
      <w:r>
        <w:rPr>
          <w:rFonts w:hint="eastAsia"/>
        </w:rPr>
        <w:t>Виходячи</w:t>
      </w:r>
      <w:r>
        <w:t></w:t>
      </w:r>
      <w:r>
        <w:rPr>
          <w:rFonts w:hint="eastAsia"/>
        </w:rPr>
        <w:t>із</w:t>
      </w:r>
      <w:r>
        <w:t></w:t>
      </w:r>
      <w:r>
        <w:rPr>
          <w:rFonts w:hint="eastAsia"/>
        </w:rPr>
        <w:t>припущення</w:t>
      </w:r>
      <w:r>
        <w:t></w:t>
      </w:r>
      <w:r>
        <w:t></w:t>
      </w:r>
      <w:r>
        <w:rPr>
          <w:rFonts w:hint="eastAsia"/>
        </w:rPr>
        <w:t>що</w:t>
      </w:r>
      <w:r>
        <w:t></w:t>
      </w:r>
      <w:r>
        <w:rPr>
          <w:rFonts w:hint="eastAsia"/>
        </w:rPr>
        <w:t>інфекція</w:t>
      </w:r>
      <w:r>
        <w:t></w:t>
      </w:r>
      <w:r>
        <w:rPr>
          <w:rFonts w:hint="eastAsia"/>
        </w:rPr>
        <w:t>поширюється</w:t>
      </w:r>
      <w:r>
        <w:t></w:t>
      </w:r>
      <w:r>
        <w:rPr>
          <w:rFonts w:hint="eastAsia"/>
        </w:rPr>
        <w:t>у</w:t>
      </w:r>
      <w:r>
        <w:t></w:t>
      </w:r>
      <w:r>
        <w:rPr>
          <w:rFonts w:hint="eastAsia"/>
        </w:rPr>
        <w:t>великих</w:t>
      </w:r>
      <w:r>
        <w:t></w:t>
      </w:r>
      <w:r>
        <w:rPr>
          <w:rFonts w:hint="eastAsia"/>
        </w:rPr>
        <w:t>популяціях</w:t>
      </w:r>
      <w:r>
        <w:t></w:t>
      </w:r>
      <w:r>
        <w:t></w:t>
      </w:r>
      <w:r>
        <w:rPr>
          <w:rFonts w:hint="eastAsia"/>
        </w:rPr>
        <w:t>коли</w:t>
      </w:r>
      <w:r>
        <w:t></w:t>
      </w:r>
      <w:r>
        <w:rPr>
          <w:rFonts w:hint="eastAsia"/>
        </w:rPr>
        <w:t>випадкові</w:t>
      </w:r>
      <w:r>
        <w:t></w:t>
      </w:r>
      <w:r>
        <w:rPr>
          <w:rFonts w:hint="eastAsia"/>
        </w:rPr>
        <w:t>відхилення</w:t>
      </w:r>
      <w:r>
        <w:t></w:t>
      </w:r>
      <w:r>
        <w:rPr>
          <w:rFonts w:hint="eastAsia"/>
        </w:rPr>
        <w:t>факторів</w:t>
      </w:r>
      <w:r>
        <w:t></w:t>
      </w:r>
      <w:r>
        <w:t></w:t>
      </w:r>
      <w:r>
        <w:rPr>
          <w:rFonts w:hint="eastAsia"/>
        </w:rPr>
        <w:t>що</w:t>
      </w:r>
      <w:r>
        <w:t></w:t>
      </w:r>
      <w:r>
        <w:rPr>
          <w:rFonts w:hint="eastAsia"/>
        </w:rPr>
        <w:t>впливають</w:t>
      </w:r>
      <w:r>
        <w:t></w:t>
      </w:r>
      <w:r>
        <w:rPr>
          <w:rFonts w:hint="eastAsia"/>
        </w:rPr>
        <w:t>на</w:t>
      </w:r>
      <w:r>
        <w:t></w:t>
      </w:r>
      <w:r>
        <w:rPr>
          <w:rFonts w:hint="eastAsia"/>
        </w:rPr>
        <w:t>епідемію</w:t>
      </w:r>
      <w:r>
        <w:t></w:t>
      </w:r>
      <w:r>
        <w:rPr>
          <w:rFonts w:hint="eastAsia"/>
        </w:rPr>
        <w:t>не</w:t>
      </w:r>
      <w:r>
        <w:t></w:t>
      </w:r>
      <w:r>
        <w:rPr>
          <w:rFonts w:hint="eastAsia"/>
        </w:rPr>
        <w:t>є</w:t>
      </w:r>
      <w:r>
        <w:t></w:t>
      </w:r>
      <w:r>
        <w:rPr>
          <w:rFonts w:hint="eastAsia"/>
        </w:rPr>
        <w:t>суттєвими</w:t>
      </w:r>
      <w:r>
        <w:t></w:t>
      </w:r>
      <w:r>
        <w:t></w:t>
      </w:r>
      <w:r>
        <w:rPr>
          <w:rFonts w:hint="eastAsia"/>
        </w:rPr>
        <w:t>для</w:t>
      </w:r>
      <w:r>
        <w:t></w:t>
      </w:r>
      <w:r>
        <w:rPr>
          <w:rFonts w:hint="eastAsia"/>
        </w:rPr>
        <w:t>опису</w:t>
      </w:r>
      <w:r>
        <w:t></w:t>
      </w:r>
      <w:r>
        <w:rPr>
          <w:rFonts w:hint="eastAsia"/>
        </w:rPr>
        <w:t>епідемії</w:t>
      </w:r>
      <w:r>
        <w:t></w:t>
      </w:r>
      <w:r>
        <w:rPr>
          <w:rFonts w:hint="eastAsia"/>
        </w:rPr>
        <w:t>була</w:t>
      </w:r>
      <w:r>
        <w:t></w:t>
      </w:r>
      <w:r>
        <w:rPr>
          <w:rFonts w:hint="eastAsia"/>
        </w:rPr>
        <w:t>запропонована</w:t>
      </w:r>
      <w:r>
        <w:t></w:t>
      </w:r>
      <w:r>
        <w:rPr>
          <w:rFonts w:hint="eastAsia"/>
        </w:rPr>
        <w:t>детермінована</w:t>
      </w:r>
      <w:r>
        <w:t></w:t>
      </w:r>
      <w:r>
        <w:rPr>
          <w:rFonts w:hint="eastAsia"/>
        </w:rPr>
        <w:t>модель</w:t>
      </w:r>
      <w:r>
        <w:t></w:t>
      </w:r>
      <w:r>
        <w:t></w:t>
      </w:r>
      <w:r>
        <w:rPr>
          <w:rFonts w:hint="eastAsia"/>
        </w:rPr>
        <w:t>що</w:t>
      </w:r>
      <w:r>
        <w:t></w:t>
      </w:r>
      <w:r>
        <w:rPr>
          <w:rFonts w:hint="eastAsia"/>
        </w:rPr>
        <w:t>розділяє</w:t>
      </w:r>
      <w:r>
        <w:t></w:t>
      </w:r>
      <w:r>
        <w:rPr>
          <w:rFonts w:hint="eastAsia"/>
        </w:rPr>
        <w:t>всю</w:t>
      </w:r>
      <w:r>
        <w:t></w:t>
      </w:r>
      <w:r>
        <w:rPr>
          <w:rFonts w:hint="eastAsia"/>
        </w:rPr>
        <w:t>популяцію</w:t>
      </w:r>
      <w:r>
        <w:t></w:t>
      </w:r>
      <w:r>
        <w:rPr>
          <w:rFonts w:hint="eastAsia"/>
        </w:rPr>
        <w:t>на</w:t>
      </w:r>
      <w:r>
        <w:t></w:t>
      </w:r>
      <w:r>
        <w:rPr>
          <w:rFonts w:hint="eastAsia"/>
        </w:rPr>
        <w:t>окремі</w:t>
      </w:r>
      <w:r>
        <w:t></w:t>
      </w:r>
      <w:r>
        <w:rPr>
          <w:rFonts w:hint="eastAsia"/>
        </w:rPr>
        <w:t>групи</w:t>
      </w:r>
      <w:r>
        <w:t></w:t>
      </w:r>
      <w:r>
        <w:t></w:t>
      </w:r>
      <w:r>
        <w:rPr>
          <w:rFonts w:hint="eastAsia"/>
        </w:rPr>
        <w:t>кожна</w:t>
      </w:r>
      <w:r>
        <w:t></w:t>
      </w:r>
      <w:r>
        <w:rPr>
          <w:rFonts w:hint="eastAsia"/>
        </w:rPr>
        <w:t>з</w:t>
      </w:r>
      <w:r>
        <w:t></w:t>
      </w:r>
      <w:r>
        <w:rPr>
          <w:rFonts w:hint="eastAsia"/>
        </w:rPr>
        <w:t>яких</w:t>
      </w:r>
      <w:r>
        <w:t></w:t>
      </w:r>
      <w:r>
        <w:rPr>
          <w:rFonts w:hint="eastAsia"/>
        </w:rPr>
        <w:t>являє</w:t>
      </w:r>
      <w:r>
        <w:t></w:t>
      </w:r>
      <w:r>
        <w:rPr>
          <w:rFonts w:hint="eastAsia"/>
        </w:rPr>
        <w:t>собою</w:t>
      </w:r>
      <w:r>
        <w:t></w:t>
      </w:r>
      <w:r>
        <w:rPr>
          <w:rFonts w:hint="eastAsia"/>
        </w:rPr>
        <w:t>певний</w:t>
      </w:r>
      <w:r>
        <w:t></w:t>
      </w:r>
      <w:r>
        <w:rPr>
          <w:rFonts w:hint="eastAsia"/>
        </w:rPr>
        <w:t>етап</w:t>
      </w:r>
      <w:r>
        <w:t></w:t>
      </w:r>
      <w:r>
        <w:rPr>
          <w:rFonts w:hint="eastAsia"/>
        </w:rPr>
        <w:t>розвитку</w:t>
      </w:r>
      <w:r>
        <w:t></w:t>
      </w:r>
      <w:r>
        <w:rPr>
          <w:rFonts w:hint="eastAsia"/>
        </w:rPr>
        <w:t>епідемії</w:t>
      </w:r>
      <w:r>
        <w:t></w:t>
      </w:r>
      <w:r>
        <w:t></w:t>
      </w:r>
      <w:r>
        <w:rPr>
          <w:rFonts w:hint="eastAsia"/>
        </w:rPr>
        <w:t>особи</w:t>
      </w:r>
      <w:r>
        <w:t></w:t>
      </w:r>
      <w:r>
        <w:t></w:t>
      </w:r>
      <w:r>
        <w:rPr>
          <w:rFonts w:hint="eastAsia"/>
        </w:rPr>
        <w:t>що</w:t>
      </w:r>
      <w:r>
        <w:t></w:t>
      </w:r>
      <w:r>
        <w:rPr>
          <w:rFonts w:hint="eastAsia"/>
        </w:rPr>
        <w:t>здатні</w:t>
      </w:r>
      <w:r>
        <w:t></w:t>
      </w:r>
      <w:r>
        <w:rPr>
          <w:rFonts w:hint="eastAsia"/>
        </w:rPr>
        <w:t>на</w:t>
      </w:r>
      <w:r>
        <w:t></w:t>
      </w:r>
      <w:r>
        <w:rPr>
          <w:rFonts w:hint="eastAsia"/>
        </w:rPr>
        <w:t>корупцію</w:t>
      </w:r>
      <w:r>
        <w:t></w:t>
      </w:r>
      <w:r>
        <w:t></w:t>
      </w:r>
      <w:r>
        <w:t></w:t>
      </w:r>
      <w:r>
        <w:t></w:t>
      </w:r>
      <w:r>
        <w:rPr>
          <w:rFonts w:hint="eastAsia"/>
        </w:rPr>
        <w:t>сприйнятливі</w:t>
      </w:r>
      <w:r>
        <w:t></w:t>
      </w:r>
      <w:r>
        <w:rPr>
          <w:rFonts w:hint="eastAsia"/>
        </w:rPr>
        <w:t>до</w:t>
      </w:r>
      <w:r>
        <w:t></w:t>
      </w:r>
      <w:r>
        <w:rPr>
          <w:rFonts w:hint="eastAsia"/>
        </w:rPr>
        <w:t>інфекції</w:t>
      </w:r>
      <w:r>
        <w:t></w:t>
      </w:r>
      <w:r>
        <w:t></w:t>
      </w:r>
      <w:r>
        <w:t></w:t>
      </w:r>
      <w:r>
        <w:rPr>
          <w:rFonts w:hint="eastAsia"/>
        </w:rPr>
        <w:t>особи</w:t>
      </w:r>
      <w:r>
        <w:t></w:t>
      </w:r>
      <w:r>
        <w:t></w:t>
      </w:r>
      <w:r>
        <w:rPr>
          <w:rFonts w:hint="eastAsia"/>
        </w:rPr>
        <w:t>що</w:t>
      </w:r>
      <w:r>
        <w:t></w:t>
      </w:r>
      <w:r>
        <w:rPr>
          <w:rFonts w:hint="eastAsia"/>
        </w:rPr>
        <w:t>безпосередньо</w:t>
      </w:r>
      <w:r>
        <w:t></w:t>
      </w:r>
      <w:r>
        <w:rPr>
          <w:rFonts w:hint="eastAsia"/>
        </w:rPr>
        <w:t>здійснюють</w:t>
      </w:r>
      <w:r>
        <w:t></w:t>
      </w:r>
      <w:r>
        <w:rPr>
          <w:rFonts w:hint="eastAsia"/>
        </w:rPr>
        <w:t>корупційні</w:t>
      </w:r>
      <w:r>
        <w:t></w:t>
      </w:r>
      <w:r>
        <w:rPr>
          <w:rFonts w:hint="eastAsia"/>
        </w:rPr>
        <w:t>дії</w:t>
      </w:r>
      <w:r>
        <w:t></w:t>
      </w:r>
      <w:r>
        <w:t></w:t>
      </w:r>
      <w:r>
        <w:t></w:t>
      </w:r>
      <w:r>
        <w:rPr>
          <w:rFonts w:hint="eastAsia"/>
        </w:rPr>
        <w:t>інфіковані</w:t>
      </w:r>
      <w:r>
        <w:t></w:t>
      </w:r>
      <w:r>
        <w:t></w:t>
      </w:r>
      <w:r>
        <w:rPr>
          <w:rFonts w:hint="eastAsia"/>
        </w:rPr>
        <w:t>здатні</w:t>
      </w:r>
      <w:r>
        <w:t></w:t>
      </w:r>
      <w:r>
        <w:rPr>
          <w:rFonts w:hint="eastAsia"/>
        </w:rPr>
        <w:t>передавати</w:t>
      </w:r>
      <w:r>
        <w:t></w:t>
      </w:r>
      <w:r>
        <w:rPr>
          <w:rFonts w:hint="eastAsia"/>
        </w:rPr>
        <w:t>інфекцію</w:t>
      </w:r>
      <w:r>
        <w:t></w:t>
      </w:r>
      <w:r>
        <w:rPr>
          <w:rFonts w:hint="eastAsia"/>
        </w:rPr>
        <w:t>сприйнятливим</w:t>
      </w:r>
      <w:r>
        <w:t></w:t>
      </w:r>
      <w:r>
        <w:rPr>
          <w:rFonts w:hint="eastAsia"/>
        </w:rPr>
        <w:t>до</w:t>
      </w:r>
      <w:r>
        <w:t></w:t>
      </w:r>
      <w:r>
        <w:rPr>
          <w:rFonts w:hint="eastAsia"/>
        </w:rPr>
        <w:t>неї</w:t>
      </w:r>
      <w:r>
        <w:t></w:t>
      </w:r>
      <w:r>
        <w:rPr>
          <w:rFonts w:hint="eastAsia"/>
        </w:rPr>
        <w:t>особам</w:t>
      </w:r>
      <w:r>
        <w:t></w:t>
      </w:r>
      <w:r>
        <w:t></w:t>
      </w:r>
      <w:r>
        <w:rPr>
          <w:rFonts w:hint="eastAsia"/>
        </w:rPr>
        <w:t>особи</w:t>
      </w:r>
      <w:r>
        <w:t></w:t>
      </w:r>
      <w:r>
        <w:t></w:t>
      </w:r>
      <w:r>
        <w:rPr>
          <w:rFonts w:hint="eastAsia"/>
        </w:rPr>
        <w:t>що</w:t>
      </w:r>
      <w:r>
        <w:t></w:t>
      </w:r>
      <w:r>
        <w:rPr>
          <w:rFonts w:hint="eastAsia"/>
        </w:rPr>
        <w:t>не</w:t>
      </w:r>
      <w:r>
        <w:t></w:t>
      </w:r>
      <w:r>
        <w:rPr>
          <w:rFonts w:hint="eastAsia"/>
        </w:rPr>
        <w:t>здатні</w:t>
      </w:r>
      <w:r>
        <w:t></w:t>
      </w:r>
      <w:r>
        <w:rPr>
          <w:rFonts w:hint="eastAsia"/>
        </w:rPr>
        <w:t>на</w:t>
      </w:r>
      <w:r>
        <w:t></w:t>
      </w:r>
      <w:r>
        <w:rPr>
          <w:rFonts w:hint="eastAsia"/>
        </w:rPr>
        <w:t>корупцію</w:t>
      </w:r>
      <w:r>
        <w:t></w:t>
      </w:r>
      <w:r>
        <w:t></w:t>
      </w:r>
      <w:r>
        <w:t></w:t>
      </w:r>
      <w:r>
        <w:t></w:t>
      </w:r>
      <w:r>
        <w:rPr>
          <w:rFonts w:hint="eastAsia"/>
        </w:rPr>
        <w:t>ті</w:t>
      </w:r>
      <w:r>
        <w:t></w:t>
      </w:r>
      <w:r>
        <w:t></w:t>
      </w:r>
      <w:r>
        <w:rPr>
          <w:rFonts w:hint="eastAsia"/>
        </w:rPr>
        <w:t>що</w:t>
      </w:r>
      <w:r>
        <w:t></w:t>
      </w:r>
      <w:r>
        <w:rPr>
          <w:rFonts w:hint="eastAsia"/>
        </w:rPr>
        <w:t>вилікувалися</w:t>
      </w:r>
      <w:r>
        <w:t></w:t>
      </w:r>
      <w:r>
        <w:rPr>
          <w:rFonts w:hint="eastAsia"/>
        </w:rPr>
        <w:t>та</w:t>
      </w:r>
      <w:r>
        <w:t></w:t>
      </w:r>
      <w:r>
        <w:rPr>
          <w:rFonts w:hint="eastAsia"/>
        </w:rPr>
        <w:t>набули</w:t>
      </w:r>
      <w:r>
        <w:t></w:t>
      </w:r>
      <w:r>
        <w:rPr>
          <w:rFonts w:hint="eastAsia"/>
        </w:rPr>
        <w:t>імунітет</w:t>
      </w:r>
      <w:r>
        <w:t></w:t>
      </w:r>
      <w:r>
        <w:rPr>
          <w:rFonts w:hint="eastAsia"/>
        </w:rPr>
        <w:t>до</w:t>
      </w:r>
      <w:r>
        <w:t></w:t>
      </w:r>
      <w:r>
        <w:rPr>
          <w:rFonts w:hint="eastAsia"/>
        </w:rPr>
        <w:t>даної</w:t>
      </w:r>
      <w:r>
        <w:t></w:t>
      </w:r>
      <w:r>
        <w:rPr>
          <w:rFonts w:hint="eastAsia"/>
        </w:rPr>
        <w:t>хвороби</w:t>
      </w:r>
      <w:r>
        <w:t></w:t>
      </w:r>
      <w:r>
        <w:t></w:t>
      </w:r>
      <w:r>
        <w:rPr>
          <w:rFonts w:hint="eastAsia"/>
        </w:rPr>
        <w:t>нездатні</w:t>
      </w:r>
      <w:r>
        <w:t></w:t>
      </w:r>
      <w:r>
        <w:rPr>
          <w:rFonts w:hint="eastAsia"/>
        </w:rPr>
        <w:t>більше</w:t>
      </w:r>
      <w:r>
        <w:t></w:t>
      </w:r>
      <w:r>
        <w:rPr>
          <w:rFonts w:hint="eastAsia"/>
        </w:rPr>
        <w:t>захворіти</w:t>
      </w:r>
      <w:r>
        <w:t></w:t>
      </w:r>
      <w:r>
        <w:rPr>
          <w:rFonts w:hint="eastAsia"/>
        </w:rPr>
        <w:t>або</w:t>
      </w:r>
      <w:r>
        <w:t></w:t>
      </w:r>
      <w:r>
        <w:rPr>
          <w:rFonts w:hint="eastAsia"/>
        </w:rPr>
        <w:t>передати</w:t>
      </w:r>
      <w:r>
        <w:t></w:t>
      </w:r>
      <w:r>
        <w:rPr>
          <w:rFonts w:hint="eastAsia"/>
        </w:rPr>
        <w:t>інфекцію</w:t>
      </w:r>
      <w:r>
        <w:t></w:t>
      </w:r>
      <w:r>
        <w:t></w:t>
      </w:r>
      <w:r>
        <w:rPr>
          <w:rFonts w:hint="eastAsia"/>
        </w:rPr>
        <w:t>Результати</w:t>
      </w:r>
      <w:r>
        <w:t></w:t>
      </w:r>
      <w:r>
        <w:rPr>
          <w:rFonts w:hint="eastAsia"/>
        </w:rPr>
        <w:t>моделювання</w:t>
      </w:r>
      <w:r>
        <w:t></w:t>
      </w:r>
      <w:r>
        <w:rPr>
          <w:rFonts w:hint="eastAsia"/>
        </w:rPr>
        <w:t>засвідчили</w:t>
      </w:r>
      <w:r>
        <w:t></w:t>
      </w:r>
      <w:r>
        <w:t></w:t>
      </w:r>
      <w:r>
        <w:rPr>
          <w:rFonts w:hint="eastAsia"/>
        </w:rPr>
        <w:t>що</w:t>
      </w:r>
      <w:r>
        <w:t></w:t>
      </w:r>
      <w:r>
        <w:rPr>
          <w:rFonts w:hint="eastAsia"/>
        </w:rPr>
        <w:t>для</w:t>
      </w:r>
      <w:r>
        <w:t></w:t>
      </w:r>
      <w:r>
        <w:rPr>
          <w:rFonts w:hint="eastAsia"/>
        </w:rPr>
        <w:t>ефективної</w:t>
      </w:r>
      <w:r>
        <w:t></w:t>
      </w:r>
      <w:r>
        <w:rPr>
          <w:rFonts w:hint="eastAsia"/>
        </w:rPr>
        <w:t>боротьби</w:t>
      </w:r>
      <w:r>
        <w:t></w:t>
      </w:r>
      <w:r>
        <w:rPr>
          <w:rFonts w:hint="eastAsia"/>
        </w:rPr>
        <w:t>з</w:t>
      </w:r>
      <w:r>
        <w:t></w:t>
      </w:r>
      <w:r>
        <w:rPr>
          <w:rFonts w:hint="eastAsia"/>
        </w:rPr>
        <w:t>корупцією</w:t>
      </w:r>
      <w:r>
        <w:t></w:t>
      </w:r>
      <w:r>
        <w:rPr>
          <w:rFonts w:hint="eastAsia"/>
        </w:rPr>
        <w:t>потрібний</w:t>
      </w:r>
      <w:r>
        <w:t></w:t>
      </w:r>
      <w:r>
        <w:rPr>
          <w:rFonts w:hint="eastAsia"/>
        </w:rPr>
        <w:t>великий</w:t>
      </w:r>
      <w:r>
        <w:t></w:t>
      </w:r>
      <w:r>
        <w:rPr>
          <w:rFonts w:hint="eastAsia"/>
        </w:rPr>
        <w:t>проміжок</w:t>
      </w:r>
      <w:r>
        <w:t></w:t>
      </w:r>
      <w:r>
        <w:rPr>
          <w:rFonts w:hint="eastAsia"/>
        </w:rPr>
        <w:t>часу</w:t>
      </w:r>
      <w:r>
        <w:t></w:t>
      </w:r>
      <w:r>
        <w:rPr>
          <w:rFonts w:hint="eastAsia"/>
        </w:rPr>
        <w:t>протягом</w:t>
      </w:r>
      <w:r>
        <w:t></w:t>
      </w:r>
      <w:r>
        <w:rPr>
          <w:rFonts w:hint="eastAsia"/>
        </w:rPr>
        <w:t>якого</w:t>
      </w:r>
      <w:r>
        <w:t></w:t>
      </w:r>
      <w:r>
        <w:rPr>
          <w:rFonts w:hint="eastAsia"/>
        </w:rPr>
        <w:t>мають</w:t>
      </w:r>
      <w:r>
        <w:t></w:t>
      </w:r>
      <w:r>
        <w:rPr>
          <w:rFonts w:hint="eastAsia"/>
        </w:rPr>
        <w:t>здійснюватися</w:t>
      </w:r>
      <w:r>
        <w:t></w:t>
      </w:r>
      <w:r>
        <w:rPr>
          <w:rFonts w:hint="eastAsia"/>
        </w:rPr>
        <w:t>заходи</w:t>
      </w:r>
      <w:r>
        <w:t></w:t>
      </w:r>
      <w:r>
        <w:rPr>
          <w:rFonts w:hint="eastAsia"/>
        </w:rPr>
        <w:t>з</w:t>
      </w:r>
      <w:r>
        <w:t></w:t>
      </w:r>
      <w:r>
        <w:t></w:t>
      </w:r>
      <w:r>
        <w:rPr>
          <w:rFonts w:hint="eastAsia"/>
        </w:rPr>
        <w:t>імунізації</w:t>
      </w:r>
      <w:r>
        <w:t></w:t>
      </w:r>
      <w:r>
        <w:t></w:t>
      </w:r>
      <w:r>
        <w:rPr>
          <w:rFonts w:hint="eastAsia"/>
        </w:rPr>
        <w:t>від</w:t>
      </w:r>
      <w:r>
        <w:t></w:t>
      </w:r>
      <w:r>
        <w:rPr>
          <w:rFonts w:hint="eastAsia"/>
        </w:rPr>
        <w:t>корупції</w:t>
      </w:r>
      <w:r>
        <w:t></w:t>
      </w:r>
      <w:r>
        <w:rPr>
          <w:rFonts w:hint="eastAsia"/>
        </w:rPr>
        <w:t>і</w:t>
      </w:r>
      <w:r>
        <w:t></w:t>
      </w:r>
      <w:r>
        <w:rPr>
          <w:rFonts w:hint="eastAsia"/>
        </w:rPr>
        <w:t>застосовуватися</w:t>
      </w:r>
      <w:r>
        <w:t></w:t>
      </w:r>
      <w:r>
        <w:rPr>
          <w:rFonts w:hint="eastAsia"/>
        </w:rPr>
        <w:t>жорсткі</w:t>
      </w:r>
      <w:r>
        <w:t></w:t>
      </w:r>
      <w:r>
        <w:rPr>
          <w:rFonts w:hint="eastAsia"/>
        </w:rPr>
        <w:t>методи</w:t>
      </w:r>
      <w:r>
        <w:t></w:t>
      </w:r>
      <w:r>
        <w:rPr>
          <w:rFonts w:hint="eastAsia"/>
        </w:rPr>
        <w:t>покарання</w:t>
      </w:r>
      <w:r>
        <w:t></w:t>
      </w:r>
      <w:r>
        <w:rPr>
          <w:rFonts w:hint="eastAsia"/>
        </w:rPr>
        <w:t>за</w:t>
      </w:r>
      <w:r>
        <w:t></w:t>
      </w:r>
      <w:r>
        <w:rPr>
          <w:rFonts w:hint="eastAsia"/>
        </w:rPr>
        <w:t>корупційні</w:t>
      </w:r>
      <w:r>
        <w:t></w:t>
      </w:r>
      <w:r>
        <w:rPr>
          <w:rFonts w:hint="eastAsia"/>
        </w:rPr>
        <w:t>дії</w:t>
      </w:r>
      <w:r>
        <w:t></w:t>
      </w:r>
    </w:p>
    <w:p w:rsidR="003B73EC" w:rsidRDefault="003B73EC" w:rsidP="003B73EC">
      <w:r>
        <w:t></w:t>
      </w:r>
      <w:r>
        <w:t></w:t>
      </w:r>
      <w:r>
        <w:tab/>
      </w:r>
      <w:r>
        <w:rPr>
          <w:rFonts w:hint="eastAsia"/>
        </w:rPr>
        <w:t>На</w:t>
      </w:r>
      <w:r>
        <w:t></w:t>
      </w:r>
      <w:r>
        <w:rPr>
          <w:rFonts w:hint="eastAsia"/>
        </w:rPr>
        <w:t>основі</w:t>
      </w:r>
      <w:r>
        <w:t></w:t>
      </w:r>
      <w:r>
        <w:rPr>
          <w:rFonts w:hint="eastAsia"/>
        </w:rPr>
        <w:t>систематизації</w:t>
      </w:r>
      <w:r>
        <w:t></w:t>
      </w:r>
      <w:r>
        <w:rPr>
          <w:rFonts w:hint="eastAsia"/>
        </w:rPr>
        <w:t>зарубіжного</w:t>
      </w:r>
      <w:r>
        <w:t></w:t>
      </w:r>
      <w:r>
        <w:rPr>
          <w:rFonts w:hint="eastAsia"/>
        </w:rPr>
        <w:t>досвіду</w:t>
      </w:r>
      <w:r>
        <w:t></w:t>
      </w:r>
      <w:r>
        <w:rPr>
          <w:rFonts w:hint="eastAsia"/>
        </w:rPr>
        <w:t>формування</w:t>
      </w:r>
      <w:r>
        <w:t></w:t>
      </w:r>
      <w:r>
        <w:rPr>
          <w:rFonts w:hint="eastAsia"/>
        </w:rPr>
        <w:t>та</w:t>
      </w:r>
      <w:r>
        <w:t></w:t>
      </w:r>
      <w:r>
        <w:rPr>
          <w:rFonts w:hint="eastAsia"/>
        </w:rPr>
        <w:t>реалізації</w:t>
      </w:r>
      <w:r>
        <w:t></w:t>
      </w:r>
      <w:r>
        <w:rPr>
          <w:rFonts w:hint="eastAsia"/>
        </w:rPr>
        <w:t>антикорупційної</w:t>
      </w:r>
      <w:r>
        <w:t></w:t>
      </w:r>
      <w:r>
        <w:rPr>
          <w:rFonts w:hint="eastAsia"/>
        </w:rPr>
        <w:t>політики</w:t>
      </w:r>
      <w:r>
        <w:t></w:t>
      </w:r>
      <w:r>
        <w:rPr>
          <w:rFonts w:hint="eastAsia"/>
        </w:rPr>
        <w:t>представлено</w:t>
      </w:r>
      <w:r>
        <w:t></w:t>
      </w:r>
      <w:r>
        <w:rPr>
          <w:rFonts w:hint="eastAsia"/>
        </w:rPr>
        <w:t>комплекс</w:t>
      </w:r>
      <w:r>
        <w:t></w:t>
      </w:r>
      <w:r>
        <w:rPr>
          <w:rFonts w:hint="eastAsia"/>
        </w:rPr>
        <w:t>пропозицій</w:t>
      </w:r>
      <w:r>
        <w:t></w:t>
      </w:r>
      <w:r>
        <w:rPr>
          <w:rFonts w:hint="eastAsia"/>
        </w:rPr>
        <w:t>щодо</w:t>
      </w:r>
      <w:r>
        <w:t></w:t>
      </w:r>
      <w:r>
        <w:rPr>
          <w:rFonts w:hint="eastAsia"/>
        </w:rPr>
        <w:t>адаптації</w:t>
      </w:r>
      <w:r>
        <w:t></w:t>
      </w:r>
      <w:r>
        <w:rPr>
          <w:rFonts w:hint="eastAsia"/>
        </w:rPr>
        <w:t>в</w:t>
      </w:r>
      <w:r>
        <w:t></w:t>
      </w:r>
      <w:r>
        <w:rPr>
          <w:rFonts w:hint="eastAsia"/>
        </w:rPr>
        <w:t>українські</w:t>
      </w:r>
      <w:r>
        <w:t></w:t>
      </w:r>
      <w:r>
        <w:rPr>
          <w:rFonts w:hint="eastAsia"/>
        </w:rPr>
        <w:t>реалії</w:t>
      </w:r>
      <w:r>
        <w:t></w:t>
      </w:r>
      <w:r>
        <w:rPr>
          <w:rFonts w:hint="eastAsia"/>
        </w:rPr>
        <w:t>інструментів</w:t>
      </w:r>
      <w:r>
        <w:t></w:t>
      </w:r>
      <w:r>
        <w:t></w:t>
      </w:r>
      <w:r>
        <w:rPr>
          <w:rFonts w:hint="eastAsia"/>
        </w:rPr>
        <w:t>що</w:t>
      </w:r>
      <w:r>
        <w:t></w:t>
      </w:r>
      <w:r>
        <w:rPr>
          <w:rFonts w:hint="eastAsia"/>
        </w:rPr>
        <w:t>посилюють</w:t>
      </w:r>
      <w:r>
        <w:t></w:t>
      </w:r>
      <w:r>
        <w:rPr>
          <w:rFonts w:hint="eastAsia"/>
        </w:rPr>
        <w:t>антикорупційний</w:t>
      </w:r>
      <w:r>
        <w:t></w:t>
      </w:r>
      <w:r>
        <w:rPr>
          <w:rFonts w:hint="eastAsia"/>
        </w:rPr>
        <w:t>потенціал</w:t>
      </w:r>
      <w:r>
        <w:t></w:t>
      </w:r>
      <w:r>
        <w:rPr>
          <w:rFonts w:hint="eastAsia"/>
        </w:rPr>
        <w:t>держави</w:t>
      </w:r>
      <w:r>
        <w:t></w:t>
      </w:r>
      <w:r>
        <w:t></w:t>
      </w:r>
      <w:r>
        <w:rPr>
          <w:rFonts w:hint="eastAsia"/>
        </w:rPr>
        <w:t>Враховуючи</w:t>
      </w:r>
      <w:r>
        <w:t></w:t>
      </w:r>
      <w:r>
        <w:rPr>
          <w:rFonts w:hint="eastAsia"/>
        </w:rPr>
        <w:t>культурно</w:t>
      </w:r>
      <w:r>
        <w:t></w:t>
      </w:r>
      <w:r>
        <w:rPr>
          <w:rFonts w:hint="eastAsia"/>
        </w:rPr>
        <w:t>історичні</w:t>
      </w:r>
      <w:r>
        <w:t></w:t>
      </w:r>
      <w:r>
        <w:t></w:t>
      </w:r>
      <w:r>
        <w:rPr>
          <w:rFonts w:hint="eastAsia"/>
        </w:rPr>
        <w:t>суспільно</w:t>
      </w:r>
      <w:r>
        <w:t></w:t>
      </w:r>
      <w:r>
        <w:rPr>
          <w:rFonts w:hint="eastAsia"/>
        </w:rPr>
        <w:t>політичні</w:t>
      </w:r>
      <w:r>
        <w:t></w:t>
      </w:r>
      <w:r>
        <w:t></w:t>
      </w:r>
      <w:r>
        <w:rPr>
          <w:rFonts w:hint="eastAsia"/>
        </w:rPr>
        <w:t>духовно</w:t>
      </w:r>
      <w:r>
        <w:t></w:t>
      </w:r>
      <w:r>
        <w:t></w:t>
      </w:r>
      <w:r>
        <w:rPr>
          <w:rFonts w:hint="eastAsia"/>
        </w:rPr>
        <w:t>ідеологічні</w:t>
      </w:r>
      <w:r>
        <w:t></w:t>
      </w:r>
      <w:r>
        <w:t></w:t>
      </w:r>
      <w:r>
        <w:rPr>
          <w:rFonts w:hint="eastAsia"/>
        </w:rPr>
        <w:t>соціально</w:t>
      </w:r>
      <w:r>
        <w:t></w:t>
      </w:r>
      <w:r>
        <w:rPr>
          <w:rFonts w:hint="eastAsia"/>
        </w:rPr>
        <w:t>економічні</w:t>
      </w:r>
      <w:r>
        <w:t></w:t>
      </w:r>
      <w:r>
        <w:rPr>
          <w:rFonts w:hint="eastAsia"/>
        </w:rPr>
        <w:t>та</w:t>
      </w:r>
      <w:r>
        <w:t></w:t>
      </w:r>
      <w:r>
        <w:rPr>
          <w:rFonts w:hint="eastAsia"/>
        </w:rPr>
        <w:t>інституційні</w:t>
      </w:r>
      <w:r>
        <w:t></w:t>
      </w:r>
      <w:r>
        <w:rPr>
          <w:rFonts w:hint="eastAsia"/>
        </w:rPr>
        <w:t>особливості</w:t>
      </w:r>
      <w:r>
        <w:t></w:t>
      </w:r>
      <w:r>
        <w:t></w:t>
      </w:r>
      <w:r>
        <w:rPr>
          <w:rFonts w:hint="eastAsia"/>
        </w:rPr>
        <w:t>доведено</w:t>
      </w:r>
      <w:r>
        <w:t></w:t>
      </w:r>
      <w:r>
        <w:t></w:t>
      </w:r>
      <w:r>
        <w:rPr>
          <w:rFonts w:hint="eastAsia"/>
        </w:rPr>
        <w:t>що</w:t>
      </w:r>
      <w:r>
        <w:t></w:t>
      </w:r>
      <w:r>
        <w:rPr>
          <w:rFonts w:hint="eastAsia"/>
        </w:rPr>
        <w:t>антикорупційні</w:t>
      </w:r>
      <w:r>
        <w:t></w:t>
      </w:r>
      <w:r>
        <w:rPr>
          <w:rFonts w:hint="eastAsia"/>
        </w:rPr>
        <w:t>механізми</w:t>
      </w:r>
      <w:r>
        <w:t></w:t>
      </w:r>
      <w:r>
        <w:rPr>
          <w:rFonts w:hint="eastAsia"/>
        </w:rPr>
        <w:t>країн</w:t>
      </w:r>
      <w:r>
        <w:t></w:t>
      </w:r>
      <w:r>
        <w:t></w:t>
      </w:r>
      <w:r>
        <w:rPr>
          <w:rFonts w:hint="eastAsia"/>
        </w:rPr>
        <w:t>які</w:t>
      </w:r>
      <w:r>
        <w:t></w:t>
      </w:r>
      <w:r>
        <w:rPr>
          <w:rFonts w:hint="eastAsia"/>
        </w:rPr>
        <w:t>передбачають</w:t>
      </w:r>
      <w:r>
        <w:t></w:t>
      </w:r>
      <w:r>
        <w:rPr>
          <w:rFonts w:hint="eastAsia"/>
        </w:rPr>
        <w:t>вибудовування</w:t>
      </w:r>
      <w:r>
        <w:t></w:t>
      </w:r>
      <w:r>
        <w:rPr>
          <w:rFonts w:hint="eastAsia"/>
        </w:rPr>
        <w:t>системи</w:t>
      </w:r>
      <w:r>
        <w:t></w:t>
      </w:r>
      <w:r>
        <w:rPr>
          <w:rFonts w:hint="eastAsia"/>
        </w:rPr>
        <w:t>влади</w:t>
      </w:r>
      <w:r>
        <w:t></w:t>
      </w:r>
      <w:r>
        <w:rPr>
          <w:rFonts w:hint="eastAsia"/>
        </w:rPr>
        <w:t>на</w:t>
      </w:r>
      <w:r>
        <w:t></w:t>
      </w:r>
      <w:r>
        <w:rPr>
          <w:rFonts w:hint="eastAsia"/>
        </w:rPr>
        <w:t>демократичних</w:t>
      </w:r>
      <w:r>
        <w:t></w:t>
      </w:r>
      <w:r>
        <w:rPr>
          <w:rFonts w:hint="eastAsia"/>
        </w:rPr>
        <w:t>і</w:t>
      </w:r>
      <w:r>
        <w:t></w:t>
      </w:r>
      <w:r>
        <w:rPr>
          <w:rFonts w:hint="eastAsia"/>
        </w:rPr>
        <w:t>правових</w:t>
      </w:r>
      <w:r>
        <w:t></w:t>
      </w:r>
      <w:r>
        <w:rPr>
          <w:rFonts w:hint="eastAsia"/>
        </w:rPr>
        <w:t>принципах</w:t>
      </w:r>
      <w:r>
        <w:t></w:t>
      </w:r>
      <w:r>
        <w:t></w:t>
      </w:r>
      <w:r>
        <w:rPr>
          <w:rFonts w:hint="eastAsia"/>
        </w:rPr>
        <w:t>є</w:t>
      </w:r>
      <w:r>
        <w:t></w:t>
      </w:r>
      <w:r>
        <w:rPr>
          <w:rFonts w:hint="eastAsia"/>
        </w:rPr>
        <w:t>більш</w:t>
      </w:r>
      <w:r>
        <w:t></w:t>
      </w:r>
      <w:r>
        <w:rPr>
          <w:rFonts w:hint="eastAsia"/>
        </w:rPr>
        <w:t>прийнятними</w:t>
      </w:r>
      <w:r>
        <w:t></w:t>
      </w:r>
      <w:r>
        <w:rPr>
          <w:rFonts w:hint="eastAsia"/>
        </w:rPr>
        <w:t>для</w:t>
      </w:r>
      <w:r>
        <w:t></w:t>
      </w:r>
      <w:r>
        <w:rPr>
          <w:rFonts w:hint="eastAsia"/>
        </w:rPr>
        <w:t>України</w:t>
      </w:r>
      <w:r>
        <w:t></w:t>
      </w:r>
      <w:r>
        <w:rPr>
          <w:rFonts w:hint="eastAsia"/>
        </w:rPr>
        <w:t>і</w:t>
      </w:r>
      <w:r>
        <w:t></w:t>
      </w:r>
      <w:r>
        <w:rPr>
          <w:rFonts w:hint="eastAsia"/>
        </w:rPr>
        <w:t>в</w:t>
      </w:r>
      <w:r>
        <w:t></w:t>
      </w:r>
      <w:r>
        <w:rPr>
          <w:rFonts w:hint="eastAsia"/>
        </w:rPr>
        <w:t>комплексній</w:t>
      </w:r>
      <w:r>
        <w:t></w:t>
      </w:r>
      <w:r>
        <w:rPr>
          <w:rFonts w:hint="eastAsia"/>
        </w:rPr>
        <w:t>дії</w:t>
      </w:r>
      <w:r>
        <w:t></w:t>
      </w:r>
      <w:r>
        <w:rPr>
          <w:rFonts w:hint="eastAsia"/>
        </w:rPr>
        <w:t>елімінують</w:t>
      </w:r>
      <w:r>
        <w:t></w:t>
      </w:r>
      <w:r>
        <w:rPr>
          <w:rFonts w:hint="eastAsia"/>
        </w:rPr>
        <w:t>корупційні</w:t>
      </w:r>
      <w:r>
        <w:t></w:t>
      </w:r>
      <w:r>
        <w:rPr>
          <w:rFonts w:hint="eastAsia"/>
        </w:rPr>
        <w:t>ризики</w:t>
      </w:r>
      <w:r>
        <w:t></w:t>
      </w:r>
      <w:r>
        <w:t></w:t>
      </w:r>
      <w:r>
        <w:rPr>
          <w:rFonts w:hint="eastAsia"/>
        </w:rPr>
        <w:t>Досягається</w:t>
      </w:r>
      <w:r>
        <w:t></w:t>
      </w:r>
      <w:r>
        <w:rPr>
          <w:rFonts w:hint="eastAsia"/>
        </w:rPr>
        <w:t>це</w:t>
      </w:r>
      <w:r>
        <w:t></w:t>
      </w:r>
      <w:r>
        <w:rPr>
          <w:rFonts w:hint="eastAsia"/>
        </w:rPr>
        <w:t>за</w:t>
      </w:r>
      <w:r>
        <w:t></w:t>
      </w:r>
      <w:r>
        <w:rPr>
          <w:rFonts w:hint="eastAsia"/>
        </w:rPr>
        <w:t>рахунок</w:t>
      </w:r>
      <w:r>
        <w:t></w:t>
      </w:r>
      <w:r>
        <w:rPr>
          <w:rFonts w:hint="eastAsia"/>
        </w:rPr>
        <w:t>сильної</w:t>
      </w:r>
      <w:r>
        <w:t></w:t>
      </w:r>
      <w:r>
        <w:rPr>
          <w:rFonts w:hint="eastAsia"/>
        </w:rPr>
        <w:t>громадянської</w:t>
      </w:r>
      <w:r>
        <w:t></w:t>
      </w:r>
      <w:r>
        <w:rPr>
          <w:rFonts w:hint="eastAsia"/>
        </w:rPr>
        <w:t>позиції</w:t>
      </w:r>
      <w:r>
        <w:t></w:t>
      </w:r>
      <w:r>
        <w:t></w:t>
      </w:r>
      <w:r>
        <w:rPr>
          <w:rFonts w:hint="eastAsia"/>
        </w:rPr>
        <w:t>максимального</w:t>
      </w:r>
      <w:r>
        <w:t></w:t>
      </w:r>
      <w:r>
        <w:rPr>
          <w:rFonts w:hint="eastAsia"/>
        </w:rPr>
        <w:t>забезпечення</w:t>
      </w:r>
      <w:r>
        <w:t></w:t>
      </w:r>
      <w:r>
        <w:rPr>
          <w:rFonts w:hint="eastAsia"/>
        </w:rPr>
        <w:t>свободи</w:t>
      </w:r>
      <w:r>
        <w:t></w:t>
      </w:r>
      <w:r>
        <w:rPr>
          <w:rFonts w:hint="eastAsia"/>
        </w:rPr>
        <w:t>слова</w:t>
      </w:r>
      <w:r>
        <w:t></w:t>
      </w:r>
      <w:r>
        <w:rPr>
          <w:rFonts w:hint="eastAsia"/>
        </w:rPr>
        <w:t>та</w:t>
      </w:r>
      <w:r>
        <w:t></w:t>
      </w:r>
      <w:r>
        <w:rPr>
          <w:rFonts w:hint="eastAsia"/>
        </w:rPr>
        <w:t>інформаційної</w:t>
      </w:r>
      <w:r>
        <w:t></w:t>
      </w:r>
      <w:r>
        <w:rPr>
          <w:rFonts w:hint="eastAsia"/>
        </w:rPr>
        <w:t>діяльності</w:t>
      </w:r>
      <w:r>
        <w:t></w:t>
      </w:r>
      <w:r>
        <w:t></w:t>
      </w:r>
      <w:r>
        <w:rPr>
          <w:rFonts w:hint="eastAsia"/>
        </w:rPr>
        <w:t>зняття</w:t>
      </w:r>
      <w:r>
        <w:t></w:t>
      </w:r>
      <w:r>
        <w:rPr>
          <w:rFonts w:hint="eastAsia"/>
        </w:rPr>
        <w:t>обмежень</w:t>
      </w:r>
      <w:r>
        <w:t></w:t>
      </w:r>
      <w:r>
        <w:rPr>
          <w:rFonts w:hint="eastAsia"/>
        </w:rPr>
        <w:t>в</w:t>
      </w:r>
      <w:r>
        <w:t></w:t>
      </w:r>
      <w:r>
        <w:rPr>
          <w:rFonts w:hint="eastAsia"/>
        </w:rPr>
        <w:t>економіці</w:t>
      </w:r>
      <w:r>
        <w:t></w:t>
      </w:r>
      <w:r>
        <w:t></w:t>
      </w:r>
      <w:r>
        <w:rPr>
          <w:rFonts w:hint="eastAsia"/>
        </w:rPr>
        <w:t>максимальної</w:t>
      </w:r>
      <w:r>
        <w:t></w:t>
      </w:r>
      <w:r>
        <w:rPr>
          <w:rFonts w:hint="eastAsia"/>
        </w:rPr>
        <w:t>публічності</w:t>
      </w:r>
      <w:r>
        <w:t></w:t>
      </w:r>
      <w:r>
        <w:rPr>
          <w:rFonts w:hint="eastAsia"/>
        </w:rPr>
        <w:t>в</w:t>
      </w:r>
      <w:r>
        <w:t></w:t>
      </w:r>
      <w:r>
        <w:rPr>
          <w:rFonts w:hint="eastAsia"/>
        </w:rPr>
        <w:t>державних</w:t>
      </w:r>
      <w:r>
        <w:t></w:t>
      </w:r>
      <w:r>
        <w:rPr>
          <w:rFonts w:hint="eastAsia"/>
        </w:rPr>
        <w:t>справах</w:t>
      </w:r>
      <w:r>
        <w:t></w:t>
      </w:r>
      <w:r>
        <w:t></w:t>
      </w:r>
      <w:r>
        <w:t></w:t>
      </w:r>
      <w:r>
        <w:rPr>
          <w:rFonts w:hint="eastAsia"/>
        </w:rPr>
        <w:t>високих</w:t>
      </w:r>
      <w:r>
        <w:t></w:t>
      </w:r>
      <w:r>
        <w:rPr>
          <w:rFonts w:hint="eastAsia"/>
        </w:rPr>
        <w:t>етичних</w:t>
      </w:r>
      <w:r>
        <w:t></w:t>
      </w:r>
      <w:r>
        <w:rPr>
          <w:rFonts w:hint="eastAsia"/>
        </w:rPr>
        <w:t>норм</w:t>
      </w:r>
      <w:r>
        <w:t></w:t>
      </w:r>
      <w:r>
        <w:t></w:t>
      </w:r>
      <w:r>
        <w:rPr>
          <w:rFonts w:hint="eastAsia"/>
        </w:rPr>
        <w:t>які</w:t>
      </w:r>
      <w:r>
        <w:t></w:t>
      </w:r>
      <w:r>
        <w:rPr>
          <w:rFonts w:hint="eastAsia"/>
        </w:rPr>
        <w:t>налаштовують</w:t>
      </w:r>
      <w:r>
        <w:t></w:t>
      </w:r>
      <w:r>
        <w:rPr>
          <w:rFonts w:hint="eastAsia"/>
        </w:rPr>
        <w:t>державних</w:t>
      </w:r>
      <w:r>
        <w:t></w:t>
      </w:r>
      <w:r>
        <w:rPr>
          <w:rFonts w:hint="eastAsia"/>
        </w:rPr>
        <w:t>службовців</w:t>
      </w:r>
      <w:r>
        <w:t></w:t>
      </w:r>
      <w:r>
        <w:rPr>
          <w:rFonts w:hint="eastAsia"/>
        </w:rPr>
        <w:t>на</w:t>
      </w:r>
      <w:r>
        <w:t></w:t>
      </w:r>
      <w:r>
        <w:rPr>
          <w:rFonts w:hint="eastAsia"/>
        </w:rPr>
        <w:t>суспільне</w:t>
      </w:r>
      <w:r>
        <w:t></w:t>
      </w:r>
      <w:r>
        <w:rPr>
          <w:rFonts w:hint="eastAsia"/>
        </w:rPr>
        <w:t>служіння</w:t>
      </w:r>
      <w:r>
        <w:t></w:t>
      </w:r>
    </w:p>
    <w:p w:rsidR="003B73EC" w:rsidRDefault="003B73EC" w:rsidP="003B73EC">
      <w:r>
        <w:rPr>
          <w:rFonts w:hint="eastAsia"/>
        </w:rPr>
        <w:t>Обґрунтовано</w:t>
      </w:r>
      <w:r>
        <w:t></w:t>
      </w:r>
      <w:r>
        <w:rPr>
          <w:rFonts w:hint="eastAsia"/>
        </w:rPr>
        <w:t>необхідність</w:t>
      </w:r>
      <w:r>
        <w:t></w:t>
      </w:r>
      <w:r>
        <w:rPr>
          <w:rFonts w:hint="eastAsia"/>
        </w:rPr>
        <w:t>створення</w:t>
      </w:r>
      <w:r>
        <w:t></w:t>
      </w:r>
      <w:r>
        <w:rPr>
          <w:rFonts w:hint="eastAsia"/>
        </w:rPr>
        <w:t>нової</w:t>
      </w:r>
      <w:r>
        <w:t></w:t>
      </w:r>
      <w:r>
        <w:rPr>
          <w:rFonts w:hint="eastAsia"/>
        </w:rPr>
        <w:t>вітчизняної</w:t>
      </w:r>
      <w:r>
        <w:t></w:t>
      </w:r>
      <w:r>
        <w:rPr>
          <w:rFonts w:hint="eastAsia"/>
        </w:rPr>
        <w:t>антикорупційної</w:t>
      </w:r>
      <w:r>
        <w:t></w:t>
      </w:r>
      <w:r>
        <w:rPr>
          <w:rFonts w:hint="eastAsia"/>
        </w:rPr>
        <w:t>моделі</w:t>
      </w:r>
      <w:r>
        <w:t></w:t>
      </w:r>
      <w:r>
        <w:rPr>
          <w:rFonts w:hint="eastAsia"/>
        </w:rPr>
        <w:t>з</w:t>
      </w:r>
      <w:r>
        <w:t></w:t>
      </w:r>
      <w:r>
        <w:rPr>
          <w:rFonts w:hint="eastAsia"/>
        </w:rPr>
        <w:t>органічним</w:t>
      </w:r>
      <w:r>
        <w:t></w:t>
      </w:r>
      <w:r>
        <w:rPr>
          <w:rFonts w:hint="eastAsia"/>
        </w:rPr>
        <w:t>поєднанням</w:t>
      </w:r>
      <w:r>
        <w:t></w:t>
      </w:r>
      <w:r>
        <w:t></w:t>
      </w:r>
      <w:r>
        <w:rPr>
          <w:rFonts w:hint="eastAsia"/>
        </w:rPr>
        <w:t>каральних</w:t>
      </w:r>
      <w:r>
        <w:t></w:t>
      </w:r>
      <w:r>
        <w:t></w:t>
      </w:r>
      <w:r>
        <w:rPr>
          <w:rFonts w:hint="eastAsia"/>
        </w:rPr>
        <w:t>та</w:t>
      </w:r>
      <w:r>
        <w:t></w:t>
      </w:r>
      <w:r>
        <w:rPr>
          <w:rFonts w:hint="eastAsia"/>
        </w:rPr>
        <w:t>превентивних</w:t>
      </w:r>
      <w:r>
        <w:t></w:t>
      </w:r>
      <w:r>
        <w:rPr>
          <w:rFonts w:hint="eastAsia"/>
        </w:rPr>
        <w:t>методів</w:t>
      </w:r>
      <w:r>
        <w:t></w:t>
      </w:r>
      <w:r>
        <w:rPr>
          <w:rFonts w:hint="eastAsia"/>
        </w:rPr>
        <w:t>боротьби</w:t>
      </w:r>
      <w:r>
        <w:t></w:t>
      </w:r>
      <w:r>
        <w:rPr>
          <w:rFonts w:hint="eastAsia"/>
        </w:rPr>
        <w:t>з</w:t>
      </w:r>
      <w:r>
        <w:t></w:t>
      </w:r>
      <w:r>
        <w:rPr>
          <w:rFonts w:hint="eastAsia"/>
        </w:rPr>
        <w:t>корупцією</w:t>
      </w:r>
      <w:r>
        <w:t></w:t>
      </w:r>
      <w:r>
        <w:rPr>
          <w:rFonts w:hint="eastAsia"/>
        </w:rPr>
        <w:t>на</w:t>
      </w:r>
      <w:r>
        <w:t></w:t>
      </w:r>
      <w:r>
        <w:rPr>
          <w:rFonts w:hint="eastAsia"/>
        </w:rPr>
        <w:t>основі</w:t>
      </w:r>
      <w:r>
        <w:t></w:t>
      </w:r>
      <w:r>
        <w:rPr>
          <w:rFonts w:hint="eastAsia"/>
        </w:rPr>
        <w:t>синтезу</w:t>
      </w:r>
      <w:r>
        <w:t></w:t>
      </w:r>
      <w:r>
        <w:rPr>
          <w:rFonts w:hint="eastAsia"/>
        </w:rPr>
        <w:t>та</w:t>
      </w:r>
      <w:r>
        <w:t></w:t>
      </w:r>
      <w:r>
        <w:rPr>
          <w:rFonts w:hint="eastAsia"/>
        </w:rPr>
        <w:t>рекомбінації</w:t>
      </w:r>
      <w:r>
        <w:t></w:t>
      </w:r>
      <w:r>
        <w:rPr>
          <w:rFonts w:hint="eastAsia"/>
        </w:rPr>
        <w:t>методів</w:t>
      </w:r>
      <w:r>
        <w:t></w:t>
      </w:r>
      <w:r>
        <w:rPr>
          <w:rFonts w:hint="eastAsia"/>
        </w:rPr>
        <w:t>шведської</w:t>
      </w:r>
      <w:r>
        <w:t></w:t>
      </w:r>
      <w:r>
        <w:t></w:t>
      </w:r>
      <w:r>
        <w:rPr>
          <w:rFonts w:hint="eastAsia"/>
        </w:rPr>
        <w:t>скандинавської</w:t>
      </w:r>
      <w:r>
        <w:t></w:t>
      </w:r>
      <w:r>
        <w:t></w:t>
      </w:r>
      <w:r>
        <w:rPr>
          <w:rFonts w:hint="eastAsia"/>
        </w:rPr>
        <w:t>та</w:t>
      </w:r>
      <w:r>
        <w:t></w:t>
      </w:r>
      <w:r>
        <w:rPr>
          <w:rFonts w:hint="eastAsia"/>
        </w:rPr>
        <w:t>азіатської</w:t>
      </w:r>
      <w:r>
        <w:t></w:t>
      </w:r>
      <w:r>
        <w:rPr>
          <w:rFonts w:hint="eastAsia"/>
        </w:rPr>
        <w:t>моделей</w:t>
      </w:r>
      <w:r>
        <w:t></w:t>
      </w:r>
      <w:r>
        <w:rPr>
          <w:rFonts w:hint="eastAsia"/>
        </w:rPr>
        <w:t>реалізації</w:t>
      </w:r>
      <w:r>
        <w:t></w:t>
      </w:r>
      <w:r>
        <w:rPr>
          <w:rFonts w:hint="eastAsia"/>
        </w:rPr>
        <w:t>антикорупційної</w:t>
      </w:r>
      <w:r>
        <w:t></w:t>
      </w:r>
      <w:r>
        <w:rPr>
          <w:rFonts w:hint="eastAsia"/>
        </w:rPr>
        <w:t>політики</w:t>
      </w:r>
      <w:r>
        <w:t></w:t>
      </w:r>
      <w:r>
        <w:rPr>
          <w:rFonts w:hint="eastAsia"/>
        </w:rPr>
        <w:t>держави</w:t>
      </w:r>
      <w:r>
        <w:t></w:t>
      </w:r>
    </w:p>
    <w:p w:rsidR="003B73EC" w:rsidRDefault="003B73EC" w:rsidP="003B73EC">
      <w:r>
        <w:rPr>
          <w:rFonts w:hint="eastAsia"/>
        </w:rPr>
        <w:t>Доведено</w:t>
      </w:r>
      <w:r>
        <w:t></w:t>
      </w:r>
      <w:r>
        <w:t></w:t>
      </w:r>
      <w:r>
        <w:rPr>
          <w:rFonts w:hint="eastAsia"/>
        </w:rPr>
        <w:t>що</w:t>
      </w:r>
      <w:r>
        <w:t></w:t>
      </w:r>
      <w:r>
        <w:rPr>
          <w:rFonts w:hint="eastAsia"/>
        </w:rPr>
        <w:t>успішність</w:t>
      </w:r>
      <w:r>
        <w:t></w:t>
      </w:r>
      <w:r>
        <w:rPr>
          <w:rFonts w:hint="eastAsia"/>
        </w:rPr>
        <w:t>вітчизняної</w:t>
      </w:r>
      <w:r>
        <w:t></w:t>
      </w:r>
      <w:r>
        <w:rPr>
          <w:rFonts w:hint="eastAsia"/>
        </w:rPr>
        <w:t>антикорупційної</w:t>
      </w:r>
      <w:r>
        <w:t></w:t>
      </w:r>
      <w:r>
        <w:rPr>
          <w:rFonts w:hint="eastAsia"/>
        </w:rPr>
        <w:t>моделі</w:t>
      </w:r>
      <w:r>
        <w:t></w:t>
      </w:r>
      <w:r>
        <w:rPr>
          <w:rFonts w:hint="eastAsia"/>
        </w:rPr>
        <w:t>можлива</w:t>
      </w:r>
      <w:r>
        <w:t></w:t>
      </w:r>
      <w:r>
        <w:rPr>
          <w:rFonts w:hint="eastAsia"/>
        </w:rPr>
        <w:t>за</w:t>
      </w:r>
      <w:r>
        <w:t></w:t>
      </w:r>
      <w:r>
        <w:rPr>
          <w:rFonts w:hint="eastAsia"/>
        </w:rPr>
        <w:t>умови</w:t>
      </w:r>
      <w:r>
        <w:t></w:t>
      </w:r>
      <w:r>
        <w:rPr>
          <w:rFonts w:hint="eastAsia"/>
        </w:rPr>
        <w:t>взаємоузгодження</w:t>
      </w:r>
      <w:r>
        <w:t></w:t>
      </w:r>
      <w:r>
        <w:rPr>
          <w:rFonts w:hint="eastAsia"/>
        </w:rPr>
        <w:t>таких</w:t>
      </w:r>
      <w:r>
        <w:t></w:t>
      </w:r>
      <w:r>
        <w:rPr>
          <w:rFonts w:hint="eastAsia"/>
        </w:rPr>
        <w:t>стратегічних</w:t>
      </w:r>
      <w:r>
        <w:t></w:t>
      </w:r>
      <w:r>
        <w:rPr>
          <w:rFonts w:hint="eastAsia"/>
        </w:rPr>
        <w:t>напрямів</w:t>
      </w:r>
      <w:r>
        <w:t></w:t>
      </w:r>
      <w:r>
        <w:rPr>
          <w:rFonts w:hint="eastAsia"/>
        </w:rPr>
        <w:t>дій</w:t>
      </w:r>
      <w:r>
        <w:t></w:t>
      </w:r>
      <w:r>
        <w:t></w:t>
      </w:r>
      <w:r>
        <w:rPr>
          <w:rFonts w:hint="eastAsia"/>
        </w:rPr>
        <w:t>упровадження</w:t>
      </w:r>
      <w:r>
        <w:t></w:t>
      </w:r>
      <w:r>
        <w:rPr>
          <w:rFonts w:hint="eastAsia"/>
        </w:rPr>
        <w:t>комплексу</w:t>
      </w:r>
      <w:r>
        <w:t></w:t>
      </w:r>
      <w:r>
        <w:rPr>
          <w:rFonts w:hint="eastAsia"/>
        </w:rPr>
        <w:t>адміністративних</w:t>
      </w:r>
      <w:r>
        <w:t></w:t>
      </w:r>
      <w:r>
        <w:t></w:t>
      </w:r>
      <w:r>
        <w:rPr>
          <w:rFonts w:hint="eastAsia"/>
        </w:rPr>
        <w:t>примусових</w:t>
      </w:r>
      <w:r>
        <w:t></w:t>
      </w:r>
      <w:r>
        <w:t></w:t>
      </w:r>
      <w:r>
        <w:rPr>
          <w:rFonts w:hint="eastAsia"/>
        </w:rPr>
        <w:t>заходів</w:t>
      </w:r>
      <w:r>
        <w:t></w:t>
      </w:r>
      <w:r>
        <w:t></w:t>
      </w:r>
      <w:r>
        <w:rPr>
          <w:rFonts w:hint="eastAsia"/>
        </w:rPr>
        <w:t>які</w:t>
      </w:r>
      <w:r>
        <w:t></w:t>
      </w:r>
      <w:r>
        <w:rPr>
          <w:rFonts w:hint="eastAsia"/>
        </w:rPr>
        <w:t>мають</w:t>
      </w:r>
      <w:r>
        <w:t></w:t>
      </w:r>
      <w:r>
        <w:rPr>
          <w:rFonts w:hint="eastAsia"/>
        </w:rPr>
        <w:t>обмежувальний</w:t>
      </w:r>
      <w:r>
        <w:t></w:t>
      </w:r>
      <w:r>
        <w:rPr>
          <w:rFonts w:hint="eastAsia"/>
        </w:rPr>
        <w:t>та</w:t>
      </w:r>
      <w:r>
        <w:t></w:t>
      </w:r>
      <w:r>
        <w:rPr>
          <w:rFonts w:hint="eastAsia"/>
        </w:rPr>
        <w:t>репресивний</w:t>
      </w:r>
      <w:r>
        <w:t></w:t>
      </w:r>
      <w:r>
        <w:rPr>
          <w:rFonts w:hint="eastAsia"/>
        </w:rPr>
        <w:t>характер</w:t>
      </w:r>
      <w:r>
        <w:t></w:t>
      </w:r>
      <w:r>
        <w:rPr>
          <w:rFonts w:hint="eastAsia"/>
        </w:rPr>
        <w:t>та</w:t>
      </w:r>
      <w:r>
        <w:t></w:t>
      </w:r>
      <w:r>
        <w:rPr>
          <w:rFonts w:hint="eastAsia"/>
        </w:rPr>
        <w:t>передбачають</w:t>
      </w:r>
      <w:r>
        <w:t></w:t>
      </w:r>
      <w:r>
        <w:rPr>
          <w:rFonts w:hint="eastAsia"/>
        </w:rPr>
        <w:t>встановлення</w:t>
      </w:r>
      <w:r>
        <w:t></w:t>
      </w:r>
      <w:r>
        <w:rPr>
          <w:rFonts w:hint="eastAsia"/>
        </w:rPr>
        <w:t>надзвичайно</w:t>
      </w:r>
      <w:r>
        <w:t></w:t>
      </w:r>
      <w:r>
        <w:rPr>
          <w:rFonts w:hint="eastAsia"/>
        </w:rPr>
        <w:t>жорсткого</w:t>
      </w:r>
      <w:r>
        <w:t></w:t>
      </w:r>
      <w:r>
        <w:rPr>
          <w:rFonts w:hint="eastAsia"/>
        </w:rPr>
        <w:t>контролю</w:t>
      </w:r>
      <w:r>
        <w:t></w:t>
      </w:r>
      <w:r>
        <w:rPr>
          <w:rFonts w:hint="eastAsia"/>
        </w:rPr>
        <w:t>над</w:t>
      </w:r>
      <w:r>
        <w:t></w:t>
      </w:r>
      <w:r>
        <w:rPr>
          <w:rFonts w:hint="eastAsia"/>
        </w:rPr>
        <w:t>діями</w:t>
      </w:r>
      <w:r>
        <w:t></w:t>
      </w:r>
      <w:r>
        <w:rPr>
          <w:rFonts w:hint="eastAsia"/>
        </w:rPr>
        <w:t>і</w:t>
      </w:r>
      <w:r>
        <w:t></w:t>
      </w:r>
      <w:r>
        <w:rPr>
          <w:rFonts w:hint="eastAsia"/>
        </w:rPr>
        <w:t>доходами</w:t>
      </w:r>
      <w:r>
        <w:t></w:t>
      </w:r>
      <w:r>
        <w:rPr>
          <w:rFonts w:hint="eastAsia"/>
        </w:rPr>
        <w:t>посадових</w:t>
      </w:r>
      <w:r>
        <w:t></w:t>
      </w:r>
      <w:r>
        <w:rPr>
          <w:rFonts w:hint="eastAsia"/>
        </w:rPr>
        <w:t>осіб</w:t>
      </w:r>
      <w:r>
        <w:t></w:t>
      </w:r>
      <w:r>
        <w:rPr>
          <w:rFonts w:hint="eastAsia"/>
        </w:rPr>
        <w:t>і</w:t>
      </w:r>
      <w:r>
        <w:t></w:t>
      </w:r>
      <w:r>
        <w:rPr>
          <w:rFonts w:hint="eastAsia"/>
        </w:rPr>
        <w:t>високу</w:t>
      </w:r>
      <w:r>
        <w:t></w:t>
      </w:r>
      <w:r>
        <w:rPr>
          <w:rFonts w:hint="eastAsia"/>
        </w:rPr>
        <w:t>градацію</w:t>
      </w:r>
      <w:r>
        <w:t></w:t>
      </w:r>
      <w:r>
        <w:rPr>
          <w:rFonts w:hint="eastAsia"/>
        </w:rPr>
        <w:t>штрафів</w:t>
      </w:r>
      <w:r>
        <w:t></w:t>
      </w:r>
      <w:r>
        <w:rPr>
          <w:rFonts w:hint="eastAsia"/>
        </w:rPr>
        <w:t>і</w:t>
      </w:r>
      <w:r>
        <w:t></w:t>
      </w:r>
      <w:r>
        <w:rPr>
          <w:rFonts w:hint="eastAsia"/>
        </w:rPr>
        <w:t>покарань</w:t>
      </w:r>
      <w:r>
        <w:t></w:t>
      </w:r>
      <w:r>
        <w:rPr>
          <w:rFonts w:hint="eastAsia"/>
        </w:rPr>
        <w:t>від</w:t>
      </w:r>
      <w:r>
        <w:t></w:t>
      </w:r>
      <w:r>
        <w:rPr>
          <w:rFonts w:hint="eastAsia"/>
        </w:rPr>
        <w:t>розміру</w:t>
      </w:r>
      <w:r>
        <w:t></w:t>
      </w:r>
      <w:r>
        <w:rPr>
          <w:rFonts w:hint="eastAsia"/>
        </w:rPr>
        <w:t>хабара</w:t>
      </w:r>
      <w:r>
        <w:t></w:t>
      </w:r>
      <w:r>
        <w:t></w:t>
      </w:r>
      <w:r>
        <w:rPr>
          <w:rFonts w:hint="eastAsia"/>
        </w:rPr>
        <w:t>впровадження</w:t>
      </w:r>
      <w:r>
        <w:t></w:t>
      </w:r>
      <w:r>
        <w:rPr>
          <w:rFonts w:hint="eastAsia"/>
        </w:rPr>
        <w:t>адміністративних</w:t>
      </w:r>
      <w:r>
        <w:t></w:t>
      </w:r>
      <w:r>
        <w:rPr>
          <w:rFonts w:hint="eastAsia"/>
        </w:rPr>
        <w:t>методів</w:t>
      </w:r>
      <w:r>
        <w:t></w:t>
      </w:r>
      <w:r>
        <w:t></w:t>
      </w:r>
      <w:r>
        <w:rPr>
          <w:rFonts w:hint="eastAsia"/>
        </w:rPr>
        <w:t>спрямованих</w:t>
      </w:r>
      <w:r>
        <w:t></w:t>
      </w:r>
      <w:r>
        <w:rPr>
          <w:rFonts w:hint="eastAsia"/>
        </w:rPr>
        <w:t>на</w:t>
      </w:r>
      <w:r>
        <w:t></w:t>
      </w:r>
      <w:r>
        <w:rPr>
          <w:rFonts w:hint="eastAsia"/>
        </w:rPr>
        <w:t>виявлення</w:t>
      </w:r>
      <w:r>
        <w:t></w:t>
      </w:r>
      <w:r>
        <w:rPr>
          <w:rFonts w:hint="eastAsia"/>
        </w:rPr>
        <w:t>фактів</w:t>
      </w:r>
      <w:r>
        <w:t></w:t>
      </w:r>
      <w:r>
        <w:rPr>
          <w:rFonts w:hint="eastAsia"/>
        </w:rPr>
        <w:t>хабарництва</w:t>
      </w:r>
      <w:r>
        <w:t></w:t>
      </w:r>
      <w:r>
        <w:rPr>
          <w:rFonts w:hint="eastAsia"/>
        </w:rPr>
        <w:t>та</w:t>
      </w:r>
      <w:r>
        <w:t></w:t>
      </w:r>
      <w:r>
        <w:rPr>
          <w:rFonts w:hint="eastAsia"/>
        </w:rPr>
        <w:t>забезпечення</w:t>
      </w:r>
      <w:r>
        <w:t></w:t>
      </w:r>
      <w:r>
        <w:rPr>
          <w:rFonts w:hint="eastAsia"/>
        </w:rPr>
        <w:t>невідворотності</w:t>
      </w:r>
      <w:r>
        <w:t></w:t>
      </w:r>
      <w:r>
        <w:rPr>
          <w:rFonts w:hint="eastAsia"/>
        </w:rPr>
        <w:t>покарання</w:t>
      </w:r>
      <w:r>
        <w:t></w:t>
      </w:r>
      <w:r>
        <w:rPr>
          <w:rFonts w:hint="eastAsia"/>
        </w:rPr>
        <w:t>за</w:t>
      </w:r>
      <w:r>
        <w:t></w:t>
      </w:r>
      <w:r>
        <w:rPr>
          <w:rFonts w:hint="eastAsia"/>
        </w:rPr>
        <w:t>скоєне</w:t>
      </w:r>
      <w:r>
        <w:t></w:t>
      </w:r>
      <w:r>
        <w:rPr>
          <w:rFonts w:hint="eastAsia"/>
        </w:rPr>
        <w:t>корупційне</w:t>
      </w:r>
      <w:r>
        <w:t></w:t>
      </w:r>
      <w:r>
        <w:rPr>
          <w:rFonts w:hint="eastAsia"/>
        </w:rPr>
        <w:t>діяння</w:t>
      </w:r>
      <w:r>
        <w:t></w:t>
      </w:r>
      <w:r>
        <w:t></w:t>
      </w:r>
      <w:r>
        <w:rPr>
          <w:rFonts w:hint="eastAsia"/>
        </w:rPr>
        <w:t>формування</w:t>
      </w:r>
      <w:r>
        <w:t></w:t>
      </w:r>
      <w:r>
        <w:rPr>
          <w:rFonts w:hint="eastAsia"/>
        </w:rPr>
        <w:t>в</w:t>
      </w:r>
      <w:r>
        <w:t></w:t>
      </w:r>
      <w:r>
        <w:rPr>
          <w:rFonts w:hint="eastAsia"/>
        </w:rPr>
        <w:t>суспільстві</w:t>
      </w:r>
      <w:r>
        <w:t></w:t>
      </w:r>
      <w:r>
        <w:rPr>
          <w:rFonts w:hint="eastAsia"/>
        </w:rPr>
        <w:t>антикорупційної</w:t>
      </w:r>
      <w:r>
        <w:t></w:t>
      </w:r>
      <w:r>
        <w:rPr>
          <w:rFonts w:hint="eastAsia"/>
        </w:rPr>
        <w:t>моделі</w:t>
      </w:r>
      <w:r>
        <w:t></w:t>
      </w:r>
      <w:r>
        <w:rPr>
          <w:rFonts w:hint="eastAsia"/>
        </w:rPr>
        <w:t>поведінки</w:t>
      </w:r>
      <w:r>
        <w:t></w:t>
      </w:r>
      <w:r>
        <w:t></w:t>
      </w:r>
      <w:r>
        <w:rPr>
          <w:rFonts w:hint="eastAsia"/>
        </w:rPr>
        <w:t>основою</w:t>
      </w:r>
      <w:r>
        <w:t></w:t>
      </w:r>
      <w:r>
        <w:rPr>
          <w:rFonts w:hint="eastAsia"/>
        </w:rPr>
        <w:t>якої</w:t>
      </w:r>
      <w:r>
        <w:t></w:t>
      </w:r>
      <w:r>
        <w:rPr>
          <w:rFonts w:hint="eastAsia"/>
        </w:rPr>
        <w:t>є</w:t>
      </w:r>
      <w:r>
        <w:t></w:t>
      </w:r>
      <w:r>
        <w:rPr>
          <w:rFonts w:hint="eastAsia"/>
        </w:rPr>
        <w:t>антикорупційна</w:t>
      </w:r>
      <w:r>
        <w:t></w:t>
      </w:r>
      <w:r>
        <w:rPr>
          <w:rFonts w:hint="eastAsia"/>
        </w:rPr>
        <w:t>правосвідомість</w:t>
      </w:r>
      <w:r>
        <w:t></w:t>
      </w:r>
      <w:r>
        <w:t></w:t>
      </w:r>
      <w:r>
        <w:rPr>
          <w:rFonts w:hint="eastAsia"/>
        </w:rPr>
        <w:t>забезпечення</w:t>
      </w:r>
      <w:r>
        <w:t></w:t>
      </w:r>
      <w:r>
        <w:rPr>
          <w:rFonts w:hint="eastAsia"/>
        </w:rPr>
        <w:t>доброчесності</w:t>
      </w:r>
      <w:r>
        <w:t></w:t>
      </w:r>
      <w:r>
        <w:rPr>
          <w:rFonts w:hint="eastAsia"/>
        </w:rPr>
        <w:t>як</w:t>
      </w:r>
      <w:r>
        <w:t></w:t>
      </w:r>
      <w:r>
        <w:rPr>
          <w:rFonts w:hint="eastAsia"/>
        </w:rPr>
        <w:t>морального</w:t>
      </w:r>
      <w:r>
        <w:t></w:t>
      </w:r>
      <w:r>
        <w:rPr>
          <w:rFonts w:hint="eastAsia"/>
        </w:rPr>
        <w:t>принципу</w:t>
      </w:r>
      <w:r>
        <w:t></w:t>
      </w:r>
      <w:r>
        <w:rPr>
          <w:rFonts w:hint="eastAsia"/>
        </w:rPr>
        <w:t>всіх</w:t>
      </w:r>
      <w:r>
        <w:t></w:t>
      </w:r>
      <w:r>
        <w:rPr>
          <w:rFonts w:hint="eastAsia"/>
        </w:rPr>
        <w:t>державних</w:t>
      </w:r>
      <w:r>
        <w:t></w:t>
      </w:r>
      <w:r>
        <w:rPr>
          <w:rFonts w:hint="eastAsia"/>
        </w:rPr>
        <w:t>інституцій</w:t>
      </w:r>
      <w:r>
        <w:t></w:t>
      </w:r>
      <w:r>
        <w:rPr>
          <w:rFonts w:hint="eastAsia"/>
        </w:rPr>
        <w:t>при</w:t>
      </w:r>
      <w:r>
        <w:t></w:t>
      </w:r>
      <w:r>
        <w:rPr>
          <w:rFonts w:hint="eastAsia"/>
        </w:rPr>
        <w:t>реалізації</w:t>
      </w:r>
      <w:r>
        <w:t></w:t>
      </w:r>
      <w:r>
        <w:rPr>
          <w:rFonts w:hint="eastAsia"/>
        </w:rPr>
        <w:t>контрольно</w:t>
      </w:r>
      <w:r>
        <w:t></w:t>
      </w:r>
      <w:r>
        <w:rPr>
          <w:rFonts w:hint="eastAsia"/>
        </w:rPr>
        <w:t>регулюючої</w:t>
      </w:r>
      <w:r>
        <w:t></w:t>
      </w:r>
      <w:r>
        <w:rPr>
          <w:rFonts w:hint="eastAsia"/>
        </w:rPr>
        <w:t>функції</w:t>
      </w:r>
      <w:r>
        <w:t></w:t>
      </w:r>
      <w:r>
        <w:rPr>
          <w:rFonts w:hint="eastAsia"/>
        </w:rPr>
        <w:t>держави</w:t>
      </w:r>
      <w:r>
        <w:t></w:t>
      </w:r>
      <w:r>
        <w:t></w:t>
      </w:r>
      <w:r>
        <w:rPr>
          <w:rFonts w:hint="eastAsia"/>
        </w:rPr>
        <w:t>застосування</w:t>
      </w:r>
      <w:r>
        <w:t></w:t>
      </w:r>
      <w:r>
        <w:rPr>
          <w:rFonts w:hint="eastAsia"/>
        </w:rPr>
        <w:t>інноваційного</w:t>
      </w:r>
      <w:r>
        <w:t></w:t>
      </w:r>
      <w:r>
        <w:rPr>
          <w:rFonts w:hint="eastAsia"/>
        </w:rPr>
        <w:t>підходу</w:t>
      </w:r>
      <w:r>
        <w:t></w:t>
      </w:r>
      <w:r>
        <w:rPr>
          <w:rFonts w:hint="eastAsia"/>
        </w:rPr>
        <w:t>до</w:t>
      </w:r>
      <w:r>
        <w:t></w:t>
      </w:r>
      <w:r>
        <w:rPr>
          <w:rFonts w:hint="eastAsia"/>
        </w:rPr>
        <w:t>технологічної</w:t>
      </w:r>
      <w:r>
        <w:t></w:t>
      </w:r>
      <w:r>
        <w:rPr>
          <w:rFonts w:hint="eastAsia"/>
        </w:rPr>
        <w:t>та</w:t>
      </w:r>
      <w:r>
        <w:t></w:t>
      </w:r>
      <w:r>
        <w:rPr>
          <w:rFonts w:hint="eastAsia"/>
        </w:rPr>
        <w:t>організаційної</w:t>
      </w:r>
      <w:r>
        <w:t></w:t>
      </w:r>
      <w:r>
        <w:rPr>
          <w:rFonts w:hint="eastAsia"/>
        </w:rPr>
        <w:t>модернізації</w:t>
      </w:r>
      <w:r>
        <w:t></w:t>
      </w:r>
      <w:r>
        <w:rPr>
          <w:rFonts w:hint="eastAsia"/>
        </w:rPr>
        <w:t>державно</w:t>
      </w:r>
      <w:r>
        <w:t></w:t>
      </w:r>
      <w:r>
        <w:rPr>
          <w:rFonts w:hint="eastAsia"/>
        </w:rPr>
        <w:t>управлінських</w:t>
      </w:r>
      <w:r>
        <w:t></w:t>
      </w:r>
      <w:r>
        <w:rPr>
          <w:rFonts w:hint="eastAsia"/>
        </w:rPr>
        <w:t>процесів</w:t>
      </w:r>
      <w:r>
        <w:t></w:t>
      </w:r>
      <w:r>
        <w:t></w:t>
      </w:r>
      <w:r>
        <w:rPr>
          <w:rFonts w:hint="eastAsia"/>
        </w:rPr>
        <w:t>спрямованих</w:t>
      </w:r>
      <w:r>
        <w:t></w:t>
      </w:r>
      <w:r>
        <w:rPr>
          <w:rFonts w:hint="eastAsia"/>
        </w:rPr>
        <w:t>на</w:t>
      </w:r>
      <w:r>
        <w:t></w:t>
      </w:r>
      <w:r>
        <w:rPr>
          <w:rFonts w:hint="eastAsia"/>
        </w:rPr>
        <w:t>підвищення</w:t>
      </w:r>
      <w:r>
        <w:t></w:t>
      </w:r>
      <w:r>
        <w:rPr>
          <w:rFonts w:hint="eastAsia"/>
        </w:rPr>
        <w:t>прозорості</w:t>
      </w:r>
      <w:r>
        <w:t></w:t>
      </w:r>
      <w:r>
        <w:t></w:t>
      </w:r>
      <w:r>
        <w:rPr>
          <w:rFonts w:hint="eastAsia"/>
        </w:rPr>
        <w:t>підзвітності</w:t>
      </w:r>
      <w:r>
        <w:t></w:t>
      </w:r>
      <w:r>
        <w:rPr>
          <w:rFonts w:hint="eastAsia"/>
        </w:rPr>
        <w:t>та</w:t>
      </w:r>
      <w:r>
        <w:t></w:t>
      </w:r>
      <w:r>
        <w:rPr>
          <w:rFonts w:hint="eastAsia"/>
        </w:rPr>
        <w:t>відповідальності</w:t>
      </w:r>
      <w:r>
        <w:t></w:t>
      </w:r>
      <w:r>
        <w:t></w:t>
      </w:r>
      <w:r>
        <w:rPr>
          <w:rFonts w:hint="eastAsia"/>
        </w:rPr>
        <w:t>впровадження</w:t>
      </w:r>
      <w:r>
        <w:t></w:t>
      </w:r>
      <w:r>
        <w:rPr>
          <w:rFonts w:hint="eastAsia"/>
        </w:rPr>
        <w:t>інноваційних</w:t>
      </w:r>
      <w:r>
        <w:t></w:t>
      </w:r>
      <w:r>
        <w:rPr>
          <w:rFonts w:hint="eastAsia"/>
        </w:rPr>
        <w:t>технологій</w:t>
      </w:r>
      <w:r>
        <w:t></w:t>
      </w:r>
      <w:r>
        <w:rPr>
          <w:rFonts w:hint="eastAsia"/>
        </w:rPr>
        <w:t>у</w:t>
      </w:r>
      <w:r>
        <w:t></w:t>
      </w:r>
      <w:r>
        <w:rPr>
          <w:rFonts w:hint="eastAsia"/>
        </w:rPr>
        <w:t>налагодження</w:t>
      </w:r>
      <w:r>
        <w:t></w:t>
      </w:r>
      <w:r>
        <w:rPr>
          <w:rFonts w:hint="eastAsia"/>
        </w:rPr>
        <w:t>комунікацій</w:t>
      </w:r>
      <w:r>
        <w:t></w:t>
      </w:r>
      <w:r>
        <w:rPr>
          <w:rFonts w:hint="eastAsia"/>
        </w:rPr>
        <w:t>між</w:t>
      </w:r>
      <w:r>
        <w:t></w:t>
      </w:r>
      <w:r>
        <w:rPr>
          <w:rFonts w:hint="eastAsia"/>
        </w:rPr>
        <w:t>владою</w:t>
      </w:r>
      <w:r>
        <w:t></w:t>
      </w:r>
      <w:r>
        <w:rPr>
          <w:rFonts w:hint="eastAsia"/>
        </w:rPr>
        <w:t>та</w:t>
      </w:r>
      <w:r>
        <w:t></w:t>
      </w:r>
      <w:r>
        <w:rPr>
          <w:rFonts w:hint="eastAsia"/>
        </w:rPr>
        <w:t>громадськістю</w:t>
      </w:r>
      <w:r>
        <w:t></w:t>
      </w:r>
    </w:p>
    <w:p w:rsidR="003B73EC" w:rsidRDefault="003B73EC" w:rsidP="003B73EC">
      <w:r>
        <w:t></w:t>
      </w:r>
      <w:r>
        <w:t></w:t>
      </w:r>
      <w:r>
        <w:rPr>
          <w:rFonts w:hint="eastAsia"/>
        </w:rPr>
        <w:t>Окреслено</w:t>
      </w:r>
      <w:r>
        <w:t></w:t>
      </w:r>
      <w:r>
        <w:rPr>
          <w:rFonts w:hint="eastAsia"/>
        </w:rPr>
        <w:t>напрями</w:t>
      </w:r>
      <w:r>
        <w:t></w:t>
      </w:r>
      <w:r>
        <w:rPr>
          <w:rFonts w:hint="eastAsia"/>
        </w:rPr>
        <w:t>вдосконалення</w:t>
      </w:r>
      <w:r>
        <w:t></w:t>
      </w:r>
      <w:r>
        <w:rPr>
          <w:rFonts w:hint="eastAsia"/>
        </w:rPr>
        <w:t>інформаційно</w:t>
      </w:r>
      <w:r>
        <w:t></w:t>
      </w:r>
      <w:r>
        <w:rPr>
          <w:rFonts w:hint="eastAsia"/>
        </w:rPr>
        <w:t>комунікаційного</w:t>
      </w:r>
      <w:r>
        <w:t></w:t>
      </w:r>
      <w:r>
        <w:rPr>
          <w:rFonts w:hint="eastAsia"/>
        </w:rPr>
        <w:t>інструментарію</w:t>
      </w:r>
      <w:r>
        <w:t></w:t>
      </w:r>
      <w:r>
        <w:rPr>
          <w:rFonts w:hint="eastAsia"/>
        </w:rPr>
        <w:t>антикорупційної</w:t>
      </w:r>
      <w:r>
        <w:t></w:t>
      </w:r>
      <w:r>
        <w:rPr>
          <w:rFonts w:hint="eastAsia"/>
        </w:rPr>
        <w:t>політики</w:t>
      </w:r>
      <w:r>
        <w:t></w:t>
      </w:r>
      <w:r>
        <w:rPr>
          <w:rFonts w:hint="eastAsia"/>
        </w:rPr>
        <w:t>держави</w:t>
      </w:r>
      <w:r>
        <w:t></w:t>
      </w:r>
      <w:r>
        <w:t></w:t>
      </w:r>
      <w:r>
        <w:rPr>
          <w:rFonts w:hint="eastAsia"/>
        </w:rPr>
        <w:t>що</w:t>
      </w:r>
      <w:r>
        <w:t></w:t>
      </w:r>
      <w:r>
        <w:rPr>
          <w:rFonts w:hint="eastAsia"/>
        </w:rPr>
        <w:t>передбачають</w:t>
      </w:r>
      <w:r>
        <w:t></w:t>
      </w:r>
      <w:r>
        <w:rPr>
          <w:rFonts w:hint="eastAsia"/>
        </w:rPr>
        <w:t>запровадження</w:t>
      </w:r>
      <w:r>
        <w:t></w:t>
      </w:r>
      <w:r>
        <w:rPr>
          <w:rFonts w:hint="eastAsia"/>
        </w:rPr>
        <w:t>функціонування</w:t>
      </w:r>
      <w:r>
        <w:t></w:t>
      </w:r>
      <w:r>
        <w:rPr>
          <w:rFonts w:hint="eastAsia"/>
        </w:rPr>
        <w:t>антикорупційних</w:t>
      </w:r>
      <w:r>
        <w:t></w:t>
      </w:r>
      <w:r>
        <w:rPr>
          <w:rFonts w:hint="eastAsia"/>
        </w:rPr>
        <w:t>платформ</w:t>
      </w:r>
      <w:r>
        <w:t></w:t>
      </w:r>
      <w:r>
        <w:rPr>
          <w:rFonts w:hint="eastAsia"/>
        </w:rPr>
        <w:t>як</w:t>
      </w:r>
      <w:r>
        <w:t></w:t>
      </w:r>
      <w:r>
        <w:rPr>
          <w:rFonts w:hint="eastAsia"/>
        </w:rPr>
        <w:t>забезпечувальної</w:t>
      </w:r>
      <w:r>
        <w:t></w:t>
      </w:r>
      <w:r>
        <w:rPr>
          <w:rFonts w:hint="eastAsia"/>
        </w:rPr>
        <w:t>складової</w:t>
      </w:r>
      <w:r>
        <w:t></w:t>
      </w:r>
      <w:r>
        <w:rPr>
          <w:rFonts w:hint="eastAsia"/>
        </w:rPr>
        <w:t>створення</w:t>
      </w:r>
      <w:r>
        <w:t></w:t>
      </w:r>
      <w:r>
        <w:rPr>
          <w:rFonts w:hint="eastAsia"/>
        </w:rPr>
        <w:t>прозорої</w:t>
      </w:r>
      <w:r>
        <w:t></w:t>
      </w:r>
      <w:r>
        <w:rPr>
          <w:rFonts w:hint="eastAsia"/>
        </w:rPr>
        <w:t>і</w:t>
      </w:r>
      <w:r>
        <w:t></w:t>
      </w:r>
      <w:r>
        <w:rPr>
          <w:rFonts w:hint="eastAsia"/>
        </w:rPr>
        <w:t>відкритої</w:t>
      </w:r>
      <w:r>
        <w:t></w:t>
      </w:r>
      <w:r>
        <w:rPr>
          <w:rFonts w:hint="eastAsia"/>
        </w:rPr>
        <w:t>системи</w:t>
      </w:r>
      <w:r>
        <w:t></w:t>
      </w:r>
      <w:r>
        <w:rPr>
          <w:rFonts w:hint="eastAsia"/>
        </w:rPr>
        <w:t>прийняття</w:t>
      </w:r>
      <w:r>
        <w:t></w:t>
      </w:r>
      <w:r>
        <w:rPr>
          <w:rFonts w:hint="eastAsia"/>
        </w:rPr>
        <w:t>управлінських</w:t>
      </w:r>
      <w:r>
        <w:t></w:t>
      </w:r>
      <w:r>
        <w:rPr>
          <w:rFonts w:hint="eastAsia"/>
        </w:rPr>
        <w:t>рішень</w:t>
      </w:r>
      <w:r>
        <w:t></w:t>
      </w:r>
      <w:r>
        <w:rPr>
          <w:rFonts w:hint="eastAsia"/>
        </w:rPr>
        <w:t>з</w:t>
      </w:r>
      <w:r>
        <w:t></w:t>
      </w:r>
      <w:r>
        <w:rPr>
          <w:rFonts w:hint="eastAsia"/>
        </w:rPr>
        <w:t>високою</w:t>
      </w:r>
      <w:r>
        <w:t></w:t>
      </w:r>
      <w:r>
        <w:rPr>
          <w:rFonts w:hint="eastAsia"/>
        </w:rPr>
        <w:t>антикорупційною</w:t>
      </w:r>
      <w:r>
        <w:t></w:t>
      </w:r>
      <w:r>
        <w:rPr>
          <w:rFonts w:hint="eastAsia"/>
        </w:rPr>
        <w:t>стійкістю</w:t>
      </w:r>
      <w:r>
        <w:t></w:t>
      </w:r>
      <w:r>
        <w:t></w:t>
      </w:r>
      <w:r>
        <w:rPr>
          <w:rFonts w:hint="eastAsia"/>
        </w:rPr>
        <w:t>Обґрунтовано</w:t>
      </w:r>
      <w:r>
        <w:t></w:t>
      </w:r>
      <w:r>
        <w:t></w:t>
      </w:r>
      <w:r>
        <w:rPr>
          <w:rFonts w:hint="eastAsia"/>
        </w:rPr>
        <w:t>що</w:t>
      </w:r>
      <w:r>
        <w:t></w:t>
      </w:r>
      <w:r>
        <w:rPr>
          <w:rFonts w:hint="eastAsia"/>
        </w:rPr>
        <w:t>саме</w:t>
      </w:r>
      <w:r>
        <w:t></w:t>
      </w:r>
      <w:r>
        <w:rPr>
          <w:rFonts w:hint="eastAsia"/>
        </w:rPr>
        <w:t>державні</w:t>
      </w:r>
      <w:r>
        <w:t></w:t>
      </w:r>
      <w:r>
        <w:rPr>
          <w:rFonts w:hint="eastAsia"/>
        </w:rPr>
        <w:t>органи</w:t>
      </w:r>
      <w:r>
        <w:t></w:t>
      </w:r>
      <w:r>
        <w:rPr>
          <w:rFonts w:hint="eastAsia"/>
        </w:rPr>
        <w:t>мають</w:t>
      </w:r>
      <w:r>
        <w:t></w:t>
      </w:r>
      <w:r>
        <w:rPr>
          <w:rFonts w:hint="eastAsia"/>
        </w:rPr>
        <w:t>ініціювати</w:t>
      </w:r>
      <w:r>
        <w:t></w:t>
      </w:r>
      <w:r>
        <w:rPr>
          <w:rFonts w:hint="eastAsia"/>
        </w:rPr>
        <w:t>впровадження</w:t>
      </w:r>
      <w:r>
        <w:t></w:t>
      </w:r>
      <w:r>
        <w:rPr>
          <w:rFonts w:hint="eastAsia"/>
        </w:rPr>
        <w:t>антикорупційних</w:t>
      </w:r>
      <w:r>
        <w:t></w:t>
      </w:r>
      <w:r>
        <w:rPr>
          <w:rFonts w:hint="eastAsia"/>
        </w:rPr>
        <w:t>комунікацій</w:t>
      </w:r>
      <w:r>
        <w:t></w:t>
      </w:r>
      <w:r>
        <w:rPr>
          <w:rFonts w:hint="eastAsia"/>
        </w:rPr>
        <w:t>у</w:t>
      </w:r>
      <w:r>
        <w:t></w:t>
      </w:r>
      <w:r>
        <w:rPr>
          <w:rFonts w:hint="eastAsia"/>
        </w:rPr>
        <w:t>своєму</w:t>
      </w:r>
      <w:r>
        <w:t></w:t>
      </w:r>
      <w:r>
        <w:rPr>
          <w:rFonts w:hint="eastAsia"/>
        </w:rPr>
        <w:t>пакеті</w:t>
      </w:r>
      <w:r>
        <w:t></w:t>
      </w:r>
      <w:r>
        <w:rPr>
          <w:rFonts w:hint="eastAsia"/>
        </w:rPr>
        <w:t>комунікативних</w:t>
      </w:r>
      <w:r>
        <w:t></w:t>
      </w:r>
      <w:r>
        <w:rPr>
          <w:rFonts w:hint="eastAsia"/>
        </w:rPr>
        <w:t>інструментів</w:t>
      </w:r>
      <w:r>
        <w:t></w:t>
      </w:r>
      <w:r>
        <w:rPr>
          <w:rFonts w:hint="eastAsia"/>
        </w:rPr>
        <w:t>та</w:t>
      </w:r>
      <w:r>
        <w:t></w:t>
      </w:r>
      <w:r>
        <w:rPr>
          <w:rFonts w:hint="eastAsia"/>
        </w:rPr>
        <w:t>надавати</w:t>
      </w:r>
      <w:r>
        <w:t></w:t>
      </w:r>
      <w:r>
        <w:rPr>
          <w:rFonts w:hint="eastAsia"/>
        </w:rPr>
        <w:t>ресурси</w:t>
      </w:r>
      <w:r>
        <w:t></w:t>
      </w:r>
      <w:r>
        <w:rPr>
          <w:rFonts w:hint="eastAsia"/>
        </w:rPr>
        <w:t>для</w:t>
      </w:r>
      <w:r>
        <w:t></w:t>
      </w:r>
      <w:r>
        <w:rPr>
          <w:rFonts w:hint="eastAsia"/>
        </w:rPr>
        <w:t>забезпечення</w:t>
      </w:r>
      <w:r>
        <w:t></w:t>
      </w:r>
      <w:r>
        <w:rPr>
          <w:rFonts w:hint="eastAsia"/>
        </w:rPr>
        <w:t>їх</w:t>
      </w:r>
      <w:r>
        <w:t></w:t>
      </w:r>
      <w:r>
        <w:rPr>
          <w:rFonts w:hint="eastAsia"/>
        </w:rPr>
        <w:t>ефективного</w:t>
      </w:r>
      <w:r>
        <w:t></w:t>
      </w:r>
      <w:r>
        <w:rPr>
          <w:rFonts w:hint="eastAsia"/>
        </w:rPr>
        <w:t>застосування</w:t>
      </w:r>
      <w:r>
        <w:t></w:t>
      </w:r>
      <w:r>
        <w:rPr>
          <w:rFonts w:hint="eastAsia"/>
        </w:rPr>
        <w:t>й</w:t>
      </w:r>
      <w:r>
        <w:t></w:t>
      </w:r>
      <w:r>
        <w:rPr>
          <w:rFonts w:hint="eastAsia"/>
        </w:rPr>
        <w:t>формування</w:t>
      </w:r>
      <w:r>
        <w:t></w:t>
      </w:r>
      <w:r>
        <w:rPr>
          <w:rFonts w:hint="eastAsia"/>
        </w:rPr>
        <w:t>інформаційно</w:t>
      </w:r>
      <w:r>
        <w:t></w:t>
      </w:r>
      <w:r>
        <w:rPr>
          <w:rFonts w:hint="eastAsia"/>
        </w:rPr>
        <w:t>комунікаційного</w:t>
      </w:r>
      <w:r>
        <w:t></w:t>
      </w:r>
      <w:r>
        <w:rPr>
          <w:rFonts w:hint="eastAsia"/>
        </w:rPr>
        <w:t>потенціалу</w:t>
      </w:r>
      <w:r>
        <w:t></w:t>
      </w:r>
      <w:r>
        <w:t></w:t>
      </w:r>
      <w:r>
        <w:rPr>
          <w:rFonts w:hint="eastAsia"/>
        </w:rPr>
        <w:t>Очікуваним</w:t>
      </w:r>
      <w:r>
        <w:t></w:t>
      </w:r>
      <w:r>
        <w:rPr>
          <w:rFonts w:hint="eastAsia"/>
        </w:rPr>
        <w:t>результатом</w:t>
      </w:r>
      <w:r>
        <w:t></w:t>
      </w:r>
      <w:r>
        <w:rPr>
          <w:rFonts w:hint="eastAsia"/>
        </w:rPr>
        <w:t>є</w:t>
      </w:r>
      <w:r>
        <w:t></w:t>
      </w:r>
      <w:r>
        <w:rPr>
          <w:rFonts w:hint="eastAsia"/>
        </w:rPr>
        <w:t>підвищення</w:t>
      </w:r>
      <w:r>
        <w:t></w:t>
      </w:r>
      <w:r>
        <w:rPr>
          <w:rFonts w:hint="eastAsia"/>
        </w:rPr>
        <w:t>рівня</w:t>
      </w:r>
      <w:r>
        <w:t></w:t>
      </w:r>
      <w:r>
        <w:rPr>
          <w:rFonts w:hint="eastAsia"/>
        </w:rPr>
        <w:t>інформаційної</w:t>
      </w:r>
      <w:r>
        <w:t></w:t>
      </w:r>
      <w:r>
        <w:rPr>
          <w:rFonts w:hint="eastAsia"/>
        </w:rPr>
        <w:t>обізнаності</w:t>
      </w:r>
      <w:r>
        <w:t></w:t>
      </w:r>
      <w:r>
        <w:rPr>
          <w:rFonts w:hint="eastAsia"/>
        </w:rPr>
        <w:t>суспільства</w:t>
      </w:r>
      <w:r>
        <w:t></w:t>
      </w:r>
      <w:r>
        <w:rPr>
          <w:rFonts w:hint="eastAsia"/>
        </w:rPr>
        <w:t>щодо</w:t>
      </w:r>
      <w:r>
        <w:t></w:t>
      </w:r>
      <w:r>
        <w:rPr>
          <w:rFonts w:hint="eastAsia"/>
        </w:rPr>
        <w:t>можливостей</w:t>
      </w:r>
      <w:r>
        <w:t></w:t>
      </w:r>
      <w:r>
        <w:rPr>
          <w:rFonts w:hint="eastAsia"/>
        </w:rPr>
        <w:t>реалізації</w:t>
      </w:r>
      <w:r>
        <w:t></w:t>
      </w:r>
      <w:r>
        <w:rPr>
          <w:rFonts w:hint="eastAsia"/>
        </w:rPr>
        <w:t>заходів</w:t>
      </w:r>
      <w:r>
        <w:t></w:t>
      </w:r>
      <w:r>
        <w:rPr>
          <w:rFonts w:hint="eastAsia"/>
        </w:rPr>
        <w:t>антикорупційної</w:t>
      </w:r>
      <w:r>
        <w:t></w:t>
      </w:r>
      <w:r>
        <w:rPr>
          <w:rFonts w:hint="eastAsia"/>
        </w:rPr>
        <w:t>боротьби</w:t>
      </w:r>
      <w:r>
        <w:t></w:t>
      </w:r>
      <w:r>
        <w:t></w:t>
      </w:r>
      <w:r>
        <w:rPr>
          <w:rFonts w:hint="eastAsia"/>
        </w:rPr>
        <w:t>формування</w:t>
      </w:r>
      <w:r>
        <w:t></w:t>
      </w:r>
      <w:r>
        <w:rPr>
          <w:rFonts w:hint="eastAsia"/>
        </w:rPr>
        <w:t>антикорупційного</w:t>
      </w:r>
      <w:r>
        <w:t></w:t>
      </w:r>
      <w:r>
        <w:rPr>
          <w:rFonts w:hint="eastAsia"/>
        </w:rPr>
        <w:t>середовища</w:t>
      </w:r>
      <w:r>
        <w:t></w:t>
      </w:r>
      <w:r>
        <w:rPr>
          <w:rFonts w:hint="eastAsia"/>
        </w:rPr>
        <w:t>шляхом</w:t>
      </w:r>
      <w:r>
        <w:t></w:t>
      </w:r>
      <w:r>
        <w:rPr>
          <w:rFonts w:hint="eastAsia"/>
        </w:rPr>
        <w:t>створення</w:t>
      </w:r>
      <w:r>
        <w:t></w:t>
      </w:r>
      <w:r>
        <w:rPr>
          <w:rFonts w:hint="eastAsia"/>
        </w:rPr>
        <w:t>умов</w:t>
      </w:r>
      <w:r>
        <w:t></w:t>
      </w:r>
      <w:r>
        <w:rPr>
          <w:rFonts w:hint="eastAsia"/>
        </w:rPr>
        <w:t>для</w:t>
      </w:r>
      <w:r>
        <w:t></w:t>
      </w:r>
      <w:r>
        <w:rPr>
          <w:rFonts w:hint="eastAsia"/>
        </w:rPr>
        <w:t>обговорення</w:t>
      </w:r>
      <w:r>
        <w:t></w:t>
      </w:r>
      <w:r>
        <w:rPr>
          <w:rFonts w:hint="eastAsia"/>
        </w:rPr>
        <w:t>і</w:t>
      </w:r>
      <w:r>
        <w:t></w:t>
      </w:r>
      <w:r>
        <w:rPr>
          <w:rFonts w:hint="eastAsia"/>
        </w:rPr>
        <w:t>дослідження</w:t>
      </w:r>
      <w:r>
        <w:t></w:t>
      </w:r>
      <w:r>
        <w:rPr>
          <w:rFonts w:hint="eastAsia"/>
        </w:rPr>
        <w:t>явища</w:t>
      </w:r>
      <w:r>
        <w:t></w:t>
      </w:r>
      <w:r>
        <w:t></w:t>
      </w:r>
      <w:r>
        <w:rPr>
          <w:rFonts w:hint="eastAsia"/>
        </w:rPr>
        <w:t>корупція</w:t>
      </w:r>
      <w:r>
        <w:t></w:t>
      </w:r>
      <w:r>
        <w:t></w:t>
      </w:r>
      <w:r>
        <w:rPr>
          <w:rFonts w:hint="eastAsia"/>
        </w:rPr>
        <w:t>на</w:t>
      </w:r>
      <w:r>
        <w:t></w:t>
      </w:r>
      <w:r>
        <w:rPr>
          <w:rFonts w:hint="eastAsia"/>
        </w:rPr>
        <w:t>професійному</w:t>
      </w:r>
      <w:r>
        <w:t></w:t>
      </w:r>
      <w:r>
        <w:rPr>
          <w:rFonts w:hint="eastAsia"/>
        </w:rPr>
        <w:t>рівні</w:t>
      </w:r>
      <w:r>
        <w:t></w:t>
      </w:r>
      <w:r>
        <w:t></w:t>
      </w:r>
      <w:r>
        <w:rPr>
          <w:rFonts w:hint="eastAsia"/>
        </w:rPr>
        <w:t>проведення</w:t>
      </w:r>
      <w:r>
        <w:t></w:t>
      </w:r>
      <w:r>
        <w:rPr>
          <w:rFonts w:hint="eastAsia"/>
        </w:rPr>
        <w:t>онлайн</w:t>
      </w:r>
      <w:r>
        <w:t></w:t>
      </w:r>
      <w:r>
        <w:rPr>
          <w:rFonts w:hint="eastAsia"/>
        </w:rPr>
        <w:t>курсів</w:t>
      </w:r>
      <w:r>
        <w:t></w:t>
      </w:r>
      <w:r>
        <w:t></w:t>
      </w:r>
      <w:r>
        <w:rPr>
          <w:rFonts w:hint="eastAsia"/>
        </w:rPr>
        <w:t>акумулювання</w:t>
      </w:r>
      <w:r>
        <w:t></w:t>
      </w:r>
      <w:r>
        <w:rPr>
          <w:rFonts w:hint="eastAsia"/>
        </w:rPr>
        <w:t>бази</w:t>
      </w:r>
      <w:r>
        <w:t></w:t>
      </w:r>
      <w:r>
        <w:rPr>
          <w:rFonts w:hint="eastAsia"/>
        </w:rPr>
        <w:t>даних</w:t>
      </w:r>
      <w:r>
        <w:t></w:t>
      </w:r>
      <w:r>
        <w:rPr>
          <w:rFonts w:hint="eastAsia"/>
        </w:rPr>
        <w:t>для</w:t>
      </w:r>
      <w:r>
        <w:t></w:t>
      </w:r>
      <w:r>
        <w:rPr>
          <w:rFonts w:hint="eastAsia"/>
        </w:rPr>
        <w:t>проведення</w:t>
      </w:r>
      <w:r>
        <w:t></w:t>
      </w:r>
      <w:r>
        <w:rPr>
          <w:rFonts w:hint="eastAsia"/>
        </w:rPr>
        <w:t>антикорупційного</w:t>
      </w:r>
      <w:r>
        <w:t></w:t>
      </w:r>
      <w:r>
        <w:rPr>
          <w:rFonts w:hint="eastAsia"/>
        </w:rPr>
        <w:t>моніторингу</w:t>
      </w:r>
      <w:r>
        <w:t></w:t>
      </w:r>
      <w:r>
        <w:rPr>
          <w:rFonts w:hint="eastAsia"/>
        </w:rPr>
        <w:t>та</w:t>
      </w:r>
      <w:r>
        <w:t></w:t>
      </w:r>
      <w:r>
        <w:rPr>
          <w:rFonts w:hint="eastAsia"/>
        </w:rPr>
        <w:t>оцінювання</w:t>
      </w:r>
      <w:r>
        <w:t></w:t>
      </w:r>
      <w:r>
        <w:rPr>
          <w:rFonts w:hint="eastAsia"/>
        </w:rPr>
        <w:t>стану</w:t>
      </w:r>
      <w:r>
        <w:t></w:t>
      </w:r>
      <w:r>
        <w:rPr>
          <w:rFonts w:hint="eastAsia"/>
        </w:rPr>
        <w:t>нетерпимості</w:t>
      </w:r>
      <w:r>
        <w:t></w:t>
      </w:r>
      <w:r>
        <w:rPr>
          <w:rFonts w:hint="eastAsia"/>
        </w:rPr>
        <w:t>суспільства</w:t>
      </w:r>
      <w:r>
        <w:t></w:t>
      </w:r>
      <w:r>
        <w:rPr>
          <w:rFonts w:hint="eastAsia"/>
        </w:rPr>
        <w:t>до</w:t>
      </w:r>
      <w:r>
        <w:t></w:t>
      </w:r>
      <w:r>
        <w:rPr>
          <w:rFonts w:hint="eastAsia"/>
        </w:rPr>
        <w:t>всіх</w:t>
      </w:r>
      <w:r>
        <w:t></w:t>
      </w:r>
      <w:r>
        <w:rPr>
          <w:rFonts w:hint="eastAsia"/>
        </w:rPr>
        <w:t>проявів</w:t>
      </w:r>
      <w:r>
        <w:t></w:t>
      </w:r>
      <w:r>
        <w:rPr>
          <w:rFonts w:hint="eastAsia"/>
        </w:rPr>
        <w:t>корупції</w:t>
      </w:r>
      <w:r>
        <w:t></w:t>
      </w:r>
      <w:r>
        <w:t></w:t>
      </w:r>
      <w:r>
        <w:rPr>
          <w:rFonts w:hint="eastAsia"/>
        </w:rPr>
        <w:t>проведення</w:t>
      </w:r>
      <w:r>
        <w:t></w:t>
      </w:r>
      <w:r>
        <w:rPr>
          <w:rFonts w:hint="eastAsia"/>
        </w:rPr>
        <w:t>інформаційно</w:t>
      </w:r>
      <w:r>
        <w:t></w:t>
      </w:r>
      <w:r>
        <w:rPr>
          <w:rFonts w:hint="eastAsia"/>
        </w:rPr>
        <w:t>просвітницьких</w:t>
      </w:r>
      <w:r>
        <w:t></w:t>
      </w:r>
      <w:r>
        <w:rPr>
          <w:rFonts w:hint="eastAsia"/>
        </w:rPr>
        <w:t>заходів</w:t>
      </w:r>
      <w:r>
        <w:t></w:t>
      </w:r>
      <w:r>
        <w:t></w:t>
      </w:r>
      <w:r>
        <w:rPr>
          <w:rFonts w:hint="eastAsia"/>
        </w:rPr>
        <w:t>зменшення</w:t>
      </w:r>
      <w:r>
        <w:t></w:t>
      </w:r>
      <w:r>
        <w:rPr>
          <w:rFonts w:hint="eastAsia"/>
        </w:rPr>
        <w:t>негативного</w:t>
      </w:r>
      <w:r>
        <w:t></w:t>
      </w:r>
      <w:r>
        <w:rPr>
          <w:rFonts w:hint="eastAsia"/>
        </w:rPr>
        <w:t>характеру</w:t>
      </w:r>
      <w:r>
        <w:t></w:t>
      </w:r>
      <w:r>
        <w:rPr>
          <w:rFonts w:hint="eastAsia"/>
        </w:rPr>
        <w:t>впливу</w:t>
      </w:r>
      <w:r>
        <w:t></w:t>
      </w:r>
      <w:r>
        <w:rPr>
          <w:rFonts w:hint="eastAsia"/>
        </w:rPr>
        <w:t>емоційно</w:t>
      </w:r>
      <w:r>
        <w:t></w:t>
      </w:r>
      <w:r>
        <w:rPr>
          <w:rFonts w:hint="eastAsia"/>
        </w:rPr>
        <w:t>орієнтованих</w:t>
      </w:r>
      <w:r>
        <w:t></w:t>
      </w:r>
      <w:r>
        <w:rPr>
          <w:rFonts w:hint="eastAsia"/>
        </w:rPr>
        <w:t>комунікацій</w:t>
      </w:r>
      <w:r>
        <w:t></w:t>
      </w:r>
      <w:r>
        <w:t></w:t>
      </w:r>
      <w:r>
        <w:rPr>
          <w:rFonts w:hint="eastAsia"/>
        </w:rPr>
        <w:t>забезпечення</w:t>
      </w:r>
      <w:r>
        <w:t></w:t>
      </w:r>
      <w:r>
        <w:rPr>
          <w:rFonts w:hint="eastAsia"/>
        </w:rPr>
        <w:t>прийняття</w:t>
      </w:r>
      <w:r>
        <w:t></w:t>
      </w:r>
      <w:r>
        <w:rPr>
          <w:rFonts w:hint="eastAsia"/>
        </w:rPr>
        <w:t>вольових</w:t>
      </w:r>
      <w:r>
        <w:t></w:t>
      </w:r>
      <w:r>
        <w:rPr>
          <w:rFonts w:hint="eastAsia"/>
        </w:rPr>
        <w:t>державних</w:t>
      </w:r>
      <w:r>
        <w:t></w:t>
      </w:r>
      <w:r>
        <w:rPr>
          <w:rFonts w:hint="eastAsia"/>
        </w:rPr>
        <w:t>рішень</w:t>
      </w:r>
      <w:r>
        <w:t></w:t>
      </w:r>
      <w:r>
        <w:t></w:t>
      </w:r>
      <w:r>
        <w:rPr>
          <w:rFonts w:hint="eastAsia"/>
        </w:rPr>
        <w:t>посилення</w:t>
      </w:r>
      <w:r>
        <w:t></w:t>
      </w:r>
      <w:r>
        <w:rPr>
          <w:rFonts w:hint="eastAsia"/>
        </w:rPr>
        <w:t>профілактичного</w:t>
      </w:r>
      <w:r>
        <w:t></w:t>
      </w:r>
      <w:r>
        <w:rPr>
          <w:rFonts w:hint="eastAsia"/>
        </w:rPr>
        <w:t>превентиву</w:t>
      </w:r>
      <w:r>
        <w:t></w:t>
      </w:r>
      <w:r>
        <w:rPr>
          <w:rFonts w:hint="eastAsia"/>
        </w:rPr>
        <w:t>та</w:t>
      </w:r>
      <w:r>
        <w:t></w:t>
      </w:r>
      <w:r>
        <w:rPr>
          <w:rFonts w:hint="eastAsia"/>
        </w:rPr>
        <w:t>підвищення</w:t>
      </w:r>
      <w:r>
        <w:t></w:t>
      </w:r>
      <w:r>
        <w:rPr>
          <w:rFonts w:hint="eastAsia"/>
        </w:rPr>
        <w:t>рівня</w:t>
      </w:r>
      <w:r>
        <w:t></w:t>
      </w:r>
      <w:r>
        <w:rPr>
          <w:rFonts w:hint="eastAsia"/>
        </w:rPr>
        <w:t>якості</w:t>
      </w:r>
      <w:r>
        <w:t></w:t>
      </w:r>
      <w:r>
        <w:rPr>
          <w:rFonts w:hint="eastAsia"/>
        </w:rPr>
        <w:t>публічних</w:t>
      </w:r>
      <w:r>
        <w:t></w:t>
      </w:r>
      <w:r>
        <w:rPr>
          <w:rFonts w:hint="eastAsia"/>
        </w:rPr>
        <w:t>послуг</w:t>
      </w:r>
      <w:r>
        <w:t></w:t>
      </w:r>
    </w:p>
    <w:p w:rsidR="003B73EC" w:rsidRDefault="003B73EC" w:rsidP="003B73EC">
      <w:r>
        <w:t></w:t>
      </w:r>
      <w:r>
        <w:t></w:t>
      </w:r>
      <w:r>
        <w:tab/>
      </w:r>
      <w:r>
        <w:rPr>
          <w:rFonts w:hint="eastAsia"/>
        </w:rPr>
        <w:t>Визначено</w:t>
      </w:r>
      <w:r>
        <w:t></w:t>
      </w:r>
      <w:r>
        <w:rPr>
          <w:rFonts w:hint="eastAsia"/>
        </w:rPr>
        <w:t>методологічні</w:t>
      </w:r>
      <w:r>
        <w:t></w:t>
      </w:r>
      <w:r>
        <w:rPr>
          <w:rFonts w:hint="eastAsia"/>
        </w:rPr>
        <w:t>особливості</w:t>
      </w:r>
      <w:r>
        <w:t></w:t>
      </w:r>
      <w:r>
        <w:rPr>
          <w:rFonts w:hint="eastAsia"/>
        </w:rPr>
        <w:t>розробки</w:t>
      </w:r>
      <w:r>
        <w:t></w:t>
      </w:r>
      <w:r>
        <w:rPr>
          <w:rFonts w:hint="eastAsia"/>
        </w:rPr>
        <w:t>та</w:t>
      </w:r>
      <w:r>
        <w:t></w:t>
      </w:r>
      <w:r>
        <w:rPr>
          <w:rFonts w:hint="eastAsia"/>
        </w:rPr>
        <w:t>реалізації</w:t>
      </w:r>
      <w:r>
        <w:t></w:t>
      </w:r>
      <w:r>
        <w:rPr>
          <w:rFonts w:hint="eastAsia"/>
        </w:rPr>
        <w:t>регіональної</w:t>
      </w:r>
      <w:r>
        <w:t></w:t>
      </w:r>
      <w:r>
        <w:rPr>
          <w:rFonts w:hint="eastAsia"/>
        </w:rPr>
        <w:t>антикорупційної</w:t>
      </w:r>
      <w:r>
        <w:t></w:t>
      </w:r>
      <w:r>
        <w:rPr>
          <w:rFonts w:hint="eastAsia"/>
        </w:rPr>
        <w:t>стратегії</w:t>
      </w:r>
      <w:r>
        <w:t></w:t>
      </w:r>
      <w:r>
        <w:t></w:t>
      </w:r>
      <w:r>
        <w:rPr>
          <w:rFonts w:hint="eastAsia"/>
        </w:rPr>
        <w:t>На</w:t>
      </w:r>
      <w:r>
        <w:t></w:t>
      </w:r>
      <w:r>
        <w:rPr>
          <w:rFonts w:hint="eastAsia"/>
        </w:rPr>
        <w:t>основі</w:t>
      </w:r>
      <w:r>
        <w:t></w:t>
      </w:r>
      <w:r>
        <w:rPr>
          <w:rFonts w:hint="eastAsia"/>
        </w:rPr>
        <w:t>систематизації</w:t>
      </w:r>
      <w:r>
        <w:t></w:t>
      </w:r>
      <w:r>
        <w:rPr>
          <w:rFonts w:hint="eastAsia"/>
        </w:rPr>
        <w:t>методології</w:t>
      </w:r>
      <w:r>
        <w:t></w:t>
      </w:r>
      <w:r>
        <w:rPr>
          <w:rFonts w:hint="eastAsia"/>
        </w:rPr>
        <w:t>планування</w:t>
      </w:r>
      <w:r>
        <w:t></w:t>
      </w:r>
      <w:r>
        <w:t></w:t>
      </w:r>
      <w:r>
        <w:rPr>
          <w:rFonts w:hint="eastAsia"/>
        </w:rPr>
        <w:t>що</w:t>
      </w:r>
      <w:r>
        <w:t></w:t>
      </w:r>
      <w:r>
        <w:rPr>
          <w:rFonts w:hint="eastAsia"/>
        </w:rPr>
        <w:t>покладена</w:t>
      </w:r>
      <w:r>
        <w:t></w:t>
      </w:r>
      <w:r>
        <w:rPr>
          <w:rFonts w:hint="eastAsia"/>
        </w:rPr>
        <w:t>в</w:t>
      </w:r>
      <w:r>
        <w:t></w:t>
      </w:r>
      <w:r>
        <w:rPr>
          <w:rFonts w:hint="eastAsia"/>
        </w:rPr>
        <w:t>основу</w:t>
      </w:r>
      <w:r>
        <w:t></w:t>
      </w:r>
      <w:r>
        <w:rPr>
          <w:rFonts w:hint="eastAsia"/>
        </w:rPr>
        <w:t>розробки</w:t>
      </w:r>
      <w:r>
        <w:t></w:t>
      </w:r>
      <w:r>
        <w:rPr>
          <w:rFonts w:hint="eastAsia"/>
        </w:rPr>
        <w:t>стратегій</w:t>
      </w:r>
      <w:r>
        <w:t></w:t>
      </w:r>
      <w:r>
        <w:rPr>
          <w:rFonts w:hint="eastAsia"/>
        </w:rPr>
        <w:t>розвитку</w:t>
      </w:r>
      <w:r>
        <w:t></w:t>
      </w:r>
      <w:r>
        <w:rPr>
          <w:rFonts w:hint="eastAsia"/>
        </w:rPr>
        <w:t>регіонів</w:t>
      </w:r>
      <w:r>
        <w:t></w:t>
      </w:r>
      <w:r>
        <w:t></w:t>
      </w:r>
      <w:r>
        <w:rPr>
          <w:rFonts w:hint="eastAsia"/>
        </w:rPr>
        <w:t>визначено</w:t>
      </w:r>
      <w:r>
        <w:t></w:t>
      </w:r>
      <w:r>
        <w:t></w:t>
      </w:r>
      <w:r>
        <w:rPr>
          <w:rFonts w:hint="eastAsia"/>
        </w:rPr>
        <w:t>що</w:t>
      </w:r>
      <w:r>
        <w:t></w:t>
      </w:r>
      <w:r>
        <w:rPr>
          <w:rFonts w:hint="eastAsia"/>
        </w:rPr>
        <w:t>антикорупційна</w:t>
      </w:r>
      <w:r>
        <w:t></w:t>
      </w:r>
      <w:r>
        <w:rPr>
          <w:rFonts w:hint="eastAsia"/>
        </w:rPr>
        <w:t>регіональна</w:t>
      </w:r>
      <w:r>
        <w:t></w:t>
      </w:r>
      <w:r>
        <w:rPr>
          <w:rFonts w:hint="eastAsia"/>
        </w:rPr>
        <w:t>стратегія</w:t>
      </w:r>
      <w:r>
        <w:t></w:t>
      </w:r>
      <w:r>
        <w:rPr>
          <w:rFonts w:hint="eastAsia"/>
        </w:rPr>
        <w:t>має</w:t>
      </w:r>
      <w:r>
        <w:t></w:t>
      </w:r>
      <w:r>
        <w:rPr>
          <w:rFonts w:hint="eastAsia"/>
        </w:rPr>
        <w:t>базуватися</w:t>
      </w:r>
      <w:r>
        <w:t></w:t>
      </w:r>
      <w:r>
        <w:rPr>
          <w:rFonts w:hint="eastAsia"/>
        </w:rPr>
        <w:t>на</w:t>
      </w:r>
      <w:r>
        <w:t></w:t>
      </w:r>
      <w:r>
        <w:rPr>
          <w:rFonts w:hint="eastAsia"/>
        </w:rPr>
        <w:t>системі</w:t>
      </w:r>
      <w:r>
        <w:t></w:t>
      </w:r>
      <w:r>
        <w:rPr>
          <w:rFonts w:hint="eastAsia"/>
        </w:rPr>
        <w:t>координації</w:t>
      </w:r>
      <w:r>
        <w:t></w:t>
      </w:r>
      <w:r>
        <w:rPr>
          <w:rFonts w:hint="eastAsia"/>
        </w:rPr>
        <w:t>процесів</w:t>
      </w:r>
      <w:r>
        <w:t></w:t>
      </w:r>
      <w:r>
        <w:rPr>
          <w:rFonts w:hint="eastAsia"/>
        </w:rPr>
        <w:t>на</w:t>
      </w:r>
      <w:r>
        <w:t></w:t>
      </w:r>
      <w:r>
        <w:rPr>
          <w:rFonts w:hint="eastAsia"/>
        </w:rPr>
        <w:t>центральному</w:t>
      </w:r>
      <w:r>
        <w:t></w:t>
      </w:r>
      <w:r>
        <w:t></w:t>
      </w:r>
      <w:r>
        <w:rPr>
          <w:rFonts w:hint="eastAsia"/>
        </w:rPr>
        <w:t>регіональному</w:t>
      </w:r>
      <w:r>
        <w:t></w:t>
      </w:r>
      <w:r>
        <w:rPr>
          <w:rFonts w:hint="eastAsia"/>
        </w:rPr>
        <w:t>та</w:t>
      </w:r>
      <w:r>
        <w:t></w:t>
      </w:r>
      <w:r>
        <w:rPr>
          <w:rFonts w:hint="eastAsia"/>
        </w:rPr>
        <w:t>місцевому</w:t>
      </w:r>
      <w:r>
        <w:t></w:t>
      </w:r>
      <w:r>
        <w:rPr>
          <w:rFonts w:hint="eastAsia"/>
        </w:rPr>
        <w:t>рівнях</w:t>
      </w:r>
      <w:r>
        <w:t></w:t>
      </w:r>
      <w:r>
        <w:rPr>
          <w:rFonts w:hint="eastAsia"/>
        </w:rPr>
        <w:t>та</w:t>
      </w:r>
      <w:r>
        <w:t></w:t>
      </w:r>
      <w:r>
        <w:rPr>
          <w:rFonts w:hint="eastAsia"/>
        </w:rPr>
        <w:t>ґрунтуватися</w:t>
      </w:r>
      <w:r>
        <w:t></w:t>
      </w:r>
      <w:r>
        <w:rPr>
          <w:rFonts w:hint="eastAsia"/>
        </w:rPr>
        <w:t>на</w:t>
      </w:r>
      <w:r>
        <w:t></w:t>
      </w:r>
      <w:r>
        <w:rPr>
          <w:rFonts w:hint="eastAsia"/>
        </w:rPr>
        <w:t>принципах</w:t>
      </w:r>
      <w:r>
        <w:t></w:t>
      </w:r>
      <w:r>
        <w:rPr>
          <w:rFonts w:hint="eastAsia"/>
        </w:rPr>
        <w:t>комплексності</w:t>
      </w:r>
      <w:r>
        <w:t></w:t>
      </w:r>
      <w:r>
        <w:t></w:t>
      </w:r>
      <w:r>
        <w:rPr>
          <w:rFonts w:hint="eastAsia"/>
        </w:rPr>
        <w:t>системності</w:t>
      </w:r>
      <w:r>
        <w:t></w:t>
      </w:r>
      <w:r>
        <w:t></w:t>
      </w:r>
      <w:r>
        <w:rPr>
          <w:rFonts w:hint="eastAsia"/>
        </w:rPr>
        <w:t>адаптивності</w:t>
      </w:r>
      <w:r>
        <w:t></w:t>
      </w:r>
      <w:r>
        <w:t></w:t>
      </w:r>
      <w:r>
        <w:rPr>
          <w:rFonts w:hint="eastAsia"/>
        </w:rPr>
        <w:t>варіантності</w:t>
      </w:r>
      <w:r>
        <w:t></w:t>
      </w:r>
      <w:r>
        <w:t></w:t>
      </w:r>
      <w:r>
        <w:rPr>
          <w:rFonts w:hint="eastAsia"/>
        </w:rPr>
        <w:t>наступності</w:t>
      </w:r>
      <w:r>
        <w:t></w:t>
      </w:r>
      <w:r>
        <w:t></w:t>
      </w:r>
      <w:r>
        <w:rPr>
          <w:rFonts w:hint="eastAsia"/>
        </w:rPr>
        <w:t>балансу</w:t>
      </w:r>
      <w:r>
        <w:t></w:t>
      </w:r>
      <w:r>
        <w:rPr>
          <w:rFonts w:hint="eastAsia"/>
        </w:rPr>
        <w:t>інтересів</w:t>
      </w:r>
      <w:r>
        <w:t></w:t>
      </w:r>
      <w:r>
        <w:t></w:t>
      </w:r>
      <w:r>
        <w:rPr>
          <w:rFonts w:hint="eastAsia"/>
        </w:rPr>
        <w:t>легітимності</w:t>
      </w:r>
      <w:r>
        <w:t></w:t>
      </w:r>
      <w:r>
        <w:t></w:t>
      </w:r>
      <w:r>
        <w:rPr>
          <w:rFonts w:hint="eastAsia"/>
        </w:rPr>
        <w:t>гласності</w:t>
      </w:r>
      <w:r>
        <w:t></w:t>
      </w:r>
      <w:r>
        <w:rPr>
          <w:rFonts w:hint="eastAsia"/>
        </w:rPr>
        <w:t>та</w:t>
      </w:r>
      <w:r>
        <w:t></w:t>
      </w:r>
      <w:r>
        <w:rPr>
          <w:rFonts w:hint="eastAsia"/>
        </w:rPr>
        <w:t>відкритості</w:t>
      </w:r>
      <w:r>
        <w:t></w:t>
      </w:r>
      <w:r>
        <w:t></w:t>
      </w:r>
      <w:r>
        <w:rPr>
          <w:rFonts w:hint="eastAsia"/>
        </w:rPr>
        <w:t>соціальності</w:t>
      </w:r>
      <w:r>
        <w:t></w:t>
      </w:r>
      <w:r>
        <w:t></w:t>
      </w:r>
      <w:r>
        <w:rPr>
          <w:rFonts w:hint="eastAsia"/>
        </w:rPr>
        <w:t>керованості</w:t>
      </w:r>
      <w:r>
        <w:t></w:t>
      </w:r>
      <w:r>
        <w:t></w:t>
      </w:r>
      <w:r>
        <w:rPr>
          <w:rFonts w:hint="eastAsia"/>
        </w:rPr>
        <w:t>професіоналізму</w:t>
      </w:r>
      <w:r>
        <w:t></w:t>
      </w:r>
    </w:p>
    <w:p w:rsidR="003B73EC" w:rsidRDefault="003B73EC" w:rsidP="003B73EC">
      <w:r>
        <w:rPr>
          <w:rFonts w:hint="eastAsia"/>
        </w:rPr>
        <w:t>Систематизовано</w:t>
      </w:r>
      <w:r>
        <w:t></w:t>
      </w:r>
      <w:r>
        <w:rPr>
          <w:rFonts w:hint="eastAsia"/>
        </w:rPr>
        <w:t>інструментарій</w:t>
      </w:r>
      <w:r>
        <w:t></w:t>
      </w:r>
      <w:r>
        <w:rPr>
          <w:rFonts w:hint="eastAsia"/>
        </w:rPr>
        <w:t>реалізації</w:t>
      </w:r>
      <w:r>
        <w:t></w:t>
      </w:r>
      <w:r>
        <w:rPr>
          <w:rFonts w:hint="eastAsia"/>
        </w:rPr>
        <w:t>регіональної</w:t>
      </w:r>
      <w:r>
        <w:t></w:t>
      </w:r>
      <w:r>
        <w:rPr>
          <w:rFonts w:hint="eastAsia"/>
        </w:rPr>
        <w:t>антикорупційної</w:t>
      </w:r>
      <w:r>
        <w:t></w:t>
      </w:r>
      <w:r>
        <w:rPr>
          <w:rFonts w:hint="eastAsia"/>
        </w:rPr>
        <w:t>стратегії</w:t>
      </w:r>
      <w:r>
        <w:t></w:t>
      </w:r>
      <w:r>
        <w:t></w:t>
      </w:r>
      <w:r>
        <w:rPr>
          <w:rFonts w:hint="eastAsia"/>
        </w:rPr>
        <w:t>що</w:t>
      </w:r>
      <w:r>
        <w:t></w:t>
      </w:r>
      <w:r>
        <w:rPr>
          <w:rFonts w:hint="eastAsia"/>
        </w:rPr>
        <w:t>включає</w:t>
      </w:r>
      <w:r>
        <w:t></w:t>
      </w:r>
      <w:r>
        <w:rPr>
          <w:rFonts w:hint="eastAsia"/>
        </w:rPr>
        <w:t>економічні</w:t>
      </w:r>
      <w:r>
        <w:t></w:t>
      </w:r>
      <w:r>
        <w:t></w:t>
      </w:r>
      <w:r>
        <w:rPr>
          <w:rFonts w:hint="eastAsia"/>
        </w:rPr>
        <w:t>політичні</w:t>
      </w:r>
      <w:r>
        <w:t></w:t>
      </w:r>
      <w:r>
        <w:t></w:t>
      </w:r>
      <w:r>
        <w:rPr>
          <w:rFonts w:hint="eastAsia"/>
        </w:rPr>
        <w:t>профілактичні</w:t>
      </w:r>
      <w:r>
        <w:t></w:t>
      </w:r>
      <w:r>
        <w:t></w:t>
      </w:r>
      <w:r>
        <w:rPr>
          <w:rFonts w:hint="eastAsia"/>
        </w:rPr>
        <w:t>запобіжні</w:t>
      </w:r>
      <w:r>
        <w:t></w:t>
      </w:r>
      <w:r>
        <w:t></w:t>
      </w:r>
      <w:r>
        <w:rPr>
          <w:rFonts w:hint="eastAsia"/>
        </w:rPr>
        <w:t>виховні</w:t>
      </w:r>
      <w:r>
        <w:t></w:t>
      </w:r>
      <w:r>
        <w:rPr>
          <w:rFonts w:hint="eastAsia"/>
        </w:rPr>
        <w:t>й</w:t>
      </w:r>
      <w:r>
        <w:t></w:t>
      </w:r>
      <w:r>
        <w:rPr>
          <w:rFonts w:hint="eastAsia"/>
        </w:rPr>
        <w:t>організаційні</w:t>
      </w:r>
      <w:r>
        <w:t></w:t>
      </w:r>
      <w:r>
        <w:rPr>
          <w:rFonts w:hint="eastAsia"/>
        </w:rPr>
        <w:t>заходи</w:t>
      </w:r>
      <w:r>
        <w:t></w:t>
      </w:r>
      <w:r>
        <w:t></w:t>
      </w:r>
      <w:r>
        <w:rPr>
          <w:rFonts w:hint="eastAsia"/>
        </w:rPr>
        <w:t>які</w:t>
      </w:r>
      <w:r>
        <w:t></w:t>
      </w:r>
      <w:r>
        <w:rPr>
          <w:rFonts w:hint="eastAsia"/>
        </w:rPr>
        <w:t>спрямовані</w:t>
      </w:r>
      <w:r>
        <w:t></w:t>
      </w:r>
      <w:r>
        <w:rPr>
          <w:rFonts w:hint="eastAsia"/>
        </w:rPr>
        <w:t>на</w:t>
      </w:r>
      <w:r>
        <w:t></w:t>
      </w:r>
      <w:r>
        <w:rPr>
          <w:rFonts w:hint="eastAsia"/>
        </w:rPr>
        <w:t>виключення</w:t>
      </w:r>
      <w:r>
        <w:t></w:t>
      </w:r>
      <w:r>
        <w:rPr>
          <w:rFonts w:hint="eastAsia"/>
        </w:rPr>
        <w:t>соціально</w:t>
      </w:r>
      <w:r>
        <w:t></w:t>
      </w:r>
      <w:r>
        <w:rPr>
          <w:rFonts w:hint="eastAsia"/>
        </w:rPr>
        <w:t>економічного</w:t>
      </w:r>
      <w:r>
        <w:t></w:t>
      </w:r>
      <w:r>
        <w:rPr>
          <w:rFonts w:hint="eastAsia"/>
        </w:rPr>
        <w:t>та</w:t>
      </w:r>
      <w:r>
        <w:t></w:t>
      </w:r>
      <w:r>
        <w:rPr>
          <w:rFonts w:hint="eastAsia"/>
        </w:rPr>
        <w:t>політичного</w:t>
      </w:r>
      <w:r>
        <w:t></w:t>
      </w:r>
      <w:r>
        <w:rPr>
          <w:rFonts w:hint="eastAsia"/>
        </w:rPr>
        <w:t>підґрунтя</w:t>
      </w:r>
      <w:r>
        <w:t></w:t>
      </w:r>
      <w:r>
        <w:rPr>
          <w:rFonts w:hint="eastAsia"/>
        </w:rPr>
        <w:t>корупції</w:t>
      </w:r>
      <w:r>
        <w:t></w:t>
      </w:r>
      <w:r>
        <w:rPr>
          <w:rFonts w:hint="eastAsia"/>
        </w:rPr>
        <w:t>та</w:t>
      </w:r>
      <w:r>
        <w:t></w:t>
      </w:r>
      <w:r>
        <w:rPr>
          <w:rFonts w:hint="eastAsia"/>
        </w:rPr>
        <w:t>в</w:t>
      </w:r>
      <w:r>
        <w:t></w:t>
      </w:r>
      <w:r>
        <w:rPr>
          <w:rFonts w:hint="eastAsia"/>
        </w:rPr>
        <w:t>комплексній</w:t>
      </w:r>
      <w:r>
        <w:t></w:t>
      </w:r>
      <w:r>
        <w:rPr>
          <w:rFonts w:hint="eastAsia"/>
        </w:rPr>
        <w:t>дії</w:t>
      </w:r>
      <w:r>
        <w:t></w:t>
      </w:r>
      <w:r>
        <w:rPr>
          <w:rFonts w:hint="eastAsia"/>
        </w:rPr>
        <w:t>створюють</w:t>
      </w:r>
      <w:r>
        <w:t></w:t>
      </w:r>
      <w:r>
        <w:rPr>
          <w:rFonts w:hint="eastAsia"/>
        </w:rPr>
        <w:t>регіональну</w:t>
      </w:r>
      <w:r>
        <w:t></w:t>
      </w:r>
      <w:r>
        <w:rPr>
          <w:rFonts w:hint="eastAsia"/>
        </w:rPr>
        <w:t>антикорупційну</w:t>
      </w:r>
      <w:r>
        <w:t></w:t>
      </w:r>
      <w:r>
        <w:rPr>
          <w:rFonts w:hint="eastAsia"/>
        </w:rPr>
        <w:t>платформу</w:t>
      </w:r>
      <w:r>
        <w:t></w:t>
      </w:r>
      <w:r>
        <w:t></w:t>
      </w:r>
      <w:r>
        <w:rPr>
          <w:rFonts w:hint="eastAsia"/>
        </w:rPr>
        <w:t>Доведено</w:t>
      </w:r>
      <w:r>
        <w:t></w:t>
      </w:r>
      <w:r>
        <w:t></w:t>
      </w:r>
      <w:r>
        <w:rPr>
          <w:rFonts w:hint="eastAsia"/>
        </w:rPr>
        <w:t>що</w:t>
      </w:r>
      <w:r>
        <w:t></w:t>
      </w:r>
      <w:r>
        <w:rPr>
          <w:rFonts w:hint="eastAsia"/>
        </w:rPr>
        <w:t>комплексне</w:t>
      </w:r>
      <w:r>
        <w:t></w:t>
      </w:r>
      <w:r>
        <w:rPr>
          <w:rFonts w:hint="eastAsia"/>
        </w:rPr>
        <w:t>використання</w:t>
      </w:r>
      <w:r>
        <w:t></w:t>
      </w:r>
      <w:r>
        <w:rPr>
          <w:rFonts w:hint="eastAsia"/>
        </w:rPr>
        <w:t>інструментарію</w:t>
      </w:r>
      <w:r>
        <w:t></w:t>
      </w:r>
      <w:r>
        <w:rPr>
          <w:rFonts w:hint="eastAsia"/>
        </w:rPr>
        <w:t>реалізації</w:t>
      </w:r>
      <w:r>
        <w:t></w:t>
      </w:r>
      <w:r>
        <w:rPr>
          <w:rFonts w:hint="eastAsia"/>
        </w:rPr>
        <w:t>регіональної</w:t>
      </w:r>
      <w:r>
        <w:t></w:t>
      </w:r>
      <w:r>
        <w:rPr>
          <w:rFonts w:hint="eastAsia"/>
        </w:rPr>
        <w:t>антикорупційної</w:t>
      </w:r>
      <w:r>
        <w:t></w:t>
      </w:r>
      <w:r>
        <w:rPr>
          <w:rFonts w:hint="eastAsia"/>
        </w:rPr>
        <w:t>стратегії</w:t>
      </w:r>
      <w:r>
        <w:t></w:t>
      </w:r>
      <w:r>
        <w:t></w:t>
      </w:r>
      <w:r>
        <w:rPr>
          <w:rFonts w:hint="eastAsia"/>
        </w:rPr>
        <w:t>а</w:t>
      </w:r>
      <w:r>
        <w:t></w:t>
      </w:r>
      <w:r>
        <w:rPr>
          <w:rFonts w:hint="eastAsia"/>
        </w:rPr>
        <w:t>також</w:t>
      </w:r>
      <w:r>
        <w:t></w:t>
      </w:r>
      <w:r>
        <w:rPr>
          <w:rFonts w:hint="eastAsia"/>
        </w:rPr>
        <w:t>системне</w:t>
      </w:r>
      <w:r>
        <w:t></w:t>
      </w:r>
      <w:r>
        <w:rPr>
          <w:rFonts w:hint="eastAsia"/>
        </w:rPr>
        <w:t>оцінювання</w:t>
      </w:r>
      <w:r>
        <w:t></w:t>
      </w:r>
      <w:r>
        <w:rPr>
          <w:rFonts w:hint="eastAsia"/>
        </w:rPr>
        <w:t>ефективності</w:t>
      </w:r>
      <w:r>
        <w:t></w:t>
      </w:r>
      <w:r>
        <w:rPr>
          <w:rFonts w:hint="eastAsia"/>
        </w:rPr>
        <w:t>та</w:t>
      </w:r>
      <w:r>
        <w:t></w:t>
      </w:r>
      <w:r>
        <w:rPr>
          <w:rFonts w:hint="eastAsia"/>
        </w:rPr>
        <w:t>коригування</w:t>
      </w:r>
      <w:r>
        <w:t></w:t>
      </w:r>
      <w:r>
        <w:rPr>
          <w:rFonts w:hint="eastAsia"/>
        </w:rPr>
        <w:t>антикорупційних</w:t>
      </w:r>
      <w:r>
        <w:t></w:t>
      </w:r>
      <w:r>
        <w:rPr>
          <w:rFonts w:hint="eastAsia"/>
        </w:rPr>
        <w:t>заходів</w:t>
      </w:r>
      <w:r>
        <w:t></w:t>
      </w:r>
      <w:r>
        <w:rPr>
          <w:rFonts w:hint="eastAsia"/>
        </w:rPr>
        <w:t>дадуть</w:t>
      </w:r>
      <w:r>
        <w:t></w:t>
      </w:r>
      <w:r>
        <w:rPr>
          <w:rFonts w:hint="eastAsia"/>
        </w:rPr>
        <w:t>змогу</w:t>
      </w:r>
      <w:r>
        <w:t></w:t>
      </w:r>
      <w:r>
        <w:rPr>
          <w:rFonts w:hint="eastAsia"/>
        </w:rPr>
        <w:t>отримати</w:t>
      </w:r>
      <w:r>
        <w:t></w:t>
      </w:r>
      <w:r>
        <w:rPr>
          <w:rFonts w:hint="eastAsia"/>
        </w:rPr>
        <w:t>синергетичний</w:t>
      </w:r>
      <w:r>
        <w:t></w:t>
      </w:r>
      <w:r>
        <w:rPr>
          <w:rFonts w:hint="eastAsia"/>
        </w:rPr>
        <w:t>позитивний</w:t>
      </w:r>
      <w:r>
        <w:t></w:t>
      </w:r>
      <w:r>
        <w:rPr>
          <w:rFonts w:hint="eastAsia"/>
        </w:rPr>
        <w:t>ефект</w:t>
      </w:r>
      <w:r>
        <w:t></w:t>
      </w:r>
      <w:r>
        <w:rPr>
          <w:rFonts w:hint="eastAsia"/>
        </w:rPr>
        <w:t>у</w:t>
      </w:r>
      <w:r>
        <w:t></w:t>
      </w:r>
      <w:r>
        <w:rPr>
          <w:rFonts w:hint="eastAsia"/>
        </w:rPr>
        <w:t>розвитку</w:t>
      </w:r>
      <w:r>
        <w:t></w:t>
      </w:r>
      <w:r>
        <w:rPr>
          <w:rFonts w:hint="eastAsia"/>
        </w:rPr>
        <w:t>як</w:t>
      </w:r>
      <w:r>
        <w:t></w:t>
      </w:r>
      <w:r>
        <w:rPr>
          <w:rFonts w:hint="eastAsia"/>
        </w:rPr>
        <w:t>регіональної</w:t>
      </w:r>
      <w:r>
        <w:t></w:t>
      </w:r>
      <w:r>
        <w:t></w:t>
      </w:r>
      <w:r>
        <w:rPr>
          <w:rFonts w:hint="eastAsia"/>
        </w:rPr>
        <w:t>так</w:t>
      </w:r>
      <w:r>
        <w:t></w:t>
      </w:r>
      <w:r>
        <w:rPr>
          <w:rFonts w:hint="eastAsia"/>
        </w:rPr>
        <w:t>і</w:t>
      </w:r>
      <w:r>
        <w:t></w:t>
      </w:r>
      <w:r>
        <w:rPr>
          <w:rFonts w:hint="eastAsia"/>
        </w:rPr>
        <w:t>національної</w:t>
      </w:r>
      <w:r>
        <w:t></w:t>
      </w:r>
      <w:r>
        <w:rPr>
          <w:rFonts w:hint="eastAsia"/>
        </w:rPr>
        <w:t>економічної</w:t>
      </w:r>
      <w:r>
        <w:t></w:t>
      </w:r>
      <w:r>
        <w:rPr>
          <w:rFonts w:hint="eastAsia"/>
        </w:rPr>
        <w:t>системи</w:t>
      </w:r>
      <w:r>
        <w:t></w:t>
      </w:r>
    </w:p>
    <w:p w:rsidR="003B73EC" w:rsidRDefault="003B73EC" w:rsidP="003B73EC">
      <w:r>
        <w:t></w:t>
      </w:r>
      <w:r>
        <w:t></w:t>
      </w:r>
      <w:r>
        <w:tab/>
      </w:r>
      <w:r>
        <w:rPr>
          <w:rFonts w:hint="eastAsia"/>
        </w:rPr>
        <w:t>Науково</w:t>
      </w:r>
      <w:r>
        <w:t></w:t>
      </w:r>
      <w:r>
        <w:rPr>
          <w:rFonts w:hint="eastAsia"/>
        </w:rPr>
        <w:t>обґрунтовано</w:t>
      </w:r>
      <w:r>
        <w:t></w:t>
      </w:r>
      <w:r>
        <w:rPr>
          <w:rFonts w:hint="eastAsia"/>
        </w:rPr>
        <w:t>концептуальні</w:t>
      </w:r>
      <w:r>
        <w:t></w:t>
      </w:r>
      <w:r>
        <w:rPr>
          <w:rFonts w:hint="eastAsia"/>
        </w:rPr>
        <w:t>основи</w:t>
      </w:r>
      <w:r>
        <w:t></w:t>
      </w:r>
      <w:r>
        <w:rPr>
          <w:rFonts w:hint="eastAsia"/>
        </w:rPr>
        <w:t>реалізації</w:t>
      </w:r>
      <w:r>
        <w:t></w:t>
      </w:r>
      <w:r>
        <w:rPr>
          <w:rFonts w:hint="eastAsia"/>
        </w:rPr>
        <w:t>морально</w:t>
      </w:r>
      <w:r>
        <w:t></w:t>
      </w:r>
      <w:r>
        <w:t></w:t>
      </w:r>
      <w:r>
        <w:rPr>
          <w:rFonts w:hint="eastAsia"/>
        </w:rPr>
        <w:t>ідеологічної</w:t>
      </w:r>
      <w:r>
        <w:t></w:t>
      </w:r>
      <w:r>
        <w:rPr>
          <w:rFonts w:hint="eastAsia"/>
        </w:rPr>
        <w:t>складової</w:t>
      </w:r>
      <w:r>
        <w:t></w:t>
      </w:r>
      <w:r>
        <w:rPr>
          <w:rFonts w:hint="eastAsia"/>
        </w:rPr>
        <w:t>антикорупційної</w:t>
      </w:r>
      <w:r>
        <w:t></w:t>
      </w:r>
      <w:r>
        <w:rPr>
          <w:rFonts w:hint="eastAsia"/>
        </w:rPr>
        <w:t>політики</w:t>
      </w:r>
      <w:r>
        <w:t></w:t>
      </w:r>
      <w:r>
        <w:rPr>
          <w:rFonts w:hint="eastAsia"/>
        </w:rPr>
        <w:t>в</w:t>
      </w:r>
      <w:r>
        <w:t></w:t>
      </w:r>
      <w:r>
        <w:rPr>
          <w:rFonts w:hint="eastAsia"/>
        </w:rPr>
        <w:t>Україні</w:t>
      </w:r>
      <w:r>
        <w:t></w:t>
      </w:r>
      <w:r>
        <w:t></w:t>
      </w:r>
      <w:r>
        <w:rPr>
          <w:rFonts w:hint="eastAsia"/>
        </w:rPr>
        <w:t>Констатовано</w:t>
      </w:r>
      <w:r>
        <w:t></w:t>
      </w:r>
      <w:r>
        <w:t></w:t>
      </w:r>
      <w:r>
        <w:rPr>
          <w:rFonts w:hint="eastAsia"/>
        </w:rPr>
        <w:t>що</w:t>
      </w:r>
      <w:r>
        <w:t></w:t>
      </w:r>
      <w:r>
        <w:rPr>
          <w:rFonts w:hint="eastAsia"/>
        </w:rPr>
        <w:t>в</w:t>
      </w:r>
      <w:r>
        <w:t></w:t>
      </w:r>
      <w:r>
        <w:rPr>
          <w:rFonts w:hint="eastAsia"/>
        </w:rPr>
        <w:t>результаті</w:t>
      </w:r>
      <w:r>
        <w:t></w:t>
      </w:r>
      <w:r>
        <w:rPr>
          <w:rFonts w:hint="eastAsia"/>
        </w:rPr>
        <w:t>системного</w:t>
      </w:r>
      <w:r>
        <w:t></w:t>
      </w:r>
      <w:r>
        <w:rPr>
          <w:rFonts w:hint="eastAsia"/>
        </w:rPr>
        <w:t>та</w:t>
      </w:r>
      <w:r>
        <w:t></w:t>
      </w:r>
      <w:r>
        <w:rPr>
          <w:rFonts w:hint="eastAsia"/>
        </w:rPr>
        <w:t>науково</w:t>
      </w:r>
      <w:r>
        <w:t></w:t>
      </w:r>
      <w:r>
        <w:rPr>
          <w:rFonts w:hint="eastAsia"/>
        </w:rPr>
        <w:t>обґрунтованого</w:t>
      </w:r>
      <w:r>
        <w:t></w:t>
      </w:r>
      <w:r>
        <w:rPr>
          <w:rFonts w:hint="eastAsia"/>
        </w:rPr>
        <w:t>застосування</w:t>
      </w:r>
      <w:r>
        <w:t></w:t>
      </w:r>
      <w:r>
        <w:rPr>
          <w:rFonts w:hint="eastAsia"/>
        </w:rPr>
        <w:t>спеціальних</w:t>
      </w:r>
      <w:r>
        <w:t></w:t>
      </w:r>
      <w:r>
        <w:rPr>
          <w:rFonts w:hint="eastAsia"/>
        </w:rPr>
        <w:t>державно</w:t>
      </w:r>
      <w:r>
        <w:t></w:t>
      </w:r>
      <w:r>
        <w:rPr>
          <w:rFonts w:hint="eastAsia"/>
        </w:rPr>
        <w:t>управлінських</w:t>
      </w:r>
      <w:r>
        <w:t></w:t>
      </w:r>
      <w:r>
        <w:rPr>
          <w:rFonts w:hint="eastAsia"/>
        </w:rPr>
        <w:t>антикорупційних</w:t>
      </w:r>
      <w:r>
        <w:t></w:t>
      </w:r>
      <w:r>
        <w:rPr>
          <w:rFonts w:hint="eastAsia"/>
        </w:rPr>
        <w:t>механізмів</w:t>
      </w:r>
      <w:r>
        <w:t></w:t>
      </w:r>
      <w:r>
        <w:rPr>
          <w:rFonts w:hint="eastAsia"/>
        </w:rPr>
        <w:t>ідеологічного</w:t>
      </w:r>
      <w:r>
        <w:t></w:t>
      </w:r>
      <w:r>
        <w:rPr>
          <w:rFonts w:hint="eastAsia"/>
        </w:rPr>
        <w:t>спрямування</w:t>
      </w:r>
      <w:r>
        <w:t></w:t>
      </w:r>
      <w:r>
        <w:rPr>
          <w:rFonts w:hint="eastAsia"/>
        </w:rPr>
        <w:t>формується</w:t>
      </w:r>
      <w:r>
        <w:t></w:t>
      </w:r>
      <w:r>
        <w:rPr>
          <w:rFonts w:hint="eastAsia"/>
        </w:rPr>
        <w:t>загальна</w:t>
      </w:r>
      <w:r>
        <w:t></w:t>
      </w:r>
      <w:r>
        <w:rPr>
          <w:rFonts w:hint="eastAsia"/>
        </w:rPr>
        <w:t>атмосфера</w:t>
      </w:r>
      <w:r>
        <w:t></w:t>
      </w:r>
      <w:r>
        <w:rPr>
          <w:rFonts w:hint="eastAsia"/>
        </w:rPr>
        <w:t>нетерпимості</w:t>
      </w:r>
      <w:r>
        <w:t></w:t>
      </w:r>
      <w:r>
        <w:rPr>
          <w:rFonts w:hint="eastAsia"/>
        </w:rPr>
        <w:t>суспільства</w:t>
      </w:r>
      <w:r>
        <w:t></w:t>
      </w:r>
      <w:r>
        <w:rPr>
          <w:rFonts w:hint="eastAsia"/>
        </w:rPr>
        <w:t>до</w:t>
      </w:r>
      <w:r>
        <w:t></w:t>
      </w:r>
      <w:r>
        <w:rPr>
          <w:rFonts w:hint="eastAsia"/>
        </w:rPr>
        <w:t>корупції</w:t>
      </w:r>
      <w:r>
        <w:t></w:t>
      </w:r>
      <w:r>
        <w:t></w:t>
      </w:r>
      <w:r>
        <w:rPr>
          <w:rFonts w:hint="eastAsia"/>
        </w:rPr>
        <w:t>здобуваються</w:t>
      </w:r>
      <w:r>
        <w:t></w:t>
      </w:r>
      <w:r>
        <w:rPr>
          <w:rFonts w:hint="eastAsia"/>
        </w:rPr>
        <w:t>юридичні</w:t>
      </w:r>
      <w:r>
        <w:t></w:t>
      </w:r>
      <w:r>
        <w:rPr>
          <w:rFonts w:hint="eastAsia"/>
        </w:rPr>
        <w:t>знання</w:t>
      </w:r>
      <w:r>
        <w:t></w:t>
      </w:r>
      <w:r>
        <w:t></w:t>
      </w:r>
      <w:r>
        <w:rPr>
          <w:rFonts w:hint="eastAsia"/>
        </w:rPr>
        <w:t>виховується</w:t>
      </w:r>
      <w:r>
        <w:t></w:t>
      </w:r>
      <w:r>
        <w:rPr>
          <w:rFonts w:hint="eastAsia"/>
        </w:rPr>
        <w:t>повага</w:t>
      </w:r>
      <w:r>
        <w:t></w:t>
      </w:r>
      <w:r>
        <w:rPr>
          <w:rFonts w:hint="eastAsia"/>
        </w:rPr>
        <w:t>до</w:t>
      </w:r>
      <w:r>
        <w:t></w:t>
      </w:r>
      <w:r>
        <w:rPr>
          <w:rFonts w:hint="eastAsia"/>
        </w:rPr>
        <w:t>законів</w:t>
      </w:r>
      <w:r>
        <w:t></w:t>
      </w:r>
      <w:r>
        <w:rPr>
          <w:rFonts w:hint="eastAsia"/>
        </w:rPr>
        <w:t>та</w:t>
      </w:r>
      <w:r>
        <w:t></w:t>
      </w:r>
      <w:r>
        <w:rPr>
          <w:rFonts w:hint="eastAsia"/>
        </w:rPr>
        <w:t>формуються</w:t>
      </w:r>
      <w:r>
        <w:t></w:t>
      </w:r>
      <w:r>
        <w:rPr>
          <w:rFonts w:hint="eastAsia"/>
        </w:rPr>
        <w:t>навички</w:t>
      </w:r>
      <w:r>
        <w:t></w:t>
      </w:r>
      <w:r>
        <w:rPr>
          <w:rFonts w:hint="eastAsia"/>
        </w:rPr>
        <w:t>їх</w:t>
      </w:r>
      <w:r>
        <w:t></w:t>
      </w:r>
      <w:r>
        <w:rPr>
          <w:rFonts w:hint="eastAsia"/>
        </w:rPr>
        <w:t>додержання</w:t>
      </w:r>
      <w:r>
        <w:t></w:t>
      </w:r>
      <w:r>
        <w:t></w:t>
      </w:r>
      <w:r>
        <w:rPr>
          <w:rFonts w:hint="eastAsia"/>
        </w:rPr>
        <w:t>усвідомлюються</w:t>
      </w:r>
      <w:r>
        <w:t></w:t>
      </w:r>
      <w:r>
        <w:rPr>
          <w:rFonts w:hint="eastAsia"/>
        </w:rPr>
        <w:t>власні</w:t>
      </w:r>
      <w:r>
        <w:t></w:t>
      </w:r>
      <w:r>
        <w:rPr>
          <w:rFonts w:hint="eastAsia"/>
        </w:rPr>
        <w:t>права</w:t>
      </w:r>
      <w:r>
        <w:t></w:t>
      </w:r>
      <w:r>
        <w:rPr>
          <w:rFonts w:hint="eastAsia"/>
        </w:rPr>
        <w:t>й</w:t>
      </w:r>
      <w:r>
        <w:t></w:t>
      </w:r>
      <w:r>
        <w:rPr>
          <w:rFonts w:hint="eastAsia"/>
        </w:rPr>
        <w:t>здобуваються</w:t>
      </w:r>
      <w:r>
        <w:t></w:t>
      </w:r>
      <w:r>
        <w:rPr>
          <w:rFonts w:hint="eastAsia"/>
        </w:rPr>
        <w:t>вміння</w:t>
      </w:r>
      <w:r>
        <w:t></w:t>
      </w:r>
      <w:r>
        <w:rPr>
          <w:rFonts w:hint="eastAsia"/>
        </w:rPr>
        <w:t>застосовувати</w:t>
      </w:r>
      <w:r>
        <w:t></w:t>
      </w:r>
      <w:r>
        <w:rPr>
          <w:rFonts w:hint="eastAsia"/>
        </w:rPr>
        <w:t>технології</w:t>
      </w:r>
      <w:r>
        <w:t></w:t>
      </w:r>
      <w:r>
        <w:rPr>
          <w:rFonts w:hint="eastAsia"/>
        </w:rPr>
        <w:t>захисту</w:t>
      </w:r>
      <w:r>
        <w:t></w:t>
      </w:r>
      <w:r>
        <w:rPr>
          <w:rFonts w:hint="eastAsia"/>
        </w:rPr>
        <w:t>власних</w:t>
      </w:r>
      <w:r>
        <w:t></w:t>
      </w:r>
      <w:r>
        <w:rPr>
          <w:rFonts w:hint="eastAsia"/>
        </w:rPr>
        <w:t>інтересів</w:t>
      </w:r>
      <w:r>
        <w:t></w:t>
      </w:r>
      <w:r>
        <w:t></w:t>
      </w:r>
      <w:r>
        <w:rPr>
          <w:rFonts w:hint="eastAsia"/>
        </w:rPr>
        <w:t>керуючись</w:t>
      </w:r>
      <w:r>
        <w:t></w:t>
      </w:r>
      <w:r>
        <w:rPr>
          <w:rFonts w:hint="eastAsia"/>
        </w:rPr>
        <w:t>принципом</w:t>
      </w:r>
      <w:r>
        <w:t></w:t>
      </w:r>
      <w:r>
        <w:rPr>
          <w:rFonts w:hint="eastAsia"/>
        </w:rPr>
        <w:t>нульової</w:t>
      </w:r>
      <w:r>
        <w:t></w:t>
      </w:r>
      <w:r>
        <w:rPr>
          <w:rFonts w:hint="eastAsia"/>
        </w:rPr>
        <w:t>терпимості</w:t>
      </w:r>
      <w:r>
        <w:t></w:t>
      </w:r>
      <w:r>
        <w:rPr>
          <w:rFonts w:hint="eastAsia"/>
        </w:rPr>
        <w:t>до</w:t>
      </w:r>
      <w:r>
        <w:t></w:t>
      </w:r>
      <w:r>
        <w:rPr>
          <w:rFonts w:hint="eastAsia"/>
        </w:rPr>
        <w:t>будь</w:t>
      </w:r>
      <w:r>
        <w:t></w:t>
      </w:r>
      <w:r>
        <w:rPr>
          <w:rFonts w:hint="eastAsia"/>
        </w:rPr>
        <w:t>яких</w:t>
      </w:r>
      <w:r>
        <w:t></w:t>
      </w:r>
      <w:r>
        <w:rPr>
          <w:rFonts w:hint="eastAsia"/>
        </w:rPr>
        <w:t>проявів</w:t>
      </w:r>
      <w:r>
        <w:t></w:t>
      </w:r>
      <w:r>
        <w:rPr>
          <w:rFonts w:hint="eastAsia"/>
        </w:rPr>
        <w:t>корупції</w:t>
      </w:r>
      <w:r>
        <w:t></w:t>
      </w:r>
      <w:r>
        <w:t></w:t>
      </w:r>
      <w:r>
        <w:rPr>
          <w:rFonts w:hint="eastAsia"/>
        </w:rPr>
        <w:t>Доведено</w:t>
      </w:r>
      <w:r>
        <w:t></w:t>
      </w:r>
      <w:r>
        <w:t></w:t>
      </w:r>
      <w:r>
        <w:rPr>
          <w:rFonts w:hint="eastAsia"/>
        </w:rPr>
        <w:t>що</w:t>
      </w:r>
      <w:r>
        <w:t></w:t>
      </w:r>
      <w:r>
        <w:rPr>
          <w:rFonts w:hint="eastAsia"/>
        </w:rPr>
        <w:t>лише</w:t>
      </w:r>
      <w:r>
        <w:t></w:t>
      </w:r>
      <w:r>
        <w:rPr>
          <w:rFonts w:hint="eastAsia"/>
        </w:rPr>
        <w:t>поєднання</w:t>
      </w:r>
      <w:r>
        <w:t></w:t>
      </w:r>
      <w:r>
        <w:rPr>
          <w:rFonts w:hint="eastAsia"/>
        </w:rPr>
        <w:t>адміністративних</w:t>
      </w:r>
      <w:r>
        <w:t></w:t>
      </w:r>
      <w:r>
        <w:rPr>
          <w:rFonts w:hint="eastAsia"/>
        </w:rPr>
        <w:t>важелів</w:t>
      </w:r>
      <w:r>
        <w:t></w:t>
      </w:r>
      <w:r>
        <w:rPr>
          <w:rFonts w:hint="eastAsia"/>
        </w:rPr>
        <w:t>держави</w:t>
      </w:r>
      <w:r>
        <w:t></w:t>
      </w:r>
      <w:r>
        <w:rPr>
          <w:rFonts w:hint="eastAsia"/>
        </w:rPr>
        <w:t>та</w:t>
      </w:r>
      <w:r>
        <w:t></w:t>
      </w:r>
      <w:r>
        <w:rPr>
          <w:rFonts w:hint="eastAsia"/>
        </w:rPr>
        <w:t>ініціатив</w:t>
      </w:r>
      <w:r>
        <w:t></w:t>
      </w:r>
      <w:r>
        <w:rPr>
          <w:rFonts w:hint="eastAsia"/>
        </w:rPr>
        <w:t>громадянського</w:t>
      </w:r>
      <w:r>
        <w:t></w:t>
      </w:r>
      <w:r>
        <w:rPr>
          <w:rFonts w:hint="eastAsia"/>
        </w:rPr>
        <w:t>суспільства</w:t>
      </w:r>
      <w:r>
        <w:t></w:t>
      </w:r>
      <w:r>
        <w:rPr>
          <w:rFonts w:hint="eastAsia"/>
        </w:rPr>
        <w:t>зруйнує</w:t>
      </w:r>
      <w:r>
        <w:t></w:t>
      </w:r>
      <w:r>
        <w:rPr>
          <w:rFonts w:hint="eastAsia"/>
        </w:rPr>
        <w:t>правовий</w:t>
      </w:r>
      <w:r>
        <w:t></w:t>
      </w:r>
      <w:r>
        <w:rPr>
          <w:rFonts w:hint="eastAsia"/>
        </w:rPr>
        <w:t>нігілізм</w:t>
      </w:r>
      <w:r>
        <w:t></w:t>
      </w:r>
      <w:r>
        <w:t></w:t>
      </w:r>
      <w:r>
        <w:rPr>
          <w:rFonts w:hint="eastAsia"/>
        </w:rPr>
        <w:t>забезпечить</w:t>
      </w:r>
      <w:r>
        <w:t></w:t>
      </w:r>
      <w:r>
        <w:rPr>
          <w:rFonts w:hint="eastAsia"/>
        </w:rPr>
        <w:t>формування</w:t>
      </w:r>
      <w:r>
        <w:t></w:t>
      </w:r>
      <w:r>
        <w:rPr>
          <w:rFonts w:hint="eastAsia"/>
        </w:rPr>
        <w:t>соціального</w:t>
      </w:r>
      <w:r>
        <w:t></w:t>
      </w:r>
      <w:r>
        <w:rPr>
          <w:rFonts w:hint="eastAsia"/>
        </w:rPr>
        <w:t>світогляду</w:t>
      </w:r>
      <w:r>
        <w:t></w:t>
      </w:r>
      <w:r>
        <w:rPr>
          <w:rFonts w:hint="eastAsia"/>
        </w:rPr>
        <w:t>та</w:t>
      </w:r>
      <w:r>
        <w:t></w:t>
      </w:r>
      <w:r>
        <w:rPr>
          <w:rFonts w:hint="eastAsia"/>
        </w:rPr>
        <w:t>ліквідує</w:t>
      </w:r>
      <w:r>
        <w:t></w:t>
      </w:r>
      <w:r>
        <w:rPr>
          <w:rFonts w:hint="eastAsia"/>
        </w:rPr>
        <w:t>асоціальну</w:t>
      </w:r>
      <w:r>
        <w:t></w:t>
      </w:r>
      <w:r>
        <w:t></w:t>
      </w:r>
      <w:r>
        <w:rPr>
          <w:rFonts w:hint="eastAsia"/>
        </w:rPr>
        <w:t>аморальну</w:t>
      </w:r>
      <w:r>
        <w:t></w:t>
      </w:r>
      <w:r>
        <w:rPr>
          <w:rFonts w:hint="eastAsia"/>
        </w:rPr>
        <w:t>і</w:t>
      </w:r>
      <w:r>
        <w:t></w:t>
      </w:r>
      <w:r>
        <w:rPr>
          <w:rFonts w:hint="eastAsia"/>
        </w:rPr>
        <w:t>протиправну</w:t>
      </w:r>
      <w:r>
        <w:t></w:t>
      </w:r>
      <w:r>
        <w:rPr>
          <w:rFonts w:hint="eastAsia"/>
        </w:rPr>
        <w:t>модель</w:t>
      </w:r>
      <w:r>
        <w:t></w:t>
      </w:r>
      <w:r>
        <w:rPr>
          <w:rFonts w:hint="eastAsia"/>
        </w:rPr>
        <w:t>корупційної</w:t>
      </w:r>
      <w:r>
        <w:t></w:t>
      </w:r>
      <w:r>
        <w:rPr>
          <w:rFonts w:hint="eastAsia"/>
        </w:rPr>
        <w:t>поведінки</w:t>
      </w:r>
      <w:r>
        <w:t></w:t>
      </w:r>
    </w:p>
    <w:p w:rsidR="003B73EC" w:rsidRDefault="003B73EC" w:rsidP="003B73EC">
      <w:r>
        <w:rPr>
          <w:rFonts w:hint="eastAsia"/>
        </w:rPr>
        <w:t>Доведено</w:t>
      </w:r>
      <w:r>
        <w:t></w:t>
      </w:r>
      <w:r>
        <w:rPr>
          <w:rFonts w:hint="eastAsia"/>
        </w:rPr>
        <w:t>необхідність</w:t>
      </w:r>
      <w:r>
        <w:t></w:t>
      </w:r>
      <w:r>
        <w:rPr>
          <w:rFonts w:hint="eastAsia"/>
        </w:rPr>
        <w:t>активного</w:t>
      </w:r>
      <w:r>
        <w:t></w:t>
      </w:r>
      <w:r>
        <w:rPr>
          <w:rFonts w:hint="eastAsia"/>
        </w:rPr>
        <w:t>впровадження</w:t>
      </w:r>
      <w:r>
        <w:t></w:t>
      </w:r>
      <w:r>
        <w:rPr>
          <w:rFonts w:hint="eastAsia"/>
        </w:rPr>
        <w:t>антикорупційного</w:t>
      </w:r>
      <w:r>
        <w:t></w:t>
      </w:r>
      <w:r>
        <w:rPr>
          <w:rFonts w:hint="eastAsia"/>
        </w:rPr>
        <w:t>виховання</w:t>
      </w:r>
      <w:r>
        <w:t></w:t>
      </w:r>
      <w:r>
        <w:rPr>
          <w:rFonts w:hint="eastAsia"/>
        </w:rPr>
        <w:t>як</w:t>
      </w:r>
      <w:r>
        <w:t></w:t>
      </w:r>
      <w:r>
        <w:rPr>
          <w:rFonts w:hint="eastAsia"/>
        </w:rPr>
        <w:t>дієвого</w:t>
      </w:r>
      <w:r>
        <w:t></w:t>
      </w:r>
      <w:r>
        <w:rPr>
          <w:rFonts w:hint="eastAsia"/>
        </w:rPr>
        <w:t>інструмента</w:t>
      </w:r>
      <w:r>
        <w:t></w:t>
      </w:r>
      <w:r>
        <w:rPr>
          <w:rFonts w:hint="eastAsia"/>
        </w:rPr>
        <w:t>превентивної</w:t>
      </w:r>
      <w:r>
        <w:t></w:t>
      </w:r>
      <w:r>
        <w:rPr>
          <w:rFonts w:hint="eastAsia"/>
        </w:rPr>
        <w:t>дії</w:t>
      </w:r>
      <w:r>
        <w:t></w:t>
      </w:r>
      <w:r>
        <w:t></w:t>
      </w:r>
      <w:r>
        <w:rPr>
          <w:rFonts w:hint="eastAsia"/>
        </w:rPr>
        <w:t>що</w:t>
      </w:r>
      <w:r>
        <w:t></w:t>
      </w:r>
      <w:r>
        <w:rPr>
          <w:rFonts w:hint="eastAsia"/>
        </w:rPr>
        <w:t>дає</w:t>
      </w:r>
      <w:r>
        <w:t></w:t>
      </w:r>
      <w:r>
        <w:rPr>
          <w:rFonts w:hint="eastAsia"/>
        </w:rPr>
        <w:t>змогу</w:t>
      </w:r>
      <w:r>
        <w:t></w:t>
      </w:r>
      <w:r>
        <w:rPr>
          <w:rFonts w:hint="eastAsia"/>
        </w:rPr>
        <w:t>розвивати</w:t>
      </w:r>
      <w:r>
        <w:t></w:t>
      </w:r>
      <w:r>
        <w:rPr>
          <w:rFonts w:hint="eastAsia"/>
        </w:rPr>
        <w:t>ціннісні</w:t>
      </w:r>
      <w:r>
        <w:t></w:t>
      </w:r>
      <w:r>
        <w:rPr>
          <w:rFonts w:hint="eastAsia"/>
        </w:rPr>
        <w:t>установки</w:t>
      </w:r>
      <w:r>
        <w:t></w:t>
      </w:r>
      <w:r>
        <w:rPr>
          <w:rFonts w:hint="eastAsia"/>
        </w:rPr>
        <w:t>особистості</w:t>
      </w:r>
      <w:r>
        <w:t></w:t>
      </w:r>
      <w:r>
        <w:rPr>
          <w:rFonts w:hint="eastAsia"/>
        </w:rPr>
        <w:t>для</w:t>
      </w:r>
      <w:r>
        <w:t></w:t>
      </w:r>
      <w:r>
        <w:rPr>
          <w:rFonts w:hint="eastAsia"/>
        </w:rPr>
        <w:t>формування</w:t>
      </w:r>
      <w:r>
        <w:t></w:t>
      </w:r>
      <w:r>
        <w:rPr>
          <w:rFonts w:hint="eastAsia"/>
        </w:rPr>
        <w:t>стійкої</w:t>
      </w:r>
      <w:r>
        <w:t></w:t>
      </w:r>
      <w:r>
        <w:rPr>
          <w:rFonts w:hint="eastAsia"/>
        </w:rPr>
        <w:t>антикорупційної</w:t>
      </w:r>
      <w:r>
        <w:t></w:t>
      </w:r>
      <w:r>
        <w:rPr>
          <w:rFonts w:hint="eastAsia"/>
        </w:rPr>
        <w:t>громадянської</w:t>
      </w:r>
      <w:r>
        <w:t></w:t>
      </w:r>
      <w:r>
        <w:rPr>
          <w:rFonts w:hint="eastAsia"/>
        </w:rPr>
        <w:t>позиції</w:t>
      </w:r>
      <w:r>
        <w:t></w:t>
      </w:r>
      <w:r>
        <w:t></w:t>
      </w:r>
      <w:r>
        <w:rPr>
          <w:rFonts w:hint="eastAsia"/>
        </w:rPr>
        <w:t>підвищувати</w:t>
      </w:r>
      <w:r>
        <w:t></w:t>
      </w:r>
      <w:r>
        <w:rPr>
          <w:rFonts w:hint="eastAsia"/>
        </w:rPr>
        <w:t>рівень</w:t>
      </w:r>
      <w:r>
        <w:t></w:t>
      </w:r>
      <w:r>
        <w:rPr>
          <w:rFonts w:hint="eastAsia"/>
        </w:rPr>
        <w:t>правової</w:t>
      </w:r>
      <w:r>
        <w:t></w:t>
      </w:r>
      <w:r>
        <w:rPr>
          <w:rFonts w:hint="eastAsia"/>
        </w:rPr>
        <w:t>свідомості</w:t>
      </w:r>
      <w:r>
        <w:t></w:t>
      </w:r>
      <w:r>
        <w:rPr>
          <w:rFonts w:hint="eastAsia"/>
        </w:rPr>
        <w:t>та</w:t>
      </w:r>
      <w:r>
        <w:t></w:t>
      </w:r>
      <w:r>
        <w:rPr>
          <w:rFonts w:hint="eastAsia"/>
        </w:rPr>
        <w:t>почуття</w:t>
      </w:r>
      <w:r>
        <w:t></w:t>
      </w:r>
      <w:r>
        <w:rPr>
          <w:rFonts w:hint="eastAsia"/>
        </w:rPr>
        <w:t>патріотизму</w:t>
      </w:r>
      <w:r>
        <w:t></w:t>
      </w:r>
      <w:r>
        <w:t></w:t>
      </w:r>
      <w:r>
        <w:rPr>
          <w:rFonts w:hint="eastAsia"/>
        </w:rPr>
        <w:t>руйнує</w:t>
      </w:r>
      <w:r>
        <w:t></w:t>
      </w:r>
      <w:r>
        <w:rPr>
          <w:rFonts w:hint="eastAsia"/>
        </w:rPr>
        <w:t>схильність</w:t>
      </w:r>
      <w:r>
        <w:t></w:t>
      </w:r>
      <w:r>
        <w:rPr>
          <w:rFonts w:hint="eastAsia"/>
        </w:rPr>
        <w:t>до</w:t>
      </w:r>
      <w:r>
        <w:t></w:t>
      </w:r>
      <w:r>
        <w:rPr>
          <w:rFonts w:hint="eastAsia"/>
        </w:rPr>
        <w:t>корупційної</w:t>
      </w:r>
      <w:r>
        <w:t></w:t>
      </w:r>
      <w:r>
        <w:rPr>
          <w:rFonts w:hint="eastAsia"/>
        </w:rPr>
        <w:t>моделі</w:t>
      </w:r>
      <w:r>
        <w:t></w:t>
      </w:r>
      <w:r>
        <w:rPr>
          <w:rFonts w:hint="eastAsia"/>
        </w:rPr>
        <w:t>поведінки</w:t>
      </w:r>
      <w:r>
        <w:t></w:t>
      </w:r>
      <w:r>
        <w:t></w:t>
      </w:r>
      <w:r>
        <w:rPr>
          <w:rFonts w:hint="eastAsia"/>
        </w:rPr>
        <w:t>Застосування</w:t>
      </w:r>
      <w:r>
        <w:t></w:t>
      </w:r>
      <w:r>
        <w:rPr>
          <w:rFonts w:hint="eastAsia"/>
        </w:rPr>
        <w:t>даного</w:t>
      </w:r>
      <w:r>
        <w:t></w:t>
      </w:r>
      <w:r>
        <w:rPr>
          <w:rFonts w:hint="eastAsia"/>
        </w:rPr>
        <w:t>інструменту</w:t>
      </w:r>
      <w:r>
        <w:t></w:t>
      </w:r>
      <w:r>
        <w:rPr>
          <w:rFonts w:hint="eastAsia"/>
        </w:rPr>
        <w:t>в</w:t>
      </w:r>
      <w:r>
        <w:t></w:t>
      </w:r>
      <w:r>
        <w:rPr>
          <w:rFonts w:hint="eastAsia"/>
        </w:rPr>
        <w:t>комплексі</w:t>
      </w:r>
      <w:r>
        <w:t></w:t>
      </w:r>
      <w:r>
        <w:rPr>
          <w:rFonts w:hint="eastAsia"/>
        </w:rPr>
        <w:t>з</w:t>
      </w:r>
      <w:r>
        <w:t></w:t>
      </w:r>
      <w:r>
        <w:rPr>
          <w:rFonts w:hint="eastAsia"/>
        </w:rPr>
        <w:t>правовими</w:t>
      </w:r>
      <w:r>
        <w:t></w:t>
      </w:r>
      <w:r>
        <w:rPr>
          <w:rFonts w:hint="eastAsia"/>
        </w:rPr>
        <w:t>заходами</w:t>
      </w:r>
      <w:r>
        <w:t></w:t>
      </w:r>
      <w:r>
        <w:rPr>
          <w:rFonts w:hint="eastAsia"/>
        </w:rPr>
        <w:t>забезпечить</w:t>
      </w:r>
      <w:r>
        <w:t></w:t>
      </w:r>
      <w:r>
        <w:rPr>
          <w:rFonts w:hint="eastAsia"/>
        </w:rPr>
        <w:t>можливість</w:t>
      </w:r>
      <w:r>
        <w:t></w:t>
      </w:r>
      <w:r>
        <w:rPr>
          <w:rFonts w:hint="eastAsia"/>
        </w:rPr>
        <w:t>реалізувати</w:t>
      </w:r>
      <w:r>
        <w:t></w:t>
      </w:r>
      <w:r>
        <w:rPr>
          <w:rFonts w:hint="eastAsia"/>
        </w:rPr>
        <w:t>ефективну</w:t>
      </w:r>
      <w:r>
        <w:t></w:t>
      </w:r>
      <w:r>
        <w:rPr>
          <w:rFonts w:hint="eastAsia"/>
        </w:rPr>
        <w:t>скоординовану</w:t>
      </w:r>
      <w:r>
        <w:t></w:t>
      </w:r>
      <w:r>
        <w:rPr>
          <w:rFonts w:hint="eastAsia"/>
        </w:rPr>
        <w:t>антикорупційну</w:t>
      </w:r>
      <w:r>
        <w:t></w:t>
      </w:r>
      <w:r>
        <w:rPr>
          <w:rFonts w:hint="eastAsia"/>
        </w:rPr>
        <w:t>політику</w:t>
      </w:r>
      <w:r>
        <w:t></w:t>
      </w:r>
      <w:r>
        <w:rPr>
          <w:rFonts w:hint="eastAsia"/>
        </w:rPr>
        <w:t>держави</w:t>
      </w:r>
      <w:r>
        <w:t></w:t>
      </w:r>
      <w:r>
        <w:t></w:t>
      </w:r>
      <w:r>
        <w:rPr>
          <w:rFonts w:hint="eastAsia"/>
        </w:rPr>
        <w:t>яка</w:t>
      </w:r>
      <w:r>
        <w:t></w:t>
      </w:r>
      <w:r>
        <w:rPr>
          <w:rFonts w:hint="eastAsia"/>
        </w:rPr>
        <w:t>сприяє</w:t>
      </w:r>
      <w:r>
        <w:t></w:t>
      </w:r>
      <w:r>
        <w:rPr>
          <w:rFonts w:hint="eastAsia"/>
        </w:rPr>
        <w:t>участі</w:t>
      </w:r>
      <w:r>
        <w:t></w:t>
      </w:r>
      <w:r>
        <w:rPr>
          <w:rFonts w:hint="eastAsia"/>
        </w:rPr>
        <w:t>суспільства</w:t>
      </w:r>
      <w:r>
        <w:t></w:t>
      </w:r>
      <w:r>
        <w:rPr>
          <w:rFonts w:hint="eastAsia"/>
        </w:rPr>
        <w:t>у</w:t>
      </w:r>
      <w:r>
        <w:t></w:t>
      </w:r>
      <w:r>
        <w:rPr>
          <w:rFonts w:hint="eastAsia"/>
        </w:rPr>
        <w:t>протидії</w:t>
      </w:r>
      <w:r>
        <w:t></w:t>
      </w:r>
      <w:r>
        <w:rPr>
          <w:rFonts w:hint="eastAsia"/>
        </w:rPr>
        <w:t>цьому</w:t>
      </w:r>
      <w:r>
        <w:t></w:t>
      </w:r>
      <w:r>
        <w:rPr>
          <w:rFonts w:hint="eastAsia"/>
        </w:rPr>
        <w:t>явищу</w:t>
      </w:r>
      <w:r>
        <w:t></w:t>
      </w:r>
      <w:r>
        <w:rPr>
          <w:rFonts w:hint="eastAsia"/>
        </w:rPr>
        <w:t>і</w:t>
      </w:r>
      <w:r>
        <w:t></w:t>
      </w:r>
      <w:r>
        <w:rPr>
          <w:rFonts w:hint="eastAsia"/>
        </w:rPr>
        <w:t>відображає</w:t>
      </w:r>
      <w:r>
        <w:t></w:t>
      </w:r>
      <w:r>
        <w:rPr>
          <w:rFonts w:hint="eastAsia"/>
        </w:rPr>
        <w:t>принципи</w:t>
      </w:r>
      <w:r>
        <w:t></w:t>
      </w:r>
      <w:r>
        <w:rPr>
          <w:rFonts w:hint="eastAsia"/>
        </w:rPr>
        <w:t>правопорядку</w:t>
      </w:r>
      <w:r>
        <w:t></w:t>
      </w:r>
      <w:r>
        <w:t></w:t>
      </w:r>
      <w:r>
        <w:rPr>
          <w:rFonts w:hint="eastAsia"/>
        </w:rPr>
        <w:t>чесності</w:t>
      </w:r>
      <w:r>
        <w:t></w:t>
      </w:r>
      <w:r>
        <w:t></w:t>
      </w:r>
      <w:r>
        <w:rPr>
          <w:rFonts w:hint="eastAsia"/>
        </w:rPr>
        <w:t>непідкупності</w:t>
      </w:r>
      <w:r>
        <w:t></w:t>
      </w:r>
      <w:r>
        <w:t></w:t>
      </w:r>
      <w:r>
        <w:rPr>
          <w:rFonts w:hint="eastAsia"/>
        </w:rPr>
        <w:t>прозорості</w:t>
      </w:r>
      <w:r>
        <w:t></w:t>
      </w:r>
      <w:r>
        <w:rPr>
          <w:rFonts w:hint="eastAsia"/>
        </w:rPr>
        <w:t>й</w:t>
      </w:r>
      <w:r>
        <w:t></w:t>
      </w:r>
      <w:r>
        <w:rPr>
          <w:rFonts w:hint="eastAsia"/>
        </w:rPr>
        <w:t>відповідальності</w:t>
      </w:r>
      <w:r>
        <w:t></w:t>
      </w:r>
    </w:p>
    <w:p w:rsidR="003B73EC" w:rsidRDefault="003B73EC" w:rsidP="003B73EC">
      <w:r>
        <w:t></w:t>
      </w:r>
      <w:r>
        <w:t></w:t>
      </w:r>
      <w:r>
        <w:tab/>
      </w:r>
      <w:r>
        <w:rPr>
          <w:rFonts w:hint="eastAsia"/>
        </w:rPr>
        <w:t>Внесено</w:t>
      </w:r>
      <w:r>
        <w:t></w:t>
      </w:r>
      <w:r>
        <w:rPr>
          <w:rFonts w:hint="eastAsia"/>
        </w:rPr>
        <w:t>практичні</w:t>
      </w:r>
      <w:r>
        <w:t></w:t>
      </w:r>
      <w:r>
        <w:rPr>
          <w:rFonts w:hint="eastAsia"/>
        </w:rPr>
        <w:t>рекомендації</w:t>
      </w:r>
      <w:r>
        <w:t></w:t>
      </w:r>
      <w:r>
        <w:rPr>
          <w:rFonts w:hint="eastAsia"/>
        </w:rPr>
        <w:t>щодо</w:t>
      </w:r>
      <w:r>
        <w:t></w:t>
      </w:r>
      <w:r>
        <w:rPr>
          <w:rFonts w:hint="eastAsia"/>
        </w:rPr>
        <w:t>вдосконалення</w:t>
      </w:r>
      <w:r>
        <w:t></w:t>
      </w:r>
      <w:r>
        <w:rPr>
          <w:rFonts w:hint="eastAsia"/>
        </w:rPr>
        <w:t>механізмів</w:t>
      </w:r>
      <w:r>
        <w:t></w:t>
      </w:r>
      <w:r>
        <w:rPr>
          <w:rFonts w:hint="eastAsia"/>
        </w:rPr>
        <w:t>формування</w:t>
      </w:r>
      <w:r>
        <w:t></w:t>
      </w:r>
      <w:r>
        <w:rPr>
          <w:rFonts w:hint="eastAsia"/>
        </w:rPr>
        <w:t>та</w:t>
      </w:r>
      <w:r>
        <w:t></w:t>
      </w:r>
      <w:r>
        <w:rPr>
          <w:rFonts w:hint="eastAsia"/>
        </w:rPr>
        <w:t>реалізації</w:t>
      </w:r>
      <w:r>
        <w:t></w:t>
      </w:r>
      <w:r>
        <w:rPr>
          <w:rFonts w:hint="eastAsia"/>
        </w:rPr>
        <w:t>антикорупційної</w:t>
      </w:r>
      <w:r>
        <w:t></w:t>
      </w:r>
      <w:r>
        <w:rPr>
          <w:rFonts w:hint="eastAsia"/>
        </w:rPr>
        <w:t>політики</w:t>
      </w:r>
      <w:r>
        <w:t></w:t>
      </w:r>
      <w:r>
        <w:rPr>
          <w:rFonts w:hint="eastAsia"/>
        </w:rPr>
        <w:t>держави</w:t>
      </w:r>
      <w:r>
        <w:t></w:t>
      </w:r>
      <w:r>
        <w:t></w:t>
      </w:r>
      <w:r>
        <w:rPr>
          <w:rFonts w:hint="eastAsia"/>
        </w:rPr>
        <w:t>а</w:t>
      </w:r>
      <w:r>
        <w:t></w:t>
      </w:r>
      <w:r>
        <w:rPr>
          <w:rFonts w:hint="eastAsia"/>
        </w:rPr>
        <w:t>саме</w:t>
      </w:r>
      <w:r>
        <w:t></w:t>
      </w:r>
      <w:r>
        <w:t></w:t>
      </w:r>
      <w:r>
        <w:rPr>
          <w:rFonts w:hint="eastAsia"/>
        </w:rPr>
        <w:t>з</w:t>
      </w:r>
      <w:r>
        <w:t></w:t>
      </w:r>
      <w:r>
        <w:rPr>
          <w:rFonts w:hint="eastAsia"/>
        </w:rPr>
        <w:t>метою</w:t>
      </w:r>
      <w:r>
        <w:t></w:t>
      </w:r>
      <w:r>
        <w:rPr>
          <w:rFonts w:hint="eastAsia"/>
        </w:rPr>
        <w:t>забезпечення</w:t>
      </w:r>
      <w:r>
        <w:t></w:t>
      </w:r>
      <w:r>
        <w:rPr>
          <w:rFonts w:hint="eastAsia"/>
        </w:rPr>
        <w:t>системності</w:t>
      </w:r>
      <w:r>
        <w:t></w:t>
      </w:r>
      <w:r>
        <w:rPr>
          <w:rFonts w:hint="eastAsia"/>
        </w:rPr>
        <w:t>та</w:t>
      </w:r>
      <w:r>
        <w:t></w:t>
      </w:r>
      <w:r>
        <w:rPr>
          <w:rFonts w:hint="eastAsia"/>
        </w:rPr>
        <w:t>спадковості</w:t>
      </w:r>
      <w:r>
        <w:t></w:t>
      </w:r>
      <w:r>
        <w:rPr>
          <w:rFonts w:hint="eastAsia"/>
        </w:rPr>
        <w:t>заходів</w:t>
      </w:r>
      <w:r>
        <w:t></w:t>
      </w:r>
      <w:r>
        <w:rPr>
          <w:rFonts w:hint="eastAsia"/>
        </w:rPr>
        <w:t>антикорупційної</w:t>
      </w:r>
      <w:r>
        <w:t></w:t>
      </w:r>
      <w:r>
        <w:rPr>
          <w:rFonts w:hint="eastAsia"/>
        </w:rPr>
        <w:t>політики</w:t>
      </w:r>
      <w:r>
        <w:t></w:t>
      </w:r>
      <w:r>
        <w:rPr>
          <w:rFonts w:hint="eastAsia"/>
        </w:rPr>
        <w:t>України</w:t>
      </w:r>
      <w:r>
        <w:t></w:t>
      </w:r>
      <w:r>
        <w:rPr>
          <w:rFonts w:hint="eastAsia"/>
        </w:rPr>
        <w:t>розробити</w:t>
      </w:r>
      <w:r>
        <w:t></w:t>
      </w:r>
      <w:r>
        <w:rPr>
          <w:rFonts w:hint="eastAsia"/>
        </w:rPr>
        <w:t>та</w:t>
      </w:r>
      <w:r>
        <w:t></w:t>
      </w:r>
      <w:r>
        <w:rPr>
          <w:rFonts w:hint="eastAsia"/>
        </w:rPr>
        <w:t>прийняти</w:t>
      </w:r>
      <w:r>
        <w:t></w:t>
      </w:r>
      <w:r>
        <w:rPr>
          <w:rFonts w:hint="eastAsia"/>
        </w:rPr>
        <w:t>Закон</w:t>
      </w:r>
      <w:r>
        <w:t></w:t>
      </w:r>
      <w:r>
        <w:rPr>
          <w:rFonts w:hint="eastAsia"/>
        </w:rPr>
        <w:t>України</w:t>
      </w:r>
      <w:r>
        <w:t></w:t>
      </w:r>
      <w:r>
        <w:t></w:t>
      </w:r>
      <w:r>
        <w:rPr>
          <w:rFonts w:hint="eastAsia"/>
        </w:rPr>
        <w:t>Про</w:t>
      </w:r>
      <w:r>
        <w:t></w:t>
      </w:r>
      <w:r>
        <w:rPr>
          <w:rFonts w:hint="eastAsia"/>
        </w:rPr>
        <w:t>антикорупційну</w:t>
      </w:r>
      <w:r>
        <w:t></w:t>
      </w:r>
      <w:r>
        <w:rPr>
          <w:rFonts w:hint="eastAsia"/>
        </w:rPr>
        <w:t>стратегію</w:t>
      </w:r>
      <w:r>
        <w:t></w:t>
      </w:r>
      <w:r>
        <w:rPr>
          <w:rFonts w:hint="eastAsia"/>
        </w:rPr>
        <w:t>на</w:t>
      </w:r>
      <w:r>
        <w:t></w:t>
      </w:r>
      <w:r>
        <w:t></w:t>
      </w:r>
      <w:r>
        <w:t></w:t>
      </w:r>
      <w:r>
        <w:t></w:t>
      </w:r>
      <w:r>
        <w:t></w:t>
      </w:r>
      <w:r>
        <w:t></w:t>
      </w:r>
      <w:r>
        <w:t></w:t>
      </w:r>
      <w:r>
        <w:t></w:t>
      </w:r>
      <w:r>
        <w:t></w:t>
      </w:r>
      <w:r>
        <w:t></w:t>
      </w:r>
      <w:r>
        <w:t></w:t>
      </w:r>
      <w:r>
        <w:rPr>
          <w:rFonts w:hint="eastAsia"/>
        </w:rPr>
        <w:t>роки</w:t>
      </w:r>
      <w:r>
        <w:t></w:t>
      </w:r>
      <w:r>
        <w:t></w:t>
      </w:r>
      <w:r>
        <w:t></w:t>
      </w:r>
      <w:r>
        <w:rPr>
          <w:rFonts w:hint="eastAsia"/>
        </w:rPr>
        <w:t>внести</w:t>
      </w:r>
      <w:r>
        <w:t></w:t>
      </w:r>
      <w:r>
        <w:rPr>
          <w:rFonts w:hint="eastAsia"/>
        </w:rPr>
        <w:t>зміни</w:t>
      </w:r>
      <w:r>
        <w:t></w:t>
      </w:r>
      <w:r>
        <w:rPr>
          <w:rFonts w:hint="eastAsia"/>
        </w:rPr>
        <w:t>до</w:t>
      </w:r>
      <w:r>
        <w:t></w:t>
      </w:r>
      <w:r>
        <w:rPr>
          <w:rFonts w:hint="eastAsia"/>
        </w:rPr>
        <w:t>Кримінального</w:t>
      </w:r>
      <w:r>
        <w:t></w:t>
      </w:r>
      <w:r>
        <w:rPr>
          <w:rFonts w:hint="eastAsia"/>
        </w:rPr>
        <w:t>кодексу</w:t>
      </w:r>
      <w:r>
        <w:t></w:t>
      </w:r>
      <w:r>
        <w:rPr>
          <w:rFonts w:hint="eastAsia"/>
        </w:rPr>
        <w:t>України</w:t>
      </w:r>
      <w:r>
        <w:t></w:t>
      </w:r>
      <w:r>
        <w:rPr>
          <w:rFonts w:hint="eastAsia"/>
        </w:rPr>
        <w:t>в</w:t>
      </w:r>
      <w:r>
        <w:t></w:t>
      </w:r>
      <w:r>
        <w:rPr>
          <w:rFonts w:hint="eastAsia"/>
        </w:rPr>
        <w:t>аспектах</w:t>
      </w:r>
      <w:r>
        <w:t></w:t>
      </w:r>
      <w:r>
        <w:rPr>
          <w:rFonts w:hint="eastAsia"/>
        </w:rPr>
        <w:t>посилення</w:t>
      </w:r>
      <w:r>
        <w:t></w:t>
      </w:r>
      <w:r>
        <w:rPr>
          <w:rFonts w:hint="eastAsia"/>
        </w:rPr>
        <w:t>кримінальної</w:t>
      </w:r>
      <w:r>
        <w:t></w:t>
      </w:r>
      <w:r>
        <w:rPr>
          <w:rFonts w:hint="eastAsia"/>
        </w:rPr>
        <w:t>відповідальності</w:t>
      </w:r>
      <w:r>
        <w:t></w:t>
      </w:r>
      <w:r>
        <w:rPr>
          <w:rFonts w:hint="eastAsia"/>
        </w:rPr>
        <w:t>за</w:t>
      </w:r>
      <w:r>
        <w:t></w:t>
      </w:r>
      <w:r>
        <w:rPr>
          <w:rFonts w:hint="eastAsia"/>
        </w:rPr>
        <w:t>корупційні</w:t>
      </w:r>
      <w:r>
        <w:t></w:t>
      </w:r>
      <w:r>
        <w:rPr>
          <w:rFonts w:hint="eastAsia"/>
        </w:rPr>
        <w:t>злочини</w:t>
      </w:r>
      <w:r>
        <w:t></w:t>
      </w:r>
      <w:r>
        <w:t></w:t>
      </w:r>
      <w:r>
        <w:rPr>
          <w:rFonts w:hint="eastAsia"/>
        </w:rPr>
        <w:t>в</w:t>
      </w:r>
      <w:r>
        <w:t></w:t>
      </w:r>
      <w:r>
        <w:rPr>
          <w:rFonts w:hint="eastAsia"/>
        </w:rPr>
        <w:t>т</w:t>
      </w:r>
      <w:r>
        <w:t></w:t>
      </w:r>
      <w:r>
        <w:rPr>
          <w:rFonts w:hint="eastAsia"/>
        </w:rPr>
        <w:t>ч</w:t>
      </w:r>
      <w:r>
        <w:t></w:t>
      </w:r>
      <w:r>
        <w:t></w:t>
      </w:r>
      <w:r>
        <w:rPr>
          <w:rFonts w:hint="eastAsia"/>
        </w:rPr>
        <w:t>як</w:t>
      </w:r>
      <w:r>
        <w:t></w:t>
      </w:r>
      <w:r>
        <w:rPr>
          <w:rFonts w:hint="eastAsia"/>
        </w:rPr>
        <w:t>за</w:t>
      </w:r>
      <w:r>
        <w:t></w:t>
      </w:r>
      <w:r>
        <w:rPr>
          <w:rFonts w:hint="eastAsia"/>
        </w:rPr>
        <w:t>одержання</w:t>
      </w:r>
      <w:r>
        <w:t></w:t>
      </w:r>
      <w:r>
        <w:t></w:t>
      </w:r>
      <w:r>
        <w:rPr>
          <w:rFonts w:hint="eastAsia"/>
        </w:rPr>
        <w:t>так</w:t>
      </w:r>
      <w:r>
        <w:t></w:t>
      </w:r>
      <w:r>
        <w:rPr>
          <w:rFonts w:hint="eastAsia"/>
        </w:rPr>
        <w:t>і</w:t>
      </w:r>
      <w:r>
        <w:t></w:t>
      </w:r>
      <w:r>
        <w:rPr>
          <w:rFonts w:hint="eastAsia"/>
        </w:rPr>
        <w:t>за</w:t>
      </w:r>
      <w:r>
        <w:t></w:t>
      </w:r>
      <w:r>
        <w:rPr>
          <w:rFonts w:hint="eastAsia"/>
        </w:rPr>
        <w:t>давання</w:t>
      </w:r>
      <w:r>
        <w:t></w:t>
      </w:r>
      <w:r>
        <w:rPr>
          <w:rFonts w:hint="eastAsia"/>
        </w:rPr>
        <w:t>хабара</w:t>
      </w:r>
      <w:r>
        <w:t></w:t>
      </w:r>
      <w:r>
        <w:t></w:t>
      </w:r>
    </w:p>
    <w:p w:rsidR="003B73EC" w:rsidRPr="003B73EC" w:rsidRDefault="003B73EC" w:rsidP="003B73EC">
      <w:r>
        <w:rPr>
          <w:rFonts w:hint="eastAsia"/>
        </w:rPr>
        <w:t>Для</w:t>
      </w:r>
      <w:r>
        <w:t></w:t>
      </w:r>
      <w:r>
        <w:rPr>
          <w:rFonts w:hint="eastAsia"/>
        </w:rPr>
        <w:t>підвищення</w:t>
      </w:r>
      <w:r>
        <w:t></w:t>
      </w:r>
      <w:r>
        <w:rPr>
          <w:rFonts w:hint="eastAsia"/>
        </w:rPr>
        <w:t>ролі</w:t>
      </w:r>
      <w:r>
        <w:t></w:t>
      </w:r>
      <w:r>
        <w:rPr>
          <w:rFonts w:hint="eastAsia"/>
        </w:rPr>
        <w:t>інститутів</w:t>
      </w:r>
      <w:r>
        <w:t></w:t>
      </w:r>
      <w:r>
        <w:rPr>
          <w:rFonts w:hint="eastAsia"/>
        </w:rPr>
        <w:t>громадянського</w:t>
      </w:r>
      <w:r>
        <w:t></w:t>
      </w:r>
      <w:r>
        <w:rPr>
          <w:rFonts w:hint="eastAsia"/>
        </w:rPr>
        <w:t>суспільства</w:t>
      </w:r>
      <w:r>
        <w:t></w:t>
      </w:r>
      <w:r>
        <w:rPr>
          <w:rFonts w:hint="eastAsia"/>
        </w:rPr>
        <w:t>у</w:t>
      </w:r>
      <w:r>
        <w:t></w:t>
      </w:r>
      <w:r>
        <w:rPr>
          <w:rFonts w:hint="eastAsia"/>
        </w:rPr>
        <w:t>формуванні</w:t>
      </w:r>
      <w:r>
        <w:t></w:t>
      </w:r>
      <w:r>
        <w:rPr>
          <w:rFonts w:hint="eastAsia"/>
        </w:rPr>
        <w:t>та</w:t>
      </w:r>
      <w:r>
        <w:t></w:t>
      </w:r>
      <w:r>
        <w:rPr>
          <w:rFonts w:hint="eastAsia"/>
        </w:rPr>
        <w:t>реалізації</w:t>
      </w:r>
      <w:r>
        <w:t></w:t>
      </w:r>
      <w:r>
        <w:rPr>
          <w:rFonts w:hint="eastAsia"/>
        </w:rPr>
        <w:t>антикорупційної</w:t>
      </w:r>
      <w:r>
        <w:t></w:t>
      </w:r>
      <w:r>
        <w:rPr>
          <w:rFonts w:hint="eastAsia"/>
        </w:rPr>
        <w:t>політики</w:t>
      </w:r>
      <w:r>
        <w:t></w:t>
      </w:r>
      <w:r>
        <w:rPr>
          <w:rFonts w:hint="eastAsia"/>
        </w:rPr>
        <w:t>держави</w:t>
      </w:r>
      <w:r>
        <w:t></w:t>
      </w:r>
      <w:r>
        <w:t></w:t>
      </w:r>
      <w:r>
        <w:rPr>
          <w:rFonts w:hint="eastAsia"/>
        </w:rPr>
        <w:t>а</w:t>
      </w:r>
      <w:r>
        <w:t></w:t>
      </w:r>
      <w:r>
        <w:rPr>
          <w:rFonts w:hint="eastAsia"/>
        </w:rPr>
        <w:t>також</w:t>
      </w:r>
      <w:r>
        <w:t></w:t>
      </w:r>
      <w:r>
        <w:rPr>
          <w:rFonts w:hint="eastAsia"/>
        </w:rPr>
        <w:t>посилення</w:t>
      </w:r>
      <w:r>
        <w:t></w:t>
      </w:r>
      <w:r>
        <w:rPr>
          <w:rFonts w:hint="eastAsia"/>
        </w:rPr>
        <w:t>їх</w:t>
      </w:r>
      <w:r>
        <w:t></w:t>
      </w:r>
      <w:r>
        <w:rPr>
          <w:rFonts w:hint="eastAsia"/>
        </w:rPr>
        <w:t>впливу</w:t>
      </w:r>
      <w:r>
        <w:t></w:t>
      </w:r>
      <w:r>
        <w:rPr>
          <w:rFonts w:hint="eastAsia"/>
        </w:rPr>
        <w:t>на</w:t>
      </w:r>
      <w:r>
        <w:t></w:t>
      </w:r>
      <w:r>
        <w:rPr>
          <w:rFonts w:hint="eastAsia"/>
        </w:rPr>
        <w:t>нормотворчий</w:t>
      </w:r>
      <w:r>
        <w:t></w:t>
      </w:r>
      <w:r>
        <w:rPr>
          <w:rFonts w:hint="eastAsia"/>
        </w:rPr>
        <w:t>процес</w:t>
      </w:r>
      <w:r>
        <w:t></w:t>
      </w:r>
      <w:r>
        <w:rPr>
          <w:rFonts w:hint="eastAsia"/>
        </w:rPr>
        <w:t>необхідно</w:t>
      </w:r>
      <w:r>
        <w:t></w:t>
      </w:r>
      <w:r>
        <w:rPr>
          <w:rFonts w:hint="eastAsia"/>
        </w:rPr>
        <w:t>законодавчо</w:t>
      </w:r>
      <w:r>
        <w:t></w:t>
      </w:r>
      <w:r>
        <w:rPr>
          <w:rFonts w:hint="eastAsia"/>
        </w:rPr>
        <w:t>закріпити</w:t>
      </w:r>
      <w:r>
        <w:t></w:t>
      </w:r>
      <w:r>
        <w:rPr>
          <w:rFonts w:hint="eastAsia"/>
        </w:rPr>
        <w:t>принципи</w:t>
      </w:r>
      <w:r>
        <w:t></w:t>
      </w:r>
      <w:r>
        <w:rPr>
          <w:rFonts w:hint="eastAsia"/>
        </w:rPr>
        <w:t>взаємодії</w:t>
      </w:r>
      <w:r>
        <w:t></w:t>
      </w:r>
      <w:r>
        <w:rPr>
          <w:rFonts w:hint="eastAsia"/>
        </w:rPr>
        <w:t>некомерційних</w:t>
      </w:r>
      <w:r>
        <w:t></w:t>
      </w:r>
      <w:r>
        <w:rPr>
          <w:rFonts w:hint="eastAsia"/>
        </w:rPr>
        <w:t>організацій</w:t>
      </w:r>
      <w:r>
        <w:t></w:t>
      </w:r>
      <w:r>
        <w:rPr>
          <w:rFonts w:hint="eastAsia"/>
        </w:rPr>
        <w:t>та</w:t>
      </w:r>
      <w:r>
        <w:t></w:t>
      </w:r>
      <w:r>
        <w:rPr>
          <w:rFonts w:hint="eastAsia"/>
        </w:rPr>
        <w:t>органів</w:t>
      </w:r>
      <w:r>
        <w:t></w:t>
      </w:r>
      <w:r>
        <w:rPr>
          <w:rFonts w:hint="eastAsia"/>
        </w:rPr>
        <w:t>державної</w:t>
      </w:r>
      <w:r>
        <w:t></w:t>
      </w:r>
      <w:r>
        <w:rPr>
          <w:rFonts w:hint="eastAsia"/>
        </w:rPr>
        <w:t>влади</w:t>
      </w:r>
      <w:r>
        <w:t></w:t>
      </w:r>
      <w:r>
        <w:rPr>
          <w:rFonts w:hint="eastAsia"/>
        </w:rPr>
        <w:t>на</w:t>
      </w:r>
      <w:r>
        <w:t></w:t>
      </w:r>
      <w:r>
        <w:rPr>
          <w:rFonts w:hint="eastAsia"/>
        </w:rPr>
        <w:t>основі</w:t>
      </w:r>
      <w:r>
        <w:t></w:t>
      </w:r>
      <w:r>
        <w:rPr>
          <w:rFonts w:hint="eastAsia"/>
        </w:rPr>
        <w:t>соціального</w:t>
      </w:r>
      <w:r>
        <w:t></w:t>
      </w:r>
      <w:r>
        <w:rPr>
          <w:rFonts w:hint="eastAsia"/>
        </w:rPr>
        <w:t>партнерства</w:t>
      </w:r>
      <w:r>
        <w:t></w:t>
      </w:r>
      <w:r>
        <w:t></w:t>
      </w:r>
      <w:r>
        <w:rPr>
          <w:rFonts w:hint="eastAsia"/>
        </w:rPr>
        <w:t>розширити</w:t>
      </w:r>
      <w:r>
        <w:t></w:t>
      </w:r>
      <w:r>
        <w:rPr>
          <w:rFonts w:hint="eastAsia"/>
        </w:rPr>
        <w:t>порядок</w:t>
      </w:r>
      <w:r>
        <w:t></w:t>
      </w:r>
      <w:r>
        <w:rPr>
          <w:rFonts w:hint="eastAsia"/>
        </w:rPr>
        <w:t>денний</w:t>
      </w:r>
      <w:r>
        <w:t></w:t>
      </w:r>
      <w:r>
        <w:rPr>
          <w:rFonts w:hint="eastAsia"/>
        </w:rPr>
        <w:t>соціального</w:t>
      </w:r>
      <w:r>
        <w:t></w:t>
      </w:r>
      <w:r>
        <w:rPr>
          <w:rFonts w:hint="eastAsia"/>
        </w:rPr>
        <w:t>діалогу</w:t>
      </w:r>
      <w:r>
        <w:t></w:t>
      </w:r>
      <w:r>
        <w:t></w:t>
      </w:r>
      <w:r>
        <w:rPr>
          <w:rFonts w:hint="eastAsia"/>
        </w:rPr>
        <w:t>регламентувати</w:t>
      </w:r>
      <w:r>
        <w:t></w:t>
      </w:r>
      <w:r>
        <w:rPr>
          <w:rFonts w:hint="eastAsia"/>
        </w:rPr>
        <w:t>обов’язковість</w:t>
      </w:r>
      <w:r>
        <w:t></w:t>
      </w:r>
      <w:r>
        <w:rPr>
          <w:rFonts w:hint="eastAsia"/>
        </w:rPr>
        <w:t>участі</w:t>
      </w:r>
      <w:r>
        <w:t></w:t>
      </w:r>
      <w:r>
        <w:rPr>
          <w:rFonts w:hint="eastAsia"/>
        </w:rPr>
        <w:t>інститутів</w:t>
      </w:r>
      <w:r>
        <w:t></w:t>
      </w:r>
      <w:r>
        <w:rPr>
          <w:rFonts w:hint="eastAsia"/>
        </w:rPr>
        <w:t>громадянського</w:t>
      </w:r>
      <w:r>
        <w:t></w:t>
      </w:r>
      <w:r>
        <w:rPr>
          <w:rFonts w:hint="eastAsia"/>
        </w:rPr>
        <w:t>суспільства</w:t>
      </w:r>
      <w:r>
        <w:t></w:t>
      </w:r>
      <w:r>
        <w:rPr>
          <w:rFonts w:hint="eastAsia"/>
        </w:rPr>
        <w:t>та</w:t>
      </w:r>
      <w:r>
        <w:t></w:t>
      </w:r>
      <w:r>
        <w:rPr>
          <w:rFonts w:hint="eastAsia"/>
        </w:rPr>
        <w:t>бізнесу</w:t>
      </w:r>
      <w:r>
        <w:t></w:t>
      </w:r>
      <w:r>
        <w:rPr>
          <w:rFonts w:hint="eastAsia"/>
        </w:rPr>
        <w:t>у</w:t>
      </w:r>
      <w:r>
        <w:t></w:t>
      </w:r>
      <w:r>
        <w:rPr>
          <w:rFonts w:hint="eastAsia"/>
        </w:rPr>
        <w:t>процесі</w:t>
      </w:r>
      <w:r>
        <w:t></w:t>
      </w:r>
      <w:r>
        <w:rPr>
          <w:rFonts w:hint="eastAsia"/>
        </w:rPr>
        <w:t>розробки</w:t>
      </w:r>
      <w:r>
        <w:t></w:t>
      </w:r>
      <w:r>
        <w:rPr>
          <w:rFonts w:hint="eastAsia"/>
        </w:rPr>
        <w:t>антикорупційної</w:t>
      </w:r>
      <w:r>
        <w:t></w:t>
      </w:r>
      <w:r>
        <w:rPr>
          <w:rFonts w:hint="eastAsia"/>
        </w:rPr>
        <w:t>стратегії</w:t>
      </w:r>
      <w:r>
        <w:t></w:t>
      </w:r>
      <w:r>
        <w:rPr>
          <w:rFonts w:hint="eastAsia"/>
        </w:rPr>
        <w:t>та</w:t>
      </w:r>
      <w:r>
        <w:t></w:t>
      </w:r>
      <w:r>
        <w:rPr>
          <w:rFonts w:hint="eastAsia"/>
        </w:rPr>
        <w:t>плану</w:t>
      </w:r>
      <w:r>
        <w:t></w:t>
      </w:r>
      <w:r>
        <w:rPr>
          <w:rFonts w:hint="eastAsia"/>
        </w:rPr>
        <w:t>заходів</w:t>
      </w:r>
      <w:r>
        <w:t></w:t>
      </w:r>
      <w:r>
        <w:t></w:t>
      </w:r>
      <w:r>
        <w:rPr>
          <w:rFonts w:hint="eastAsia"/>
        </w:rPr>
        <w:t>регламентувати</w:t>
      </w:r>
      <w:r>
        <w:t></w:t>
      </w:r>
      <w:r>
        <w:rPr>
          <w:rFonts w:hint="eastAsia"/>
        </w:rPr>
        <w:t>обов’язковість</w:t>
      </w:r>
      <w:r>
        <w:t></w:t>
      </w:r>
      <w:r>
        <w:rPr>
          <w:rFonts w:hint="eastAsia"/>
        </w:rPr>
        <w:t>участі</w:t>
      </w:r>
      <w:r>
        <w:t></w:t>
      </w:r>
      <w:r>
        <w:rPr>
          <w:rFonts w:hint="eastAsia"/>
        </w:rPr>
        <w:t>інститутів</w:t>
      </w:r>
      <w:r>
        <w:t></w:t>
      </w:r>
      <w:r>
        <w:rPr>
          <w:rFonts w:hint="eastAsia"/>
        </w:rPr>
        <w:t>громадянського</w:t>
      </w:r>
      <w:r>
        <w:t></w:t>
      </w:r>
      <w:r>
        <w:rPr>
          <w:rFonts w:hint="eastAsia"/>
        </w:rPr>
        <w:t>суспільства</w:t>
      </w:r>
      <w:r>
        <w:t></w:t>
      </w:r>
      <w:r>
        <w:rPr>
          <w:rFonts w:hint="eastAsia"/>
        </w:rPr>
        <w:t>у</w:t>
      </w:r>
      <w:r>
        <w:t></w:t>
      </w:r>
      <w:r>
        <w:rPr>
          <w:rFonts w:hint="eastAsia"/>
        </w:rPr>
        <w:t>моніторингу</w:t>
      </w:r>
      <w:r>
        <w:t></w:t>
      </w:r>
      <w:r>
        <w:rPr>
          <w:rFonts w:hint="eastAsia"/>
        </w:rPr>
        <w:t>виконання</w:t>
      </w:r>
      <w:r>
        <w:t></w:t>
      </w:r>
      <w:r>
        <w:rPr>
          <w:rFonts w:hint="eastAsia"/>
        </w:rPr>
        <w:t>секторальних</w:t>
      </w:r>
      <w:r>
        <w:t></w:t>
      </w:r>
      <w:r>
        <w:rPr>
          <w:rFonts w:hint="eastAsia"/>
        </w:rPr>
        <w:t>відомчих</w:t>
      </w:r>
      <w:r>
        <w:t></w:t>
      </w:r>
      <w:r>
        <w:rPr>
          <w:rFonts w:hint="eastAsia"/>
        </w:rPr>
        <w:t>антикорупційних</w:t>
      </w:r>
      <w:r>
        <w:t></w:t>
      </w:r>
      <w:r>
        <w:rPr>
          <w:rFonts w:hint="eastAsia"/>
        </w:rPr>
        <w:t>програм</w:t>
      </w:r>
      <w:r>
        <w:t></w:t>
      </w:r>
      <w:r>
        <w:rPr>
          <w:rFonts w:hint="eastAsia"/>
        </w:rPr>
        <w:t>та</w:t>
      </w:r>
      <w:r>
        <w:t></w:t>
      </w:r>
      <w:r>
        <w:rPr>
          <w:rFonts w:hint="eastAsia"/>
        </w:rPr>
        <w:t>у</w:t>
      </w:r>
      <w:r>
        <w:t></w:t>
      </w:r>
      <w:r>
        <w:rPr>
          <w:rFonts w:hint="eastAsia"/>
        </w:rPr>
        <w:t>роботі</w:t>
      </w:r>
      <w:r>
        <w:t></w:t>
      </w:r>
      <w:r>
        <w:rPr>
          <w:rFonts w:hint="eastAsia"/>
        </w:rPr>
        <w:t>комісій</w:t>
      </w:r>
      <w:r>
        <w:t></w:t>
      </w:r>
      <w:r>
        <w:rPr>
          <w:rFonts w:hint="eastAsia"/>
        </w:rPr>
        <w:t>з</w:t>
      </w:r>
      <w:r>
        <w:t></w:t>
      </w:r>
      <w:r>
        <w:rPr>
          <w:rFonts w:hint="eastAsia"/>
        </w:rPr>
        <w:t>оцінки</w:t>
      </w:r>
      <w:r>
        <w:t></w:t>
      </w:r>
      <w:r>
        <w:rPr>
          <w:rFonts w:hint="eastAsia"/>
        </w:rPr>
        <w:t>корупційних</w:t>
      </w:r>
      <w:r>
        <w:t></w:t>
      </w:r>
      <w:r>
        <w:rPr>
          <w:rFonts w:hint="eastAsia"/>
        </w:rPr>
        <w:t>ризиків</w:t>
      </w:r>
      <w:r>
        <w:t></w:t>
      </w:r>
      <w:r>
        <w:t></w:t>
      </w:r>
      <w:r>
        <w:rPr>
          <w:rFonts w:hint="eastAsia"/>
        </w:rPr>
        <w:t>забезпечити</w:t>
      </w:r>
      <w:r>
        <w:t></w:t>
      </w:r>
      <w:r>
        <w:rPr>
          <w:rFonts w:hint="eastAsia"/>
        </w:rPr>
        <w:t>формування</w:t>
      </w:r>
      <w:r>
        <w:t></w:t>
      </w:r>
      <w:r>
        <w:rPr>
          <w:rFonts w:hint="eastAsia"/>
        </w:rPr>
        <w:t>соціальних</w:t>
      </w:r>
      <w:r>
        <w:t></w:t>
      </w:r>
      <w:r>
        <w:rPr>
          <w:rFonts w:hint="eastAsia"/>
        </w:rPr>
        <w:t>технологій</w:t>
      </w:r>
      <w:r>
        <w:t></w:t>
      </w:r>
      <w:r>
        <w:t></w:t>
      </w:r>
      <w:r>
        <w:rPr>
          <w:rFonts w:hint="eastAsia"/>
        </w:rPr>
        <w:t>спрямованих</w:t>
      </w:r>
      <w:r>
        <w:t></w:t>
      </w:r>
      <w:r>
        <w:rPr>
          <w:rFonts w:hint="eastAsia"/>
        </w:rPr>
        <w:t>на</w:t>
      </w:r>
      <w:r>
        <w:t></w:t>
      </w:r>
      <w:r>
        <w:rPr>
          <w:rFonts w:hint="eastAsia"/>
        </w:rPr>
        <w:t>забезпечення</w:t>
      </w:r>
      <w:r>
        <w:t></w:t>
      </w:r>
      <w:r>
        <w:rPr>
          <w:rFonts w:hint="eastAsia"/>
        </w:rPr>
        <w:t>дотриманням</w:t>
      </w:r>
      <w:r>
        <w:t></w:t>
      </w:r>
      <w:r>
        <w:rPr>
          <w:rFonts w:hint="eastAsia"/>
        </w:rPr>
        <w:t>балансу</w:t>
      </w:r>
      <w:r>
        <w:t></w:t>
      </w:r>
      <w:r>
        <w:rPr>
          <w:rFonts w:hint="eastAsia"/>
        </w:rPr>
        <w:t>інтересів</w:t>
      </w:r>
      <w:r>
        <w:t></w:t>
      </w:r>
      <w:r>
        <w:rPr>
          <w:rFonts w:hint="eastAsia"/>
        </w:rPr>
        <w:t>населення</w:t>
      </w:r>
      <w:r>
        <w:t></w:t>
      </w:r>
      <w:r>
        <w:t></w:t>
      </w:r>
      <w:r>
        <w:rPr>
          <w:rFonts w:hint="eastAsia"/>
        </w:rPr>
        <w:t>держави</w:t>
      </w:r>
      <w:r>
        <w:t></w:t>
      </w:r>
      <w:r>
        <w:rPr>
          <w:rFonts w:hint="eastAsia"/>
        </w:rPr>
        <w:t>і</w:t>
      </w:r>
      <w:r>
        <w:t></w:t>
      </w:r>
      <w:r>
        <w:rPr>
          <w:rFonts w:hint="eastAsia"/>
        </w:rPr>
        <w:t>бізнесу</w:t>
      </w:r>
      <w:r>
        <w:t></w:t>
      </w:r>
      <w:r>
        <w:t></w:t>
      </w:r>
      <w:r>
        <w:rPr>
          <w:rFonts w:hint="eastAsia"/>
        </w:rPr>
        <w:t>стимулювати</w:t>
      </w:r>
      <w:r>
        <w:t></w:t>
      </w:r>
      <w:r>
        <w:rPr>
          <w:rFonts w:hint="eastAsia"/>
        </w:rPr>
        <w:t>розвиток</w:t>
      </w:r>
      <w:r>
        <w:t></w:t>
      </w:r>
      <w:r>
        <w:rPr>
          <w:rFonts w:hint="eastAsia"/>
        </w:rPr>
        <w:t>громадянської</w:t>
      </w:r>
      <w:r>
        <w:t></w:t>
      </w:r>
      <w:r>
        <w:rPr>
          <w:rFonts w:hint="eastAsia"/>
        </w:rPr>
        <w:t>освіти</w:t>
      </w:r>
      <w:r>
        <w:t></w:t>
      </w:r>
      <w:r>
        <w:rPr>
          <w:rFonts w:hint="eastAsia"/>
        </w:rPr>
        <w:t>і</w:t>
      </w:r>
      <w:r>
        <w:t></w:t>
      </w:r>
      <w:r>
        <w:rPr>
          <w:rFonts w:hint="eastAsia"/>
        </w:rPr>
        <w:t>створювати</w:t>
      </w:r>
      <w:r>
        <w:t></w:t>
      </w:r>
      <w:r>
        <w:rPr>
          <w:rFonts w:hint="eastAsia"/>
        </w:rPr>
        <w:t>центри</w:t>
      </w:r>
      <w:r>
        <w:t></w:t>
      </w:r>
      <w:r>
        <w:rPr>
          <w:rFonts w:hint="eastAsia"/>
        </w:rPr>
        <w:t>громадянської</w:t>
      </w:r>
      <w:r>
        <w:t></w:t>
      </w:r>
      <w:r>
        <w:rPr>
          <w:rFonts w:hint="eastAsia"/>
        </w:rPr>
        <w:t>освіти</w:t>
      </w:r>
      <w:r>
        <w:t></w:t>
      </w:r>
      <w:r>
        <w:t></w:t>
      </w:r>
      <w:r>
        <w:rPr>
          <w:rFonts w:hint="eastAsia"/>
        </w:rPr>
        <w:t>розробити</w:t>
      </w:r>
      <w:r>
        <w:t></w:t>
      </w:r>
      <w:r>
        <w:rPr>
          <w:rFonts w:hint="eastAsia"/>
        </w:rPr>
        <w:t>та</w:t>
      </w:r>
      <w:r>
        <w:t></w:t>
      </w:r>
      <w:r>
        <w:rPr>
          <w:rFonts w:hint="eastAsia"/>
        </w:rPr>
        <w:t>впровадити</w:t>
      </w:r>
      <w:r>
        <w:t></w:t>
      </w:r>
      <w:r>
        <w:rPr>
          <w:rFonts w:hint="eastAsia"/>
        </w:rPr>
        <w:t>у</w:t>
      </w:r>
      <w:r>
        <w:t></w:t>
      </w:r>
      <w:r>
        <w:rPr>
          <w:rFonts w:hint="eastAsia"/>
        </w:rPr>
        <w:t>практичну</w:t>
      </w:r>
      <w:r>
        <w:t></w:t>
      </w:r>
      <w:r>
        <w:rPr>
          <w:rFonts w:hint="eastAsia"/>
        </w:rPr>
        <w:t>діяльність</w:t>
      </w:r>
      <w:r>
        <w:t></w:t>
      </w:r>
      <w:r>
        <w:rPr>
          <w:rFonts w:hint="eastAsia"/>
        </w:rPr>
        <w:t>комплекс</w:t>
      </w:r>
      <w:r>
        <w:t></w:t>
      </w:r>
      <w:r>
        <w:rPr>
          <w:rFonts w:hint="eastAsia"/>
        </w:rPr>
        <w:t>заходів</w:t>
      </w:r>
      <w:r>
        <w:t></w:t>
      </w:r>
      <w:r>
        <w:rPr>
          <w:rFonts w:hint="eastAsia"/>
        </w:rPr>
        <w:t>щодо</w:t>
      </w:r>
      <w:r>
        <w:t></w:t>
      </w:r>
      <w:r>
        <w:rPr>
          <w:rFonts w:hint="eastAsia"/>
        </w:rPr>
        <w:t>нейтралізації</w:t>
      </w:r>
      <w:r>
        <w:t></w:t>
      </w:r>
      <w:r>
        <w:rPr>
          <w:rFonts w:hint="eastAsia"/>
        </w:rPr>
        <w:t>чинників</w:t>
      </w:r>
      <w:r>
        <w:t></w:t>
      </w:r>
      <w:r>
        <w:t></w:t>
      </w:r>
      <w:r>
        <w:rPr>
          <w:rFonts w:hint="eastAsia"/>
        </w:rPr>
        <w:t>що</w:t>
      </w:r>
      <w:r>
        <w:t></w:t>
      </w:r>
      <w:r>
        <w:rPr>
          <w:rFonts w:hint="eastAsia"/>
        </w:rPr>
        <w:t>провокують</w:t>
      </w:r>
      <w:r>
        <w:t></w:t>
      </w:r>
      <w:r>
        <w:rPr>
          <w:rFonts w:hint="eastAsia"/>
        </w:rPr>
        <w:t>і</w:t>
      </w:r>
      <w:r>
        <w:t></w:t>
      </w:r>
      <w:r>
        <w:rPr>
          <w:rFonts w:hint="eastAsia"/>
        </w:rPr>
        <w:t>поглиблюють</w:t>
      </w:r>
      <w:r>
        <w:t></w:t>
      </w:r>
      <w:r>
        <w:rPr>
          <w:rFonts w:hint="eastAsia"/>
        </w:rPr>
        <w:t>ціннісний</w:t>
      </w:r>
      <w:r>
        <w:t></w:t>
      </w:r>
      <w:r>
        <w:rPr>
          <w:rFonts w:hint="eastAsia"/>
        </w:rPr>
        <w:t>розкол</w:t>
      </w:r>
      <w:r>
        <w:t></w:t>
      </w:r>
      <w:r>
        <w:rPr>
          <w:rFonts w:hint="eastAsia"/>
        </w:rPr>
        <w:t>у</w:t>
      </w:r>
      <w:r>
        <w:t></w:t>
      </w:r>
      <w:r>
        <w:rPr>
          <w:rFonts w:hint="eastAsia"/>
        </w:rPr>
        <w:t>суспільстві</w:t>
      </w:r>
      <w:r>
        <w:t></w:t>
      </w:r>
      <w:r>
        <w:t></w:t>
      </w:r>
      <w:r>
        <w:rPr>
          <w:rFonts w:hint="eastAsia"/>
        </w:rPr>
        <w:t>систематично</w:t>
      </w:r>
      <w:r>
        <w:t></w:t>
      </w:r>
      <w:r>
        <w:rPr>
          <w:rFonts w:hint="eastAsia"/>
        </w:rPr>
        <w:t>проводити</w:t>
      </w:r>
      <w:r>
        <w:t></w:t>
      </w:r>
      <w:r>
        <w:rPr>
          <w:rFonts w:hint="eastAsia"/>
        </w:rPr>
        <w:t>роз’яснення</w:t>
      </w:r>
      <w:r>
        <w:t></w:t>
      </w:r>
      <w:r>
        <w:rPr>
          <w:rFonts w:hint="eastAsia"/>
        </w:rPr>
        <w:t>сутності</w:t>
      </w:r>
      <w:r>
        <w:t></w:t>
      </w:r>
      <w:r>
        <w:rPr>
          <w:rFonts w:hint="eastAsia"/>
        </w:rPr>
        <w:t>сучасної</w:t>
      </w:r>
      <w:r>
        <w:t></w:t>
      </w:r>
      <w:r>
        <w:rPr>
          <w:rFonts w:hint="eastAsia"/>
        </w:rPr>
        <w:t>демократії</w:t>
      </w:r>
      <w:r>
        <w:t></w:t>
      </w:r>
      <w:r>
        <w:rPr>
          <w:rFonts w:hint="eastAsia"/>
        </w:rPr>
        <w:t>з</w:t>
      </w:r>
      <w:r>
        <w:t></w:t>
      </w:r>
      <w:r>
        <w:rPr>
          <w:rFonts w:hint="eastAsia"/>
        </w:rPr>
        <w:t>метою</w:t>
      </w:r>
      <w:r>
        <w:t></w:t>
      </w:r>
      <w:r>
        <w:rPr>
          <w:rFonts w:hint="eastAsia"/>
        </w:rPr>
        <w:t>усвідомлення</w:t>
      </w:r>
      <w:r>
        <w:t></w:t>
      </w:r>
      <w:r>
        <w:rPr>
          <w:rFonts w:hint="eastAsia"/>
        </w:rPr>
        <w:t>її</w:t>
      </w:r>
      <w:r>
        <w:t></w:t>
      </w:r>
      <w:r>
        <w:rPr>
          <w:rFonts w:hint="eastAsia"/>
        </w:rPr>
        <w:t>базових</w:t>
      </w:r>
      <w:r>
        <w:t></w:t>
      </w:r>
      <w:r>
        <w:rPr>
          <w:rFonts w:hint="eastAsia"/>
        </w:rPr>
        <w:t>принципів</w:t>
      </w:r>
      <w:r>
        <w:t></w:t>
      </w:r>
      <w:r>
        <w:rPr>
          <w:rFonts w:hint="eastAsia"/>
        </w:rPr>
        <w:t>і</w:t>
      </w:r>
      <w:r>
        <w:t></w:t>
      </w:r>
      <w:r>
        <w:rPr>
          <w:rFonts w:hint="eastAsia"/>
        </w:rPr>
        <w:t>цінностей</w:t>
      </w:r>
      <w:r>
        <w:t></w:t>
      </w:r>
      <w:r>
        <w:t></w:t>
      </w:r>
      <w:r>
        <w:rPr>
          <w:rFonts w:hint="eastAsia"/>
        </w:rPr>
        <w:t>стимулювати</w:t>
      </w:r>
      <w:r>
        <w:t></w:t>
      </w:r>
      <w:r>
        <w:rPr>
          <w:rFonts w:hint="eastAsia"/>
        </w:rPr>
        <w:t>розвиток</w:t>
      </w:r>
      <w:r>
        <w:t></w:t>
      </w:r>
      <w:r>
        <w:rPr>
          <w:rFonts w:hint="eastAsia"/>
        </w:rPr>
        <w:t>самоврядування</w:t>
      </w:r>
      <w:r>
        <w:t></w:t>
      </w:r>
      <w:r>
        <w:rPr>
          <w:rFonts w:hint="eastAsia"/>
        </w:rPr>
        <w:t>як</w:t>
      </w:r>
      <w:r>
        <w:t></w:t>
      </w:r>
      <w:r>
        <w:rPr>
          <w:rFonts w:hint="eastAsia"/>
        </w:rPr>
        <w:t>базового</w:t>
      </w:r>
      <w:r>
        <w:t></w:t>
      </w:r>
      <w:r>
        <w:rPr>
          <w:rFonts w:hint="eastAsia"/>
        </w:rPr>
        <w:t>інституту</w:t>
      </w:r>
      <w:r>
        <w:t></w:t>
      </w:r>
      <w:r>
        <w:rPr>
          <w:rFonts w:hint="eastAsia"/>
        </w:rPr>
        <w:t>демократії</w:t>
      </w:r>
    </w:p>
    <w:sectPr w:rsidR="003B73EC" w:rsidRPr="003B73E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018" w:rsidRDefault="00F70018">
      <w:pPr>
        <w:spacing w:after="0" w:line="240" w:lineRule="auto"/>
      </w:pPr>
      <w:r>
        <w:separator/>
      </w:r>
    </w:p>
  </w:endnote>
  <w:endnote w:type="continuationSeparator" w:id="0">
    <w:p w:rsidR="00F70018" w:rsidRDefault="00F700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007EDA">
    <w:pPr>
      <w:rPr>
        <w:sz w:val="2"/>
        <w:szCs w:val="2"/>
      </w:rPr>
    </w:pPr>
    <w:r w:rsidRPr="00007ED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70018" w:rsidRDefault="00007EDA">
                <w:pPr>
                  <w:spacing w:line="240" w:lineRule="auto"/>
                </w:pPr>
                <w:fldSimple w:instr=" PAGE \* MERGEFORMAT ">
                  <w:r w:rsidR="00F70018"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007EDA">
    <w:pPr>
      <w:rPr>
        <w:sz w:val="2"/>
        <w:szCs w:val="2"/>
      </w:rPr>
    </w:pPr>
    <w:r w:rsidRPr="00007ED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70018" w:rsidRDefault="00007EDA">
                <w:pPr>
                  <w:spacing w:line="240" w:lineRule="auto"/>
                </w:pPr>
                <w:fldSimple w:instr=" PAGE \* MERGEFORMAT ">
                  <w:r w:rsidR="003B73EC" w:rsidRPr="003B73EC">
                    <w:rPr>
                      <w:rStyle w:val="afffff9"/>
                      <w:noProof/>
                    </w:rPr>
                    <w:t>12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018" w:rsidRDefault="00F70018"/>
    <w:p w:rsidR="00F70018" w:rsidRDefault="00F70018"/>
    <w:p w:rsidR="00F70018" w:rsidRDefault="00F70018"/>
    <w:p w:rsidR="00F70018" w:rsidRDefault="00F70018"/>
    <w:p w:rsidR="00F70018" w:rsidRDefault="00F70018"/>
    <w:p w:rsidR="00F70018" w:rsidRDefault="00F70018"/>
    <w:p w:rsidR="00F70018" w:rsidRDefault="00007EDA">
      <w:pPr>
        <w:rPr>
          <w:sz w:val="2"/>
          <w:szCs w:val="2"/>
        </w:rPr>
      </w:pPr>
      <w:r w:rsidRPr="00007ED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70018" w:rsidRDefault="00007EDA">
                  <w:pPr>
                    <w:spacing w:line="240" w:lineRule="auto"/>
                  </w:pPr>
                  <w:fldSimple w:instr=" PAGE \* MERGEFORMAT ">
                    <w:r w:rsidR="00384EF7" w:rsidRPr="00384EF7">
                      <w:rPr>
                        <w:rStyle w:val="afffff9"/>
                        <w:b w:val="0"/>
                        <w:bCs w:val="0"/>
                        <w:noProof/>
                      </w:rPr>
                      <w:t>6</w:t>
                    </w:r>
                  </w:fldSimple>
                </w:p>
              </w:txbxContent>
            </v:textbox>
            <w10:wrap anchorx="page" anchory="page"/>
          </v:shape>
        </w:pict>
      </w:r>
    </w:p>
    <w:p w:rsidR="00F70018" w:rsidRDefault="00F70018"/>
    <w:p w:rsidR="00F70018" w:rsidRDefault="00F70018"/>
    <w:p w:rsidR="00F70018" w:rsidRDefault="00007EDA">
      <w:pPr>
        <w:rPr>
          <w:sz w:val="2"/>
          <w:szCs w:val="2"/>
        </w:rPr>
      </w:pPr>
      <w:r w:rsidRPr="00007ED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70018" w:rsidRDefault="00F70018"/>
                <w:p w:rsidR="00F70018" w:rsidRDefault="00007EDA">
                  <w:pPr>
                    <w:pStyle w:val="1ffffff7"/>
                    <w:spacing w:line="240" w:lineRule="auto"/>
                  </w:pPr>
                  <w:fldSimple w:instr=" PAGE \* MERGEFORMAT ">
                    <w:r w:rsidR="00384EF7" w:rsidRPr="00384EF7">
                      <w:rPr>
                        <w:rStyle w:val="3b"/>
                        <w:noProof/>
                      </w:rPr>
                      <w:t>6</w:t>
                    </w:r>
                  </w:fldSimple>
                </w:p>
              </w:txbxContent>
            </v:textbox>
            <w10:wrap anchorx="page" anchory="page"/>
          </v:shape>
        </w:pict>
      </w:r>
    </w:p>
    <w:p w:rsidR="00F70018" w:rsidRDefault="00F70018"/>
    <w:p w:rsidR="00F70018" w:rsidRDefault="00F70018">
      <w:pPr>
        <w:rPr>
          <w:sz w:val="2"/>
          <w:szCs w:val="2"/>
        </w:rPr>
      </w:pPr>
    </w:p>
    <w:p w:rsidR="00F70018" w:rsidRDefault="00F70018"/>
    <w:p w:rsidR="00F70018" w:rsidRDefault="00F70018">
      <w:pPr>
        <w:spacing w:after="0" w:line="240" w:lineRule="auto"/>
      </w:pPr>
    </w:p>
  </w:footnote>
  <w:footnote w:type="continuationSeparator" w:id="0">
    <w:p w:rsidR="00F70018" w:rsidRDefault="00F700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Pr="005856C0" w:rsidRDefault="00F7001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6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6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880E21-820D-4E5E-9EE5-E646DE483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1800</TotalTime>
  <Pages>12</Pages>
  <Words>3345</Words>
  <Characters>19068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22369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35</cp:revision>
  <cp:lastPrinted>2009-02-06T05:36:00Z</cp:lastPrinted>
  <dcterms:created xsi:type="dcterms:W3CDTF">2022-08-02T11:55:00Z</dcterms:created>
  <dcterms:modified xsi:type="dcterms:W3CDTF">2022-08-18T16:23:00Z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