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55C7" w14:textId="7ACF40D8" w:rsidR="0017577C" w:rsidRDefault="009C3A68" w:rsidP="009C3A68">
      <w:pPr>
        <w:rPr>
          <w:rFonts w:ascii="Times New Roman" w:eastAsia="Arial Unicode MS" w:hAnsi="Times New Roman" w:cs="Times New Roman"/>
          <w:b/>
          <w:bCs/>
          <w:color w:val="000000"/>
          <w:kern w:val="0"/>
          <w:sz w:val="28"/>
          <w:szCs w:val="28"/>
          <w:lang w:eastAsia="ru-RU" w:bidi="uk-UA"/>
        </w:rPr>
      </w:pPr>
      <w:r w:rsidRPr="009C3A68">
        <w:rPr>
          <w:rFonts w:ascii="Times New Roman" w:eastAsia="Arial Unicode MS" w:hAnsi="Times New Roman" w:cs="Times New Roman" w:hint="eastAsia"/>
          <w:b/>
          <w:bCs/>
          <w:color w:val="000000"/>
          <w:kern w:val="0"/>
          <w:sz w:val="28"/>
          <w:szCs w:val="28"/>
          <w:lang w:eastAsia="ru-RU" w:bidi="uk-UA"/>
        </w:rPr>
        <w:t>Савенкова</w:t>
      </w:r>
      <w:r w:rsidRPr="009C3A68">
        <w:rPr>
          <w:rFonts w:ascii="Times New Roman" w:eastAsia="Arial Unicode MS" w:hAnsi="Times New Roman" w:cs="Times New Roman"/>
          <w:b/>
          <w:bCs/>
          <w:color w:val="000000"/>
          <w:kern w:val="0"/>
          <w:sz w:val="28"/>
          <w:szCs w:val="28"/>
          <w:lang w:eastAsia="ru-RU" w:bidi="uk-UA"/>
        </w:rPr>
        <w:t xml:space="preserve"> </w:t>
      </w:r>
      <w:r w:rsidRPr="009C3A68">
        <w:rPr>
          <w:rFonts w:ascii="Times New Roman" w:eastAsia="Arial Unicode MS" w:hAnsi="Times New Roman" w:cs="Times New Roman" w:hint="eastAsia"/>
          <w:b/>
          <w:bCs/>
          <w:color w:val="000000"/>
          <w:kern w:val="0"/>
          <w:sz w:val="28"/>
          <w:szCs w:val="28"/>
          <w:lang w:eastAsia="ru-RU" w:bidi="uk-UA"/>
        </w:rPr>
        <w:t>Елена</w:t>
      </w:r>
      <w:r w:rsidRPr="009C3A68">
        <w:rPr>
          <w:rFonts w:ascii="Times New Roman" w:eastAsia="Arial Unicode MS" w:hAnsi="Times New Roman" w:cs="Times New Roman"/>
          <w:b/>
          <w:bCs/>
          <w:color w:val="000000"/>
          <w:kern w:val="0"/>
          <w:sz w:val="28"/>
          <w:szCs w:val="28"/>
          <w:lang w:eastAsia="ru-RU" w:bidi="uk-UA"/>
        </w:rPr>
        <w:t xml:space="preserve"> </w:t>
      </w:r>
      <w:r w:rsidRPr="009C3A68">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9C3A68">
        <w:rPr>
          <w:rFonts w:ascii="Times New Roman" w:eastAsia="Arial Unicode MS" w:hAnsi="Times New Roman" w:cs="Times New Roman" w:hint="eastAsia"/>
          <w:b/>
          <w:bCs/>
          <w:color w:val="000000"/>
          <w:kern w:val="0"/>
          <w:sz w:val="28"/>
          <w:szCs w:val="28"/>
          <w:lang w:eastAsia="ru-RU" w:bidi="uk-UA"/>
        </w:rPr>
        <w:t>Развитие</w:t>
      </w:r>
      <w:r w:rsidRPr="009C3A68">
        <w:rPr>
          <w:rFonts w:ascii="Times New Roman" w:eastAsia="Arial Unicode MS" w:hAnsi="Times New Roman" w:cs="Times New Roman"/>
          <w:b/>
          <w:bCs/>
          <w:color w:val="000000"/>
          <w:kern w:val="0"/>
          <w:sz w:val="28"/>
          <w:szCs w:val="28"/>
          <w:lang w:eastAsia="ru-RU" w:bidi="uk-UA"/>
        </w:rPr>
        <w:t xml:space="preserve"> </w:t>
      </w:r>
      <w:r w:rsidRPr="009C3A68">
        <w:rPr>
          <w:rFonts w:ascii="Times New Roman" w:eastAsia="Arial Unicode MS" w:hAnsi="Times New Roman" w:cs="Times New Roman" w:hint="eastAsia"/>
          <w:b/>
          <w:bCs/>
          <w:color w:val="000000"/>
          <w:kern w:val="0"/>
          <w:sz w:val="28"/>
          <w:szCs w:val="28"/>
          <w:lang w:eastAsia="ru-RU" w:bidi="uk-UA"/>
        </w:rPr>
        <w:t>организационно</w:t>
      </w:r>
      <w:r w:rsidRPr="009C3A68">
        <w:rPr>
          <w:rFonts w:ascii="Times New Roman" w:eastAsia="Arial Unicode MS" w:hAnsi="Times New Roman" w:cs="Times New Roman"/>
          <w:b/>
          <w:bCs/>
          <w:color w:val="000000"/>
          <w:kern w:val="0"/>
          <w:sz w:val="28"/>
          <w:szCs w:val="28"/>
          <w:lang w:eastAsia="ru-RU" w:bidi="uk-UA"/>
        </w:rPr>
        <w:t>-</w:t>
      </w:r>
      <w:r w:rsidRPr="009C3A68">
        <w:rPr>
          <w:rFonts w:ascii="Times New Roman" w:eastAsia="Arial Unicode MS" w:hAnsi="Times New Roman" w:cs="Times New Roman" w:hint="eastAsia"/>
          <w:b/>
          <w:bCs/>
          <w:color w:val="000000"/>
          <w:kern w:val="0"/>
          <w:sz w:val="28"/>
          <w:szCs w:val="28"/>
          <w:lang w:eastAsia="ru-RU" w:bidi="uk-UA"/>
        </w:rPr>
        <w:t>управленческой</w:t>
      </w:r>
      <w:r w:rsidRPr="009C3A68">
        <w:rPr>
          <w:rFonts w:ascii="Times New Roman" w:eastAsia="Arial Unicode MS" w:hAnsi="Times New Roman" w:cs="Times New Roman"/>
          <w:b/>
          <w:bCs/>
          <w:color w:val="000000"/>
          <w:kern w:val="0"/>
          <w:sz w:val="28"/>
          <w:szCs w:val="28"/>
          <w:lang w:eastAsia="ru-RU" w:bidi="uk-UA"/>
        </w:rPr>
        <w:t xml:space="preserve"> </w:t>
      </w:r>
      <w:r w:rsidRPr="009C3A68">
        <w:rPr>
          <w:rFonts w:ascii="Times New Roman" w:eastAsia="Arial Unicode MS" w:hAnsi="Times New Roman" w:cs="Times New Roman" w:hint="eastAsia"/>
          <w:b/>
          <w:bCs/>
          <w:color w:val="000000"/>
          <w:kern w:val="0"/>
          <w:sz w:val="28"/>
          <w:szCs w:val="28"/>
          <w:lang w:eastAsia="ru-RU" w:bidi="uk-UA"/>
        </w:rPr>
        <w:t>компетентности</w:t>
      </w:r>
      <w:r w:rsidRPr="009C3A68">
        <w:rPr>
          <w:rFonts w:ascii="Times New Roman" w:eastAsia="Arial Unicode MS" w:hAnsi="Times New Roman" w:cs="Times New Roman"/>
          <w:b/>
          <w:bCs/>
          <w:color w:val="000000"/>
          <w:kern w:val="0"/>
          <w:sz w:val="28"/>
          <w:szCs w:val="28"/>
          <w:lang w:eastAsia="ru-RU" w:bidi="uk-UA"/>
        </w:rPr>
        <w:t xml:space="preserve"> </w:t>
      </w:r>
      <w:r w:rsidRPr="009C3A68">
        <w:rPr>
          <w:rFonts w:ascii="Times New Roman" w:eastAsia="Arial Unicode MS" w:hAnsi="Times New Roman" w:cs="Times New Roman" w:hint="eastAsia"/>
          <w:b/>
          <w:bCs/>
          <w:color w:val="000000"/>
          <w:kern w:val="0"/>
          <w:sz w:val="28"/>
          <w:szCs w:val="28"/>
          <w:lang w:eastAsia="ru-RU" w:bidi="uk-UA"/>
        </w:rPr>
        <w:t>менеджеров</w:t>
      </w:r>
      <w:r w:rsidRPr="009C3A68">
        <w:rPr>
          <w:rFonts w:ascii="Times New Roman" w:eastAsia="Arial Unicode MS" w:hAnsi="Times New Roman" w:cs="Times New Roman"/>
          <w:b/>
          <w:bCs/>
          <w:color w:val="000000"/>
          <w:kern w:val="0"/>
          <w:sz w:val="28"/>
          <w:szCs w:val="28"/>
          <w:lang w:eastAsia="ru-RU" w:bidi="uk-UA"/>
        </w:rPr>
        <w:t xml:space="preserve"> </w:t>
      </w:r>
      <w:r w:rsidRPr="009C3A68">
        <w:rPr>
          <w:rFonts w:ascii="Times New Roman" w:eastAsia="Arial Unicode MS" w:hAnsi="Times New Roman" w:cs="Times New Roman" w:hint="eastAsia"/>
          <w:b/>
          <w:bCs/>
          <w:color w:val="000000"/>
          <w:kern w:val="0"/>
          <w:sz w:val="28"/>
          <w:szCs w:val="28"/>
          <w:lang w:eastAsia="ru-RU" w:bidi="uk-UA"/>
        </w:rPr>
        <w:t>образования</w:t>
      </w:r>
      <w:r w:rsidRPr="009C3A68">
        <w:rPr>
          <w:rFonts w:ascii="Times New Roman" w:eastAsia="Arial Unicode MS" w:hAnsi="Times New Roman" w:cs="Times New Roman"/>
          <w:b/>
          <w:bCs/>
          <w:color w:val="000000"/>
          <w:kern w:val="0"/>
          <w:sz w:val="28"/>
          <w:szCs w:val="28"/>
          <w:lang w:eastAsia="ru-RU" w:bidi="uk-UA"/>
        </w:rPr>
        <w:t xml:space="preserve"> </w:t>
      </w:r>
      <w:r w:rsidRPr="009C3A68">
        <w:rPr>
          <w:rFonts w:ascii="Times New Roman" w:eastAsia="Arial Unicode MS" w:hAnsi="Times New Roman" w:cs="Times New Roman" w:hint="eastAsia"/>
          <w:b/>
          <w:bCs/>
          <w:color w:val="000000"/>
          <w:kern w:val="0"/>
          <w:sz w:val="28"/>
          <w:szCs w:val="28"/>
          <w:lang w:eastAsia="ru-RU" w:bidi="uk-UA"/>
        </w:rPr>
        <w:t>при</w:t>
      </w:r>
      <w:r w:rsidRPr="009C3A68">
        <w:rPr>
          <w:rFonts w:ascii="Times New Roman" w:eastAsia="Arial Unicode MS" w:hAnsi="Times New Roman" w:cs="Times New Roman"/>
          <w:b/>
          <w:bCs/>
          <w:color w:val="000000"/>
          <w:kern w:val="0"/>
          <w:sz w:val="28"/>
          <w:szCs w:val="28"/>
          <w:lang w:eastAsia="ru-RU" w:bidi="uk-UA"/>
        </w:rPr>
        <w:t xml:space="preserve"> </w:t>
      </w:r>
      <w:r w:rsidRPr="009C3A68">
        <w:rPr>
          <w:rFonts w:ascii="Times New Roman" w:eastAsia="Arial Unicode MS" w:hAnsi="Times New Roman" w:cs="Times New Roman" w:hint="eastAsia"/>
          <w:b/>
          <w:bCs/>
          <w:color w:val="000000"/>
          <w:kern w:val="0"/>
          <w:sz w:val="28"/>
          <w:szCs w:val="28"/>
          <w:lang w:eastAsia="ru-RU" w:bidi="uk-UA"/>
        </w:rPr>
        <w:t>реализации</w:t>
      </w:r>
      <w:r w:rsidRPr="009C3A68">
        <w:rPr>
          <w:rFonts w:ascii="Times New Roman" w:eastAsia="Arial Unicode MS" w:hAnsi="Times New Roman" w:cs="Times New Roman"/>
          <w:b/>
          <w:bCs/>
          <w:color w:val="000000"/>
          <w:kern w:val="0"/>
          <w:sz w:val="28"/>
          <w:szCs w:val="28"/>
          <w:lang w:eastAsia="ru-RU" w:bidi="uk-UA"/>
        </w:rPr>
        <w:t xml:space="preserve"> </w:t>
      </w:r>
      <w:r w:rsidRPr="009C3A68">
        <w:rPr>
          <w:rFonts w:ascii="Times New Roman" w:eastAsia="Arial Unicode MS" w:hAnsi="Times New Roman" w:cs="Times New Roman" w:hint="eastAsia"/>
          <w:b/>
          <w:bCs/>
          <w:color w:val="000000"/>
          <w:kern w:val="0"/>
          <w:sz w:val="28"/>
          <w:szCs w:val="28"/>
          <w:lang w:eastAsia="ru-RU" w:bidi="uk-UA"/>
        </w:rPr>
        <w:t>магистерских</w:t>
      </w:r>
      <w:r w:rsidRPr="009C3A68">
        <w:rPr>
          <w:rFonts w:ascii="Times New Roman" w:eastAsia="Arial Unicode MS" w:hAnsi="Times New Roman" w:cs="Times New Roman"/>
          <w:b/>
          <w:bCs/>
          <w:color w:val="000000"/>
          <w:kern w:val="0"/>
          <w:sz w:val="28"/>
          <w:szCs w:val="28"/>
          <w:lang w:eastAsia="ru-RU" w:bidi="uk-UA"/>
        </w:rPr>
        <w:t xml:space="preserve"> </w:t>
      </w:r>
      <w:r w:rsidRPr="009C3A68">
        <w:rPr>
          <w:rFonts w:ascii="Times New Roman" w:eastAsia="Arial Unicode MS" w:hAnsi="Times New Roman" w:cs="Times New Roman" w:hint="eastAsia"/>
          <w:b/>
          <w:bCs/>
          <w:color w:val="000000"/>
          <w:kern w:val="0"/>
          <w:sz w:val="28"/>
          <w:szCs w:val="28"/>
          <w:lang w:eastAsia="ru-RU" w:bidi="uk-UA"/>
        </w:rPr>
        <w:t>программ</w:t>
      </w:r>
    </w:p>
    <w:p w14:paraId="2C3507C0" w14:textId="77777777" w:rsidR="009C3A68" w:rsidRDefault="009C3A68" w:rsidP="009C3A68">
      <w:r>
        <w:rPr>
          <w:rFonts w:hint="eastAsia"/>
        </w:rPr>
        <w:t>ОГЛАВЛЕНИЕ</w:t>
      </w:r>
      <w:r>
        <w:t xml:space="preserve"> </w:t>
      </w:r>
      <w:r>
        <w:rPr>
          <w:rFonts w:hint="eastAsia"/>
        </w:rPr>
        <w:t>ДИССЕРТАЦИИ</w:t>
      </w:r>
    </w:p>
    <w:p w14:paraId="09771636" w14:textId="77777777" w:rsidR="009C3A68" w:rsidRDefault="009C3A68" w:rsidP="009C3A68">
      <w:r>
        <w:rPr>
          <w:rFonts w:hint="eastAsia"/>
        </w:rPr>
        <w:t>кандидат</w:t>
      </w:r>
      <w:r>
        <w:t xml:space="preserve"> </w:t>
      </w:r>
      <w:r>
        <w:rPr>
          <w:rFonts w:hint="eastAsia"/>
        </w:rPr>
        <w:t>наук</w:t>
      </w:r>
      <w:r>
        <w:t xml:space="preserve"> </w:t>
      </w:r>
      <w:r>
        <w:rPr>
          <w:rFonts w:hint="eastAsia"/>
        </w:rPr>
        <w:t>Савенкова</w:t>
      </w:r>
      <w:r>
        <w:t xml:space="preserve"> </w:t>
      </w:r>
      <w:r>
        <w:rPr>
          <w:rFonts w:hint="eastAsia"/>
        </w:rPr>
        <w:t>Елена</w:t>
      </w:r>
      <w:r>
        <w:t xml:space="preserve"> </w:t>
      </w:r>
      <w:r>
        <w:rPr>
          <w:rFonts w:hint="eastAsia"/>
        </w:rPr>
        <w:t>Викторовна</w:t>
      </w:r>
    </w:p>
    <w:p w14:paraId="389BD7B4" w14:textId="77777777" w:rsidR="009C3A68" w:rsidRDefault="009C3A68" w:rsidP="009C3A68">
      <w:r>
        <w:rPr>
          <w:rFonts w:hint="eastAsia"/>
        </w:rPr>
        <w:t>Введение</w:t>
      </w:r>
    </w:p>
    <w:p w14:paraId="4DAEF62C" w14:textId="77777777" w:rsidR="009C3A68" w:rsidRDefault="009C3A68" w:rsidP="009C3A68"/>
    <w:p w14:paraId="4C26D165" w14:textId="77777777" w:rsidR="009C3A68" w:rsidRDefault="009C3A68" w:rsidP="009C3A68">
      <w:r>
        <w:rPr>
          <w:rFonts w:hint="eastAsia"/>
        </w:rPr>
        <w:t>Основная</w:t>
      </w:r>
      <w:r>
        <w:t xml:space="preserve"> </w:t>
      </w:r>
      <w:r>
        <w:rPr>
          <w:rFonts w:hint="eastAsia"/>
        </w:rPr>
        <w:t>часть</w:t>
      </w:r>
    </w:p>
    <w:p w14:paraId="083C009D" w14:textId="77777777" w:rsidR="009C3A68" w:rsidRDefault="009C3A68" w:rsidP="009C3A68"/>
    <w:p w14:paraId="00F03040" w14:textId="77777777" w:rsidR="009C3A68" w:rsidRDefault="009C3A68" w:rsidP="009C3A68">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развития</w:t>
      </w:r>
      <w:r>
        <w:t xml:space="preserve"> </w:t>
      </w:r>
      <w:r>
        <w:rPr>
          <w:rFonts w:hint="eastAsia"/>
        </w:rPr>
        <w:t>организационно</w:t>
      </w:r>
      <w:r>
        <w:t>-</w:t>
      </w:r>
      <w:r>
        <w:rPr>
          <w:rFonts w:hint="eastAsia"/>
        </w:rPr>
        <w:t>управленческой</w:t>
      </w:r>
      <w:r>
        <w:t xml:space="preserve"> </w:t>
      </w:r>
      <w:r>
        <w:rPr>
          <w:rFonts w:hint="eastAsia"/>
        </w:rPr>
        <w:t>компетентности</w:t>
      </w:r>
      <w:r>
        <w:t xml:space="preserve"> </w:t>
      </w:r>
      <w:r>
        <w:rPr>
          <w:rFonts w:hint="eastAsia"/>
        </w:rPr>
        <w:t>менеджеров</w:t>
      </w:r>
      <w:r>
        <w:t xml:space="preserve"> </w:t>
      </w:r>
      <w:r>
        <w:rPr>
          <w:rFonts w:hint="eastAsia"/>
        </w:rPr>
        <w:t>образования</w:t>
      </w:r>
      <w:r>
        <w:t xml:space="preserve"> </w:t>
      </w:r>
      <w:r>
        <w:rPr>
          <w:rFonts w:hint="eastAsia"/>
        </w:rPr>
        <w:t>при</w:t>
      </w:r>
      <w:r>
        <w:t xml:space="preserve"> </w:t>
      </w:r>
      <w:r>
        <w:rPr>
          <w:rFonts w:hint="eastAsia"/>
        </w:rPr>
        <w:t>реализации</w:t>
      </w:r>
      <w:r>
        <w:t xml:space="preserve"> </w:t>
      </w:r>
      <w:r>
        <w:rPr>
          <w:rFonts w:hint="eastAsia"/>
        </w:rPr>
        <w:t>магистерских</w:t>
      </w:r>
      <w:r>
        <w:t xml:space="preserve"> </w:t>
      </w:r>
      <w:r>
        <w:rPr>
          <w:rFonts w:hint="eastAsia"/>
        </w:rPr>
        <w:t>программ</w:t>
      </w:r>
    </w:p>
    <w:p w14:paraId="1977B6FB" w14:textId="77777777" w:rsidR="009C3A68" w:rsidRDefault="009C3A68" w:rsidP="009C3A68"/>
    <w:p w14:paraId="20B389B6" w14:textId="77777777" w:rsidR="009C3A68" w:rsidRDefault="009C3A68" w:rsidP="009C3A68">
      <w:r>
        <w:t xml:space="preserve">1.1. </w:t>
      </w:r>
      <w:r>
        <w:rPr>
          <w:rFonts w:hint="eastAsia"/>
        </w:rPr>
        <w:t>Организационно</w:t>
      </w:r>
      <w:r>
        <w:t>-</w:t>
      </w:r>
      <w:r>
        <w:rPr>
          <w:rFonts w:hint="eastAsia"/>
        </w:rPr>
        <w:t>управленческая</w:t>
      </w:r>
      <w:r>
        <w:t xml:space="preserve"> </w:t>
      </w:r>
      <w:r>
        <w:rPr>
          <w:rFonts w:hint="eastAsia"/>
        </w:rPr>
        <w:t>компетентность</w:t>
      </w:r>
      <w:r>
        <w:t xml:space="preserve"> </w:t>
      </w:r>
      <w:r>
        <w:rPr>
          <w:rFonts w:hint="eastAsia"/>
        </w:rPr>
        <w:t>менеджеров</w:t>
      </w:r>
      <w:r>
        <w:t xml:space="preserve"> </w:t>
      </w:r>
      <w:r>
        <w:rPr>
          <w:rFonts w:hint="eastAsia"/>
        </w:rPr>
        <w:t>образования</w:t>
      </w:r>
      <w:r>
        <w:t xml:space="preserve"> </w:t>
      </w:r>
      <w:r>
        <w:rPr>
          <w:rFonts w:hint="eastAsia"/>
        </w:rPr>
        <w:t>как</w:t>
      </w:r>
      <w:r>
        <w:t xml:space="preserve"> </w:t>
      </w:r>
      <w:r>
        <w:rPr>
          <w:rFonts w:hint="eastAsia"/>
        </w:rPr>
        <w:t>объект</w:t>
      </w:r>
      <w:r>
        <w:t xml:space="preserve"> </w:t>
      </w:r>
      <w:r>
        <w:rPr>
          <w:rFonts w:hint="eastAsia"/>
        </w:rPr>
        <w:t>воздействия</w:t>
      </w:r>
      <w:r>
        <w:t xml:space="preserve"> </w:t>
      </w:r>
      <w:r>
        <w:rPr>
          <w:rFonts w:hint="eastAsia"/>
        </w:rPr>
        <w:t>в</w:t>
      </w:r>
      <w:r>
        <w:t xml:space="preserve"> </w:t>
      </w:r>
      <w:r>
        <w:rPr>
          <w:rFonts w:hint="eastAsia"/>
        </w:rPr>
        <w:t>условиях</w:t>
      </w:r>
      <w:r>
        <w:t xml:space="preserve"> </w:t>
      </w:r>
      <w:r>
        <w:rPr>
          <w:rFonts w:hint="eastAsia"/>
        </w:rPr>
        <w:t>реализации</w:t>
      </w:r>
      <w:r>
        <w:t xml:space="preserve"> </w:t>
      </w:r>
      <w:r>
        <w:rPr>
          <w:rFonts w:hint="eastAsia"/>
        </w:rPr>
        <w:t>магистерских</w:t>
      </w:r>
      <w:r>
        <w:t xml:space="preserve"> </w:t>
      </w:r>
      <w:r>
        <w:rPr>
          <w:rFonts w:hint="eastAsia"/>
        </w:rPr>
        <w:t>программ</w:t>
      </w:r>
    </w:p>
    <w:p w14:paraId="22B6D7E2" w14:textId="77777777" w:rsidR="009C3A68" w:rsidRDefault="009C3A68" w:rsidP="009C3A68"/>
    <w:p w14:paraId="5B84C33E" w14:textId="77777777" w:rsidR="009C3A68" w:rsidRDefault="009C3A68" w:rsidP="009C3A68">
      <w:r>
        <w:t xml:space="preserve">1.2. </w:t>
      </w:r>
      <w:r>
        <w:rPr>
          <w:rFonts w:hint="eastAsia"/>
        </w:rPr>
        <w:t>Структурно</w:t>
      </w:r>
      <w:r>
        <w:t>-</w:t>
      </w:r>
      <w:r>
        <w:rPr>
          <w:rFonts w:hint="eastAsia"/>
        </w:rPr>
        <w:t>содержательные</w:t>
      </w:r>
      <w:r>
        <w:t xml:space="preserve"> </w:t>
      </w:r>
      <w:r>
        <w:rPr>
          <w:rFonts w:hint="eastAsia"/>
        </w:rPr>
        <w:t>компоненты</w:t>
      </w:r>
      <w:r>
        <w:t xml:space="preserve"> </w:t>
      </w:r>
      <w:r>
        <w:rPr>
          <w:rFonts w:hint="eastAsia"/>
        </w:rPr>
        <w:t>организационно</w:t>
      </w:r>
      <w:r>
        <w:t xml:space="preserve"> -</w:t>
      </w:r>
      <w:r>
        <w:rPr>
          <w:rFonts w:hint="eastAsia"/>
        </w:rPr>
        <w:t>управленческой</w:t>
      </w:r>
      <w:r>
        <w:t xml:space="preserve"> </w:t>
      </w:r>
      <w:r>
        <w:rPr>
          <w:rFonts w:hint="eastAsia"/>
        </w:rPr>
        <w:t>компетентности</w:t>
      </w:r>
      <w:r>
        <w:t xml:space="preserve"> </w:t>
      </w:r>
      <w:r>
        <w:rPr>
          <w:rFonts w:hint="eastAsia"/>
        </w:rPr>
        <w:t>менеджеров</w:t>
      </w:r>
      <w:r>
        <w:t xml:space="preserve"> </w:t>
      </w:r>
      <w:r>
        <w:rPr>
          <w:rFonts w:hint="eastAsia"/>
        </w:rPr>
        <w:t>образования</w:t>
      </w:r>
    </w:p>
    <w:p w14:paraId="0F430452" w14:textId="77777777" w:rsidR="009C3A68" w:rsidRDefault="009C3A68" w:rsidP="009C3A68"/>
    <w:p w14:paraId="1909710B" w14:textId="77777777" w:rsidR="009C3A68" w:rsidRDefault="009C3A68" w:rsidP="009C3A68">
      <w:r>
        <w:t xml:space="preserve">1.3. </w:t>
      </w:r>
      <w:r>
        <w:rPr>
          <w:rFonts w:hint="eastAsia"/>
        </w:rPr>
        <w:t>Модель</w:t>
      </w:r>
      <w:r>
        <w:t xml:space="preserve"> </w:t>
      </w:r>
      <w:r>
        <w:rPr>
          <w:rFonts w:hint="eastAsia"/>
        </w:rPr>
        <w:t>развития</w:t>
      </w:r>
      <w:r>
        <w:t xml:space="preserve"> </w:t>
      </w:r>
      <w:r>
        <w:rPr>
          <w:rFonts w:hint="eastAsia"/>
        </w:rPr>
        <w:t>организационно</w:t>
      </w:r>
      <w:r>
        <w:t>-</w:t>
      </w:r>
      <w:r>
        <w:rPr>
          <w:rFonts w:hint="eastAsia"/>
        </w:rPr>
        <w:t>управленческой</w:t>
      </w:r>
      <w:r>
        <w:t xml:space="preserve"> </w:t>
      </w:r>
      <w:r>
        <w:rPr>
          <w:rFonts w:hint="eastAsia"/>
        </w:rPr>
        <w:t>компетентности</w:t>
      </w:r>
      <w:r>
        <w:t xml:space="preserve"> </w:t>
      </w:r>
      <w:r>
        <w:rPr>
          <w:rFonts w:hint="eastAsia"/>
        </w:rPr>
        <w:t>менеджеров</w:t>
      </w:r>
      <w:r>
        <w:t xml:space="preserve"> </w:t>
      </w:r>
      <w:r>
        <w:rPr>
          <w:rFonts w:hint="eastAsia"/>
        </w:rPr>
        <w:t>образования</w:t>
      </w:r>
      <w:r>
        <w:t xml:space="preserve"> </w:t>
      </w:r>
      <w:r>
        <w:rPr>
          <w:rFonts w:hint="eastAsia"/>
        </w:rPr>
        <w:t>при</w:t>
      </w:r>
      <w:r>
        <w:t xml:space="preserve"> </w:t>
      </w:r>
      <w:r>
        <w:rPr>
          <w:rFonts w:hint="eastAsia"/>
        </w:rPr>
        <w:t>реализации</w:t>
      </w:r>
      <w:r>
        <w:t xml:space="preserve"> </w:t>
      </w:r>
      <w:r>
        <w:rPr>
          <w:rFonts w:hint="eastAsia"/>
        </w:rPr>
        <w:t>магистерских</w:t>
      </w:r>
      <w:r>
        <w:t xml:space="preserve"> </w:t>
      </w:r>
      <w:r>
        <w:rPr>
          <w:rFonts w:hint="eastAsia"/>
        </w:rPr>
        <w:t>программ</w:t>
      </w:r>
    </w:p>
    <w:p w14:paraId="1A426FC4" w14:textId="77777777" w:rsidR="009C3A68" w:rsidRDefault="009C3A68" w:rsidP="009C3A68"/>
    <w:p w14:paraId="01C67199" w14:textId="77777777" w:rsidR="009C3A68" w:rsidRDefault="009C3A68" w:rsidP="009C3A6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500A152" w14:textId="77777777" w:rsidR="009C3A68" w:rsidRDefault="009C3A68" w:rsidP="009C3A68"/>
    <w:p w14:paraId="74399D1B" w14:textId="77777777" w:rsidR="009C3A68" w:rsidRDefault="009C3A68" w:rsidP="009C3A68">
      <w:r>
        <w:rPr>
          <w:rFonts w:hint="eastAsia"/>
        </w:rPr>
        <w:t>Глава</w:t>
      </w:r>
      <w:r>
        <w:t xml:space="preserve"> 2. </w:t>
      </w:r>
      <w:r>
        <w:rPr>
          <w:rFonts w:hint="eastAsia"/>
        </w:rPr>
        <w:t>Содержательно</w:t>
      </w:r>
      <w:r>
        <w:t>-</w:t>
      </w:r>
      <w:r>
        <w:rPr>
          <w:rFonts w:hint="eastAsia"/>
        </w:rPr>
        <w:t>технологическое</w:t>
      </w:r>
      <w:r>
        <w:t xml:space="preserve"> </w:t>
      </w:r>
      <w:r>
        <w:rPr>
          <w:rFonts w:hint="eastAsia"/>
        </w:rPr>
        <w:t>обеспечение</w:t>
      </w:r>
      <w:r>
        <w:t xml:space="preserve"> </w:t>
      </w:r>
      <w:r>
        <w:rPr>
          <w:rFonts w:hint="eastAsia"/>
        </w:rPr>
        <w:t>модели</w:t>
      </w:r>
      <w:r>
        <w:t xml:space="preserve"> </w:t>
      </w:r>
      <w:r>
        <w:rPr>
          <w:rFonts w:hint="eastAsia"/>
        </w:rPr>
        <w:t>развития</w:t>
      </w:r>
      <w:r>
        <w:t xml:space="preserve"> </w:t>
      </w:r>
      <w:r>
        <w:rPr>
          <w:rFonts w:hint="eastAsia"/>
        </w:rPr>
        <w:t>организационно</w:t>
      </w:r>
      <w:r>
        <w:t>-</w:t>
      </w:r>
      <w:r>
        <w:rPr>
          <w:rFonts w:hint="eastAsia"/>
        </w:rPr>
        <w:t>управленческой</w:t>
      </w:r>
      <w:r>
        <w:t xml:space="preserve"> </w:t>
      </w:r>
      <w:r>
        <w:rPr>
          <w:rFonts w:hint="eastAsia"/>
        </w:rPr>
        <w:t>компетентности</w:t>
      </w:r>
      <w:r>
        <w:t xml:space="preserve"> </w:t>
      </w:r>
      <w:r>
        <w:rPr>
          <w:rFonts w:hint="eastAsia"/>
        </w:rPr>
        <w:t>менеджеров</w:t>
      </w:r>
      <w:r>
        <w:t xml:space="preserve"> </w:t>
      </w:r>
      <w:r>
        <w:rPr>
          <w:rFonts w:hint="eastAsia"/>
        </w:rPr>
        <w:t>образования</w:t>
      </w:r>
      <w:r>
        <w:t xml:space="preserve"> </w:t>
      </w:r>
      <w:r>
        <w:rPr>
          <w:rFonts w:hint="eastAsia"/>
        </w:rPr>
        <w:t>при</w:t>
      </w:r>
      <w:r>
        <w:t xml:space="preserve"> </w:t>
      </w:r>
      <w:r>
        <w:rPr>
          <w:rFonts w:hint="eastAsia"/>
        </w:rPr>
        <w:t>реализации</w:t>
      </w:r>
      <w:r>
        <w:t xml:space="preserve"> </w:t>
      </w:r>
      <w:r>
        <w:rPr>
          <w:rFonts w:hint="eastAsia"/>
        </w:rPr>
        <w:t>магистерских</w:t>
      </w:r>
      <w:r>
        <w:t xml:space="preserve"> </w:t>
      </w:r>
      <w:r>
        <w:rPr>
          <w:rFonts w:hint="eastAsia"/>
        </w:rPr>
        <w:t>программ</w:t>
      </w:r>
    </w:p>
    <w:p w14:paraId="614D0F3D" w14:textId="77777777" w:rsidR="009C3A68" w:rsidRDefault="009C3A68" w:rsidP="009C3A68"/>
    <w:p w14:paraId="644E8FDE" w14:textId="77777777" w:rsidR="009C3A68" w:rsidRDefault="009C3A68" w:rsidP="009C3A68">
      <w:r>
        <w:t xml:space="preserve">2.1.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развития</w:t>
      </w:r>
      <w:r>
        <w:t xml:space="preserve"> </w:t>
      </w:r>
      <w:r>
        <w:rPr>
          <w:rFonts w:hint="eastAsia"/>
        </w:rPr>
        <w:t>организационно</w:t>
      </w:r>
      <w:r>
        <w:t xml:space="preserve"> -</w:t>
      </w:r>
      <w:r>
        <w:rPr>
          <w:rFonts w:hint="eastAsia"/>
        </w:rPr>
        <w:t>управленческой</w:t>
      </w:r>
      <w:r>
        <w:t xml:space="preserve"> </w:t>
      </w:r>
      <w:r>
        <w:rPr>
          <w:rFonts w:hint="eastAsia"/>
        </w:rPr>
        <w:t>компетентности</w:t>
      </w:r>
      <w:r>
        <w:t xml:space="preserve"> </w:t>
      </w:r>
      <w:r>
        <w:rPr>
          <w:rFonts w:hint="eastAsia"/>
        </w:rPr>
        <w:t>менеджеров</w:t>
      </w:r>
      <w:r>
        <w:t xml:space="preserve"> </w:t>
      </w:r>
      <w:r>
        <w:rPr>
          <w:rFonts w:hint="eastAsia"/>
        </w:rPr>
        <w:t>образования</w:t>
      </w:r>
      <w:r>
        <w:t xml:space="preserve"> </w:t>
      </w:r>
      <w:r>
        <w:rPr>
          <w:rFonts w:hint="eastAsia"/>
        </w:rPr>
        <w:t>при</w:t>
      </w:r>
      <w:r>
        <w:t xml:space="preserve"> </w:t>
      </w:r>
      <w:r>
        <w:rPr>
          <w:rFonts w:hint="eastAsia"/>
        </w:rPr>
        <w:t>реализации</w:t>
      </w:r>
      <w:r>
        <w:t xml:space="preserve"> </w:t>
      </w:r>
      <w:r>
        <w:rPr>
          <w:rFonts w:hint="eastAsia"/>
        </w:rPr>
        <w:t>магистерс</w:t>
      </w:r>
      <w:r>
        <w:rPr>
          <w:rFonts w:hint="eastAsia"/>
        </w:rPr>
        <w:lastRenderedPageBreak/>
        <w:t>ких</w:t>
      </w:r>
      <w:r>
        <w:t xml:space="preserve"> </w:t>
      </w:r>
      <w:r>
        <w:rPr>
          <w:rFonts w:hint="eastAsia"/>
        </w:rPr>
        <w:t>программ</w:t>
      </w:r>
    </w:p>
    <w:p w14:paraId="34F22964" w14:textId="77777777" w:rsidR="009C3A68" w:rsidRDefault="009C3A68" w:rsidP="009C3A68"/>
    <w:p w14:paraId="492AB0D4" w14:textId="77777777" w:rsidR="009C3A68" w:rsidRDefault="009C3A68" w:rsidP="009C3A68">
      <w:r>
        <w:t xml:space="preserve">2.2. </w:t>
      </w:r>
      <w:r>
        <w:rPr>
          <w:rFonts w:hint="eastAsia"/>
        </w:rPr>
        <w:t>Реализация</w:t>
      </w:r>
      <w:r>
        <w:t xml:space="preserve"> </w:t>
      </w:r>
      <w:r>
        <w:rPr>
          <w:rFonts w:hint="eastAsia"/>
        </w:rPr>
        <w:t>содержательно</w:t>
      </w:r>
      <w:r>
        <w:t>-</w:t>
      </w:r>
      <w:r>
        <w:rPr>
          <w:rFonts w:hint="eastAsia"/>
        </w:rPr>
        <w:t>технологического</w:t>
      </w:r>
      <w:r>
        <w:t xml:space="preserve"> </w:t>
      </w:r>
      <w:r>
        <w:rPr>
          <w:rFonts w:hint="eastAsia"/>
        </w:rPr>
        <w:t>обеспечения</w:t>
      </w:r>
      <w:r>
        <w:t xml:space="preserve"> </w:t>
      </w:r>
      <w:r>
        <w:rPr>
          <w:rFonts w:hint="eastAsia"/>
        </w:rPr>
        <w:t>модели</w:t>
      </w:r>
      <w:r>
        <w:t xml:space="preserve"> </w:t>
      </w:r>
      <w:r>
        <w:rPr>
          <w:rFonts w:hint="eastAsia"/>
        </w:rPr>
        <w:t>развития</w:t>
      </w:r>
      <w:r>
        <w:t xml:space="preserve"> </w:t>
      </w:r>
      <w:r>
        <w:rPr>
          <w:rFonts w:hint="eastAsia"/>
        </w:rPr>
        <w:t>организационно</w:t>
      </w:r>
      <w:r>
        <w:t>-</w:t>
      </w:r>
      <w:r>
        <w:rPr>
          <w:rFonts w:hint="eastAsia"/>
        </w:rPr>
        <w:t>управленческой</w:t>
      </w:r>
      <w:r>
        <w:t xml:space="preserve"> </w:t>
      </w:r>
      <w:r>
        <w:rPr>
          <w:rFonts w:hint="eastAsia"/>
        </w:rPr>
        <w:t>компетентности</w:t>
      </w:r>
      <w:r>
        <w:t xml:space="preserve"> </w:t>
      </w:r>
      <w:r>
        <w:rPr>
          <w:rFonts w:hint="eastAsia"/>
        </w:rPr>
        <w:t>менеджеров</w:t>
      </w:r>
      <w:r>
        <w:t xml:space="preserve"> </w:t>
      </w:r>
      <w:r>
        <w:rPr>
          <w:rFonts w:hint="eastAsia"/>
        </w:rPr>
        <w:t>образования</w:t>
      </w:r>
      <w:r>
        <w:t xml:space="preserve"> </w:t>
      </w:r>
      <w:r>
        <w:rPr>
          <w:rFonts w:hint="eastAsia"/>
        </w:rPr>
        <w:t>при</w:t>
      </w:r>
      <w:r>
        <w:t xml:space="preserve"> </w:t>
      </w:r>
      <w:r>
        <w:rPr>
          <w:rFonts w:hint="eastAsia"/>
        </w:rPr>
        <w:t>реализации</w:t>
      </w:r>
      <w:r>
        <w:t xml:space="preserve"> </w:t>
      </w:r>
      <w:r>
        <w:rPr>
          <w:rFonts w:hint="eastAsia"/>
        </w:rPr>
        <w:t>магистерских</w:t>
      </w:r>
      <w:r>
        <w:t xml:space="preserve"> </w:t>
      </w:r>
      <w:r>
        <w:rPr>
          <w:rFonts w:hint="eastAsia"/>
        </w:rPr>
        <w:t>программ</w:t>
      </w:r>
    </w:p>
    <w:p w14:paraId="05CE8425" w14:textId="77777777" w:rsidR="009C3A68" w:rsidRDefault="009C3A68" w:rsidP="009C3A68"/>
    <w:p w14:paraId="5EB02BB9" w14:textId="77777777" w:rsidR="009C3A68" w:rsidRDefault="009C3A68" w:rsidP="009C3A68">
      <w:r>
        <w:t xml:space="preserve">2.3.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развитию</w:t>
      </w:r>
      <w:r>
        <w:t xml:space="preserve"> </w:t>
      </w:r>
      <w:r>
        <w:rPr>
          <w:rFonts w:hint="eastAsia"/>
        </w:rPr>
        <w:t>организационно</w:t>
      </w:r>
      <w:r>
        <w:t>-</w:t>
      </w:r>
      <w:r>
        <w:rPr>
          <w:rFonts w:hint="eastAsia"/>
        </w:rPr>
        <w:t>управленческой</w:t>
      </w:r>
      <w:r>
        <w:t xml:space="preserve"> </w:t>
      </w:r>
      <w:r>
        <w:rPr>
          <w:rFonts w:hint="eastAsia"/>
        </w:rPr>
        <w:t>компетентности</w:t>
      </w:r>
      <w:r>
        <w:t xml:space="preserve"> </w:t>
      </w:r>
      <w:r>
        <w:rPr>
          <w:rFonts w:hint="eastAsia"/>
        </w:rPr>
        <w:t>менеджеров</w:t>
      </w:r>
      <w:r>
        <w:t xml:space="preserve"> </w:t>
      </w:r>
      <w:r>
        <w:rPr>
          <w:rFonts w:hint="eastAsia"/>
        </w:rPr>
        <w:t>образования</w:t>
      </w:r>
      <w:r>
        <w:t xml:space="preserve"> </w:t>
      </w:r>
      <w:r>
        <w:rPr>
          <w:rFonts w:hint="eastAsia"/>
        </w:rPr>
        <w:t>при</w:t>
      </w:r>
      <w:r>
        <w:t xml:space="preserve"> </w:t>
      </w:r>
      <w:r>
        <w:rPr>
          <w:rFonts w:hint="eastAsia"/>
        </w:rPr>
        <w:t>реализации</w:t>
      </w:r>
    </w:p>
    <w:p w14:paraId="278A3F76" w14:textId="77777777" w:rsidR="009C3A68" w:rsidRDefault="009C3A68" w:rsidP="009C3A68"/>
    <w:p w14:paraId="7DB150E1" w14:textId="77777777" w:rsidR="009C3A68" w:rsidRDefault="009C3A68" w:rsidP="009C3A68">
      <w:r>
        <w:rPr>
          <w:rFonts w:hint="eastAsia"/>
        </w:rPr>
        <w:t>магистерских</w:t>
      </w:r>
      <w:r>
        <w:t xml:space="preserve"> </w:t>
      </w:r>
      <w:r>
        <w:rPr>
          <w:rFonts w:hint="eastAsia"/>
        </w:rPr>
        <w:t>программ</w:t>
      </w:r>
    </w:p>
    <w:p w14:paraId="1678BEBA" w14:textId="77777777" w:rsidR="009C3A68" w:rsidRDefault="009C3A68" w:rsidP="009C3A68"/>
    <w:p w14:paraId="3139AA22" w14:textId="77777777" w:rsidR="009C3A68" w:rsidRDefault="009C3A68" w:rsidP="009C3A6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C40958C" w14:textId="77777777" w:rsidR="009C3A68" w:rsidRDefault="009C3A68" w:rsidP="009C3A68"/>
    <w:p w14:paraId="24B5E25E" w14:textId="77777777" w:rsidR="009C3A68" w:rsidRDefault="009C3A68" w:rsidP="009C3A68">
      <w:r>
        <w:rPr>
          <w:rFonts w:hint="eastAsia"/>
        </w:rPr>
        <w:t>Заключение</w:t>
      </w:r>
    </w:p>
    <w:p w14:paraId="70BA0710" w14:textId="77777777" w:rsidR="009C3A68" w:rsidRDefault="009C3A68" w:rsidP="009C3A68"/>
    <w:p w14:paraId="2BADE5A1" w14:textId="77777777" w:rsidR="009C3A68" w:rsidRDefault="009C3A68" w:rsidP="009C3A68">
      <w:r>
        <w:rPr>
          <w:rFonts w:hint="eastAsia"/>
        </w:rPr>
        <w:t>Список</w:t>
      </w:r>
      <w:r>
        <w:t xml:space="preserve"> </w:t>
      </w:r>
      <w:r>
        <w:rPr>
          <w:rFonts w:hint="eastAsia"/>
        </w:rPr>
        <w:t>литературы</w:t>
      </w:r>
    </w:p>
    <w:p w14:paraId="494F0BDB" w14:textId="77777777" w:rsidR="009C3A68" w:rsidRDefault="009C3A68" w:rsidP="009C3A68"/>
    <w:p w14:paraId="6607B8CC" w14:textId="7886BD80" w:rsidR="009C3A68" w:rsidRPr="009C3A68" w:rsidRDefault="009C3A68" w:rsidP="009C3A68">
      <w:r>
        <w:rPr>
          <w:rFonts w:hint="eastAsia"/>
        </w:rPr>
        <w:t>Приложения</w:t>
      </w:r>
    </w:p>
    <w:sectPr w:rsidR="009C3A68" w:rsidRPr="009C3A68" w:rsidSect="001B39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8D40" w14:textId="77777777" w:rsidR="001B39B7" w:rsidRDefault="001B39B7">
      <w:pPr>
        <w:spacing w:after="0" w:line="240" w:lineRule="auto"/>
      </w:pPr>
      <w:r>
        <w:separator/>
      </w:r>
    </w:p>
  </w:endnote>
  <w:endnote w:type="continuationSeparator" w:id="0">
    <w:p w14:paraId="484A0C4B" w14:textId="77777777" w:rsidR="001B39B7" w:rsidRDefault="001B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C4B8" w14:textId="77777777" w:rsidR="001B39B7" w:rsidRDefault="001B39B7"/>
    <w:p w14:paraId="69729298" w14:textId="77777777" w:rsidR="001B39B7" w:rsidRDefault="001B39B7"/>
    <w:p w14:paraId="6B6EC38F" w14:textId="77777777" w:rsidR="001B39B7" w:rsidRDefault="001B39B7"/>
    <w:p w14:paraId="135125D6" w14:textId="77777777" w:rsidR="001B39B7" w:rsidRDefault="001B39B7"/>
    <w:p w14:paraId="2B2530F9" w14:textId="77777777" w:rsidR="001B39B7" w:rsidRDefault="001B39B7"/>
    <w:p w14:paraId="4CD49D11" w14:textId="77777777" w:rsidR="001B39B7" w:rsidRDefault="001B39B7"/>
    <w:p w14:paraId="139A8280" w14:textId="77777777" w:rsidR="001B39B7" w:rsidRDefault="001B39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963952" wp14:editId="3821DF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0C45" w14:textId="77777777" w:rsidR="001B39B7" w:rsidRDefault="001B39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9639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770C45" w14:textId="77777777" w:rsidR="001B39B7" w:rsidRDefault="001B39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8D1C80" w14:textId="77777777" w:rsidR="001B39B7" w:rsidRDefault="001B39B7"/>
    <w:p w14:paraId="258B3697" w14:textId="77777777" w:rsidR="001B39B7" w:rsidRDefault="001B39B7"/>
    <w:p w14:paraId="68B9FB65" w14:textId="77777777" w:rsidR="001B39B7" w:rsidRDefault="001B39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779F0B" wp14:editId="361D12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8C506" w14:textId="77777777" w:rsidR="001B39B7" w:rsidRDefault="001B39B7"/>
                          <w:p w14:paraId="39AB48DA" w14:textId="77777777" w:rsidR="001B39B7" w:rsidRDefault="001B39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779F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F8C506" w14:textId="77777777" w:rsidR="001B39B7" w:rsidRDefault="001B39B7"/>
                    <w:p w14:paraId="39AB48DA" w14:textId="77777777" w:rsidR="001B39B7" w:rsidRDefault="001B39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EE48E7" w14:textId="77777777" w:rsidR="001B39B7" w:rsidRDefault="001B39B7"/>
    <w:p w14:paraId="6D6F9F61" w14:textId="77777777" w:rsidR="001B39B7" w:rsidRDefault="001B39B7">
      <w:pPr>
        <w:rPr>
          <w:sz w:val="2"/>
          <w:szCs w:val="2"/>
        </w:rPr>
      </w:pPr>
    </w:p>
    <w:p w14:paraId="6E4247CB" w14:textId="77777777" w:rsidR="001B39B7" w:rsidRDefault="001B39B7"/>
    <w:p w14:paraId="7FC924D0" w14:textId="77777777" w:rsidR="001B39B7" w:rsidRDefault="001B39B7">
      <w:pPr>
        <w:spacing w:after="0" w:line="240" w:lineRule="auto"/>
      </w:pPr>
    </w:p>
  </w:footnote>
  <w:footnote w:type="continuationSeparator" w:id="0">
    <w:p w14:paraId="48C74ADF" w14:textId="77777777" w:rsidR="001B39B7" w:rsidRDefault="001B3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9B7"/>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9248</TotalTime>
  <Pages>2</Pages>
  <Words>228</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807</cp:revision>
  <cp:lastPrinted>2009-02-06T05:36:00Z</cp:lastPrinted>
  <dcterms:created xsi:type="dcterms:W3CDTF">2024-01-07T13:43:00Z</dcterms:created>
  <dcterms:modified xsi:type="dcterms:W3CDTF">2024-01-22T10:25:00Z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