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37F0" w14:textId="2EBAF9EE" w:rsidR="0007314C" w:rsidRDefault="00D86F64" w:rsidP="00D86F64">
      <w:pPr>
        <w:rPr>
          <w:rFonts w:ascii="Times New Roman" w:eastAsia="Arial Unicode MS" w:hAnsi="Times New Roman" w:cs="Times New Roman"/>
          <w:b/>
          <w:bCs/>
          <w:color w:val="000000"/>
          <w:kern w:val="0"/>
          <w:sz w:val="28"/>
          <w:szCs w:val="28"/>
          <w:lang w:eastAsia="ru-RU" w:bidi="uk-UA"/>
        </w:rPr>
      </w:pPr>
      <w:r w:rsidRPr="00D86F64">
        <w:rPr>
          <w:rFonts w:ascii="Times New Roman" w:eastAsia="Arial Unicode MS" w:hAnsi="Times New Roman" w:cs="Times New Roman" w:hint="eastAsia"/>
          <w:b/>
          <w:bCs/>
          <w:color w:val="000000"/>
          <w:kern w:val="0"/>
          <w:sz w:val="28"/>
          <w:szCs w:val="28"/>
          <w:lang w:eastAsia="ru-RU" w:bidi="uk-UA"/>
        </w:rPr>
        <w:t>Брюхачев</w:t>
      </w:r>
      <w:r w:rsidRPr="00D86F64">
        <w:rPr>
          <w:rFonts w:ascii="Times New Roman" w:eastAsia="Arial Unicode MS" w:hAnsi="Times New Roman" w:cs="Times New Roman"/>
          <w:b/>
          <w:bCs/>
          <w:color w:val="000000"/>
          <w:kern w:val="0"/>
          <w:sz w:val="28"/>
          <w:szCs w:val="28"/>
          <w:lang w:eastAsia="ru-RU" w:bidi="uk-UA"/>
        </w:rPr>
        <w:t xml:space="preserve"> </w:t>
      </w:r>
      <w:r w:rsidRPr="00D86F64">
        <w:rPr>
          <w:rFonts w:ascii="Times New Roman" w:eastAsia="Arial Unicode MS" w:hAnsi="Times New Roman" w:cs="Times New Roman" w:hint="eastAsia"/>
          <w:b/>
          <w:bCs/>
          <w:color w:val="000000"/>
          <w:kern w:val="0"/>
          <w:sz w:val="28"/>
          <w:szCs w:val="28"/>
          <w:lang w:eastAsia="ru-RU" w:bidi="uk-UA"/>
        </w:rPr>
        <w:t>Евгений</w:t>
      </w:r>
      <w:r w:rsidRPr="00D86F64">
        <w:rPr>
          <w:rFonts w:ascii="Times New Roman" w:eastAsia="Arial Unicode MS" w:hAnsi="Times New Roman" w:cs="Times New Roman"/>
          <w:b/>
          <w:bCs/>
          <w:color w:val="000000"/>
          <w:kern w:val="0"/>
          <w:sz w:val="28"/>
          <w:szCs w:val="28"/>
          <w:lang w:eastAsia="ru-RU" w:bidi="uk-UA"/>
        </w:rPr>
        <w:t xml:space="preserve"> </w:t>
      </w:r>
      <w:r w:rsidRPr="00D86F64">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D86F64">
        <w:rPr>
          <w:rFonts w:ascii="Times New Roman" w:eastAsia="Arial Unicode MS" w:hAnsi="Times New Roman" w:cs="Times New Roman" w:hint="eastAsia"/>
          <w:b/>
          <w:bCs/>
          <w:color w:val="000000"/>
          <w:kern w:val="0"/>
          <w:sz w:val="28"/>
          <w:szCs w:val="28"/>
          <w:lang w:eastAsia="ru-RU" w:bidi="uk-UA"/>
        </w:rPr>
        <w:t>Разработка</w:t>
      </w:r>
      <w:r w:rsidRPr="00D86F64">
        <w:rPr>
          <w:rFonts w:ascii="Times New Roman" w:eastAsia="Arial Unicode MS" w:hAnsi="Times New Roman" w:cs="Times New Roman"/>
          <w:b/>
          <w:bCs/>
          <w:color w:val="000000"/>
          <w:kern w:val="0"/>
          <w:sz w:val="28"/>
          <w:szCs w:val="28"/>
          <w:lang w:eastAsia="ru-RU" w:bidi="uk-UA"/>
        </w:rPr>
        <w:t xml:space="preserve"> </w:t>
      </w:r>
      <w:r w:rsidRPr="00D86F64">
        <w:rPr>
          <w:rFonts w:ascii="Times New Roman" w:eastAsia="Arial Unicode MS" w:hAnsi="Times New Roman" w:cs="Times New Roman" w:hint="eastAsia"/>
          <w:b/>
          <w:bCs/>
          <w:color w:val="000000"/>
          <w:kern w:val="0"/>
          <w:sz w:val="28"/>
          <w:szCs w:val="28"/>
          <w:lang w:eastAsia="ru-RU" w:bidi="uk-UA"/>
        </w:rPr>
        <w:t>технологии</w:t>
      </w:r>
      <w:r w:rsidRPr="00D86F64">
        <w:rPr>
          <w:rFonts w:ascii="Times New Roman" w:eastAsia="Arial Unicode MS" w:hAnsi="Times New Roman" w:cs="Times New Roman"/>
          <w:b/>
          <w:bCs/>
          <w:color w:val="000000"/>
          <w:kern w:val="0"/>
          <w:sz w:val="28"/>
          <w:szCs w:val="28"/>
          <w:lang w:eastAsia="ru-RU" w:bidi="uk-UA"/>
        </w:rPr>
        <w:t xml:space="preserve"> </w:t>
      </w:r>
      <w:r w:rsidRPr="00D86F64">
        <w:rPr>
          <w:rFonts w:ascii="Times New Roman" w:eastAsia="Arial Unicode MS" w:hAnsi="Times New Roman" w:cs="Times New Roman" w:hint="eastAsia"/>
          <w:b/>
          <w:bCs/>
          <w:color w:val="000000"/>
          <w:kern w:val="0"/>
          <w:sz w:val="28"/>
          <w:szCs w:val="28"/>
          <w:lang w:eastAsia="ru-RU" w:bidi="uk-UA"/>
        </w:rPr>
        <w:t>функционального</w:t>
      </w:r>
      <w:r w:rsidRPr="00D86F64">
        <w:rPr>
          <w:rFonts w:ascii="Times New Roman" w:eastAsia="Arial Unicode MS" w:hAnsi="Times New Roman" w:cs="Times New Roman"/>
          <w:b/>
          <w:bCs/>
          <w:color w:val="000000"/>
          <w:kern w:val="0"/>
          <w:sz w:val="28"/>
          <w:szCs w:val="28"/>
          <w:lang w:eastAsia="ru-RU" w:bidi="uk-UA"/>
        </w:rPr>
        <w:t xml:space="preserve"> </w:t>
      </w:r>
      <w:r w:rsidRPr="00D86F64">
        <w:rPr>
          <w:rFonts w:ascii="Times New Roman" w:eastAsia="Arial Unicode MS" w:hAnsi="Times New Roman" w:cs="Times New Roman" w:hint="eastAsia"/>
          <w:b/>
          <w:bCs/>
          <w:color w:val="000000"/>
          <w:kern w:val="0"/>
          <w:sz w:val="28"/>
          <w:szCs w:val="28"/>
          <w:lang w:eastAsia="ru-RU" w:bidi="uk-UA"/>
        </w:rPr>
        <w:t>напитка</w:t>
      </w:r>
      <w:r w:rsidRPr="00D86F64">
        <w:rPr>
          <w:rFonts w:ascii="Times New Roman" w:eastAsia="Arial Unicode MS" w:hAnsi="Times New Roman" w:cs="Times New Roman"/>
          <w:b/>
          <w:bCs/>
          <w:color w:val="000000"/>
          <w:kern w:val="0"/>
          <w:sz w:val="28"/>
          <w:szCs w:val="28"/>
          <w:lang w:eastAsia="ru-RU" w:bidi="uk-UA"/>
        </w:rPr>
        <w:t xml:space="preserve"> </w:t>
      </w:r>
      <w:r w:rsidRPr="00D86F64">
        <w:rPr>
          <w:rFonts w:ascii="Times New Roman" w:eastAsia="Arial Unicode MS" w:hAnsi="Times New Roman" w:cs="Times New Roman" w:hint="eastAsia"/>
          <w:b/>
          <w:bCs/>
          <w:color w:val="000000"/>
          <w:kern w:val="0"/>
          <w:sz w:val="28"/>
          <w:szCs w:val="28"/>
          <w:lang w:eastAsia="ru-RU" w:bidi="uk-UA"/>
        </w:rPr>
        <w:t>на</w:t>
      </w:r>
      <w:r w:rsidRPr="00D86F64">
        <w:rPr>
          <w:rFonts w:ascii="Times New Roman" w:eastAsia="Arial Unicode MS" w:hAnsi="Times New Roman" w:cs="Times New Roman"/>
          <w:b/>
          <w:bCs/>
          <w:color w:val="000000"/>
          <w:kern w:val="0"/>
          <w:sz w:val="28"/>
          <w:szCs w:val="28"/>
          <w:lang w:eastAsia="ru-RU" w:bidi="uk-UA"/>
        </w:rPr>
        <w:t xml:space="preserve"> </w:t>
      </w:r>
      <w:r w:rsidRPr="00D86F64">
        <w:rPr>
          <w:rFonts w:ascii="Times New Roman" w:eastAsia="Arial Unicode MS" w:hAnsi="Times New Roman" w:cs="Times New Roman" w:hint="eastAsia"/>
          <w:b/>
          <w:bCs/>
          <w:color w:val="000000"/>
          <w:kern w:val="0"/>
          <w:sz w:val="28"/>
          <w:szCs w:val="28"/>
          <w:lang w:eastAsia="ru-RU" w:bidi="uk-UA"/>
        </w:rPr>
        <w:t>основе</w:t>
      </w:r>
      <w:r w:rsidRPr="00D86F64">
        <w:rPr>
          <w:rFonts w:ascii="Times New Roman" w:eastAsia="Arial Unicode MS" w:hAnsi="Times New Roman" w:cs="Times New Roman"/>
          <w:b/>
          <w:bCs/>
          <w:color w:val="000000"/>
          <w:kern w:val="0"/>
          <w:sz w:val="28"/>
          <w:szCs w:val="28"/>
          <w:lang w:eastAsia="ru-RU" w:bidi="uk-UA"/>
        </w:rPr>
        <w:t xml:space="preserve"> </w:t>
      </w:r>
      <w:r w:rsidRPr="00D86F64">
        <w:rPr>
          <w:rFonts w:ascii="Times New Roman" w:eastAsia="Arial Unicode MS" w:hAnsi="Times New Roman" w:cs="Times New Roman" w:hint="eastAsia"/>
          <w:b/>
          <w:bCs/>
          <w:color w:val="000000"/>
          <w:kern w:val="0"/>
          <w:sz w:val="28"/>
          <w:szCs w:val="28"/>
          <w:lang w:eastAsia="ru-RU" w:bidi="uk-UA"/>
        </w:rPr>
        <w:t>творожной</w:t>
      </w:r>
      <w:r w:rsidRPr="00D86F64">
        <w:rPr>
          <w:rFonts w:ascii="Times New Roman" w:eastAsia="Arial Unicode MS" w:hAnsi="Times New Roman" w:cs="Times New Roman"/>
          <w:b/>
          <w:bCs/>
          <w:color w:val="000000"/>
          <w:kern w:val="0"/>
          <w:sz w:val="28"/>
          <w:szCs w:val="28"/>
          <w:lang w:eastAsia="ru-RU" w:bidi="uk-UA"/>
        </w:rPr>
        <w:t xml:space="preserve"> </w:t>
      </w:r>
      <w:r w:rsidRPr="00D86F64">
        <w:rPr>
          <w:rFonts w:ascii="Times New Roman" w:eastAsia="Arial Unicode MS" w:hAnsi="Times New Roman" w:cs="Times New Roman" w:hint="eastAsia"/>
          <w:b/>
          <w:bCs/>
          <w:color w:val="000000"/>
          <w:kern w:val="0"/>
          <w:sz w:val="28"/>
          <w:szCs w:val="28"/>
          <w:lang w:eastAsia="ru-RU" w:bidi="uk-UA"/>
        </w:rPr>
        <w:t>сыворотки</w:t>
      </w:r>
      <w:r w:rsidRPr="00D86F64">
        <w:rPr>
          <w:rFonts w:ascii="Times New Roman" w:eastAsia="Arial Unicode MS" w:hAnsi="Times New Roman" w:cs="Times New Roman"/>
          <w:b/>
          <w:bCs/>
          <w:color w:val="000000"/>
          <w:kern w:val="0"/>
          <w:sz w:val="28"/>
          <w:szCs w:val="28"/>
          <w:lang w:eastAsia="ru-RU" w:bidi="uk-UA"/>
        </w:rPr>
        <w:t xml:space="preserve"> </w:t>
      </w:r>
      <w:r w:rsidRPr="00D86F64">
        <w:rPr>
          <w:rFonts w:ascii="Times New Roman" w:eastAsia="Arial Unicode MS" w:hAnsi="Times New Roman" w:cs="Times New Roman" w:hint="eastAsia"/>
          <w:b/>
          <w:bCs/>
          <w:color w:val="000000"/>
          <w:kern w:val="0"/>
          <w:sz w:val="28"/>
          <w:szCs w:val="28"/>
          <w:lang w:eastAsia="ru-RU" w:bidi="uk-UA"/>
        </w:rPr>
        <w:t>с</w:t>
      </w:r>
      <w:r w:rsidRPr="00D86F64">
        <w:rPr>
          <w:rFonts w:ascii="Times New Roman" w:eastAsia="Arial Unicode MS" w:hAnsi="Times New Roman" w:cs="Times New Roman"/>
          <w:b/>
          <w:bCs/>
          <w:color w:val="000000"/>
          <w:kern w:val="0"/>
          <w:sz w:val="28"/>
          <w:szCs w:val="28"/>
          <w:lang w:eastAsia="ru-RU" w:bidi="uk-UA"/>
        </w:rPr>
        <w:t xml:space="preserve"> </w:t>
      </w:r>
      <w:r w:rsidRPr="00D86F64">
        <w:rPr>
          <w:rFonts w:ascii="Times New Roman" w:eastAsia="Arial Unicode MS" w:hAnsi="Times New Roman" w:cs="Times New Roman" w:hint="eastAsia"/>
          <w:b/>
          <w:bCs/>
          <w:color w:val="000000"/>
          <w:kern w:val="0"/>
          <w:sz w:val="28"/>
          <w:szCs w:val="28"/>
          <w:lang w:eastAsia="ru-RU" w:bidi="uk-UA"/>
        </w:rPr>
        <w:t>использованием</w:t>
      </w:r>
      <w:r w:rsidRPr="00D86F64">
        <w:rPr>
          <w:rFonts w:ascii="Times New Roman" w:eastAsia="Arial Unicode MS" w:hAnsi="Times New Roman" w:cs="Times New Roman"/>
          <w:b/>
          <w:bCs/>
          <w:color w:val="000000"/>
          <w:kern w:val="0"/>
          <w:sz w:val="28"/>
          <w:szCs w:val="28"/>
          <w:lang w:eastAsia="ru-RU" w:bidi="uk-UA"/>
        </w:rPr>
        <w:t xml:space="preserve"> </w:t>
      </w:r>
      <w:r w:rsidRPr="00D86F64">
        <w:rPr>
          <w:rFonts w:ascii="Times New Roman" w:eastAsia="Arial Unicode MS" w:hAnsi="Times New Roman" w:cs="Times New Roman" w:hint="eastAsia"/>
          <w:b/>
          <w:bCs/>
          <w:color w:val="000000"/>
          <w:kern w:val="0"/>
          <w:sz w:val="28"/>
          <w:szCs w:val="28"/>
          <w:lang w:eastAsia="ru-RU" w:bidi="uk-UA"/>
        </w:rPr>
        <w:t>экстракта</w:t>
      </w:r>
      <w:r w:rsidRPr="00D86F64">
        <w:rPr>
          <w:rFonts w:ascii="Times New Roman" w:eastAsia="Arial Unicode MS" w:hAnsi="Times New Roman" w:cs="Times New Roman"/>
          <w:b/>
          <w:bCs/>
          <w:color w:val="000000"/>
          <w:kern w:val="0"/>
          <w:sz w:val="28"/>
          <w:szCs w:val="28"/>
          <w:lang w:eastAsia="ru-RU" w:bidi="uk-UA"/>
        </w:rPr>
        <w:t xml:space="preserve"> </w:t>
      </w:r>
      <w:r w:rsidRPr="00D86F64">
        <w:rPr>
          <w:rFonts w:ascii="Times New Roman" w:eastAsia="Arial Unicode MS" w:hAnsi="Times New Roman" w:cs="Times New Roman" w:hint="eastAsia"/>
          <w:b/>
          <w:bCs/>
          <w:color w:val="000000"/>
          <w:kern w:val="0"/>
          <w:sz w:val="28"/>
          <w:szCs w:val="28"/>
          <w:lang w:eastAsia="ru-RU" w:bidi="uk-UA"/>
        </w:rPr>
        <w:t>биологически</w:t>
      </w:r>
      <w:r w:rsidRPr="00D86F64">
        <w:rPr>
          <w:rFonts w:ascii="Times New Roman" w:eastAsia="Arial Unicode MS" w:hAnsi="Times New Roman" w:cs="Times New Roman"/>
          <w:b/>
          <w:bCs/>
          <w:color w:val="000000"/>
          <w:kern w:val="0"/>
          <w:sz w:val="28"/>
          <w:szCs w:val="28"/>
          <w:lang w:eastAsia="ru-RU" w:bidi="uk-UA"/>
        </w:rPr>
        <w:t xml:space="preserve"> </w:t>
      </w:r>
      <w:r w:rsidRPr="00D86F64">
        <w:rPr>
          <w:rFonts w:ascii="Times New Roman" w:eastAsia="Arial Unicode MS" w:hAnsi="Times New Roman" w:cs="Times New Roman" w:hint="eastAsia"/>
          <w:b/>
          <w:bCs/>
          <w:color w:val="000000"/>
          <w:kern w:val="0"/>
          <w:sz w:val="28"/>
          <w:szCs w:val="28"/>
          <w:lang w:eastAsia="ru-RU" w:bidi="uk-UA"/>
        </w:rPr>
        <w:t>активных</w:t>
      </w:r>
      <w:r w:rsidRPr="00D86F64">
        <w:rPr>
          <w:rFonts w:ascii="Times New Roman" w:eastAsia="Arial Unicode MS" w:hAnsi="Times New Roman" w:cs="Times New Roman"/>
          <w:b/>
          <w:bCs/>
          <w:color w:val="000000"/>
          <w:kern w:val="0"/>
          <w:sz w:val="28"/>
          <w:szCs w:val="28"/>
          <w:lang w:eastAsia="ru-RU" w:bidi="uk-UA"/>
        </w:rPr>
        <w:t xml:space="preserve"> </w:t>
      </w:r>
      <w:r w:rsidRPr="00D86F64">
        <w:rPr>
          <w:rFonts w:ascii="Times New Roman" w:eastAsia="Arial Unicode MS" w:hAnsi="Times New Roman" w:cs="Times New Roman" w:hint="eastAsia"/>
          <w:b/>
          <w:bCs/>
          <w:color w:val="000000"/>
          <w:kern w:val="0"/>
          <w:sz w:val="28"/>
          <w:szCs w:val="28"/>
          <w:lang w:eastAsia="ru-RU" w:bidi="uk-UA"/>
        </w:rPr>
        <w:t>веществ</w:t>
      </w:r>
      <w:r w:rsidRPr="00D86F64">
        <w:rPr>
          <w:rFonts w:ascii="Times New Roman" w:eastAsia="Arial Unicode MS" w:hAnsi="Times New Roman" w:cs="Times New Roman"/>
          <w:b/>
          <w:bCs/>
          <w:color w:val="000000"/>
          <w:kern w:val="0"/>
          <w:sz w:val="28"/>
          <w:szCs w:val="28"/>
          <w:lang w:eastAsia="ru-RU" w:bidi="uk-UA"/>
        </w:rPr>
        <w:t xml:space="preserve"> </w:t>
      </w:r>
      <w:r w:rsidRPr="00D86F64">
        <w:rPr>
          <w:rFonts w:ascii="Times New Roman" w:eastAsia="Arial Unicode MS" w:hAnsi="Times New Roman" w:cs="Times New Roman" w:hint="eastAsia"/>
          <w:b/>
          <w:bCs/>
          <w:color w:val="000000"/>
          <w:kern w:val="0"/>
          <w:sz w:val="28"/>
          <w:szCs w:val="28"/>
          <w:lang w:eastAsia="ru-RU" w:bidi="uk-UA"/>
        </w:rPr>
        <w:t>родиолы</w:t>
      </w:r>
      <w:r w:rsidRPr="00D86F64">
        <w:rPr>
          <w:rFonts w:ascii="Times New Roman" w:eastAsia="Arial Unicode MS" w:hAnsi="Times New Roman" w:cs="Times New Roman"/>
          <w:b/>
          <w:bCs/>
          <w:color w:val="000000"/>
          <w:kern w:val="0"/>
          <w:sz w:val="28"/>
          <w:szCs w:val="28"/>
          <w:lang w:eastAsia="ru-RU" w:bidi="uk-UA"/>
        </w:rPr>
        <w:t xml:space="preserve"> </w:t>
      </w:r>
      <w:r w:rsidRPr="00D86F64">
        <w:rPr>
          <w:rFonts w:ascii="Times New Roman" w:eastAsia="Arial Unicode MS" w:hAnsi="Times New Roman" w:cs="Times New Roman" w:hint="eastAsia"/>
          <w:b/>
          <w:bCs/>
          <w:color w:val="000000"/>
          <w:kern w:val="0"/>
          <w:sz w:val="28"/>
          <w:szCs w:val="28"/>
          <w:lang w:eastAsia="ru-RU" w:bidi="uk-UA"/>
        </w:rPr>
        <w:t>розовой</w:t>
      </w:r>
      <w:r w:rsidRPr="00D86F64">
        <w:rPr>
          <w:rFonts w:ascii="Times New Roman" w:eastAsia="Arial Unicode MS" w:hAnsi="Times New Roman" w:cs="Times New Roman"/>
          <w:b/>
          <w:bCs/>
          <w:color w:val="000000"/>
          <w:kern w:val="0"/>
          <w:sz w:val="28"/>
          <w:szCs w:val="28"/>
          <w:lang w:eastAsia="ru-RU" w:bidi="uk-UA"/>
        </w:rPr>
        <w:t xml:space="preserve"> (Rhodiola rosea L.)</w:t>
      </w:r>
    </w:p>
    <w:p w14:paraId="699A0F3D" w14:textId="77777777" w:rsidR="00D86F64" w:rsidRDefault="00D86F64" w:rsidP="00D86F64">
      <w:r>
        <w:rPr>
          <w:rFonts w:hint="eastAsia"/>
        </w:rPr>
        <w:t>ОГЛАВЛЕНИЕ</w:t>
      </w:r>
      <w:r>
        <w:t xml:space="preserve"> </w:t>
      </w:r>
      <w:r>
        <w:rPr>
          <w:rFonts w:hint="eastAsia"/>
        </w:rPr>
        <w:t>ДИССЕРТАЦИИ</w:t>
      </w:r>
    </w:p>
    <w:p w14:paraId="56479989" w14:textId="77777777" w:rsidR="00D86F64" w:rsidRDefault="00D86F64" w:rsidP="00D86F64">
      <w:r>
        <w:rPr>
          <w:rFonts w:hint="eastAsia"/>
        </w:rPr>
        <w:t>кандидат</w:t>
      </w:r>
      <w:r>
        <w:t xml:space="preserve"> </w:t>
      </w:r>
      <w:r>
        <w:rPr>
          <w:rFonts w:hint="eastAsia"/>
        </w:rPr>
        <w:t>наук</w:t>
      </w:r>
      <w:r>
        <w:t xml:space="preserve"> </w:t>
      </w:r>
      <w:r>
        <w:rPr>
          <w:rFonts w:hint="eastAsia"/>
        </w:rPr>
        <w:t>Брюхачев</w:t>
      </w:r>
      <w:r>
        <w:t xml:space="preserve"> </w:t>
      </w:r>
      <w:r>
        <w:rPr>
          <w:rFonts w:hint="eastAsia"/>
        </w:rPr>
        <w:t>Евгений</w:t>
      </w:r>
      <w:r>
        <w:t xml:space="preserve"> </w:t>
      </w:r>
      <w:r>
        <w:rPr>
          <w:rFonts w:hint="eastAsia"/>
        </w:rPr>
        <w:t>Николаевич</w:t>
      </w:r>
    </w:p>
    <w:p w14:paraId="13D9F8B6" w14:textId="77777777" w:rsidR="00D86F64" w:rsidRDefault="00D86F64" w:rsidP="00D86F64">
      <w:r>
        <w:rPr>
          <w:rFonts w:hint="eastAsia"/>
        </w:rPr>
        <w:t>ВВЕДЕНИЕ</w:t>
      </w:r>
    </w:p>
    <w:p w14:paraId="2C270CB9" w14:textId="77777777" w:rsidR="00D86F64" w:rsidRDefault="00D86F64" w:rsidP="00D86F64"/>
    <w:p w14:paraId="711FEE4B" w14:textId="77777777" w:rsidR="00D86F64" w:rsidRDefault="00D86F64" w:rsidP="00D86F64">
      <w:r>
        <w:rPr>
          <w:rFonts w:hint="eastAsia"/>
        </w:rPr>
        <w:t>Глава</w:t>
      </w:r>
      <w:r>
        <w:t xml:space="preserve"> 1 </w:t>
      </w:r>
      <w:r>
        <w:rPr>
          <w:rFonts w:hint="eastAsia"/>
        </w:rPr>
        <w:t>АНАЛИТИЧЕСКИЙ</w:t>
      </w:r>
      <w:r>
        <w:t xml:space="preserve"> </w:t>
      </w:r>
      <w:r>
        <w:rPr>
          <w:rFonts w:hint="eastAsia"/>
        </w:rPr>
        <w:t>ОБЗОР</w:t>
      </w:r>
    </w:p>
    <w:p w14:paraId="7105B252" w14:textId="77777777" w:rsidR="00D86F64" w:rsidRDefault="00D86F64" w:rsidP="00D86F64"/>
    <w:p w14:paraId="0296F665" w14:textId="77777777" w:rsidR="00D86F64" w:rsidRDefault="00D86F64" w:rsidP="00D86F64">
      <w:r>
        <w:t xml:space="preserve">1.1 </w:t>
      </w:r>
      <w:r>
        <w:rPr>
          <w:rFonts w:hint="eastAsia"/>
        </w:rPr>
        <w:t>Функциональные</w:t>
      </w:r>
      <w:r>
        <w:t xml:space="preserve"> </w:t>
      </w:r>
      <w:r>
        <w:rPr>
          <w:rFonts w:hint="eastAsia"/>
        </w:rPr>
        <w:t>продукты</w:t>
      </w:r>
      <w:r>
        <w:t xml:space="preserve"> </w:t>
      </w:r>
      <w:r>
        <w:rPr>
          <w:rFonts w:hint="eastAsia"/>
        </w:rPr>
        <w:t>питания</w:t>
      </w:r>
    </w:p>
    <w:p w14:paraId="747724E1" w14:textId="77777777" w:rsidR="00D86F64" w:rsidRDefault="00D86F64" w:rsidP="00D86F64"/>
    <w:p w14:paraId="19CEC1AE" w14:textId="77777777" w:rsidR="00D86F64" w:rsidRDefault="00D86F64" w:rsidP="00D86F64">
      <w:r>
        <w:t xml:space="preserve">1.2 </w:t>
      </w:r>
      <w:r>
        <w:rPr>
          <w:rFonts w:hint="eastAsia"/>
        </w:rPr>
        <w:t>Пищевая</w:t>
      </w:r>
      <w:r>
        <w:t xml:space="preserve"> </w:t>
      </w:r>
      <w:r>
        <w:rPr>
          <w:rFonts w:hint="eastAsia"/>
        </w:rPr>
        <w:t>и</w:t>
      </w:r>
      <w:r>
        <w:t xml:space="preserve"> </w:t>
      </w:r>
      <w:r>
        <w:rPr>
          <w:rFonts w:hint="eastAsia"/>
        </w:rPr>
        <w:t>биологическая</w:t>
      </w:r>
      <w:r>
        <w:t xml:space="preserve"> </w:t>
      </w:r>
      <w:r>
        <w:rPr>
          <w:rFonts w:hint="eastAsia"/>
        </w:rPr>
        <w:t>ценность</w:t>
      </w:r>
      <w:r>
        <w:t xml:space="preserve"> </w:t>
      </w:r>
      <w:r>
        <w:rPr>
          <w:rFonts w:hint="eastAsia"/>
        </w:rPr>
        <w:t>молочной</w:t>
      </w:r>
      <w:r>
        <w:t xml:space="preserve"> </w:t>
      </w:r>
      <w:r>
        <w:rPr>
          <w:rFonts w:hint="eastAsia"/>
        </w:rPr>
        <w:t>сыворотки</w:t>
      </w:r>
    </w:p>
    <w:p w14:paraId="2BE8F705" w14:textId="77777777" w:rsidR="00D86F64" w:rsidRDefault="00D86F64" w:rsidP="00D86F64"/>
    <w:p w14:paraId="2359473F" w14:textId="77777777" w:rsidR="00D86F64" w:rsidRDefault="00D86F64" w:rsidP="00D86F64">
      <w:r>
        <w:t xml:space="preserve">1.3 </w:t>
      </w:r>
      <w:r>
        <w:rPr>
          <w:rFonts w:hint="eastAsia"/>
        </w:rPr>
        <w:t>Биологическая</w:t>
      </w:r>
      <w:r>
        <w:t xml:space="preserve"> </w:t>
      </w:r>
      <w:r>
        <w:rPr>
          <w:rFonts w:hint="eastAsia"/>
        </w:rPr>
        <w:t>активность</w:t>
      </w:r>
      <w:r>
        <w:t xml:space="preserve"> </w:t>
      </w:r>
      <w:r>
        <w:rPr>
          <w:rFonts w:hint="eastAsia"/>
        </w:rPr>
        <w:t>экстрактов</w:t>
      </w:r>
      <w:r>
        <w:t xml:space="preserve"> </w:t>
      </w:r>
      <w:r>
        <w:rPr>
          <w:rFonts w:hint="eastAsia"/>
        </w:rPr>
        <w:t>лекарственных</w:t>
      </w:r>
      <w:r>
        <w:t xml:space="preserve"> </w:t>
      </w:r>
      <w:r>
        <w:rPr>
          <w:rFonts w:hint="eastAsia"/>
        </w:rPr>
        <w:t>растений</w:t>
      </w:r>
    </w:p>
    <w:p w14:paraId="330EF9DB" w14:textId="77777777" w:rsidR="00D86F64" w:rsidRDefault="00D86F64" w:rsidP="00D86F64"/>
    <w:p w14:paraId="6094025A" w14:textId="77777777" w:rsidR="00D86F64" w:rsidRDefault="00D86F64" w:rsidP="00D86F64">
      <w:r>
        <w:t xml:space="preserve">1.4 </w:t>
      </w:r>
      <w:r>
        <w:rPr>
          <w:rFonts w:hint="eastAsia"/>
        </w:rPr>
        <w:t>Ареал</w:t>
      </w:r>
      <w:r>
        <w:t xml:space="preserve"> </w:t>
      </w:r>
      <w:r>
        <w:rPr>
          <w:rFonts w:hint="eastAsia"/>
        </w:rPr>
        <w:t>и</w:t>
      </w:r>
      <w:r>
        <w:t xml:space="preserve"> </w:t>
      </w:r>
      <w:r>
        <w:rPr>
          <w:rFonts w:hint="eastAsia"/>
        </w:rPr>
        <w:t>свойства</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родиолы</w:t>
      </w:r>
      <w:r>
        <w:t xml:space="preserve"> </w:t>
      </w:r>
      <w:r>
        <w:rPr>
          <w:rFonts w:hint="eastAsia"/>
        </w:rPr>
        <w:t>розовой</w:t>
      </w:r>
      <w:r>
        <w:t xml:space="preserve"> (Rhodiola rosea L.)</w:t>
      </w:r>
    </w:p>
    <w:p w14:paraId="292B0E97" w14:textId="77777777" w:rsidR="00D86F64" w:rsidRDefault="00D86F64" w:rsidP="00D86F64"/>
    <w:p w14:paraId="73DB6CCD" w14:textId="77777777" w:rsidR="00D86F64" w:rsidRDefault="00D86F64" w:rsidP="00D86F64">
      <w:r>
        <w:t xml:space="preserve">1.5 </w:t>
      </w:r>
      <w:r>
        <w:rPr>
          <w:rFonts w:hint="eastAsia"/>
        </w:rPr>
        <w:t>Методы</w:t>
      </w:r>
      <w:r>
        <w:t xml:space="preserve"> </w:t>
      </w:r>
      <w:r>
        <w:rPr>
          <w:rFonts w:hint="eastAsia"/>
        </w:rPr>
        <w:t>экстракции</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из</w:t>
      </w:r>
      <w:r>
        <w:t xml:space="preserve"> </w:t>
      </w:r>
      <w:r>
        <w:rPr>
          <w:rFonts w:hint="eastAsia"/>
        </w:rPr>
        <w:t>растительного</w:t>
      </w:r>
      <w:r>
        <w:t xml:space="preserve"> </w:t>
      </w:r>
      <w:r>
        <w:rPr>
          <w:rFonts w:hint="eastAsia"/>
        </w:rPr>
        <w:t>сырья</w:t>
      </w:r>
    </w:p>
    <w:p w14:paraId="43E9EC48" w14:textId="77777777" w:rsidR="00D86F64" w:rsidRDefault="00D86F64" w:rsidP="00D86F64"/>
    <w:p w14:paraId="001A7115" w14:textId="77777777" w:rsidR="00D86F64" w:rsidRDefault="00D86F64" w:rsidP="00D86F64">
      <w:r>
        <w:t xml:space="preserve">1.6 </w:t>
      </w:r>
      <w:r>
        <w:rPr>
          <w:rFonts w:hint="eastAsia"/>
        </w:rPr>
        <w:t>Заключение</w:t>
      </w:r>
      <w:r>
        <w:t xml:space="preserve"> </w:t>
      </w:r>
      <w:r>
        <w:rPr>
          <w:rFonts w:hint="eastAsia"/>
        </w:rPr>
        <w:t>по</w:t>
      </w:r>
      <w:r>
        <w:t xml:space="preserve"> </w:t>
      </w:r>
      <w:r>
        <w:rPr>
          <w:rFonts w:hint="eastAsia"/>
        </w:rPr>
        <w:t>обзору</w:t>
      </w:r>
    </w:p>
    <w:p w14:paraId="1170EDD3" w14:textId="77777777" w:rsidR="00D86F64" w:rsidRDefault="00D86F64" w:rsidP="00D86F64"/>
    <w:p w14:paraId="34607E2A" w14:textId="77777777" w:rsidR="00D86F64" w:rsidRDefault="00D86F64" w:rsidP="00D86F64">
      <w:r>
        <w:rPr>
          <w:rFonts w:hint="eastAsia"/>
        </w:rPr>
        <w:t>Глава</w:t>
      </w:r>
      <w:r>
        <w:t xml:space="preserve"> 2 </w:t>
      </w:r>
      <w:r>
        <w:rPr>
          <w:rFonts w:hint="eastAsia"/>
        </w:rPr>
        <w:t>ОРГАНИЗАЦИЯ</w:t>
      </w:r>
      <w:r>
        <w:t xml:space="preserve">,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74D4D02D" w14:textId="77777777" w:rsidR="00D86F64" w:rsidRDefault="00D86F64" w:rsidP="00D86F64"/>
    <w:p w14:paraId="2343463C" w14:textId="77777777" w:rsidR="00D86F64" w:rsidRDefault="00D86F64" w:rsidP="00D86F64">
      <w:r>
        <w:t xml:space="preserve">2.1 </w:t>
      </w:r>
      <w:r>
        <w:rPr>
          <w:rFonts w:hint="eastAsia"/>
        </w:rPr>
        <w:t>Организация</w:t>
      </w:r>
      <w:r>
        <w:t xml:space="preserve"> </w:t>
      </w:r>
      <w:r>
        <w:rPr>
          <w:rFonts w:hint="eastAsia"/>
        </w:rPr>
        <w:t>выполнения</w:t>
      </w:r>
      <w:r>
        <w:t xml:space="preserve"> </w:t>
      </w:r>
      <w:r>
        <w:rPr>
          <w:rFonts w:hint="eastAsia"/>
        </w:rPr>
        <w:t>работы</w:t>
      </w:r>
    </w:p>
    <w:p w14:paraId="66EA373F" w14:textId="77777777" w:rsidR="00D86F64" w:rsidRDefault="00D86F64" w:rsidP="00D86F64"/>
    <w:p w14:paraId="425668B8" w14:textId="77777777" w:rsidR="00D86F64" w:rsidRDefault="00D86F64" w:rsidP="00D86F64">
      <w:r>
        <w:t xml:space="preserve">2.2 </w:t>
      </w:r>
      <w:r>
        <w:rPr>
          <w:rFonts w:hint="eastAsia"/>
        </w:rPr>
        <w:t>Объекты</w:t>
      </w:r>
      <w:r>
        <w:t xml:space="preserve"> </w:t>
      </w:r>
      <w:r>
        <w:rPr>
          <w:rFonts w:hint="eastAsia"/>
        </w:rPr>
        <w:t>и</w:t>
      </w:r>
      <w:r>
        <w:t xml:space="preserve"> </w:t>
      </w:r>
      <w:r>
        <w:rPr>
          <w:rFonts w:hint="eastAsia"/>
        </w:rPr>
        <w:t>материалы</w:t>
      </w:r>
      <w:r>
        <w:t xml:space="preserve"> </w:t>
      </w:r>
      <w:r>
        <w:rPr>
          <w:rFonts w:hint="eastAsia"/>
        </w:rPr>
        <w:t>исследования</w:t>
      </w:r>
    </w:p>
    <w:p w14:paraId="07FC25DA" w14:textId="77777777" w:rsidR="00D86F64" w:rsidRDefault="00D86F64" w:rsidP="00D86F64"/>
    <w:p w14:paraId="6F44C8DA" w14:textId="77777777" w:rsidR="00D86F64" w:rsidRDefault="00D86F64" w:rsidP="00D86F64">
      <w:r>
        <w:lastRenderedPageBreak/>
        <w:t xml:space="preserve">2.3 </w:t>
      </w:r>
      <w:r>
        <w:rPr>
          <w:rFonts w:hint="eastAsia"/>
        </w:rPr>
        <w:t>Контрольно</w:t>
      </w:r>
      <w:r>
        <w:t>-</w:t>
      </w:r>
      <w:r>
        <w:rPr>
          <w:rFonts w:hint="eastAsia"/>
        </w:rPr>
        <w:t>измерительное</w:t>
      </w:r>
      <w:r>
        <w:t xml:space="preserve"> </w:t>
      </w:r>
      <w:r>
        <w:rPr>
          <w:rFonts w:hint="eastAsia"/>
        </w:rPr>
        <w:t>оборудование</w:t>
      </w:r>
      <w:r>
        <w:t xml:space="preserve">, </w:t>
      </w:r>
      <w:r>
        <w:rPr>
          <w:rFonts w:hint="eastAsia"/>
        </w:rPr>
        <w:t>реактивы</w:t>
      </w:r>
      <w:r>
        <w:t xml:space="preserve"> </w:t>
      </w:r>
      <w:r>
        <w:rPr>
          <w:rFonts w:hint="eastAsia"/>
        </w:rPr>
        <w:t>для</w:t>
      </w:r>
      <w:r>
        <w:t xml:space="preserve"> </w:t>
      </w:r>
      <w:r>
        <w:rPr>
          <w:rFonts w:hint="eastAsia"/>
        </w:rPr>
        <w:t>выполнения</w:t>
      </w:r>
      <w:r>
        <w:t xml:space="preserve"> </w:t>
      </w:r>
      <w:r>
        <w:rPr>
          <w:rFonts w:hint="eastAsia"/>
        </w:rPr>
        <w:t>научно</w:t>
      </w:r>
      <w:r>
        <w:t>-</w:t>
      </w:r>
      <w:r>
        <w:rPr>
          <w:rFonts w:hint="eastAsia"/>
        </w:rPr>
        <w:t>исследовательской</w:t>
      </w:r>
      <w:r>
        <w:t xml:space="preserve"> </w:t>
      </w:r>
      <w:r>
        <w:rPr>
          <w:rFonts w:hint="eastAsia"/>
        </w:rPr>
        <w:t>работы</w:t>
      </w:r>
    </w:p>
    <w:p w14:paraId="3CDA36ED" w14:textId="77777777" w:rsidR="00D86F64" w:rsidRDefault="00D86F64" w:rsidP="00D86F64"/>
    <w:p w14:paraId="1A79F2F3" w14:textId="77777777" w:rsidR="00D86F64" w:rsidRDefault="00D86F64" w:rsidP="00D86F64">
      <w:r>
        <w:t xml:space="preserve">2.4 </w:t>
      </w:r>
      <w:r>
        <w:rPr>
          <w:rFonts w:hint="eastAsia"/>
        </w:rPr>
        <w:t>Методы</w:t>
      </w:r>
      <w:r>
        <w:t xml:space="preserve"> </w:t>
      </w:r>
      <w:r>
        <w:rPr>
          <w:rFonts w:hint="eastAsia"/>
        </w:rPr>
        <w:t>исследований</w:t>
      </w:r>
    </w:p>
    <w:p w14:paraId="536A0761" w14:textId="77777777" w:rsidR="00D86F64" w:rsidRDefault="00D86F64" w:rsidP="00D86F64"/>
    <w:p w14:paraId="25A9E96F" w14:textId="77777777" w:rsidR="00D86F64" w:rsidRDefault="00D86F64" w:rsidP="00D86F64">
      <w:r>
        <w:rPr>
          <w:rFonts w:hint="eastAsia"/>
        </w:rPr>
        <w:t>Глава</w:t>
      </w:r>
      <w:r>
        <w:t xml:space="preserve"> 3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p>
    <w:p w14:paraId="026D0EF6" w14:textId="77777777" w:rsidR="00D86F64" w:rsidRDefault="00D86F64" w:rsidP="00D86F64"/>
    <w:p w14:paraId="2CE3995B" w14:textId="77777777" w:rsidR="00D86F64" w:rsidRDefault="00D86F64" w:rsidP="00D86F64">
      <w:r>
        <w:t xml:space="preserve">3.1 </w:t>
      </w:r>
      <w:r>
        <w:rPr>
          <w:rFonts w:hint="eastAsia"/>
        </w:rPr>
        <w:t>Исследование</w:t>
      </w:r>
      <w:r>
        <w:t xml:space="preserve"> </w:t>
      </w:r>
      <w:r>
        <w:rPr>
          <w:rFonts w:hint="eastAsia"/>
        </w:rPr>
        <w:t>содержания</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антимикробной</w:t>
      </w:r>
      <w:r>
        <w:t xml:space="preserve"> </w:t>
      </w:r>
      <w:r>
        <w:rPr>
          <w:rFonts w:hint="eastAsia"/>
        </w:rPr>
        <w:t>и</w:t>
      </w:r>
      <w:r>
        <w:t xml:space="preserve"> </w:t>
      </w:r>
      <w:r>
        <w:rPr>
          <w:rFonts w:hint="eastAsia"/>
        </w:rPr>
        <w:t>антиоксидантной</w:t>
      </w:r>
      <w:r>
        <w:t xml:space="preserve"> </w:t>
      </w:r>
      <w:r>
        <w:rPr>
          <w:rFonts w:hint="eastAsia"/>
        </w:rPr>
        <w:t>активности</w:t>
      </w:r>
      <w:r>
        <w:t xml:space="preserve"> </w:t>
      </w:r>
      <w:r>
        <w:rPr>
          <w:rFonts w:hint="eastAsia"/>
        </w:rPr>
        <w:t>в</w:t>
      </w:r>
      <w:r>
        <w:t xml:space="preserve"> </w:t>
      </w:r>
      <w:r>
        <w:rPr>
          <w:rFonts w:hint="eastAsia"/>
        </w:rPr>
        <w:t>природных</w:t>
      </w:r>
      <w:r>
        <w:t xml:space="preserve"> </w:t>
      </w:r>
      <w:r>
        <w:rPr>
          <w:rFonts w:hint="eastAsia"/>
        </w:rPr>
        <w:t>популяциях</w:t>
      </w:r>
      <w:r>
        <w:t xml:space="preserve"> </w:t>
      </w:r>
      <w:r>
        <w:rPr>
          <w:rFonts w:hint="eastAsia"/>
        </w:rPr>
        <w:t>родиолы</w:t>
      </w:r>
      <w:r>
        <w:t xml:space="preserve"> </w:t>
      </w:r>
      <w:r>
        <w:rPr>
          <w:rFonts w:hint="eastAsia"/>
        </w:rPr>
        <w:t>розовой</w:t>
      </w:r>
      <w:r>
        <w:t xml:space="preserve"> (Rhodiola rosea L.)</w:t>
      </w:r>
    </w:p>
    <w:p w14:paraId="327F156C" w14:textId="77777777" w:rsidR="00D86F64" w:rsidRDefault="00D86F64" w:rsidP="00D86F64"/>
    <w:p w14:paraId="5065A727" w14:textId="77777777" w:rsidR="00D86F64" w:rsidRDefault="00D86F64" w:rsidP="00D86F64">
      <w:r>
        <w:t xml:space="preserve">3.2 </w:t>
      </w:r>
      <w:r>
        <w:rPr>
          <w:rFonts w:hint="eastAsia"/>
        </w:rPr>
        <w:t>Определение</w:t>
      </w:r>
      <w:r>
        <w:t xml:space="preserve"> </w:t>
      </w:r>
      <w:r>
        <w:rPr>
          <w:rFonts w:hint="eastAsia"/>
        </w:rPr>
        <w:t>оптимальных</w:t>
      </w:r>
      <w:r>
        <w:t xml:space="preserve"> </w:t>
      </w:r>
      <w:r>
        <w:rPr>
          <w:rFonts w:hint="eastAsia"/>
        </w:rPr>
        <w:t>параметров</w:t>
      </w:r>
      <w:r>
        <w:t xml:space="preserve"> </w:t>
      </w:r>
      <w:r>
        <w:rPr>
          <w:rFonts w:hint="eastAsia"/>
        </w:rPr>
        <w:t>получения</w:t>
      </w:r>
      <w:r>
        <w:t xml:space="preserve"> </w:t>
      </w:r>
      <w:r>
        <w:rPr>
          <w:rFonts w:hint="eastAsia"/>
        </w:rPr>
        <w:t>и</w:t>
      </w:r>
      <w:r>
        <w:t xml:space="preserve"> </w:t>
      </w:r>
      <w:r>
        <w:rPr>
          <w:rFonts w:hint="eastAsia"/>
        </w:rPr>
        <w:t>ростовых</w:t>
      </w:r>
      <w:r>
        <w:t xml:space="preserve"> </w:t>
      </w:r>
      <w:r>
        <w:rPr>
          <w:rFonts w:hint="eastAsia"/>
        </w:rPr>
        <w:t>характеристик</w:t>
      </w:r>
      <w:r>
        <w:t xml:space="preserve"> </w:t>
      </w:r>
      <w:r>
        <w:rPr>
          <w:rFonts w:hint="eastAsia"/>
        </w:rPr>
        <w:t>суспензионной</w:t>
      </w:r>
      <w:r>
        <w:t xml:space="preserve"> </w:t>
      </w:r>
      <w:r>
        <w:rPr>
          <w:rFonts w:hint="eastAsia"/>
        </w:rPr>
        <w:t>культуры</w:t>
      </w:r>
      <w:r>
        <w:t xml:space="preserve"> </w:t>
      </w:r>
      <w:r>
        <w:rPr>
          <w:rFonts w:hint="eastAsia"/>
        </w:rPr>
        <w:t>клеток</w:t>
      </w:r>
      <w:r>
        <w:t xml:space="preserve"> </w:t>
      </w:r>
      <w:r>
        <w:rPr>
          <w:rFonts w:hint="eastAsia"/>
        </w:rPr>
        <w:t>родиолы</w:t>
      </w:r>
      <w:r>
        <w:t xml:space="preserve"> </w:t>
      </w:r>
      <w:r>
        <w:rPr>
          <w:rFonts w:hint="eastAsia"/>
        </w:rPr>
        <w:t>розовой</w:t>
      </w:r>
      <w:r>
        <w:t xml:space="preserve"> 83 (Rhodiola rosea L.)</w:t>
      </w:r>
    </w:p>
    <w:p w14:paraId="66CA519E" w14:textId="77777777" w:rsidR="00D86F64" w:rsidRDefault="00D86F64" w:rsidP="00D86F64"/>
    <w:p w14:paraId="7AA9FB0D" w14:textId="77777777" w:rsidR="00D86F64" w:rsidRDefault="00D86F64" w:rsidP="00D86F64">
      <w:r>
        <w:t xml:space="preserve">3.3 </w:t>
      </w:r>
      <w:r>
        <w:rPr>
          <w:rFonts w:hint="eastAsia"/>
        </w:rPr>
        <w:t>Исследование</w:t>
      </w:r>
      <w:r>
        <w:t xml:space="preserve">, </w:t>
      </w:r>
      <w:r>
        <w:rPr>
          <w:rFonts w:hint="eastAsia"/>
        </w:rPr>
        <w:t>оптимизация</w:t>
      </w:r>
      <w:r>
        <w:t xml:space="preserve"> </w:t>
      </w:r>
      <w:r>
        <w:rPr>
          <w:rFonts w:hint="eastAsia"/>
        </w:rPr>
        <w:t>процесса</w:t>
      </w:r>
      <w:r>
        <w:t xml:space="preserve"> </w:t>
      </w:r>
      <w:r>
        <w:rPr>
          <w:rFonts w:hint="eastAsia"/>
        </w:rPr>
        <w:t>экстракции</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из</w:t>
      </w:r>
      <w:r>
        <w:t xml:space="preserve"> </w:t>
      </w:r>
      <w:r>
        <w:rPr>
          <w:rFonts w:hint="eastAsia"/>
        </w:rPr>
        <w:t>биомассы</w:t>
      </w:r>
      <w:r>
        <w:t xml:space="preserve"> </w:t>
      </w:r>
      <w:r>
        <w:rPr>
          <w:rFonts w:hint="eastAsia"/>
        </w:rPr>
        <w:t>суспензионной</w:t>
      </w:r>
      <w:r>
        <w:t xml:space="preserve"> </w:t>
      </w:r>
      <w:r>
        <w:rPr>
          <w:rFonts w:hint="eastAsia"/>
        </w:rPr>
        <w:t>культуры</w:t>
      </w:r>
      <w:r>
        <w:t xml:space="preserve"> </w:t>
      </w:r>
      <w:r>
        <w:rPr>
          <w:rFonts w:hint="eastAsia"/>
        </w:rPr>
        <w:t>клеток</w:t>
      </w:r>
      <w:r>
        <w:t xml:space="preserve"> </w:t>
      </w:r>
      <w:r>
        <w:rPr>
          <w:rFonts w:hint="eastAsia"/>
        </w:rPr>
        <w:t>родиолы</w:t>
      </w:r>
      <w:r>
        <w:t xml:space="preserve"> </w:t>
      </w:r>
      <w:r>
        <w:rPr>
          <w:rFonts w:hint="eastAsia"/>
        </w:rPr>
        <w:t>розовой</w:t>
      </w:r>
      <w:r>
        <w:t xml:space="preserve"> (Rhodiola rosea L.) </w:t>
      </w:r>
      <w:r>
        <w:rPr>
          <w:rFonts w:hint="eastAsia"/>
        </w:rPr>
        <w:t>и</w:t>
      </w:r>
      <w:r>
        <w:t xml:space="preserve"> </w:t>
      </w:r>
      <w:r>
        <w:rPr>
          <w:rFonts w:hint="eastAsia"/>
        </w:rPr>
        <w:t>анализ</w:t>
      </w:r>
      <w:r>
        <w:t xml:space="preserve"> </w:t>
      </w:r>
      <w:r>
        <w:rPr>
          <w:rFonts w:hint="eastAsia"/>
        </w:rPr>
        <w:t>качественного</w:t>
      </w:r>
      <w:r>
        <w:t xml:space="preserve"> </w:t>
      </w:r>
      <w:r>
        <w:rPr>
          <w:rFonts w:hint="eastAsia"/>
        </w:rPr>
        <w:t>и</w:t>
      </w:r>
      <w:r>
        <w:t xml:space="preserve"> </w:t>
      </w:r>
      <w:r>
        <w:rPr>
          <w:rFonts w:hint="eastAsia"/>
        </w:rPr>
        <w:t>количественного</w:t>
      </w:r>
      <w:r>
        <w:t xml:space="preserve"> </w:t>
      </w:r>
      <w:r>
        <w:rPr>
          <w:rFonts w:hint="eastAsia"/>
        </w:rPr>
        <w:t>состава</w:t>
      </w:r>
      <w:r>
        <w:t xml:space="preserve"> </w:t>
      </w:r>
      <w:r>
        <w:rPr>
          <w:rFonts w:hint="eastAsia"/>
        </w:rPr>
        <w:t>экстракта</w:t>
      </w:r>
    </w:p>
    <w:p w14:paraId="66112E10" w14:textId="77777777" w:rsidR="00D86F64" w:rsidRDefault="00D86F64" w:rsidP="00D86F64"/>
    <w:p w14:paraId="3C20FDE5" w14:textId="77777777" w:rsidR="00D86F64" w:rsidRDefault="00D86F64" w:rsidP="00D86F64">
      <w:r>
        <w:t xml:space="preserve">3.4 </w:t>
      </w:r>
      <w:r>
        <w:rPr>
          <w:rFonts w:hint="eastAsia"/>
        </w:rPr>
        <w:t>Исследование</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показателей</w:t>
      </w:r>
      <w:r>
        <w:t xml:space="preserve"> </w:t>
      </w:r>
      <w:r>
        <w:rPr>
          <w:rFonts w:hint="eastAsia"/>
        </w:rPr>
        <w:t>безопасности</w:t>
      </w:r>
      <w:r>
        <w:t xml:space="preserve">, </w:t>
      </w:r>
      <w:r>
        <w:rPr>
          <w:rFonts w:hint="eastAsia"/>
        </w:rPr>
        <w:t>антиоксидантной</w:t>
      </w:r>
      <w:r>
        <w:t xml:space="preserve"> </w:t>
      </w:r>
      <w:r>
        <w:rPr>
          <w:rFonts w:hint="eastAsia"/>
        </w:rPr>
        <w:t>и</w:t>
      </w:r>
      <w:r>
        <w:t xml:space="preserve"> </w:t>
      </w:r>
      <w:r>
        <w:rPr>
          <w:rFonts w:hint="eastAsia"/>
        </w:rPr>
        <w:t>антимикробной</w:t>
      </w:r>
      <w:r>
        <w:t xml:space="preserve"> </w:t>
      </w:r>
      <w:r>
        <w:rPr>
          <w:rFonts w:hint="eastAsia"/>
        </w:rPr>
        <w:t>активности</w:t>
      </w:r>
      <w:r>
        <w:t xml:space="preserve"> </w:t>
      </w:r>
      <w:r>
        <w:rPr>
          <w:rFonts w:hint="eastAsia"/>
        </w:rPr>
        <w:t>экстракта</w:t>
      </w:r>
    </w:p>
    <w:p w14:paraId="58B90B1D" w14:textId="77777777" w:rsidR="00D86F64" w:rsidRDefault="00D86F64" w:rsidP="00D86F64"/>
    <w:p w14:paraId="4DEC37F8" w14:textId="77777777" w:rsidR="00D86F64" w:rsidRDefault="00D86F64" w:rsidP="00D86F64">
      <w:r>
        <w:rPr>
          <w:rFonts w:hint="eastAsia"/>
        </w:rPr>
        <w:t>из</w:t>
      </w:r>
      <w:r>
        <w:t xml:space="preserve"> </w:t>
      </w:r>
      <w:r>
        <w:rPr>
          <w:rFonts w:hint="eastAsia"/>
        </w:rPr>
        <w:t>биомассы</w:t>
      </w:r>
      <w:r>
        <w:t xml:space="preserve"> </w:t>
      </w:r>
      <w:r>
        <w:rPr>
          <w:rFonts w:hint="eastAsia"/>
        </w:rPr>
        <w:t>суспензионной</w:t>
      </w:r>
      <w:r>
        <w:t xml:space="preserve"> </w:t>
      </w:r>
      <w:r>
        <w:rPr>
          <w:rFonts w:hint="eastAsia"/>
        </w:rPr>
        <w:t>культуры</w:t>
      </w:r>
      <w:r>
        <w:t xml:space="preserve"> </w:t>
      </w:r>
      <w:r>
        <w:rPr>
          <w:rFonts w:hint="eastAsia"/>
        </w:rPr>
        <w:t>клеток</w:t>
      </w:r>
      <w:r>
        <w:t xml:space="preserve"> </w:t>
      </w:r>
      <w:r>
        <w:rPr>
          <w:rFonts w:hint="eastAsia"/>
        </w:rPr>
        <w:t>родиолы</w:t>
      </w:r>
      <w:r>
        <w:t xml:space="preserve"> </w:t>
      </w:r>
      <w:r>
        <w:rPr>
          <w:rFonts w:hint="eastAsia"/>
        </w:rPr>
        <w:t>розовой</w:t>
      </w:r>
    </w:p>
    <w:p w14:paraId="7A2BF62A" w14:textId="77777777" w:rsidR="00D86F64" w:rsidRDefault="00D86F64" w:rsidP="00D86F64"/>
    <w:p w14:paraId="038F97A2" w14:textId="77777777" w:rsidR="00D86F64" w:rsidRDefault="00D86F64" w:rsidP="00D86F64">
      <w:r>
        <w:t>(Rhodiola rosea L.)</w:t>
      </w:r>
    </w:p>
    <w:p w14:paraId="36B8C465" w14:textId="77777777" w:rsidR="00D86F64" w:rsidRDefault="00D86F64" w:rsidP="00D86F64"/>
    <w:p w14:paraId="6953266A" w14:textId="77777777" w:rsidR="00D86F64" w:rsidRDefault="00D86F64" w:rsidP="00D86F64">
      <w:r>
        <w:t xml:space="preserve">3.5 </w:t>
      </w:r>
      <w:r>
        <w:rPr>
          <w:rFonts w:hint="eastAsia"/>
        </w:rPr>
        <w:t>Обоснование</w:t>
      </w:r>
      <w:r>
        <w:t xml:space="preserve"> </w:t>
      </w:r>
      <w:r>
        <w:rPr>
          <w:rFonts w:hint="eastAsia"/>
        </w:rPr>
        <w:t>состава</w:t>
      </w:r>
      <w:r>
        <w:t xml:space="preserve"> </w:t>
      </w:r>
      <w:r>
        <w:rPr>
          <w:rFonts w:hint="eastAsia"/>
        </w:rPr>
        <w:t>функционального</w:t>
      </w:r>
      <w:r>
        <w:t xml:space="preserve"> </w:t>
      </w:r>
      <w:r>
        <w:rPr>
          <w:rFonts w:hint="eastAsia"/>
        </w:rPr>
        <w:t>напитка</w:t>
      </w:r>
      <w:r>
        <w:t xml:space="preserve"> </w:t>
      </w:r>
      <w:r>
        <w:rPr>
          <w:rFonts w:hint="eastAsia"/>
        </w:rPr>
        <w:t>на</w:t>
      </w:r>
      <w:r>
        <w:t xml:space="preserve"> </w:t>
      </w:r>
      <w:r>
        <w:rPr>
          <w:rFonts w:hint="eastAsia"/>
        </w:rPr>
        <w:t>основе</w:t>
      </w:r>
      <w:r>
        <w:t xml:space="preserve"> </w:t>
      </w:r>
      <w:r>
        <w:rPr>
          <w:rFonts w:hint="eastAsia"/>
        </w:rPr>
        <w:t>творожной</w:t>
      </w:r>
      <w:r>
        <w:t xml:space="preserve"> </w:t>
      </w:r>
      <w:r>
        <w:rPr>
          <w:rFonts w:hint="eastAsia"/>
        </w:rPr>
        <w:t>сыворотки</w:t>
      </w:r>
      <w:r>
        <w:t xml:space="preserve"> </w:t>
      </w:r>
      <w:r>
        <w:rPr>
          <w:rFonts w:hint="eastAsia"/>
        </w:rPr>
        <w:t>с</w:t>
      </w:r>
      <w:r>
        <w:t xml:space="preserve"> </w:t>
      </w:r>
      <w:r>
        <w:rPr>
          <w:rFonts w:hint="eastAsia"/>
        </w:rPr>
        <w:t>использованием</w:t>
      </w:r>
      <w:r>
        <w:t xml:space="preserve"> </w:t>
      </w:r>
      <w:r>
        <w:rPr>
          <w:rFonts w:hint="eastAsia"/>
        </w:rPr>
        <w:t>экстракта</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суспензионной</w:t>
      </w:r>
      <w:r>
        <w:t xml:space="preserve"> </w:t>
      </w:r>
      <w:r>
        <w:rPr>
          <w:rFonts w:hint="eastAsia"/>
        </w:rPr>
        <w:t>культуры</w:t>
      </w:r>
      <w:r>
        <w:t xml:space="preserve"> </w:t>
      </w:r>
      <w:r>
        <w:rPr>
          <w:rFonts w:hint="eastAsia"/>
        </w:rPr>
        <w:t>клеток</w:t>
      </w:r>
      <w:r>
        <w:t xml:space="preserve"> </w:t>
      </w:r>
      <w:r>
        <w:rPr>
          <w:rFonts w:hint="eastAsia"/>
        </w:rPr>
        <w:t>родиолы</w:t>
      </w:r>
      <w:r>
        <w:t xml:space="preserve"> </w:t>
      </w:r>
      <w:r>
        <w:rPr>
          <w:rFonts w:hint="eastAsia"/>
        </w:rPr>
        <w:t>розовой</w:t>
      </w:r>
    </w:p>
    <w:p w14:paraId="35F5948A" w14:textId="77777777" w:rsidR="00D86F64" w:rsidRDefault="00D86F64" w:rsidP="00D86F64"/>
    <w:p w14:paraId="2950386B" w14:textId="77777777" w:rsidR="00D86F64" w:rsidRDefault="00D86F64" w:rsidP="00D86F64">
      <w:r>
        <w:lastRenderedPageBreak/>
        <w:t>(Rhodiola rosea L.)</w:t>
      </w:r>
    </w:p>
    <w:p w14:paraId="059122E3" w14:textId="77777777" w:rsidR="00D86F64" w:rsidRDefault="00D86F64" w:rsidP="00D86F64"/>
    <w:p w14:paraId="2BF412EB" w14:textId="77777777" w:rsidR="00D86F64" w:rsidRDefault="00D86F64" w:rsidP="00D86F64">
      <w:r>
        <w:rPr>
          <w:rFonts w:hint="eastAsia"/>
        </w:rPr>
        <w:t>Глава</w:t>
      </w:r>
      <w:r>
        <w:t xml:space="preserve"> 4 </w:t>
      </w:r>
      <w:r>
        <w:rPr>
          <w:rFonts w:hint="eastAsia"/>
        </w:rPr>
        <w:t>ПРАКТИЧЕСКАЯ</w:t>
      </w:r>
      <w:r>
        <w:t xml:space="preserve"> </w:t>
      </w:r>
      <w:r>
        <w:rPr>
          <w:rFonts w:hint="eastAsia"/>
        </w:rPr>
        <w:t>РЕАЛИЗАЦИЯ</w:t>
      </w:r>
      <w:r>
        <w:t xml:space="preserve"> </w:t>
      </w:r>
      <w:r>
        <w:rPr>
          <w:rFonts w:hint="eastAsia"/>
        </w:rPr>
        <w:t>РЕЗУЛЬТАТОВ</w:t>
      </w:r>
      <w:r>
        <w:t xml:space="preserve"> </w:t>
      </w:r>
      <w:r>
        <w:rPr>
          <w:rFonts w:hint="eastAsia"/>
        </w:rPr>
        <w:t>ИССЛЕДОВАНИЯ</w:t>
      </w:r>
    </w:p>
    <w:p w14:paraId="4D867A8A" w14:textId="77777777" w:rsidR="00D86F64" w:rsidRDefault="00D86F64" w:rsidP="00D86F64"/>
    <w:p w14:paraId="3B17F0AD" w14:textId="77777777" w:rsidR="00D86F64" w:rsidRDefault="00D86F64" w:rsidP="00D86F64">
      <w:r>
        <w:t xml:space="preserve">4.1 </w:t>
      </w:r>
      <w:r>
        <w:rPr>
          <w:rFonts w:hint="eastAsia"/>
        </w:rPr>
        <w:t>Разработка</w:t>
      </w:r>
      <w:r>
        <w:t xml:space="preserve"> </w:t>
      </w:r>
      <w:r>
        <w:rPr>
          <w:rFonts w:hint="eastAsia"/>
        </w:rPr>
        <w:t>рецептуры</w:t>
      </w:r>
      <w:r>
        <w:t xml:space="preserve"> </w:t>
      </w:r>
      <w:r>
        <w:rPr>
          <w:rFonts w:hint="eastAsia"/>
        </w:rPr>
        <w:t>функционального</w:t>
      </w:r>
      <w:r>
        <w:t xml:space="preserve"> </w:t>
      </w:r>
      <w:r>
        <w:rPr>
          <w:rFonts w:hint="eastAsia"/>
        </w:rPr>
        <w:t>напитка</w:t>
      </w:r>
      <w:r>
        <w:t xml:space="preserve"> </w:t>
      </w:r>
      <w:r>
        <w:rPr>
          <w:rFonts w:hint="eastAsia"/>
        </w:rPr>
        <w:t>на</w:t>
      </w:r>
      <w:r>
        <w:t xml:space="preserve"> </w:t>
      </w:r>
      <w:r>
        <w:rPr>
          <w:rFonts w:hint="eastAsia"/>
        </w:rPr>
        <w:t>основе</w:t>
      </w:r>
      <w:r>
        <w:t xml:space="preserve"> </w:t>
      </w:r>
      <w:r>
        <w:rPr>
          <w:rFonts w:hint="eastAsia"/>
        </w:rPr>
        <w:t>творожной</w:t>
      </w:r>
      <w:r>
        <w:t xml:space="preserve"> </w:t>
      </w:r>
      <w:r>
        <w:rPr>
          <w:rFonts w:hint="eastAsia"/>
        </w:rPr>
        <w:t>сыворотки</w:t>
      </w:r>
      <w:r>
        <w:t xml:space="preserve"> </w:t>
      </w:r>
      <w:r>
        <w:rPr>
          <w:rFonts w:hint="eastAsia"/>
        </w:rPr>
        <w:t>с</w:t>
      </w:r>
      <w:r>
        <w:t xml:space="preserve"> </w:t>
      </w:r>
      <w:r>
        <w:rPr>
          <w:rFonts w:hint="eastAsia"/>
        </w:rPr>
        <w:t>использованием</w:t>
      </w:r>
      <w:r>
        <w:t xml:space="preserve"> </w:t>
      </w:r>
      <w:r>
        <w:rPr>
          <w:rFonts w:hint="eastAsia"/>
        </w:rPr>
        <w:t>экстракта</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суспензионной</w:t>
      </w:r>
      <w:r>
        <w:t xml:space="preserve"> </w:t>
      </w:r>
      <w:r>
        <w:rPr>
          <w:rFonts w:hint="eastAsia"/>
        </w:rPr>
        <w:t>культуры</w:t>
      </w:r>
      <w:r>
        <w:t xml:space="preserve"> </w:t>
      </w:r>
      <w:r>
        <w:rPr>
          <w:rFonts w:hint="eastAsia"/>
        </w:rPr>
        <w:t>клеток</w:t>
      </w:r>
      <w:r>
        <w:t xml:space="preserve"> </w:t>
      </w:r>
      <w:r>
        <w:rPr>
          <w:rFonts w:hint="eastAsia"/>
        </w:rPr>
        <w:t>родиолы</w:t>
      </w:r>
      <w:r>
        <w:t xml:space="preserve"> </w:t>
      </w:r>
      <w:r>
        <w:rPr>
          <w:rFonts w:hint="eastAsia"/>
        </w:rPr>
        <w:t>розовой</w:t>
      </w:r>
      <w:r>
        <w:t xml:space="preserve"> (Rhodiola rosea L.)</w:t>
      </w:r>
    </w:p>
    <w:p w14:paraId="2078EFF2" w14:textId="77777777" w:rsidR="00D86F64" w:rsidRDefault="00D86F64" w:rsidP="00D86F64"/>
    <w:p w14:paraId="5A99DB3F" w14:textId="77777777" w:rsidR="00D86F64" w:rsidRDefault="00D86F64" w:rsidP="00D86F64">
      <w:r>
        <w:t xml:space="preserve">4.2 </w:t>
      </w:r>
      <w:r>
        <w:rPr>
          <w:rFonts w:hint="eastAsia"/>
        </w:rPr>
        <w:t>Разработка</w:t>
      </w:r>
      <w:r>
        <w:t xml:space="preserve"> </w:t>
      </w:r>
      <w:r>
        <w:rPr>
          <w:rFonts w:hint="eastAsia"/>
        </w:rPr>
        <w:t>процессуальной</w:t>
      </w:r>
      <w:r>
        <w:t xml:space="preserve"> </w:t>
      </w:r>
      <w:r>
        <w:rPr>
          <w:rFonts w:hint="eastAsia"/>
        </w:rPr>
        <w:t>схемы</w:t>
      </w:r>
      <w:r>
        <w:t xml:space="preserve"> </w:t>
      </w:r>
      <w:r>
        <w:rPr>
          <w:rFonts w:hint="eastAsia"/>
        </w:rPr>
        <w:t>производства</w:t>
      </w:r>
      <w:r>
        <w:t xml:space="preserve"> </w:t>
      </w:r>
      <w:r>
        <w:rPr>
          <w:rFonts w:hint="eastAsia"/>
        </w:rPr>
        <w:t>функционального</w:t>
      </w:r>
      <w:r>
        <w:t xml:space="preserve"> </w:t>
      </w:r>
      <w:r>
        <w:rPr>
          <w:rFonts w:hint="eastAsia"/>
        </w:rPr>
        <w:t>напитка</w:t>
      </w:r>
      <w:r>
        <w:t xml:space="preserve"> </w:t>
      </w:r>
      <w:r>
        <w:rPr>
          <w:rFonts w:hint="eastAsia"/>
        </w:rPr>
        <w:t>на</w:t>
      </w:r>
      <w:r>
        <w:t xml:space="preserve"> </w:t>
      </w:r>
      <w:r>
        <w:rPr>
          <w:rFonts w:hint="eastAsia"/>
        </w:rPr>
        <w:t>основе</w:t>
      </w:r>
      <w:r>
        <w:t xml:space="preserve"> </w:t>
      </w:r>
      <w:r>
        <w:rPr>
          <w:rFonts w:hint="eastAsia"/>
        </w:rPr>
        <w:t>творожной</w:t>
      </w:r>
      <w:r>
        <w:t xml:space="preserve"> </w:t>
      </w:r>
      <w:r>
        <w:rPr>
          <w:rFonts w:hint="eastAsia"/>
        </w:rPr>
        <w:t>сыворотки</w:t>
      </w:r>
      <w:r>
        <w:t xml:space="preserve"> </w:t>
      </w:r>
      <w:r>
        <w:rPr>
          <w:rFonts w:hint="eastAsia"/>
        </w:rPr>
        <w:t>с</w:t>
      </w:r>
      <w:r>
        <w:t xml:space="preserve"> </w:t>
      </w:r>
      <w:r>
        <w:rPr>
          <w:rFonts w:hint="eastAsia"/>
        </w:rPr>
        <w:t>использованием</w:t>
      </w:r>
      <w:r>
        <w:t xml:space="preserve"> </w:t>
      </w:r>
      <w:r>
        <w:rPr>
          <w:rFonts w:hint="eastAsia"/>
        </w:rPr>
        <w:t>экстракта</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родиолы</w:t>
      </w:r>
      <w:r>
        <w:t xml:space="preserve"> </w:t>
      </w:r>
      <w:r>
        <w:rPr>
          <w:rFonts w:hint="eastAsia"/>
        </w:rPr>
        <w:t>розовой</w:t>
      </w:r>
      <w:r>
        <w:t xml:space="preserve"> (Rhodiola rosea L.)</w:t>
      </w:r>
    </w:p>
    <w:p w14:paraId="5B7CF2E6" w14:textId="77777777" w:rsidR="00D86F64" w:rsidRDefault="00D86F64" w:rsidP="00D86F64"/>
    <w:p w14:paraId="637F5AC9" w14:textId="77777777" w:rsidR="00D86F64" w:rsidRDefault="00D86F64" w:rsidP="00D86F64">
      <w:r>
        <w:t xml:space="preserve">4.3 </w:t>
      </w:r>
      <w:r>
        <w:rPr>
          <w:rFonts w:hint="eastAsia"/>
        </w:rPr>
        <w:t>Исследование</w:t>
      </w:r>
      <w:r>
        <w:t xml:space="preserve"> </w:t>
      </w:r>
      <w:r>
        <w:rPr>
          <w:rFonts w:hint="eastAsia"/>
        </w:rPr>
        <w:t>показателей</w:t>
      </w:r>
      <w:r>
        <w:t xml:space="preserve"> </w:t>
      </w:r>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пищевой</w:t>
      </w:r>
      <w:r>
        <w:t xml:space="preserve"> </w:t>
      </w:r>
      <w:r>
        <w:rPr>
          <w:rFonts w:hint="eastAsia"/>
        </w:rPr>
        <w:t>и</w:t>
      </w:r>
      <w:r>
        <w:t xml:space="preserve"> </w:t>
      </w:r>
      <w:r>
        <w:rPr>
          <w:rFonts w:hint="eastAsia"/>
        </w:rPr>
        <w:t>биологической</w:t>
      </w:r>
      <w:r>
        <w:t xml:space="preserve"> </w:t>
      </w:r>
      <w:r>
        <w:rPr>
          <w:rFonts w:hint="eastAsia"/>
        </w:rPr>
        <w:t>ценности</w:t>
      </w:r>
      <w:r>
        <w:t xml:space="preserve"> </w:t>
      </w:r>
      <w:r>
        <w:rPr>
          <w:rFonts w:hint="eastAsia"/>
        </w:rPr>
        <w:t>функционального</w:t>
      </w:r>
      <w:r>
        <w:t xml:space="preserve"> </w:t>
      </w:r>
      <w:r>
        <w:rPr>
          <w:rFonts w:hint="eastAsia"/>
        </w:rPr>
        <w:t>напитка</w:t>
      </w:r>
      <w:r>
        <w:t xml:space="preserve"> </w:t>
      </w:r>
      <w:r>
        <w:rPr>
          <w:rFonts w:hint="eastAsia"/>
        </w:rPr>
        <w:t>на</w:t>
      </w:r>
      <w:r>
        <w:t xml:space="preserve"> </w:t>
      </w:r>
      <w:r>
        <w:rPr>
          <w:rFonts w:hint="eastAsia"/>
        </w:rPr>
        <w:t>основе</w:t>
      </w:r>
      <w:r>
        <w:t xml:space="preserve"> </w:t>
      </w:r>
      <w:r>
        <w:rPr>
          <w:rFonts w:hint="eastAsia"/>
        </w:rPr>
        <w:t>творожной</w:t>
      </w:r>
      <w:r>
        <w:t xml:space="preserve"> </w:t>
      </w:r>
      <w:r>
        <w:rPr>
          <w:rFonts w:hint="eastAsia"/>
        </w:rPr>
        <w:t>сыворотки</w:t>
      </w:r>
      <w:r>
        <w:t xml:space="preserve"> </w:t>
      </w:r>
      <w:r>
        <w:rPr>
          <w:rFonts w:hint="eastAsia"/>
        </w:rPr>
        <w:t>с</w:t>
      </w:r>
      <w:r>
        <w:t xml:space="preserve"> </w:t>
      </w:r>
      <w:r>
        <w:rPr>
          <w:rFonts w:hint="eastAsia"/>
        </w:rPr>
        <w:t>использованием</w:t>
      </w:r>
      <w:r>
        <w:t xml:space="preserve"> </w:t>
      </w:r>
      <w:r>
        <w:rPr>
          <w:rFonts w:hint="eastAsia"/>
        </w:rPr>
        <w:t>экстракта</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суспензионной</w:t>
      </w:r>
      <w:r>
        <w:t xml:space="preserve"> </w:t>
      </w:r>
      <w:r>
        <w:rPr>
          <w:rFonts w:hint="eastAsia"/>
        </w:rPr>
        <w:t>культуры</w:t>
      </w:r>
      <w:r>
        <w:t xml:space="preserve"> </w:t>
      </w:r>
      <w:r>
        <w:rPr>
          <w:rFonts w:hint="eastAsia"/>
        </w:rPr>
        <w:t>клеток</w:t>
      </w:r>
      <w:r>
        <w:t xml:space="preserve"> </w:t>
      </w:r>
      <w:r>
        <w:rPr>
          <w:rFonts w:hint="eastAsia"/>
        </w:rPr>
        <w:t>родиолы</w:t>
      </w:r>
      <w:r>
        <w:t xml:space="preserve"> </w:t>
      </w:r>
      <w:r>
        <w:rPr>
          <w:rFonts w:hint="eastAsia"/>
        </w:rPr>
        <w:t>розовой</w:t>
      </w:r>
    </w:p>
    <w:p w14:paraId="27CACD2D" w14:textId="77777777" w:rsidR="00D86F64" w:rsidRDefault="00D86F64" w:rsidP="00D86F64"/>
    <w:p w14:paraId="2A2E105D" w14:textId="77777777" w:rsidR="00D86F64" w:rsidRDefault="00D86F64" w:rsidP="00D86F64">
      <w:r>
        <w:t xml:space="preserve">4.4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производства</w:t>
      </w:r>
      <w:r>
        <w:t xml:space="preserve"> </w:t>
      </w:r>
      <w:r>
        <w:rPr>
          <w:rFonts w:hint="eastAsia"/>
        </w:rPr>
        <w:t>функционального</w:t>
      </w:r>
      <w:r>
        <w:t xml:space="preserve"> </w:t>
      </w:r>
      <w:r>
        <w:rPr>
          <w:rFonts w:hint="eastAsia"/>
        </w:rPr>
        <w:t>напитка</w:t>
      </w:r>
      <w:r>
        <w:t xml:space="preserve"> </w:t>
      </w:r>
      <w:r>
        <w:rPr>
          <w:rFonts w:hint="eastAsia"/>
        </w:rPr>
        <w:t>на</w:t>
      </w:r>
      <w:r>
        <w:t xml:space="preserve"> </w:t>
      </w:r>
      <w:r>
        <w:rPr>
          <w:rFonts w:hint="eastAsia"/>
        </w:rPr>
        <w:t>основе</w:t>
      </w:r>
      <w:r>
        <w:t xml:space="preserve"> </w:t>
      </w:r>
      <w:r>
        <w:rPr>
          <w:rFonts w:hint="eastAsia"/>
        </w:rPr>
        <w:t>творожной</w:t>
      </w:r>
      <w:r>
        <w:t xml:space="preserve"> </w:t>
      </w:r>
      <w:r>
        <w:rPr>
          <w:rFonts w:hint="eastAsia"/>
        </w:rPr>
        <w:t>сыворотки</w:t>
      </w:r>
      <w:r>
        <w:t xml:space="preserve"> </w:t>
      </w:r>
      <w:r>
        <w:rPr>
          <w:rFonts w:hint="eastAsia"/>
        </w:rPr>
        <w:t>с</w:t>
      </w:r>
      <w:r>
        <w:t xml:space="preserve"> </w:t>
      </w:r>
      <w:r>
        <w:rPr>
          <w:rFonts w:hint="eastAsia"/>
        </w:rPr>
        <w:t>использованием</w:t>
      </w:r>
      <w:r>
        <w:t xml:space="preserve"> </w:t>
      </w:r>
      <w:r>
        <w:rPr>
          <w:rFonts w:hint="eastAsia"/>
        </w:rPr>
        <w:t>экстракта</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суспензионной</w:t>
      </w:r>
      <w:r>
        <w:t xml:space="preserve"> </w:t>
      </w:r>
      <w:r>
        <w:rPr>
          <w:rFonts w:hint="eastAsia"/>
        </w:rPr>
        <w:t>культуры</w:t>
      </w:r>
      <w:r>
        <w:t xml:space="preserve"> </w:t>
      </w:r>
      <w:r>
        <w:rPr>
          <w:rFonts w:hint="eastAsia"/>
        </w:rPr>
        <w:t>клеток</w:t>
      </w:r>
      <w:r>
        <w:t xml:space="preserve"> </w:t>
      </w:r>
      <w:r>
        <w:rPr>
          <w:rFonts w:hint="eastAsia"/>
        </w:rPr>
        <w:t>родиолы</w:t>
      </w:r>
      <w:r>
        <w:t xml:space="preserve"> </w:t>
      </w:r>
      <w:r>
        <w:rPr>
          <w:rFonts w:hint="eastAsia"/>
        </w:rPr>
        <w:t>розовой</w:t>
      </w:r>
    </w:p>
    <w:p w14:paraId="44369188" w14:textId="77777777" w:rsidR="00D86F64" w:rsidRDefault="00D86F64" w:rsidP="00D86F64"/>
    <w:p w14:paraId="7C79EEC3" w14:textId="77777777" w:rsidR="00D86F64" w:rsidRDefault="00D86F64" w:rsidP="00D86F64">
      <w:r>
        <w:rPr>
          <w:rFonts w:hint="eastAsia"/>
        </w:rPr>
        <w:t>ВЫВОДЫ</w:t>
      </w:r>
      <w:r>
        <w:t xml:space="preserve"> </w:t>
      </w:r>
      <w:r>
        <w:rPr>
          <w:rFonts w:hint="eastAsia"/>
        </w:rPr>
        <w:t>И</w:t>
      </w:r>
      <w:r>
        <w:t xml:space="preserve"> </w:t>
      </w:r>
      <w:r>
        <w:rPr>
          <w:rFonts w:hint="eastAsia"/>
        </w:rPr>
        <w:t>РЕЗУЛЬТАТЫ</w:t>
      </w:r>
    </w:p>
    <w:p w14:paraId="6CC99F4E" w14:textId="77777777" w:rsidR="00D86F64" w:rsidRDefault="00D86F64" w:rsidP="00D86F64"/>
    <w:p w14:paraId="0DF165E8" w14:textId="77777777" w:rsidR="00D86F64" w:rsidRDefault="00D86F64" w:rsidP="00D86F64">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0DF1E6C" w14:textId="77777777" w:rsidR="00D86F64" w:rsidRDefault="00D86F64" w:rsidP="00D86F64"/>
    <w:p w14:paraId="0A9EBE00" w14:textId="77777777" w:rsidR="00D86F64" w:rsidRDefault="00D86F64" w:rsidP="00D86F64">
      <w:r>
        <w:rPr>
          <w:rFonts w:hint="eastAsia"/>
        </w:rPr>
        <w:t>СПИСОК</w:t>
      </w:r>
      <w:r>
        <w:t xml:space="preserve"> </w:t>
      </w:r>
      <w:r>
        <w:rPr>
          <w:rFonts w:hint="eastAsia"/>
        </w:rPr>
        <w:t>ИСПОЛЬЗОВАННЫХ</w:t>
      </w:r>
      <w:r>
        <w:t xml:space="preserve"> </w:t>
      </w:r>
      <w:r>
        <w:rPr>
          <w:rFonts w:hint="eastAsia"/>
        </w:rPr>
        <w:t>ИСТОЧНИКОВ</w:t>
      </w:r>
    </w:p>
    <w:p w14:paraId="06EBB24A" w14:textId="77777777" w:rsidR="00D86F64" w:rsidRDefault="00D86F64" w:rsidP="00D86F64"/>
    <w:p w14:paraId="2EE7A82F" w14:textId="1B2366E9" w:rsidR="00D86F64" w:rsidRPr="00D86F64" w:rsidRDefault="00D86F64" w:rsidP="00D86F64">
      <w:r>
        <w:rPr>
          <w:rFonts w:hint="eastAsia"/>
        </w:rPr>
        <w:t>ПРИЛОЖЕНИЯ</w:t>
      </w:r>
    </w:p>
    <w:sectPr w:rsidR="00D86F64" w:rsidRPr="00D86F64" w:rsidSect="000D691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CF2B7" w14:textId="77777777" w:rsidR="000D691F" w:rsidRDefault="000D691F">
      <w:pPr>
        <w:spacing w:after="0" w:line="240" w:lineRule="auto"/>
      </w:pPr>
      <w:r>
        <w:separator/>
      </w:r>
    </w:p>
  </w:endnote>
  <w:endnote w:type="continuationSeparator" w:id="0">
    <w:p w14:paraId="57AA21C3" w14:textId="77777777" w:rsidR="000D691F" w:rsidRDefault="000D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5389" w14:textId="77777777" w:rsidR="000D691F" w:rsidRDefault="000D691F"/>
    <w:p w14:paraId="26D77055" w14:textId="77777777" w:rsidR="000D691F" w:rsidRDefault="000D691F"/>
    <w:p w14:paraId="31FD443F" w14:textId="77777777" w:rsidR="000D691F" w:rsidRDefault="000D691F"/>
    <w:p w14:paraId="5C2FF6C8" w14:textId="77777777" w:rsidR="000D691F" w:rsidRDefault="000D691F"/>
    <w:p w14:paraId="371B44F4" w14:textId="77777777" w:rsidR="000D691F" w:rsidRDefault="000D691F"/>
    <w:p w14:paraId="2C310681" w14:textId="77777777" w:rsidR="000D691F" w:rsidRDefault="000D691F"/>
    <w:p w14:paraId="6FD34FBD" w14:textId="77777777" w:rsidR="000D691F" w:rsidRDefault="000D69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1166C2" wp14:editId="6D9FF7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D29EE" w14:textId="77777777" w:rsidR="000D691F" w:rsidRDefault="000D69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1166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CD29EE" w14:textId="77777777" w:rsidR="000D691F" w:rsidRDefault="000D69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A6ED70" w14:textId="77777777" w:rsidR="000D691F" w:rsidRDefault="000D691F"/>
    <w:p w14:paraId="56EFAB31" w14:textId="77777777" w:rsidR="000D691F" w:rsidRDefault="000D691F"/>
    <w:p w14:paraId="438757E8" w14:textId="77777777" w:rsidR="000D691F" w:rsidRDefault="000D69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DFCC46" wp14:editId="20AC57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AE1D" w14:textId="77777777" w:rsidR="000D691F" w:rsidRDefault="000D691F"/>
                          <w:p w14:paraId="3F544ED3" w14:textId="77777777" w:rsidR="000D691F" w:rsidRDefault="000D69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DFCC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F0AE1D" w14:textId="77777777" w:rsidR="000D691F" w:rsidRDefault="000D691F"/>
                    <w:p w14:paraId="3F544ED3" w14:textId="77777777" w:rsidR="000D691F" w:rsidRDefault="000D69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4448B5" w14:textId="77777777" w:rsidR="000D691F" w:rsidRDefault="000D691F"/>
    <w:p w14:paraId="68A61108" w14:textId="77777777" w:rsidR="000D691F" w:rsidRDefault="000D691F">
      <w:pPr>
        <w:rPr>
          <w:sz w:val="2"/>
          <w:szCs w:val="2"/>
        </w:rPr>
      </w:pPr>
    </w:p>
    <w:p w14:paraId="45E85279" w14:textId="77777777" w:rsidR="000D691F" w:rsidRDefault="000D691F"/>
    <w:p w14:paraId="7CB0BB61" w14:textId="77777777" w:rsidR="000D691F" w:rsidRDefault="000D691F">
      <w:pPr>
        <w:spacing w:after="0" w:line="240" w:lineRule="auto"/>
      </w:pPr>
    </w:p>
  </w:footnote>
  <w:footnote w:type="continuationSeparator" w:id="0">
    <w:p w14:paraId="5BB16ED9" w14:textId="77777777" w:rsidR="000D691F" w:rsidRDefault="000D6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1F"/>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26273</TotalTime>
  <Pages>3</Pages>
  <Words>430</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3411</cp:revision>
  <cp:lastPrinted>2009-02-06T05:36:00Z</cp:lastPrinted>
  <dcterms:created xsi:type="dcterms:W3CDTF">2024-01-07T13:43:00Z</dcterms:created>
  <dcterms:modified xsi:type="dcterms:W3CDTF">2024-02-19T10:26:00Z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