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DE2E" w14:textId="77777777" w:rsidR="000C3046" w:rsidRDefault="000C3046" w:rsidP="000C3046">
      <w:pPr>
        <w:pStyle w:val="afffffffffffffffffffffffffff5"/>
        <w:rPr>
          <w:rFonts w:ascii="Verdana" w:hAnsi="Verdana"/>
          <w:color w:val="000000"/>
          <w:sz w:val="21"/>
          <w:szCs w:val="21"/>
        </w:rPr>
      </w:pPr>
      <w:r>
        <w:rPr>
          <w:rFonts w:ascii="Helvetica" w:hAnsi="Helvetica" w:cs="Helvetica"/>
          <w:b/>
          <w:bCs w:val="0"/>
          <w:color w:val="222222"/>
          <w:sz w:val="21"/>
          <w:szCs w:val="21"/>
        </w:rPr>
        <w:t>Другов, Алексей Юрьевич.</w:t>
      </w:r>
    </w:p>
    <w:p w14:paraId="34313891" w14:textId="77777777" w:rsidR="000C3046" w:rsidRDefault="000C3046" w:rsidP="000C3046">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Политическая культура и политический процесс в независимой Индонезии, 1945-1998 гг. : диссертация ... доктора политических наук : 23.00.02. - Москва, 1999. - 305 с.</w:t>
      </w:r>
    </w:p>
    <w:p w14:paraId="5F53F2CF" w14:textId="77777777" w:rsidR="000C3046" w:rsidRDefault="000C3046" w:rsidP="000C304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Другов, Алексей Юрьевич</w:t>
      </w:r>
    </w:p>
    <w:p w14:paraId="3296CAC3" w14:textId="77777777" w:rsidR="000C3046" w:rsidRDefault="000C3046" w:rsidP="000C3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группировки, как Ассоциация стран Юго-Восточной Азии (АСЕАН). Любые изменения внутриполитической ситуации или внешнеполитической ориентации этого огромного государства-архипелага так или иначе неизбежно преломляются в изменениях баланса сил в регионе ЮВА и в Азиатско-тихоокеанском районе в целом. Это отчетливо отразилось, в частности, в обостренном внимании, которое привлекла к себе Индонезия в период финансово-экономического кризиса в 1997-98 гг.</w:t>
      </w:r>
    </w:p>
    <w:p w14:paraId="5DED7354" w14:textId="77777777" w:rsidR="000C3046" w:rsidRDefault="000C3046" w:rsidP="000C3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 не меньший интерес опыт исторического и политического процесса в Индонезии вызывает в научном плане. При всем его своеобразии этот опыт есть преломление в специфических условиях общих закономерностей человеческого прогресса.</w:t>
      </w:r>
    </w:p>
    <w:p w14:paraId="796E4B35" w14:textId="77777777" w:rsidR="000C3046" w:rsidRDefault="000C3046" w:rsidP="000C3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Главная особенность Индонезии, которая,однойороны, выделяет ее из большинстваран мира и,другойороны, как бы неожиданно это ни прозвучало, в чем-то роднитРоссией, заключается в том, что индонезийское общество является полиэтническим, даже полирасовым (не менее 150 этносов, принадлежащих к южно-монголоидной и экваториальной расам - подробнее. 191,155), поликонфессиональным (почти 90% индонезийцев исповедуют ислам суннитского толка, представлены также буддизм, индуизм, католицизм и протестантизм, сосуществующие с автохтонными верованиями), поликультурным (мы находим здесь самостоятельные и тесно соприкасающиеся пласты автохтонной^ индуистской, мусульманской и западной культур), полиправовым, поскольку государственные правовые нормы здесь сосуществуют, а иногда и сталкиваются с исламскими законами и обычным правом (адатом), а также в известном смысле политерриториальным, ибо страна расположена на не менее чем 13 тысячах островов (в некоторых источниках фигурирует число 17 тысяч).</w:t>
      </w:r>
    </w:p>
    <w:p w14:paraId="17482D76" w14:textId="77777777" w:rsidR="000C3046" w:rsidRDefault="000C3046" w:rsidP="000C3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Немногие нации Востока удостоились столь пристального внимания ученых - историков, экономистов, политологов, культурологов, филологов, лингвистов в нашей стране и за ее пределами. Исследования с позиций каждой из этих дисциплин в сумме дают детально выписанную картину общественно-исторического и политического процесса в Индонезии.</w:t>
      </w:r>
    </w:p>
    <w:p w14:paraId="4704CF6C" w14:textId="77777777" w:rsidR="000C3046" w:rsidRDefault="000C3046" w:rsidP="000C3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наш взгляд, изучение Индонезии достигло уровня, когда проникновение в суть развивающихся здесь процессов и явлений требует использования новых инструментов. История в конечном итоге делается людьми и через людей даже в тех нередких случаях, когда они этого не осознают, а ее закономерности преломляются через опыт, предпочтения и предрассудки индивидов, групп и целых народов.</w:t>
      </w:r>
    </w:p>
    <w:p w14:paraId="1E964DFC" w14:textId="77777777" w:rsidR="000C3046" w:rsidRDefault="000C3046" w:rsidP="000C3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Многие исследования, проводимые на макроуровне, отличаются тем, что в них отсутствует человеческое измерение рассматриваемых событий и явлений. Человек, индивид, гражданин выступает по преимуществу как безликий объект исторического и политического процессов. Но даже когда эта роль действительно такова, важно уяснить, почему люди готовы принять ее, что побуждает их связать свои интересы с той или иной моделью поведения, ограничить свое участие в политическом процессе определенными рамками, облечь это участие в известные формы, придать ему соответствующую направленность.</w:t>
      </w:r>
    </w:p>
    <w:p w14:paraId="073A77AB" w14:textId="77777777" w:rsidR="000C3046" w:rsidRDefault="000C3046" w:rsidP="000C3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 представляется возможным ни объяснить, ни прогнозировать поведение масс, общественных групп, политических организаций и отдельных индивидов на том или ином этапе, а тем более изломе истории, не вводя в исследование категорию политической культуры. В применении к Индонезии, только учитывая политикокультурные характеристики индонезийского общества в целом и субкультуры его отдельных групп, можно достаточно объемно охарактеризовать природу политических режимов, обозначить пределы их эффективности и жизнеспособности, ту грань, за которой они исчерпывали себя, утрачивая активную поддержку одних и пассивное непротивление других слоев населения.</w:t>
      </w:r>
    </w:p>
    <w:p w14:paraId="690D9AA8" w14:textId="77777777" w:rsidR="000C3046" w:rsidRDefault="000C3046" w:rsidP="000C3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Емкость политикокультурных характеристик общества и его отдельных частей определяется, в частности, тем, что они вырабатываются на стыке формационного и цивилизационного подходов, вбирая наиболее плодотворные элементы обоих методов. Эти характеристики более консервативны, чем экономический базис общества, и нередко наблюдается существенное отставание развития политической культуры от изменений в экономике и социальной структуре общества.</w:t>
      </w:r>
    </w:p>
    <w:p w14:paraId="49F3206F" w14:textId="77777777" w:rsidR="000C3046" w:rsidRDefault="000C3046" w:rsidP="000C3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Этот разрыв оказывается особенно болезненным, когда, как это было в Индонезии 1960-90-х гг., модернизация экономики протекает ускоренными темпами, неизбежно изменяя психологию людей, отношения между ними, между социальными группами, целыми этносами.</w:t>
      </w:r>
    </w:p>
    <w:p w14:paraId="7823CDB0" w14:textId="7CBB0827" w:rsidR="00F37380" w:rsidRPr="000C3046" w:rsidRDefault="00F37380" w:rsidP="000C3046"/>
    <w:sectPr w:rsidR="00F37380" w:rsidRPr="000C30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CAEA" w14:textId="77777777" w:rsidR="00DD0B23" w:rsidRDefault="00DD0B23">
      <w:pPr>
        <w:spacing w:after="0" w:line="240" w:lineRule="auto"/>
      </w:pPr>
      <w:r>
        <w:separator/>
      </w:r>
    </w:p>
  </w:endnote>
  <w:endnote w:type="continuationSeparator" w:id="0">
    <w:p w14:paraId="25F3C4C2" w14:textId="77777777" w:rsidR="00DD0B23" w:rsidRDefault="00D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1E71" w14:textId="77777777" w:rsidR="00DD0B23" w:rsidRDefault="00DD0B23"/>
    <w:p w14:paraId="7EA8B508" w14:textId="77777777" w:rsidR="00DD0B23" w:rsidRDefault="00DD0B23"/>
    <w:p w14:paraId="2935E7E6" w14:textId="77777777" w:rsidR="00DD0B23" w:rsidRDefault="00DD0B23"/>
    <w:p w14:paraId="140E1CED" w14:textId="77777777" w:rsidR="00DD0B23" w:rsidRDefault="00DD0B23"/>
    <w:p w14:paraId="7C7876AD" w14:textId="77777777" w:rsidR="00DD0B23" w:rsidRDefault="00DD0B23"/>
    <w:p w14:paraId="346DCF19" w14:textId="77777777" w:rsidR="00DD0B23" w:rsidRDefault="00DD0B23"/>
    <w:p w14:paraId="73AEBC7C" w14:textId="77777777" w:rsidR="00DD0B23" w:rsidRDefault="00DD0B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5339A6" wp14:editId="58D73C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D5B33" w14:textId="77777777" w:rsidR="00DD0B23" w:rsidRDefault="00DD0B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5339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8D5B33" w14:textId="77777777" w:rsidR="00DD0B23" w:rsidRDefault="00DD0B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81C90D" w14:textId="77777777" w:rsidR="00DD0B23" w:rsidRDefault="00DD0B23"/>
    <w:p w14:paraId="3B0AAFB2" w14:textId="77777777" w:rsidR="00DD0B23" w:rsidRDefault="00DD0B23"/>
    <w:p w14:paraId="24030D71" w14:textId="77777777" w:rsidR="00DD0B23" w:rsidRDefault="00DD0B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412726" wp14:editId="6287C1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7D011" w14:textId="77777777" w:rsidR="00DD0B23" w:rsidRDefault="00DD0B23"/>
                          <w:p w14:paraId="60E5E288" w14:textId="77777777" w:rsidR="00DD0B23" w:rsidRDefault="00DD0B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4127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A7D011" w14:textId="77777777" w:rsidR="00DD0B23" w:rsidRDefault="00DD0B23"/>
                    <w:p w14:paraId="60E5E288" w14:textId="77777777" w:rsidR="00DD0B23" w:rsidRDefault="00DD0B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27705C" w14:textId="77777777" w:rsidR="00DD0B23" w:rsidRDefault="00DD0B23"/>
    <w:p w14:paraId="180E37C4" w14:textId="77777777" w:rsidR="00DD0B23" w:rsidRDefault="00DD0B23">
      <w:pPr>
        <w:rPr>
          <w:sz w:val="2"/>
          <w:szCs w:val="2"/>
        </w:rPr>
      </w:pPr>
    </w:p>
    <w:p w14:paraId="747E1279" w14:textId="77777777" w:rsidR="00DD0B23" w:rsidRDefault="00DD0B23"/>
    <w:p w14:paraId="2397959C" w14:textId="77777777" w:rsidR="00DD0B23" w:rsidRDefault="00DD0B23">
      <w:pPr>
        <w:spacing w:after="0" w:line="240" w:lineRule="auto"/>
      </w:pPr>
    </w:p>
  </w:footnote>
  <w:footnote w:type="continuationSeparator" w:id="0">
    <w:p w14:paraId="5837BF92" w14:textId="77777777" w:rsidR="00DD0B23" w:rsidRDefault="00D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23"/>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79912</TotalTime>
  <Pages>2</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2563</cp:revision>
  <cp:lastPrinted>2009-02-06T05:36:00Z</cp:lastPrinted>
  <dcterms:created xsi:type="dcterms:W3CDTF">2024-01-07T13:43:00Z</dcterms:created>
  <dcterms:modified xsi:type="dcterms:W3CDTF">2025-04-23T06:33:00Z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