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AF632" w14:textId="16C7EA90" w:rsidR="008158E9" w:rsidRDefault="007419EC" w:rsidP="007419EC">
      <w:pPr>
        <w:rPr>
          <w:lang w:val="ru-RU"/>
        </w:rPr>
      </w:pPr>
      <w:r w:rsidRPr="007419EC">
        <w:rPr>
          <w:rFonts w:hint="eastAsia"/>
          <w:lang w:val="ru-RU"/>
        </w:rPr>
        <w:t>Поздняков</w:t>
      </w:r>
      <w:r w:rsidRPr="007419EC">
        <w:rPr>
          <w:lang w:val="ru-RU"/>
        </w:rPr>
        <w:t xml:space="preserve">, </w:t>
      </w:r>
      <w:r w:rsidRPr="007419EC">
        <w:rPr>
          <w:rFonts w:hint="eastAsia"/>
          <w:lang w:val="ru-RU"/>
        </w:rPr>
        <w:t>Владимир</w:t>
      </w:r>
      <w:r w:rsidRPr="007419EC">
        <w:rPr>
          <w:lang w:val="ru-RU"/>
        </w:rPr>
        <w:t xml:space="preserve"> </w:t>
      </w:r>
      <w:r w:rsidRPr="007419EC">
        <w:rPr>
          <w:rFonts w:hint="eastAsia"/>
          <w:lang w:val="ru-RU"/>
        </w:rPr>
        <w:t>Александрович</w:t>
      </w:r>
      <w:r>
        <w:rPr>
          <w:lang w:val="ru-RU"/>
        </w:rPr>
        <w:t xml:space="preserve"> </w:t>
      </w:r>
      <w:r w:rsidRPr="007419EC">
        <w:rPr>
          <w:rFonts w:hint="eastAsia"/>
          <w:lang w:val="ru-RU"/>
        </w:rPr>
        <w:t>Медико</w:t>
      </w:r>
      <w:r w:rsidRPr="007419EC">
        <w:rPr>
          <w:lang w:val="ru-RU"/>
        </w:rPr>
        <w:t>-</w:t>
      </w:r>
      <w:r w:rsidRPr="007419EC">
        <w:rPr>
          <w:rFonts w:hint="eastAsia"/>
          <w:lang w:val="ru-RU"/>
        </w:rPr>
        <w:t>организационные</w:t>
      </w:r>
      <w:r w:rsidRPr="007419EC">
        <w:rPr>
          <w:lang w:val="ru-RU"/>
        </w:rPr>
        <w:t xml:space="preserve"> </w:t>
      </w:r>
      <w:r w:rsidRPr="007419EC">
        <w:rPr>
          <w:rFonts w:hint="eastAsia"/>
          <w:lang w:val="ru-RU"/>
        </w:rPr>
        <w:t>аспекты</w:t>
      </w:r>
      <w:r w:rsidRPr="007419EC">
        <w:rPr>
          <w:lang w:val="ru-RU"/>
        </w:rPr>
        <w:t xml:space="preserve"> </w:t>
      </w:r>
      <w:r w:rsidRPr="007419EC">
        <w:rPr>
          <w:rFonts w:hint="eastAsia"/>
          <w:lang w:val="ru-RU"/>
        </w:rPr>
        <w:t>совершенствования</w:t>
      </w:r>
      <w:r w:rsidRPr="007419EC">
        <w:rPr>
          <w:lang w:val="ru-RU"/>
        </w:rPr>
        <w:t xml:space="preserve"> </w:t>
      </w:r>
      <w:r w:rsidRPr="007419EC">
        <w:rPr>
          <w:rFonts w:hint="eastAsia"/>
          <w:lang w:val="ru-RU"/>
        </w:rPr>
        <w:t>санаторно</w:t>
      </w:r>
      <w:r w:rsidRPr="007419EC">
        <w:rPr>
          <w:lang w:val="ru-RU"/>
        </w:rPr>
        <w:t>-</w:t>
      </w:r>
      <w:r w:rsidRPr="007419EC">
        <w:rPr>
          <w:rFonts w:hint="eastAsia"/>
          <w:lang w:val="ru-RU"/>
        </w:rPr>
        <w:t>курортного</w:t>
      </w:r>
      <w:r w:rsidRPr="007419EC">
        <w:rPr>
          <w:lang w:val="ru-RU"/>
        </w:rPr>
        <w:t xml:space="preserve"> </w:t>
      </w:r>
      <w:r w:rsidRPr="007419EC">
        <w:rPr>
          <w:rFonts w:hint="eastAsia"/>
          <w:lang w:val="ru-RU"/>
        </w:rPr>
        <w:t>обеспечения</w:t>
      </w:r>
      <w:r w:rsidRPr="007419EC">
        <w:rPr>
          <w:lang w:val="ru-RU"/>
        </w:rPr>
        <w:t xml:space="preserve"> </w:t>
      </w:r>
      <w:r w:rsidRPr="007419EC">
        <w:rPr>
          <w:rFonts w:hint="eastAsia"/>
          <w:lang w:val="ru-RU"/>
        </w:rPr>
        <w:t>в</w:t>
      </w:r>
      <w:r w:rsidRPr="007419EC">
        <w:rPr>
          <w:lang w:val="ru-RU"/>
        </w:rPr>
        <w:t xml:space="preserve"> </w:t>
      </w:r>
      <w:r w:rsidRPr="007419EC">
        <w:rPr>
          <w:rFonts w:hint="eastAsia"/>
          <w:lang w:val="ru-RU"/>
        </w:rPr>
        <w:t>системе</w:t>
      </w:r>
      <w:r w:rsidRPr="007419EC">
        <w:rPr>
          <w:lang w:val="ru-RU"/>
        </w:rPr>
        <w:t xml:space="preserve"> </w:t>
      </w:r>
      <w:r w:rsidRPr="007419EC">
        <w:rPr>
          <w:rFonts w:hint="eastAsia"/>
          <w:lang w:val="ru-RU"/>
        </w:rPr>
        <w:t>Министерства</w:t>
      </w:r>
      <w:r w:rsidRPr="007419EC">
        <w:rPr>
          <w:lang w:val="ru-RU"/>
        </w:rPr>
        <w:t xml:space="preserve"> </w:t>
      </w:r>
      <w:r w:rsidRPr="007419EC">
        <w:rPr>
          <w:rFonts w:hint="eastAsia"/>
          <w:lang w:val="ru-RU"/>
        </w:rPr>
        <w:t>внутренних</w:t>
      </w:r>
      <w:r w:rsidRPr="007419EC">
        <w:rPr>
          <w:lang w:val="ru-RU"/>
        </w:rPr>
        <w:t xml:space="preserve"> </w:t>
      </w:r>
      <w:r w:rsidRPr="007419EC">
        <w:rPr>
          <w:rFonts w:hint="eastAsia"/>
          <w:lang w:val="ru-RU"/>
        </w:rPr>
        <w:t>дел</w:t>
      </w:r>
      <w:r w:rsidRPr="007419EC">
        <w:rPr>
          <w:lang w:val="ru-RU"/>
        </w:rPr>
        <w:t xml:space="preserve"> </w:t>
      </w:r>
      <w:r w:rsidRPr="007419EC">
        <w:rPr>
          <w:rFonts w:hint="eastAsia"/>
          <w:lang w:val="ru-RU"/>
        </w:rPr>
        <w:t>Российской</w:t>
      </w:r>
      <w:r w:rsidRPr="007419EC">
        <w:rPr>
          <w:lang w:val="ru-RU"/>
        </w:rPr>
        <w:t xml:space="preserve"> </w:t>
      </w:r>
      <w:r w:rsidRPr="007419EC">
        <w:rPr>
          <w:rFonts w:hint="eastAsia"/>
          <w:lang w:val="ru-RU"/>
        </w:rPr>
        <w:t>Федерации</w:t>
      </w:r>
    </w:p>
    <w:p w14:paraId="19831A88" w14:textId="77777777" w:rsidR="007419EC" w:rsidRDefault="007419EC" w:rsidP="007419EC">
      <w:r>
        <w:rPr>
          <w:rFonts w:hint="eastAsia"/>
        </w:rPr>
        <w:t>ОГЛАВЛЕНИЕ</w:t>
      </w:r>
      <w:r>
        <w:t xml:space="preserve"> </w:t>
      </w:r>
      <w:r>
        <w:rPr>
          <w:rFonts w:hint="eastAsia"/>
        </w:rPr>
        <w:t>ДИССЕРТАЦИИ</w:t>
      </w:r>
    </w:p>
    <w:p w14:paraId="559D8AB4" w14:textId="77777777" w:rsidR="007419EC" w:rsidRDefault="007419EC" w:rsidP="007419EC">
      <w:r>
        <w:rPr>
          <w:rFonts w:hint="eastAsia"/>
        </w:rPr>
        <w:t>кандидат</w:t>
      </w:r>
      <w:r>
        <w:t xml:space="preserve"> </w:t>
      </w:r>
      <w:r>
        <w:rPr>
          <w:rFonts w:hint="eastAsia"/>
        </w:rPr>
        <w:t>наук</w:t>
      </w:r>
      <w:r>
        <w:t xml:space="preserve"> </w:t>
      </w:r>
      <w:r>
        <w:rPr>
          <w:rFonts w:hint="eastAsia"/>
        </w:rPr>
        <w:t>Поздняков</w:t>
      </w:r>
      <w:r>
        <w:t xml:space="preserve">, </w:t>
      </w:r>
      <w:r>
        <w:rPr>
          <w:rFonts w:hint="eastAsia"/>
        </w:rPr>
        <w:t>Владимир</w:t>
      </w:r>
      <w:r>
        <w:t xml:space="preserve"> </w:t>
      </w:r>
      <w:r>
        <w:rPr>
          <w:rFonts w:hint="eastAsia"/>
        </w:rPr>
        <w:t>Александрович</w:t>
      </w:r>
    </w:p>
    <w:p w14:paraId="17DF0E2F" w14:textId="77777777" w:rsidR="007419EC" w:rsidRDefault="007419EC" w:rsidP="007419EC">
      <w:r>
        <w:rPr>
          <w:rFonts w:hint="eastAsia"/>
        </w:rPr>
        <w:t>СОДЕРЖАНИЕ</w:t>
      </w:r>
    </w:p>
    <w:p w14:paraId="632FDF0A" w14:textId="77777777" w:rsidR="007419EC" w:rsidRDefault="007419EC" w:rsidP="007419EC"/>
    <w:p w14:paraId="3E8C64CA" w14:textId="77777777" w:rsidR="007419EC" w:rsidRDefault="007419EC" w:rsidP="007419EC">
      <w:r>
        <w:rPr>
          <w:rFonts w:hint="eastAsia"/>
        </w:rPr>
        <w:t>ВВЕДЕНИЕ</w:t>
      </w:r>
    </w:p>
    <w:p w14:paraId="2B037146" w14:textId="77777777" w:rsidR="007419EC" w:rsidRDefault="007419EC" w:rsidP="007419EC"/>
    <w:p w14:paraId="3E1D66BE" w14:textId="77777777" w:rsidR="007419EC" w:rsidRDefault="007419EC" w:rsidP="007419EC">
      <w:r>
        <w:rPr>
          <w:rFonts w:hint="eastAsia"/>
        </w:rPr>
        <w:t>ГЛАВА</w:t>
      </w:r>
      <w:r>
        <w:t xml:space="preserve"> 1. </w:t>
      </w:r>
      <w:r>
        <w:rPr>
          <w:rFonts w:hint="eastAsia"/>
        </w:rPr>
        <w:t>СОВРЕМЕННЫЕ</w:t>
      </w:r>
      <w:r>
        <w:t xml:space="preserve"> </w:t>
      </w:r>
      <w:r>
        <w:rPr>
          <w:rFonts w:hint="eastAsia"/>
        </w:rPr>
        <w:t>АСПЕКТЫ</w:t>
      </w:r>
      <w:r>
        <w:t xml:space="preserve"> </w:t>
      </w:r>
      <w:r>
        <w:rPr>
          <w:rFonts w:hint="eastAsia"/>
        </w:rPr>
        <w:t>РАЗВИТИЯ</w:t>
      </w:r>
      <w:r>
        <w:t xml:space="preserve"> </w:t>
      </w:r>
      <w:r>
        <w:rPr>
          <w:rFonts w:hint="eastAsia"/>
        </w:rPr>
        <w:t>САНАТОРНО</w:t>
      </w:r>
      <w:r>
        <w:t>-</w:t>
      </w:r>
      <w:r>
        <w:rPr>
          <w:rFonts w:hint="eastAsia"/>
        </w:rPr>
        <w:t>КУРОРТНОГО</w:t>
      </w:r>
      <w:r>
        <w:t xml:space="preserve"> </w:t>
      </w:r>
      <w:r>
        <w:rPr>
          <w:rFonts w:hint="eastAsia"/>
        </w:rPr>
        <w:t>ОБЕСПЕЧЕНИЯ</w:t>
      </w:r>
      <w:r>
        <w:t xml:space="preserve"> </w:t>
      </w:r>
      <w:r>
        <w:rPr>
          <w:rFonts w:hint="eastAsia"/>
        </w:rPr>
        <w:t>В</w:t>
      </w:r>
      <w:r>
        <w:t xml:space="preserve"> </w:t>
      </w:r>
      <w:r>
        <w:rPr>
          <w:rFonts w:hint="eastAsia"/>
        </w:rPr>
        <w:t>СИСТЕМЕ</w:t>
      </w:r>
      <w:r>
        <w:t xml:space="preserve"> </w:t>
      </w:r>
      <w:r>
        <w:rPr>
          <w:rFonts w:hint="eastAsia"/>
        </w:rPr>
        <w:t>МВД</w:t>
      </w:r>
      <w:r>
        <w:t xml:space="preserve"> </w:t>
      </w:r>
      <w:r>
        <w:rPr>
          <w:rFonts w:hint="eastAsia"/>
        </w:rPr>
        <w:t>РОССИИ</w:t>
      </w:r>
      <w:r>
        <w:t xml:space="preserve"> (</w:t>
      </w:r>
      <w:r>
        <w:rPr>
          <w:rFonts w:hint="eastAsia"/>
        </w:rPr>
        <w:t>АНАЛИТИЧЕСКИЙ</w:t>
      </w:r>
      <w:r>
        <w:t xml:space="preserve"> </w:t>
      </w:r>
      <w:r>
        <w:rPr>
          <w:rFonts w:hint="eastAsia"/>
        </w:rPr>
        <w:t>ОБЗОР</w:t>
      </w:r>
      <w:r>
        <w:t xml:space="preserve"> </w:t>
      </w:r>
      <w:r>
        <w:rPr>
          <w:rFonts w:hint="eastAsia"/>
        </w:rPr>
        <w:t>ЛИТЕРАТУРЫ</w:t>
      </w:r>
      <w:r>
        <w:t>)</w:t>
      </w:r>
    </w:p>
    <w:p w14:paraId="08FB5879" w14:textId="77777777" w:rsidR="007419EC" w:rsidRDefault="007419EC" w:rsidP="007419EC"/>
    <w:p w14:paraId="2D7DDE71" w14:textId="77777777" w:rsidR="007419EC" w:rsidRDefault="007419EC" w:rsidP="007419EC">
      <w:r>
        <w:rPr>
          <w:rFonts w:hint="eastAsia"/>
        </w:rPr>
        <w:t>ГЛАВА</w:t>
      </w:r>
      <w:r>
        <w:t xml:space="preserve"> 2. </w:t>
      </w:r>
      <w:r>
        <w:rPr>
          <w:rFonts w:hint="eastAsia"/>
        </w:rPr>
        <w:t>МЕТОДИКА</w:t>
      </w:r>
      <w:r>
        <w:t xml:space="preserve"> </w:t>
      </w:r>
      <w:r>
        <w:rPr>
          <w:rFonts w:hint="eastAsia"/>
        </w:rPr>
        <w:t>ИССЛЕДОВАНИЯ</w:t>
      </w:r>
    </w:p>
    <w:p w14:paraId="50CB6FA3" w14:textId="77777777" w:rsidR="007419EC" w:rsidRDefault="007419EC" w:rsidP="007419EC"/>
    <w:p w14:paraId="2786B135" w14:textId="77777777" w:rsidR="007419EC" w:rsidRDefault="007419EC" w:rsidP="007419EC">
      <w:r>
        <w:rPr>
          <w:rFonts w:hint="eastAsia"/>
        </w:rPr>
        <w:t>ГЛАВА</w:t>
      </w:r>
      <w:r>
        <w:t xml:space="preserve"> 3.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СОСТОЯНИЯ</w:t>
      </w:r>
      <w:r>
        <w:t xml:space="preserve"> </w:t>
      </w:r>
      <w:r>
        <w:rPr>
          <w:rFonts w:hint="eastAsia"/>
        </w:rPr>
        <w:t>ЗДОРОВЬЯ</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И</w:t>
      </w:r>
      <w:r>
        <w:t xml:space="preserve"> </w:t>
      </w:r>
      <w:r>
        <w:rPr>
          <w:rFonts w:hint="eastAsia"/>
        </w:rPr>
        <w:t>ДЕЯТЕЛЬНОСТИ</w:t>
      </w:r>
      <w:r>
        <w:t xml:space="preserve"> </w:t>
      </w:r>
      <w:r>
        <w:rPr>
          <w:rFonts w:hint="eastAsia"/>
        </w:rPr>
        <w:t>САНАТОРНО</w:t>
      </w:r>
      <w:r>
        <w:t>-</w:t>
      </w:r>
      <w:r>
        <w:rPr>
          <w:rFonts w:hint="eastAsia"/>
        </w:rPr>
        <w:t>КУРОРТНЫХ</w:t>
      </w:r>
      <w:r>
        <w:t xml:space="preserve"> </w:t>
      </w:r>
      <w:r>
        <w:rPr>
          <w:rFonts w:hint="eastAsia"/>
        </w:rPr>
        <w:t>ОРГАНИЗАЦИЙ</w:t>
      </w:r>
      <w:r>
        <w:t xml:space="preserve"> </w:t>
      </w:r>
      <w:r>
        <w:rPr>
          <w:rFonts w:hint="eastAsia"/>
        </w:rPr>
        <w:t>СИСТЕМЫ</w:t>
      </w:r>
      <w:r>
        <w:t xml:space="preserve"> </w:t>
      </w:r>
      <w:r>
        <w:rPr>
          <w:rFonts w:hint="eastAsia"/>
        </w:rPr>
        <w:t>МВД</w:t>
      </w:r>
      <w:r>
        <w:t xml:space="preserve"> </w:t>
      </w:r>
      <w:r>
        <w:rPr>
          <w:rFonts w:hint="eastAsia"/>
        </w:rPr>
        <w:t>РОССИИ</w:t>
      </w:r>
    </w:p>
    <w:p w14:paraId="754914CB" w14:textId="77777777" w:rsidR="007419EC" w:rsidRDefault="007419EC" w:rsidP="007419EC"/>
    <w:p w14:paraId="0FAFA816" w14:textId="77777777" w:rsidR="007419EC" w:rsidRDefault="007419EC" w:rsidP="007419EC">
      <w:r>
        <w:t xml:space="preserve">3.1. </w:t>
      </w:r>
      <w:r>
        <w:rPr>
          <w:rFonts w:hint="eastAsia"/>
        </w:rPr>
        <w:t>Характеристика</w:t>
      </w:r>
      <w:r>
        <w:t xml:space="preserve"> </w:t>
      </w:r>
      <w:r>
        <w:rPr>
          <w:rFonts w:hint="eastAsia"/>
        </w:rPr>
        <w:t>состояния</w:t>
      </w:r>
      <w:r>
        <w:t xml:space="preserve"> </w:t>
      </w:r>
      <w:r>
        <w:rPr>
          <w:rFonts w:hint="eastAsia"/>
        </w:rPr>
        <w:t>здоровья</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по</w:t>
      </w:r>
      <w:r>
        <w:t xml:space="preserve"> </w:t>
      </w:r>
      <w:r>
        <w:rPr>
          <w:rFonts w:hint="eastAsia"/>
        </w:rPr>
        <w:t>заболеваемости</w:t>
      </w:r>
    </w:p>
    <w:p w14:paraId="60CFFCAD" w14:textId="77777777" w:rsidR="007419EC" w:rsidRDefault="007419EC" w:rsidP="007419EC"/>
    <w:p w14:paraId="261D6AE4" w14:textId="77777777" w:rsidR="007419EC" w:rsidRDefault="007419EC" w:rsidP="007419EC">
      <w:r>
        <w:t xml:space="preserve">3.2. </w:t>
      </w:r>
      <w:r>
        <w:rPr>
          <w:rFonts w:hint="eastAsia"/>
        </w:rPr>
        <w:t>Исследование</w:t>
      </w:r>
      <w:r>
        <w:t xml:space="preserve"> </w:t>
      </w:r>
      <w:r>
        <w:rPr>
          <w:rFonts w:hint="eastAsia"/>
        </w:rPr>
        <w:t>деятельности</w:t>
      </w:r>
      <w:r>
        <w:t xml:space="preserve"> </w:t>
      </w:r>
      <w:r>
        <w:rPr>
          <w:rFonts w:hint="eastAsia"/>
        </w:rPr>
        <w:t>санаторно</w:t>
      </w:r>
      <w:r>
        <w:t>-</w:t>
      </w:r>
      <w:r>
        <w:rPr>
          <w:rFonts w:hint="eastAsia"/>
        </w:rPr>
        <w:t>курортных</w:t>
      </w:r>
      <w:r>
        <w:t xml:space="preserve"> </w:t>
      </w:r>
      <w:r>
        <w:rPr>
          <w:rFonts w:hint="eastAsia"/>
        </w:rPr>
        <w:t>организаций</w:t>
      </w:r>
      <w:r>
        <w:t xml:space="preserve"> </w:t>
      </w:r>
      <w:r>
        <w:rPr>
          <w:rFonts w:hint="eastAsia"/>
        </w:rPr>
        <w:t>в</w:t>
      </w:r>
      <w:r>
        <w:t xml:space="preserve"> </w:t>
      </w:r>
      <w:r>
        <w:rPr>
          <w:rFonts w:hint="eastAsia"/>
        </w:rPr>
        <w:t>системе</w:t>
      </w:r>
      <w:r>
        <w:t xml:space="preserve"> </w:t>
      </w:r>
      <w:r>
        <w:rPr>
          <w:rFonts w:hint="eastAsia"/>
        </w:rPr>
        <w:t>медицинского</w:t>
      </w:r>
      <w:r>
        <w:t xml:space="preserve"> </w:t>
      </w:r>
      <w:r>
        <w:rPr>
          <w:rFonts w:hint="eastAsia"/>
        </w:rPr>
        <w:t>обеспечения</w:t>
      </w:r>
      <w:r>
        <w:t xml:space="preserve"> </w:t>
      </w:r>
      <w:r>
        <w:rPr>
          <w:rFonts w:hint="eastAsia"/>
        </w:rPr>
        <w:t>МВД</w:t>
      </w:r>
      <w:r>
        <w:t xml:space="preserve"> </w:t>
      </w:r>
      <w:r>
        <w:rPr>
          <w:rFonts w:hint="eastAsia"/>
        </w:rPr>
        <w:t>России</w:t>
      </w:r>
    </w:p>
    <w:p w14:paraId="519A71D6" w14:textId="77777777" w:rsidR="007419EC" w:rsidRDefault="007419EC" w:rsidP="007419EC"/>
    <w:p w14:paraId="2D0E03BF" w14:textId="77777777" w:rsidR="007419EC" w:rsidRDefault="007419EC" w:rsidP="007419EC">
      <w:r>
        <w:rPr>
          <w:rFonts w:hint="eastAsia"/>
        </w:rPr>
        <w:t>ГЛАВА</w:t>
      </w:r>
      <w:r>
        <w:t xml:space="preserve"> 4. </w:t>
      </w:r>
      <w:r>
        <w:rPr>
          <w:rFonts w:hint="eastAsia"/>
        </w:rPr>
        <w:t>ОЦЕНКА</w:t>
      </w:r>
      <w:r>
        <w:t xml:space="preserve"> </w:t>
      </w:r>
      <w:r>
        <w:rPr>
          <w:rFonts w:hint="eastAsia"/>
        </w:rPr>
        <w:t>МЕДИКО</w:t>
      </w:r>
      <w:r>
        <w:t>-</w:t>
      </w:r>
      <w:r>
        <w:rPr>
          <w:rFonts w:hint="eastAsia"/>
        </w:rPr>
        <w:t>СОЦИАЛЬНОЙ</w:t>
      </w:r>
      <w:r>
        <w:t xml:space="preserve"> </w:t>
      </w:r>
      <w:r>
        <w:rPr>
          <w:rFonts w:hint="eastAsia"/>
        </w:rPr>
        <w:t>ЭФФЕКТИВНОСТИ</w:t>
      </w:r>
      <w:r>
        <w:t xml:space="preserve"> </w:t>
      </w:r>
      <w:r>
        <w:rPr>
          <w:rFonts w:hint="eastAsia"/>
        </w:rPr>
        <w:t>САНАТОРНО</w:t>
      </w:r>
      <w:r>
        <w:t>-</w:t>
      </w:r>
      <w:r>
        <w:rPr>
          <w:rFonts w:hint="eastAsia"/>
        </w:rPr>
        <w:t>КУРОРТНОГО</w:t>
      </w:r>
      <w:r>
        <w:t xml:space="preserve"> </w:t>
      </w:r>
      <w:r>
        <w:rPr>
          <w:rFonts w:hint="eastAsia"/>
        </w:rPr>
        <w:t>ЛЕЧЕНИЯ</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p>
    <w:p w14:paraId="0DB28A89" w14:textId="77777777" w:rsidR="007419EC" w:rsidRDefault="007419EC" w:rsidP="007419EC"/>
    <w:p w14:paraId="15795C93" w14:textId="77777777" w:rsidR="007419EC" w:rsidRDefault="007419EC" w:rsidP="007419EC">
      <w:r>
        <w:t xml:space="preserve">4.1. </w:t>
      </w:r>
      <w:r>
        <w:rPr>
          <w:rFonts w:hint="eastAsia"/>
        </w:rPr>
        <w:t>Анализ</w:t>
      </w:r>
      <w:r>
        <w:t xml:space="preserve"> </w:t>
      </w:r>
      <w:r>
        <w:rPr>
          <w:rFonts w:hint="eastAsia"/>
        </w:rPr>
        <w:t>функционального</w:t>
      </w:r>
      <w:r>
        <w:t xml:space="preserve"> </w:t>
      </w:r>
      <w:r>
        <w:rPr>
          <w:rFonts w:hint="eastAsia"/>
        </w:rPr>
        <w:t>состояния</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p>
    <w:p w14:paraId="6BE12CB8" w14:textId="77777777" w:rsidR="007419EC" w:rsidRDefault="007419EC" w:rsidP="007419EC"/>
    <w:p w14:paraId="387D8D53" w14:textId="77777777" w:rsidR="007419EC" w:rsidRDefault="007419EC" w:rsidP="007419EC">
      <w:r>
        <w:lastRenderedPageBreak/>
        <w:t xml:space="preserve">4.2. </w:t>
      </w:r>
      <w:r>
        <w:rPr>
          <w:rFonts w:hint="eastAsia"/>
        </w:rPr>
        <w:t>Разработка</w:t>
      </w:r>
      <w:r>
        <w:t xml:space="preserve"> </w:t>
      </w:r>
      <w:r>
        <w:rPr>
          <w:rFonts w:hint="eastAsia"/>
        </w:rPr>
        <w:t>лечебно</w:t>
      </w:r>
      <w:r>
        <w:t>-</w:t>
      </w:r>
      <w:r>
        <w:rPr>
          <w:rFonts w:hint="eastAsia"/>
        </w:rPr>
        <w:t>оздоровительных</w:t>
      </w:r>
      <w:r>
        <w:t xml:space="preserve"> </w:t>
      </w:r>
      <w:r>
        <w:rPr>
          <w:rFonts w:hint="eastAsia"/>
        </w:rPr>
        <w:t>программ</w:t>
      </w:r>
      <w:r>
        <w:t xml:space="preserve"> </w:t>
      </w:r>
      <w:r>
        <w:rPr>
          <w:rFonts w:hint="eastAsia"/>
        </w:rPr>
        <w:t>и</w:t>
      </w:r>
      <w:r>
        <w:t xml:space="preserve"> </w:t>
      </w:r>
      <w:r>
        <w:rPr>
          <w:rFonts w:hint="eastAsia"/>
        </w:rPr>
        <w:t>комплексная</w:t>
      </w:r>
      <w:r>
        <w:t xml:space="preserve"> </w:t>
      </w:r>
      <w:r>
        <w:rPr>
          <w:rFonts w:hint="eastAsia"/>
        </w:rPr>
        <w:t>оценка</w:t>
      </w:r>
      <w:r>
        <w:t xml:space="preserve"> </w:t>
      </w:r>
      <w:r>
        <w:rPr>
          <w:rFonts w:hint="eastAsia"/>
        </w:rPr>
        <w:t>их</w:t>
      </w:r>
      <w:r>
        <w:t xml:space="preserve"> </w:t>
      </w:r>
      <w:r>
        <w:rPr>
          <w:rFonts w:hint="eastAsia"/>
        </w:rPr>
        <w:t>медико</w:t>
      </w:r>
      <w:r>
        <w:t>-</w:t>
      </w:r>
      <w:r>
        <w:rPr>
          <w:rFonts w:hint="eastAsia"/>
        </w:rPr>
        <w:t>социальной</w:t>
      </w:r>
      <w:r>
        <w:t xml:space="preserve"> </w:t>
      </w:r>
      <w:r>
        <w:rPr>
          <w:rFonts w:hint="eastAsia"/>
        </w:rPr>
        <w:t>эффективности</w:t>
      </w:r>
    </w:p>
    <w:p w14:paraId="43A37401" w14:textId="77777777" w:rsidR="007419EC" w:rsidRDefault="007419EC" w:rsidP="007419EC"/>
    <w:p w14:paraId="70A635CF" w14:textId="77777777" w:rsidR="007419EC" w:rsidRDefault="007419EC" w:rsidP="007419EC">
      <w:r>
        <w:rPr>
          <w:rFonts w:hint="eastAsia"/>
        </w:rPr>
        <w:t>ГЛАВА</w:t>
      </w:r>
      <w:r>
        <w:t xml:space="preserve"> 5. </w:t>
      </w:r>
      <w:r>
        <w:rPr>
          <w:rFonts w:hint="eastAsia"/>
        </w:rPr>
        <w:t>НАУЧНОЕ</w:t>
      </w:r>
      <w:r>
        <w:t xml:space="preserve"> </w:t>
      </w:r>
      <w:r>
        <w:rPr>
          <w:rFonts w:hint="eastAsia"/>
        </w:rPr>
        <w:t>ОБОСНОВАНИЕ</w:t>
      </w:r>
      <w:r>
        <w:t xml:space="preserve"> </w:t>
      </w:r>
      <w:r>
        <w:rPr>
          <w:rFonts w:hint="eastAsia"/>
        </w:rPr>
        <w:t>ПУТЕЙ</w:t>
      </w:r>
      <w:r>
        <w:t xml:space="preserve"> </w:t>
      </w:r>
      <w:r>
        <w:rPr>
          <w:rFonts w:hint="eastAsia"/>
        </w:rPr>
        <w:t>СОВЕРШЕНСТВОВАНИЯ</w:t>
      </w:r>
      <w:r>
        <w:t xml:space="preserve"> </w:t>
      </w:r>
      <w:r>
        <w:rPr>
          <w:rFonts w:hint="eastAsia"/>
        </w:rPr>
        <w:t>САНАТОРНО</w:t>
      </w:r>
      <w:r>
        <w:t>-</w:t>
      </w:r>
      <w:r>
        <w:rPr>
          <w:rFonts w:hint="eastAsia"/>
        </w:rPr>
        <w:t>КУРОРТНОГО</w:t>
      </w:r>
      <w:r>
        <w:t xml:space="preserve"> </w:t>
      </w:r>
      <w:r>
        <w:rPr>
          <w:rFonts w:hint="eastAsia"/>
        </w:rPr>
        <w:t>ОБЕСПЕЧЕНИЯ</w:t>
      </w:r>
      <w:r>
        <w:t xml:space="preserve"> </w:t>
      </w:r>
      <w:r>
        <w:rPr>
          <w:rFonts w:hint="eastAsia"/>
        </w:rPr>
        <w:t>В</w:t>
      </w:r>
      <w:r>
        <w:t xml:space="preserve"> </w:t>
      </w:r>
      <w:r>
        <w:rPr>
          <w:rFonts w:hint="eastAsia"/>
        </w:rPr>
        <w:t>СИСТЕМЕ</w:t>
      </w:r>
      <w:r>
        <w:t xml:space="preserve"> </w:t>
      </w:r>
      <w:r>
        <w:rPr>
          <w:rFonts w:hint="eastAsia"/>
        </w:rPr>
        <w:t>МВД</w:t>
      </w:r>
      <w:r>
        <w:t xml:space="preserve"> </w:t>
      </w:r>
      <w:r>
        <w:rPr>
          <w:rFonts w:hint="eastAsia"/>
        </w:rPr>
        <w:t>РОССИИ</w:t>
      </w:r>
    </w:p>
    <w:p w14:paraId="336B322C" w14:textId="77777777" w:rsidR="007419EC" w:rsidRDefault="007419EC" w:rsidP="007419EC"/>
    <w:p w14:paraId="32709215" w14:textId="77777777" w:rsidR="007419EC" w:rsidRDefault="007419EC" w:rsidP="007419EC">
      <w:r>
        <w:t xml:space="preserve">5.1.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лсчсбно</w:t>
      </w:r>
      <w:r>
        <w:t>-</w:t>
      </w:r>
      <w:r>
        <w:rPr>
          <w:rFonts w:hint="eastAsia"/>
        </w:rPr>
        <w:t>профплактичсских</w:t>
      </w:r>
      <w:r>
        <w:t xml:space="preserve"> </w:t>
      </w:r>
      <w:r>
        <w:rPr>
          <w:rFonts w:hint="eastAsia"/>
        </w:rPr>
        <w:t>программ</w:t>
      </w:r>
    </w:p>
    <w:p w14:paraId="23A11023" w14:textId="77777777" w:rsidR="007419EC" w:rsidRDefault="007419EC" w:rsidP="007419EC"/>
    <w:p w14:paraId="74F4E6C1" w14:textId="77777777" w:rsidR="007419EC" w:rsidRDefault="007419EC" w:rsidP="007419EC">
      <w:r>
        <w:t xml:space="preserve">5.2. </w:t>
      </w:r>
      <w:r>
        <w:rPr>
          <w:rFonts w:hint="eastAsia"/>
        </w:rPr>
        <w:t>Разработка</w:t>
      </w:r>
      <w:r>
        <w:t xml:space="preserve"> </w:t>
      </w:r>
      <w:r>
        <w:rPr>
          <w:rFonts w:hint="eastAsia"/>
        </w:rPr>
        <w:t>автоматизированной</w:t>
      </w:r>
      <w:r>
        <w:t xml:space="preserve"> </w:t>
      </w:r>
      <w:r>
        <w:rPr>
          <w:rFonts w:hint="eastAsia"/>
        </w:rPr>
        <w:t>системы</w:t>
      </w:r>
      <w:r>
        <w:t xml:space="preserve"> </w:t>
      </w:r>
      <w:r>
        <w:rPr>
          <w:rFonts w:hint="eastAsia"/>
        </w:rPr>
        <w:t>мониторинга</w:t>
      </w:r>
      <w:r>
        <w:t xml:space="preserve"> </w:t>
      </w:r>
      <w:r>
        <w:rPr>
          <w:rFonts w:hint="eastAsia"/>
        </w:rPr>
        <w:t>функционального</w:t>
      </w:r>
      <w:r>
        <w:t xml:space="preserve"> </w:t>
      </w:r>
      <w:r>
        <w:rPr>
          <w:rFonts w:hint="eastAsia"/>
        </w:rPr>
        <w:t>состояния</w:t>
      </w:r>
      <w:r>
        <w:t xml:space="preserve"> </w:t>
      </w:r>
      <w:r>
        <w:rPr>
          <w:rFonts w:hint="eastAsia"/>
        </w:rPr>
        <w:t>здоровья</w:t>
      </w:r>
    </w:p>
    <w:p w14:paraId="7245645C" w14:textId="77777777" w:rsidR="007419EC" w:rsidRDefault="007419EC" w:rsidP="007419EC"/>
    <w:p w14:paraId="6B280D23" w14:textId="77777777" w:rsidR="007419EC" w:rsidRDefault="007419EC" w:rsidP="007419EC">
      <w:r>
        <w:t xml:space="preserve">5.3. </w:t>
      </w:r>
      <w:r>
        <w:rPr>
          <w:rFonts w:hint="eastAsia"/>
        </w:rPr>
        <w:t>Разработка</w:t>
      </w:r>
      <w:r>
        <w:t xml:space="preserve"> </w:t>
      </w:r>
      <w:r>
        <w:rPr>
          <w:rFonts w:hint="eastAsia"/>
        </w:rPr>
        <w:t>организационной</w:t>
      </w:r>
      <w:r>
        <w:t xml:space="preserve"> </w:t>
      </w:r>
      <w:r>
        <w:rPr>
          <w:rFonts w:hint="eastAsia"/>
        </w:rPr>
        <w:t>модели</w:t>
      </w:r>
      <w:r>
        <w:t xml:space="preserve"> </w:t>
      </w:r>
      <w:r>
        <w:rPr>
          <w:rFonts w:hint="eastAsia"/>
        </w:rPr>
        <w:t>совершенствования</w:t>
      </w:r>
      <w:r>
        <w:t xml:space="preserve"> </w:t>
      </w:r>
      <w:r>
        <w:rPr>
          <w:rFonts w:hint="eastAsia"/>
        </w:rPr>
        <w:t>санаторно</w:t>
      </w:r>
      <w:r>
        <w:t>-</w:t>
      </w:r>
      <w:r>
        <w:rPr>
          <w:rFonts w:hint="eastAsia"/>
        </w:rPr>
        <w:t>курортного</w:t>
      </w:r>
      <w:r>
        <w:t xml:space="preserve"> </w:t>
      </w:r>
      <w:r>
        <w:rPr>
          <w:rFonts w:hint="eastAsia"/>
        </w:rPr>
        <w:t>обеспечения</w:t>
      </w:r>
    </w:p>
    <w:p w14:paraId="7A8CF152" w14:textId="77777777" w:rsidR="007419EC" w:rsidRDefault="007419EC" w:rsidP="007419EC"/>
    <w:p w14:paraId="0C12CF81" w14:textId="77777777" w:rsidR="007419EC" w:rsidRDefault="007419EC" w:rsidP="007419EC">
      <w:r>
        <w:rPr>
          <w:rFonts w:hint="eastAsia"/>
        </w:rPr>
        <w:t>ЗАКЛЮЧЕНИЕ</w:t>
      </w:r>
    </w:p>
    <w:p w14:paraId="48AF2CF4" w14:textId="77777777" w:rsidR="007419EC" w:rsidRDefault="007419EC" w:rsidP="007419EC"/>
    <w:p w14:paraId="035C631D" w14:textId="77777777" w:rsidR="007419EC" w:rsidRDefault="007419EC" w:rsidP="007419E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A52F42E" w14:textId="77777777" w:rsidR="007419EC" w:rsidRDefault="007419EC" w:rsidP="007419EC"/>
    <w:p w14:paraId="2B6E355F" w14:textId="77777777" w:rsidR="007419EC" w:rsidRDefault="007419EC" w:rsidP="007419EC">
      <w:r>
        <w:rPr>
          <w:rFonts w:hint="eastAsia"/>
        </w:rPr>
        <w:t>СПИСОК</w:t>
      </w:r>
      <w:r>
        <w:t xml:space="preserve"> </w:t>
      </w:r>
      <w:r>
        <w:rPr>
          <w:rFonts w:hint="eastAsia"/>
        </w:rPr>
        <w:t>ЛИТЕРАТУРЫ</w:t>
      </w:r>
    </w:p>
    <w:p w14:paraId="3E023AE1" w14:textId="77777777" w:rsidR="007419EC" w:rsidRDefault="007419EC" w:rsidP="007419EC"/>
    <w:p w14:paraId="1EDBB0CE" w14:textId="76999A82" w:rsidR="007419EC" w:rsidRPr="007419EC" w:rsidRDefault="007419EC" w:rsidP="007419EC">
      <w:r>
        <w:rPr>
          <w:rFonts w:hint="eastAsia"/>
        </w:rPr>
        <w:t>ПРИЛОЖЕНИЯ</w:t>
      </w:r>
    </w:p>
    <w:sectPr w:rsidR="007419EC" w:rsidRPr="007419EC" w:rsidSect="00B97E7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F7C68" w14:textId="77777777" w:rsidR="00B97E74" w:rsidRPr="00C66E52" w:rsidRDefault="00B97E74">
      <w:pPr>
        <w:spacing w:after="0" w:line="240" w:lineRule="auto"/>
      </w:pPr>
      <w:r w:rsidRPr="00C66E52">
        <w:separator/>
      </w:r>
    </w:p>
  </w:endnote>
  <w:endnote w:type="continuationSeparator" w:id="0">
    <w:p w14:paraId="586046D0" w14:textId="77777777" w:rsidR="00B97E74" w:rsidRPr="00C66E52" w:rsidRDefault="00B97E74">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EADB0" w14:textId="77777777" w:rsidR="00B97E74" w:rsidRPr="00C66E52" w:rsidRDefault="00B97E74"/>
    <w:p w14:paraId="062A0807" w14:textId="77777777" w:rsidR="00B97E74" w:rsidRPr="00C66E52" w:rsidRDefault="00B97E74"/>
    <w:p w14:paraId="1582B087" w14:textId="77777777" w:rsidR="00B97E74" w:rsidRPr="00C66E52" w:rsidRDefault="00B97E74"/>
    <w:p w14:paraId="51BADACF" w14:textId="77777777" w:rsidR="00B97E74" w:rsidRPr="00C66E52" w:rsidRDefault="00B97E74"/>
    <w:p w14:paraId="08691C65" w14:textId="77777777" w:rsidR="00B97E74" w:rsidRPr="00C66E52" w:rsidRDefault="00B97E74"/>
    <w:p w14:paraId="4372FAC0" w14:textId="77777777" w:rsidR="00B97E74" w:rsidRPr="00C66E52" w:rsidRDefault="00B97E74"/>
    <w:p w14:paraId="2D0A6A19" w14:textId="77777777" w:rsidR="00B97E74" w:rsidRPr="00C66E52" w:rsidRDefault="00B97E74">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3ABB87A" wp14:editId="7DD0FD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08963" w14:textId="77777777" w:rsidR="00B97E74" w:rsidRPr="00C66E52" w:rsidRDefault="00B97E7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ABB8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308963" w14:textId="77777777" w:rsidR="00B97E74" w:rsidRPr="00C66E52" w:rsidRDefault="00B97E7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3950C77" w14:textId="77777777" w:rsidR="00B97E74" w:rsidRPr="00C66E52" w:rsidRDefault="00B97E74"/>
    <w:p w14:paraId="080BDA5F" w14:textId="77777777" w:rsidR="00B97E74" w:rsidRPr="00C66E52" w:rsidRDefault="00B97E74"/>
    <w:p w14:paraId="49C51746" w14:textId="77777777" w:rsidR="00B97E74" w:rsidRPr="00C66E52" w:rsidRDefault="00B97E74">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5A3C25C" wp14:editId="066416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A9894" w14:textId="77777777" w:rsidR="00B97E74" w:rsidRPr="00C66E52" w:rsidRDefault="00B97E74"/>
                          <w:p w14:paraId="2BAC25D5" w14:textId="77777777" w:rsidR="00B97E74" w:rsidRPr="00C66E52" w:rsidRDefault="00B97E7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A3C2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AA9894" w14:textId="77777777" w:rsidR="00B97E74" w:rsidRPr="00C66E52" w:rsidRDefault="00B97E74"/>
                    <w:p w14:paraId="2BAC25D5" w14:textId="77777777" w:rsidR="00B97E74" w:rsidRPr="00C66E52" w:rsidRDefault="00B97E7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91AAB14" w14:textId="77777777" w:rsidR="00B97E74" w:rsidRPr="00C66E52" w:rsidRDefault="00B97E74"/>
    <w:p w14:paraId="7F21DF26" w14:textId="77777777" w:rsidR="00B97E74" w:rsidRPr="00C66E52" w:rsidRDefault="00B97E74">
      <w:pPr>
        <w:rPr>
          <w:sz w:val="2"/>
          <w:szCs w:val="2"/>
        </w:rPr>
      </w:pPr>
    </w:p>
    <w:p w14:paraId="517AC08C" w14:textId="77777777" w:rsidR="00B97E74" w:rsidRPr="00C66E52" w:rsidRDefault="00B97E74"/>
    <w:p w14:paraId="6D398B8E" w14:textId="77777777" w:rsidR="00B97E74" w:rsidRPr="00C66E52" w:rsidRDefault="00B97E74">
      <w:pPr>
        <w:spacing w:after="0" w:line="240" w:lineRule="auto"/>
      </w:pPr>
    </w:p>
  </w:footnote>
  <w:footnote w:type="continuationSeparator" w:id="0">
    <w:p w14:paraId="38EC3EAA" w14:textId="77777777" w:rsidR="00B97E74" w:rsidRPr="00C66E52" w:rsidRDefault="00B97E74">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E74"/>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25293</TotalTime>
  <Pages>2</Pages>
  <Words>228</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3744</cp:revision>
  <cp:lastPrinted>2009-02-06T05:36:00Z</cp:lastPrinted>
  <dcterms:created xsi:type="dcterms:W3CDTF">2024-04-09T10:20:00Z</dcterms:created>
  <dcterms:modified xsi:type="dcterms:W3CDTF">2024-05-08T11:49:00Z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