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DB6F" w14:textId="12A2B1ED" w:rsidR="00C77925" w:rsidRDefault="001F6C70" w:rsidP="001F6C70">
      <w:pPr>
        <w:rPr>
          <w:lang w:val="ru-RU"/>
        </w:rPr>
      </w:pPr>
      <w:r w:rsidRPr="001F6C70">
        <w:rPr>
          <w:rFonts w:hint="eastAsia"/>
          <w:lang w:val="ru-RU"/>
        </w:rPr>
        <w:t>Медико</w:t>
      </w:r>
      <w:r w:rsidRPr="001F6C70">
        <w:rPr>
          <w:lang w:val="ru-RU"/>
        </w:rPr>
        <w:t>-</w:t>
      </w:r>
      <w:r w:rsidRPr="001F6C70">
        <w:rPr>
          <w:rFonts w:hint="eastAsia"/>
          <w:lang w:val="ru-RU"/>
        </w:rPr>
        <w:t>правове</w:t>
      </w:r>
      <w:r w:rsidRPr="001F6C70">
        <w:rPr>
          <w:lang w:val="ru-RU"/>
        </w:rPr>
        <w:t xml:space="preserve"> </w:t>
      </w:r>
      <w:r w:rsidRPr="001F6C70">
        <w:rPr>
          <w:rFonts w:hint="eastAsia"/>
          <w:lang w:val="ru-RU"/>
        </w:rPr>
        <w:t>обоснование</w:t>
      </w:r>
      <w:r w:rsidRPr="001F6C70">
        <w:rPr>
          <w:lang w:val="ru-RU"/>
        </w:rPr>
        <w:t xml:space="preserve"> </w:t>
      </w:r>
      <w:r w:rsidRPr="001F6C70">
        <w:rPr>
          <w:rFonts w:hint="eastAsia"/>
          <w:lang w:val="ru-RU"/>
        </w:rPr>
        <w:t>совершенствования</w:t>
      </w:r>
      <w:r w:rsidRPr="001F6C70">
        <w:rPr>
          <w:lang w:val="ru-RU"/>
        </w:rPr>
        <w:t xml:space="preserve"> </w:t>
      </w:r>
      <w:r w:rsidRPr="001F6C70">
        <w:rPr>
          <w:rFonts w:hint="eastAsia"/>
          <w:lang w:val="ru-RU"/>
        </w:rPr>
        <w:t>системы</w:t>
      </w:r>
      <w:r w:rsidRPr="001F6C70">
        <w:rPr>
          <w:lang w:val="ru-RU"/>
        </w:rPr>
        <w:t xml:space="preserve"> </w:t>
      </w:r>
      <w:r w:rsidRPr="001F6C70">
        <w:rPr>
          <w:rFonts w:hint="eastAsia"/>
          <w:lang w:val="ru-RU"/>
        </w:rPr>
        <w:t>обеспечения</w:t>
      </w:r>
      <w:r w:rsidRPr="001F6C70">
        <w:rPr>
          <w:lang w:val="ru-RU"/>
        </w:rPr>
        <w:t xml:space="preserve"> </w:t>
      </w:r>
      <w:r w:rsidRPr="001F6C70">
        <w:rPr>
          <w:rFonts w:hint="eastAsia"/>
          <w:lang w:val="ru-RU"/>
        </w:rPr>
        <w:t>и</w:t>
      </w:r>
      <w:r w:rsidRPr="001F6C70">
        <w:rPr>
          <w:lang w:val="ru-RU"/>
        </w:rPr>
        <w:t xml:space="preserve"> </w:t>
      </w:r>
      <w:r w:rsidRPr="001F6C70">
        <w:rPr>
          <w:rFonts w:hint="eastAsia"/>
          <w:lang w:val="ru-RU"/>
        </w:rPr>
        <w:t>защиты</w:t>
      </w:r>
      <w:r w:rsidRPr="001F6C70">
        <w:rPr>
          <w:lang w:val="ru-RU"/>
        </w:rPr>
        <w:t xml:space="preserve"> </w:t>
      </w:r>
      <w:r w:rsidRPr="001F6C70">
        <w:rPr>
          <w:rFonts w:hint="eastAsia"/>
          <w:lang w:val="ru-RU"/>
        </w:rPr>
        <w:t>прав</w:t>
      </w:r>
      <w:r w:rsidRPr="001F6C70">
        <w:rPr>
          <w:lang w:val="ru-RU"/>
        </w:rPr>
        <w:t xml:space="preserve"> </w:t>
      </w:r>
      <w:r w:rsidRPr="001F6C70">
        <w:rPr>
          <w:rFonts w:hint="eastAsia"/>
          <w:lang w:val="ru-RU"/>
        </w:rPr>
        <w:t>граждан</w:t>
      </w:r>
      <w:r w:rsidRPr="001F6C70">
        <w:rPr>
          <w:lang w:val="ru-RU"/>
        </w:rPr>
        <w:t xml:space="preserve"> </w:t>
      </w:r>
      <w:r w:rsidRPr="001F6C70">
        <w:rPr>
          <w:rFonts w:hint="eastAsia"/>
          <w:lang w:val="ru-RU"/>
        </w:rPr>
        <w:t>на</w:t>
      </w:r>
      <w:r w:rsidRPr="001F6C70">
        <w:rPr>
          <w:lang w:val="ru-RU"/>
        </w:rPr>
        <w:t xml:space="preserve"> </w:t>
      </w:r>
      <w:r w:rsidRPr="001F6C70">
        <w:rPr>
          <w:rFonts w:hint="eastAsia"/>
          <w:lang w:val="ru-RU"/>
        </w:rPr>
        <w:t>получение</w:t>
      </w:r>
      <w:r w:rsidRPr="001F6C70">
        <w:rPr>
          <w:lang w:val="ru-RU"/>
        </w:rPr>
        <w:t xml:space="preserve"> </w:t>
      </w:r>
      <w:r w:rsidRPr="001F6C70">
        <w:rPr>
          <w:rFonts w:hint="eastAsia"/>
          <w:lang w:val="ru-RU"/>
        </w:rPr>
        <w:t>доступной</w:t>
      </w:r>
      <w:r w:rsidRPr="001F6C70">
        <w:rPr>
          <w:lang w:val="ru-RU"/>
        </w:rPr>
        <w:t xml:space="preserve"> </w:t>
      </w:r>
      <w:r w:rsidRPr="001F6C70">
        <w:rPr>
          <w:rFonts w:hint="eastAsia"/>
          <w:lang w:val="ru-RU"/>
        </w:rPr>
        <w:t>и</w:t>
      </w:r>
      <w:r w:rsidRPr="001F6C70">
        <w:rPr>
          <w:lang w:val="ru-RU"/>
        </w:rPr>
        <w:t xml:space="preserve"> </w:t>
      </w:r>
      <w:r w:rsidRPr="001F6C70">
        <w:rPr>
          <w:rFonts w:hint="eastAsia"/>
          <w:lang w:val="ru-RU"/>
        </w:rPr>
        <w:t>качественной</w:t>
      </w:r>
      <w:r w:rsidRPr="001F6C70">
        <w:rPr>
          <w:lang w:val="ru-RU"/>
        </w:rPr>
        <w:t xml:space="preserve"> </w:t>
      </w:r>
      <w:r w:rsidRPr="001F6C70">
        <w:rPr>
          <w:rFonts w:hint="eastAsia"/>
          <w:lang w:val="ru-RU"/>
        </w:rPr>
        <w:t>медицинской</w:t>
      </w:r>
      <w:r w:rsidRPr="001F6C70">
        <w:rPr>
          <w:lang w:val="ru-RU"/>
        </w:rPr>
        <w:t xml:space="preserve"> </w:t>
      </w:r>
      <w:r w:rsidRPr="001F6C70">
        <w:rPr>
          <w:rFonts w:hint="eastAsia"/>
          <w:lang w:val="ru-RU"/>
        </w:rPr>
        <w:t>помощи</w:t>
      </w:r>
      <w:r>
        <w:rPr>
          <w:lang w:val="ru-RU"/>
        </w:rPr>
        <w:t xml:space="preserve"> </w:t>
      </w:r>
      <w:r w:rsidRPr="001F6C70">
        <w:rPr>
          <w:rFonts w:hint="eastAsia"/>
          <w:lang w:val="ru-RU"/>
        </w:rPr>
        <w:t>Цыганова</w:t>
      </w:r>
      <w:r w:rsidRPr="001F6C70">
        <w:rPr>
          <w:lang w:val="ru-RU"/>
        </w:rPr>
        <w:t xml:space="preserve">, </w:t>
      </w:r>
      <w:r w:rsidRPr="001F6C70">
        <w:rPr>
          <w:rFonts w:hint="eastAsia"/>
          <w:lang w:val="ru-RU"/>
        </w:rPr>
        <w:t>Ольга</w:t>
      </w:r>
      <w:r w:rsidRPr="001F6C70">
        <w:rPr>
          <w:lang w:val="ru-RU"/>
        </w:rPr>
        <w:t xml:space="preserve"> </w:t>
      </w:r>
      <w:r w:rsidRPr="001F6C70">
        <w:rPr>
          <w:rFonts w:hint="eastAsia"/>
          <w:lang w:val="ru-RU"/>
        </w:rPr>
        <w:t>Альбертовна</w:t>
      </w:r>
    </w:p>
    <w:p w14:paraId="75D1FE50" w14:textId="77777777" w:rsidR="001F6C70" w:rsidRDefault="001F6C70" w:rsidP="001F6C70">
      <w:r>
        <w:rPr>
          <w:rFonts w:hint="eastAsia"/>
        </w:rPr>
        <w:t>ОГЛАВЛЕНИЕ</w:t>
      </w:r>
      <w:r>
        <w:t xml:space="preserve"> </w:t>
      </w:r>
      <w:r>
        <w:rPr>
          <w:rFonts w:hint="eastAsia"/>
        </w:rPr>
        <w:t>ДИССЕРТАЦИИ</w:t>
      </w:r>
    </w:p>
    <w:p w14:paraId="141645F7" w14:textId="77777777" w:rsidR="001F6C70" w:rsidRDefault="001F6C70" w:rsidP="001F6C70">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Цыганова</w:t>
      </w:r>
      <w:r>
        <w:t xml:space="preserve">, </w:t>
      </w:r>
      <w:r>
        <w:rPr>
          <w:rFonts w:hint="eastAsia"/>
        </w:rPr>
        <w:t>Ольга</w:t>
      </w:r>
      <w:r>
        <w:t xml:space="preserve"> </w:t>
      </w:r>
      <w:r>
        <w:rPr>
          <w:rFonts w:hint="eastAsia"/>
        </w:rPr>
        <w:t>Альбертовна</w:t>
      </w:r>
    </w:p>
    <w:p w14:paraId="3586D4CC" w14:textId="77777777" w:rsidR="001F6C70" w:rsidRDefault="001F6C70" w:rsidP="001F6C70">
      <w:r>
        <w:rPr>
          <w:rFonts w:hint="eastAsia"/>
        </w:rPr>
        <w:t>ОГЛАВЛЕНИЕ</w:t>
      </w:r>
    </w:p>
    <w:p w14:paraId="109E5534" w14:textId="77777777" w:rsidR="001F6C70" w:rsidRDefault="001F6C70" w:rsidP="001F6C70"/>
    <w:p w14:paraId="25375D1F" w14:textId="77777777" w:rsidR="001F6C70" w:rsidRDefault="001F6C70" w:rsidP="001F6C70">
      <w:r>
        <w:rPr>
          <w:rFonts w:hint="eastAsia"/>
        </w:rPr>
        <w:t>ВВЕДЕНИЕ</w:t>
      </w:r>
    </w:p>
    <w:p w14:paraId="57FC2EB3" w14:textId="77777777" w:rsidR="001F6C70" w:rsidRDefault="001F6C70" w:rsidP="001F6C70"/>
    <w:p w14:paraId="00986AF6" w14:textId="77777777" w:rsidR="001F6C70" w:rsidRDefault="001F6C70" w:rsidP="001F6C70">
      <w:r>
        <w:rPr>
          <w:rFonts w:hint="eastAsia"/>
        </w:rPr>
        <w:t>ГЛАВА</w:t>
      </w:r>
      <w:r>
        <w:t xml:space="preserve"> 1. </w:t>
      </w:r>
      <w:r>
        <w:rPr>
          <w:rFonts w:hint="eastAsia"/>
        </w:rPr>
        <w:t>МЕДИКО</w:t>
      </w:r>
      <w:r>
        <w:t>-</w:t>
      </w:r>
      <w:r>
        <w:rPr>
          <w:rFonts w:hint="eastAsia"/>
        </w:rPr>
        <w:t>ПРАВОВОИ</w:t>
      </w:r>
      <w:r>
        <w:t xml:space="preserve"> </w:t>
      </w:r>
      <w:r>
        <w:rPr>
          <w:rFonts w:hint="eastAsia"/>
        </w:rPr>
        <w:t>АНАЛИЗ</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СИСТЕМЫ</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НА</w:t>
      </w:r>
      <w:r>
        <w:t xml:space="preserve"> </w:t>
      </w:r>
      <w:r>
        <w:rPr>
          <w:rFonts w:hint="eastAsia"/>
        </w:rPr>
        <w:t>ПОЛУЧЕНИЕ</w:t>
      </w:r>
      <w:r>
        <w:t xml:space="preserve"> </w:t>
      </w:r>
      <w:r>
        <w:rPr>
          <w:rFonts w:hint="eastAsia"/>
        </w:rPr>
        <w:t>МЕДИЦИНСКОЙ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724C225A" w14:textId="77777777" w:rsidR="001F6C70" w:rsidRDefault="001F6C70" w:rsidP="001F6C70"/>
    <w:p w14:paraId="6DCEBF5E" w14:textId="77777777" w:rsidR="001F6C70" w:rsidRDefault="001F6C70" w:rsidP="001F6C70">
      <w:r>
        <w:t xml:space="preserve">1.1. </w:t>
      </w:r>
      <w:r>
        <w:rPr>
          <w:rFonts w:hint="eastAsia"/>
        </w:rPr>
        <w:t>Международный</w:t>
      </w:r>
      <w:r>
        <w:t xml:space="preserve"> </w:t>
      </w:r>
      <w:r>
        <w:rPr>
          <w:rFonts w:hint="eastAsia"/>
        </w:rPr>
        <w:t>опыт</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на</w:t>
      </w:r>
      <w:r>
        <w:t xml:space="preserve"> </w:t>
      </w:r>
      <w:r>
        <w:rPr>
          <w:rFonts w:hint="eastAsia"/>
        </w:rPr>
        <w:t>получение</w:t>
      </w:r>
      <w:r>
        <w:t xml:space="preserve"> </w:t>
      </w:r>
      <w:r>
        <w:rPr>
          <w:rFonts w:hint="eastAsia"/>
        </w:rPr>
        <w:t>доступной</w:t>
      </w:r>
      <w:r>
        <w:t xml:space="preserve"> </w:t>
      </w:r>
      <w:r>
        <w:rPr>
          <w:rFonts w:hint="eastAsia"/>
        </w:rPr>
        <w:t>и</w:t>
      </w:r>
      <w:r>
        <w:t xml:space="preserve"> </w:t>
      </w:r>
      <w:r>
        <w:rPr>
          <w:rFonts w:hint="eastAsia"/>
        </w:rPr>
        <w:t>качественной</w:t>
      </w:r>
      <w:r>
        <w:t xml:space="preserve"> </w:t>
      </w:r>
      <w:r>
        <w:rPr>
          <w:rFonts w:hint="eastAsia"/>
        </w:rPr>
        <w:t>медицинской</w:t>
      </w:r>
      <w:r>
        <w:t xml:space="preserve"> </w:t>
      </w:r>
      <w:r>
        <w:rPr>
          <w:rFonts w:hint="eastAsia"/>
        </w:rPr>
        <w:t>помощи</w:t>
      </w:r>
    </w:p>
    <w:p w14:paraId="2F907B73" w14:textId="77777777" w:rsidR="001F6C70" w:rsidRDefault="001F6C70" w:rsidP="001F6C70"/>
    <w:p w14:paraId="54DCBFD2" w14:textId="77777777" w:rsidR="001F6C70" w:rsidRDefault="001F6C70" w:rsidP="001F6C70">
      <w:r>
        <w:t xml:space="preserve">1.1.1. </w:t>
      </w:r>
      <w:r>
        <w:rPr>
          <w:rFonts w:hint="eastAsia"/>
        </w:rPr>
        <w:t>Анализ</w:t>
      </w:r>
      <w:r>
        <w:t xml:space="preserve"> </w:t>
      </w:r>
      <w:r>
        <w:rPr>
          <w:rFonts w:hint="eastAsia"/>
        </w:rPr>
        <w:t>международного</w:t>
      </w:r>
      <w:r>
        <w:t xml:space="preserve"> </w:t>
      </w:r>
      <w:r>
        <w:rPr>
          <w:rFonts w:hint="eastAsia"/>
        </w:rPr>
        <w:t>законодательства</w:t>
      </w:r>
      <w:r>
        <w:t xml:space="preserve">, </w:t>
      </w:r>
      <w:r>
        <w:rPr>
          <w:rFonts w:hint="eastAsia"/>
        </w:rPr>
        <w:t>регламентирующего</w:t>
      </w:r>
      <w:r>
        <w:t xml:space="preserve"> </w:t>
      </w:r>
      <w:r>
        <w:rPr>
          <w:rFonts w:hint="eastAsia"/>
        </w:rPr>
        <w:t>порядок</w:t>
      </w:r>
      <w:r>
        <w:t xml:space="preserve"> </w:t>
      </w:r>
      <w:r>
        <w:rPr>
          <w:rFonts w:hint="eastAsia"/>
        </w:rPr>
        <w:t>и</w:t>
      </w:r>
      <w:r>
        <w:t xml:space="preserve"> </w:t>
      </w:r>
      <w:r>
        <w:rPr>
          <w:rFonts w:hint="eastAsia"/>
        </w:rPr>
        <w:t>условия</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p>
    <w:p w14:paraId="33B7BB59" w14:textId="77777777" w:rsidR="001F6C70" w:rsidRDefault="001F6C70" w:rsidP="001F6C70"/>
    <w:p w14:paraId="2A9B19ED" w14:textId="77777777" w:rsidR="001F6C70" w:rsidRDefault="001F6C70" w:rsidP="001F6C70">
      <w:r>
        <w:t xml:space="preserve">1.1.2.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национальных</w:t>
      </w:r>
      <w:r>
        <w:t xml:space="preserve"> </w:t>
      </w:r>
      <w:r>
        <w:rPr>
          <w:rFonts w:hint="eastAsia"/>
        </w:rPr>
        <w:t>законодательств</w:t>
      </w:r>
      <w:r>
        <w:t xml:space="preserve"> </w:t>
      </w:r>
      <w:r>
        <w:rPr>
          <w:rFonts w:hint="eastAsia"/>
        </w:rPr>
        <w:t>в</w:t>
      </w:r>
      <w:r>
        <w:t xml:space="preserve"> </w:t>
      </w:r>
      <w:r>
        <w:rPr>
          <w:rFonts w:hint="eastAsia"/>
        </w:rPr>
        <w:t>области</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практика</w:t>
      </w:r>
      <w:r>
        <w:t xml:space="preserve"> </w:t>
      </w:r>
      <w:r>
        <w:rPr>
          <w:rFonts w:hint="eastAsia"/>
        </w:rPr>
        <w:t>их</w:t>
      </w:r>
      <w:r>
        <w:t xml:space="preserve"> </w:t>
      </w:r>
      <w:r>
        <w:rPr>
          <w:rFonts w:hint="eastAsia"/>
        </w:rPr>
        <w:t>реализации</w:t>
      </w:r>
    </w:p>
    <w:p w14:paraId="1B3E75B6" w14:textId="77777777" w:rsidR="001F6C70" w:rsidRDefault="001F6C70" w:rsidP="001F6C70"/>
    <w:p w14:paraId="46368E13" w14:textId="77777777" w:rsidR="001F6C70" w:rsidRDefault="001F6C70" w:rsidP="001F6C70">
      <w:r>
        <w:t xml:space="preserve">1.1.3. </w:t>
      </w:r>
      <w:r>
        <w:rPr>
          <w:rFonts w:hint="eastAsia"/>
        </w:rPr>
        <w:t>Формирование</w:t>
      </w:r>
      <w:r>
        <w:t xml:space="preserve"> </w:t>
      </w:r>
      <w:r>
        <w:rPr>
          <w:rFonts w:hint="eastAsia"/>
        </w:rPr>
        <w:t>систем</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развитых</w:t>
      </w:r>
      <w:r>
        <w:t xml:space="preserve"> </w:t>
      </w:r>
      <w:r>
        <w:rPr>
          <w:rFonts w:hint="eastAsia"/>
        </w:rPr>
        <w:t>странах</w:t>
      </w:r>
      <w:r>
        <w:t xml:space="preserve"> </w:t>
      </w:r>
      <w:r>
        <w:rPr>
          <w:rFonts w:hint="eastAsia"/>
        </w:rPr>
        <w:t>мира</w:t>
      </w:r>
    </w:p>
    <w:p w14:paraId="35F54944" w14:textId="77777777" w:rsidR="001F6C70" w:rsidRDefault="001F6C70" w:rsidP="001F6C70"/>
    <w:p w14:paraId="1E0891CB" w14:textId="77777777" w:rsidR="001F6C70" w:rsidRDefault="001F6C70" w:rsidP="001F6C70">
      <w:r>
        <w:t xml:space="preserve">1.2.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p>
    <w:p w14:paraId="49CDD54A" w14:textId="77777777" w:rsidR="001F6C70" w:rsidRDefault="001F6C70" w:rsidP="001F6C70"/>
    <w:p w14:paraId="787C48BA" w14:textId="77777777" w:rsidR="001F6C70" w:rsidRDefault="001F6C70" w:rsidP="001F6C70">
      <w:r>
        <w:t xml:space="preserve">1.2.1.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классификации</w:t>
      </w:r>
      <w:r>
        <w:t xml:space="preserve"> </w:t>
      </w:r>
      <w:r>
        <w:rPr>
          <w:rFonts w:hint="eastAsia"/>
        </w:rPr>
        <w:t>способов</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r>
        <w:rPr>
          <w:rFonts w:hint="eastAsia"/>
        </w:rPr>
        <w:t>получении</w:t>
      </w:r>
      <w:r>
        <w:t xml:space="preserve"> </w:t>
      </w:r>
      <w:r>
        <w:rPr>
          <w:rFonts w:hint="eastAsia"/>
        </w:rPr>
        <w:t>медиц</w:t>
      </w:r>
      <w:r>
        <w:rPr>
          <w:rFonts w:hint="eastAsia"/>
        </w:rPr>
        <w:lastRenderedPageBreak/>
        <w:t>инской</w:t>
      </w:r>
      <w:r>
        <w:t xml:space="preserve"> </w:t>
      </w:r>
      <w:r>
        <w:rPr>
          <w:rFonts w:hint="eastAsia"/>
        </w:rPr>
        <w:t>помощи</w:t>
      </w:r>
    </w:p>
    <w:p w14:paraId="52FF0766" w14:textId="77777777" w:rsidR="001F6C70" w:rsidRDefault="001F6C70" w:rsidP="001F6C70"/>
    <w:p w14:paraId="1CCBA967" w14:textId="77777777" w:rsidR="001F6C70" w:rsidRDefault="001F6C70" w:rsidP="001F6C70">
      <w:r>
        <w:t xml:space="preserve">1.2.2. </w:t>
      </w:r>
      <w:r>
        <w:rPr>
          <w:rFonts w:hint="eastAsia"/>
        </w:rPr>
        <w:t>Характеристика</w:t>
      </w:r>
      <w:r>
        <w:t xml:space="preserve"> </w:t>
      </w:r>
      <w:r>
        <w:rPr>
          <w:rFonts w:hint="eastAsia"/>
        </w:rPr>
        <w:t>досудебных</w:t>
      </w:r>
      <w:r>
        <w:t xml:space="preserve"> </w:t>
      </w:r>
      <w:r>
        <w:rPr>
          <w:rFonts w:hint="eastAsia"/>
        </w:rPr>
        <w:t>и</w:t>
      </w:r>
      <w:r>
        <w:t xml:space="preserve"> </w:t>
      </w:r>
      <w:r>
        <w:rPr>
          <w:rFonts w:hint="eastAsia"/>
        </w:rPr>
        <w:t>судебного</w:t>
      </w:r>
      <w:r>
        <w:t xml:space="preserve"> </w:t>
      </w:r>
      <w:r>
        <w:rPr>
          <w:rFonts w:hint="eastAsia"/>
        </w:rPr>
        <w:t>способов</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p>
    <w:p w14:paraId="4C2E839F" w14:textId="77777777" w:rsidR="001F6C70" w:rsidRDefault="001F6C70" w:rsidP="001F6C70"/>
    <w:p w14:paraId="2F7C553C" w14:textId="77777777" w:rsidR="001F6C70" w:rsidRDefault="001F6C70" w:rsidP="001F6C70">
      <w:r>
        <w:t xml:space="preserve">1.2.3. </w:t>
      </w:r>
      <w:r>
        <w:rPr>
          <w:rFonts w:hint="eastAsia"/>
        </w:rPr>
        <w:t>Характеристика</w:t>
      </w:r>
      <w:r>
        <w:t xml:space="preserve"> </w:t>
      </w:r>
      <w:r>
        <w:rPr>
          <w:rFonts w:hint="eastAsia"/>
        </w:rPr>
        <w:t>правовой</w:t>
      </w:r>
      <w:r>
        <w:t xml:space="preserve"> </w:t>
      </w:r>
      <w:r>
        <w:rPr>
          <w:rFonts w:hint="eastAsia"/>
        </w:rPr>
        <w:t>грамотности</w:t>
      </w:r>
      <w:r>
        <w:t xml:space="preserve"> </w:t>
      </w:r>
      <w:r>
        <w:rPr>
          <w:rFonts w:hint="eastAsia"/>
        </w:rPr>
        <w:t>медицинских</w:t>
      </w:r>
      <w:r>
        <w:t xml:space="preserve"> </w:t>
      </w:r>
      <w:r>
        <w:rPr>
          <w:rFonts w:hint="eastAsia"/>
        </w:rPr>
        <w:t>работников</w:t>
      </w:r>
    </w:p>
    <w:p w14:paraId="4FDEBCE8" w14:textId="77777777" w:rsidR="001F6C70" w:rsidRDefault="001F6C70" w:rsidP="001F6C70"/>
    <w:p w14:paraId="2F01EF84" w14:textId="77777777" w:rsidR="001F6C70" w:rsidRDefault="001F6C70" w:rsidP="001F6C70">
      <w:r>
        <w:rPr>
          <w:rFonts w:hint="eastAsia"/>
        </w:rPr>
        <w:t>ГЛАВА</w:t>
      </w:r>
      <w:r>
        <w:t xml:space="preserve"> 2. </w:t>
      </w:r>
      <w:r>
        <w:rPr>
          <w:rFonts w:hint="eastAsia"/>
        </w:rPr>
        <w:t>ХАРАКТЕРИСТИКА</w:t>
      </w:r>
      <w:r>
        <w:t xml:space="preserve"> </w:t>
      </w:r>
      <w:r>
        <w:rPr>
          <w:rFonts w:hint="eastAsia"/>
        </w:rPr>
        <w:t>БАЗЫ</w:t>
      </w:r>
      <w:r>
        <w:t xml:space="preserve">, </w:t>
      </w:r>
      <w:r>
        <w:rPr>
          <w:rFonts w:hint="eastAsia"/>
        </w:rPr>
        <w:t>ПРОГРАММЫ</w:t>
      </w:r>
      <w:r>
        <w:t xml:space="preserve"> </w:t>
      </w:r>
      <w:r>
        <w:rPr>
          <w:rFonts w:hint="eastAsia"/>
        </w:rPr>
        <w:t>И</w:t>
      </w:r>
      <w:r>
        <w:t xml:space="preserve"> </w:t>
      </w:r>
      <w:r>
        <w:rPr>
          <w:rFonts w:hint="eastAsia"/>
        </w:rPr>
        <w:t>МЕТОДОВ</w:t>
      </w:r>
      <w:r>
        <w:t xml:space="preserve"> </w:t>
      </w:r>
      <w:r>
        <w:rPr>
          <w:rFonts w:hint="eastAsia"/>
        </w:rPr>
        <w:t>ИССЛЕДОВАНИЯ</w:t>
      </w:r>
    </w:p>
    <w:p w14:paraId="784E6F9E" w14:textId="77777777" w:rsidR="001F6C70" w:rsidRDefault="001F6C70" w:rsidP="001F6C70"/>
    <w:p w14:paraId="741D0A57" w14:textId="77777777" w:rsidR="001F6C70" w:rsidRDefault="001F6C70" w:rsidP="001F6C70">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p>
    <w:p w14:paraId="192294E2" w14:textId="77777777" w:rsidR="001F6C70" w:rsidRDefault="001F6C70" w:rsidP="001F6C70"/>
    <w:p w14:paraId="5EB65D85" w14:textId="77777777" w:rsidR="001F6C70" w:rsidRDefault="001F6C70" w:rsidP="001F6C70">
      <w:r>
        <w:t xml:space="preserve">2.2.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52E92BB" w14:textId="77777777" w:rsidR="001F6C70" w:rsidRDefault="001F6C70" w:rsidP="001F6C70"/>
    <w:p w14:paraId="36BFDA7D" w14:textId="77777777" w:rsidR="001F6C70" w:rsidRDefault="001F6C70" w:rsidP="001F6C70">
      <w:r>
        <w:rPr>
          <w:rFonts w:hint="eastAsia"/>
        </w:rPr>
        <w:t>ГЛАВА</w:t>
      </w:r>
      <w:r>
        <w:t xml:space="preserve"> 3. </w:t>
      </w:r>
      <w:r>
        <w:rPr>
          <w:rFonts w:hint="eastAsia"/>
        </w:rPr>
        <w:t>УДОВЛЕТВОРЕННОСТЬ</w:t>
      </w:r>
      <w:r>
        <w:t xml:space="preserve"> </w:t>
      </w:r>
      <w:r>
        <w:rPr>
          <w:rFonts w:hint="eastAsia"/>
        </w:rPr>
        <w:t>ПАЦИЕНТОВ</w:t>
      </w:r>
      <w:r>
        <w:t xml:space="preserve"> </w:t>
      </w:r>
      <w:r>
        <w:rPr>
          <w:rFonts w:hint="eastAsia"/>
        </w:rPr>
        <w:t>ОБЕСПЕЧЕНИЕМ</w:t>
      </w:r>
      <w:r>
        <w:t xml:space="preserve"> </w:t>
      </w:r>
      <w:r>
        <w:rPr>
          <w:rFonts w:hint="eastAsia"/>
        </w:rPr>
        <w:t>ПРАВ</w:t>
      </w:r>
      <w:r>
        <w:t xml:space="preserve"> </w:t>
      </w:r>
      <w:r>
        <w:rPr>
          <w:rFonts w:hint="eastAsia"/>
        </w:rPr>
        <w:t>НА</w:t>
      </w:r>
      <w:r>
        <w:t xml:space="preserve"> </w:t>
      </w:r>
      <w:r>
        <w:rPr>
          <w:rFonts w:hint="eastAsia"/>
        </w:rPr>
        <w:t>ПОЛУЧЕНИЕ</w:t>
      </w:r>
      <w:r>
        <w:t xml:space="preserve"> </w:t>
      </w:r>
      <w:r>
        <w:rPr>
          <w:rFonts w:hint="eastAsia"/>
        </w:rPr>
        <w:t>ДОСТУПНОЙ</w:t>
      </w:r>
      <w:r>
        <w:t xml:space="preserve"> </w:t>
      </w:r>
      <w:r>
        <w:rPr>
          <w:rFonts w:hint="eastAsia"/>
        </w:rPr>
        <w:t>И</w:t>
      </w:r>
      <w:r>
        <w:t xml:space="preserve"> </w:t>
      </w:r>
      <w:r>
        <w:rPr>
          <w:rFonts w:hint="eastAsia"/>
        </w:rPr>
        <w:t>КАЧЕСТВЕННОЙ</w:t>
      </w:r>
      <w:r>
        <w:t xml:space="preserve"> </w:t>
      </w:r>
      <w:r>
        <w:rPr>
          <w:rFonts w:hint="eastAsia"/>
        </w:rPr>
        <w:t>МЕДИЦИНСКОЙ</w:t>
      </w:r>
      <w:r>
        <w:t xml:space="preserve"> </w:t>
      </w:r>
      <w:r>
        <w:rPr>
          <w:rFonts w:hint="eastAsia"/>
        </w:rPr>
        <w:t>ПОМОЩИ</w:t>
      </w:r>
    </w:p>
    <w:p w14:paraId="792DBCFB" w14:textId="77777777" w:rsidR="001F6C70" w:rsidRDefault="001F6C70" w:rsidP="001F6C70"/>
    <w:p w14:paraId="6AB7E5A3" w14:textId="77777777" w:rsidR="001F6C70" w:rsidRDefault="001F6C70" w:rsidP="001F6C70">
      <w:r>
        <w:t xml:space="preserve">3.1. </w:t>
      </w:r>
      <w:r>
        <w:rPr>
          <w:rFonts w:hint="eastAsia"/>
        </w:rPr>
        <w:t>Влияние</w:t>
      </w:r>
      <w:r>
        <w:t xml:space="preserve"> </w:t>
      </w:r>
      <w:r>
        <w:rPr>
          <w:rFonts w:hint="eastAsia"/>
        </w:rPr>
        <w:t>социально</w:t>
      </w:r>
      <w:r>
        <w:t>-</w:t>
      </w:r>
      <w:r>
        <w:rPr>
          <w:rFonts w:hint="eastAsia"/>
        </w:rPr>
        <w:t>экономических</w:t>
      </w:r>
      <w:r>
        <w:t xml:space="preserve"> </w:t>
      </w:r>
      <w:r>
        <w:rPr>
          <w:rFonts w:hint="eastAsia"/>
        </w:rPr>
        <w:t>характеристик</w:t>
      </w:r>
      <w:r>
        <w:t xml:space="preserve"> </w:t>
      </w:r>
      <w:r>
        <w:rPr>
          <w:rFonts w:hint="eastAsia"/>
        </w:rPr>
        <w:t>пациентов</w:t>
      </w:r>
      <w:r>
        <w:t xml:space="preserve"> </w:t>
      </w:r>
      <w:r>
        <w:rPr>
          <w:rFonts w:hint="eastAsia"/>
        </w:rPr>
        <w:t>на</w:t>
      </w:r>
      <w:r>
        <w:t xml:space="preserve"> </w:t>
      </w:r>
      <w:r>
        <w:rPr>
          <w:rFonts w:hint="eastAsia"/>
        </w:rPr>
        <w:t>реализацию</w:t>
      </w:r>
      <w:r>
        <w:t xml:space="preserve"> </w:t>
      </w:r>
      <w:r>
        <w:rPr>
          <w:rFonts w:hint="eastAsia"/>
        </w:rPr>
        <w:t>их</w:t>
      </w:r>
      <w:r>
        <w:t xml:space="preserve"> </w:t>
      </w:r>
      <w:r>
        <w:rPr>
          <w:rFonts w:hint="eastAsia"/>
        </w:rPr>
        <w:t>права</w:t>
      </w:r>
      <w:r>
        <w:t xml:space="preserve"> </w:t>
      </w:r>
      <w:r>
        <w:rPr>
          <w:rFonts w:hint="eastAsia"/>
        </w:rPr>
        <w:t>на</w:t>
      </w:r>
      <w:r>
        <w:t xml:space="preserve"> </w:t>
      </w:r>
      <w:r>
        <w:rPr>
          <w:rFonts w:hint="eastAsia"/>
        </w:rPr>
        <w:t>получение</w:t>
      </w:r>
      <w:r>
        <w:t xml:space="preserve"> </w:t>
      </w:r>
      <w:r>
        <w:rPr>
          <w:rFonts w:hint="eastAsia"/>
        </w:rPr>
        <w:t>медицинской</w:t>
      </w:r>
      <w:r>
        <w:t xml:space="preserve"> </w:t>
      </w:r>
      <w:r>
        <w:rPr>
          <w:rFonts w:hint="eastAsia"/>
        </w:rPr>
        <w:t>помощи</w:t>
      </w:r>
    </w:p>
    <w:p w14:paraId="2BF1932E" w14:textId="77777777" w:rsidR="001F6C70" w:rsidRDefault="001F6C70" w:rsidP="001F6C70"/>
    <w:p w14:paraId="6DA813F0" w14:textId="77777777" w:rsidR="001F6C70" w:rsidRDefault="001F6C70" w:rsidP="001F6C70">
      <w:r>
        <w:t xml:space="preserve">3.2. </w:t>
      </w:r>
      <w:r>
        <w:rPr>
          <w:rFonts w:hint="eastAsia"/>
        </w:rPr>
        <w:t>Оценка</w:t>
      </w:r>
      <w:r>
        <w:t xml:space="preserve"> </w:t>
      </w:r>
      <w:r>
        <w:rPr>
          <w:rFonts w:hint="eastAsia"/>
        </w:rPr>
        <w:t>удовлетворенности</w:t>
      </w:r>
      <w:r>
        <w:t xml:space="preserve"> </w:t>
      </w:r>
      <w:r>
        <w:rPr>
          <w:rFonts w:hint="eastAsia"/>
        </w:rPr>
        <w:t>пациентов</w:t>
      </w:r>
      <w:r>
        <w:t xml:space="preserve"> </w:t>
      </w:r>
      <w:r>
        <w:rPr>
          <w:rFonts w:hint="eastAsia"/>
        </w:rPr>
        <w:t>амбулаторно</w:t>
      </w:r>
      <w:r>
        <w:t>-</w:t>
      </w:r>
      <w:r>
        <w:rPr>
          <w:rFonts w:hint="eastAsia"/>
        </w:rPr>
        <w:t>поликлинических</w:t>
      </w:r>
      <w:r>
        <w:t xml:space="preserve"> </w:t>
      </w:r>
      <w:r>
        <w:rPr>
          <w:rFonts w:hint="eastAsia"/>
        </w:rPr>
        <w:t>учреждений</w:t>
      </w:r>
      <w:r>
        <w:t xml:space="preserve"> </w:t>
      </w:r>
      <w:r>
        <w:rPr>
          <w:rFonts w:hint="eastAsia"/>
        </w:rPr>
        <w:t>обеспечением</w:t>
      </w:r>
      <w:r>
        <w:t xml:space="preserve"> </w:t>
      </w:r>
      <w:r>
        <w:rPr>
          <w:rFonts w:hint="eastAsia"/>
        </w:rPr>
        <w:t>прав</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r>
        <w:t xml:space="preserve"> .,</w:t>
      </w:r>
    </w:p>
    <w:p w14:paraId="6411E249" w14:textId="77777777" w:rsidR="001F6C70" w:rsidRDefault="001F6C70" w:rsidP="001F6C70"/>
    <w:p w14:paraId="1D22ED5A" w14:textId="77777777" w:rsidR="001F6C70" w:rsidRDefault="001F6C70" w:rsidP="001F6C70">
      <w:r>
        <w:t xml:space="preserve">3.3. </w:t>
      </w:r>
      <w:r>
        <w:rPr>
          <w:rFonts w:hint="eastAsia"/>
        </w:rPr>
        <w:t>Оценка</w:t>
      </w:r>
      <w:r>
        <w:t xml:space="preserve"> </w:t>
      </w:r>
      <w:r>
        <w:rPr>
          <w:rFonts w:hint="eastAsia"/>
        </w:rPr>
        <w:t>удовлетворенности</w:t>
      </w:r>
      <w:r>
        <w:t xml:space="preserve"> </w:t>
      </w:r>
      <w:r>
        <w:rPr>
          <w:rFonts w:hint="eastAsia"/>
        </w:rPr>
        <w:t>пациентов</w:t>
      </w:r>
      <w:r>
        <w:t xml:space="preserve"> </w:t>
      </w:r>
      <w:r>
        <w:rPr>
          <w:rFonts w:hint="eastAsia"/>
        </w:rPr>
        <w:t>стационарных</w:t>
      </w:r>
      <w:r>
        <w:t xml:space="preserve"> </w:t>
      </w:r>
      <w:r>
        <w:rPr>
          <w:rFonts w:hint="eastAsia"/>
        </w:rPr>
        <w:t>учреждений</w:t>
      </w:r>
      <w:r>
        <w:t xml:space="preserve"> </w:t>
      </w:r>
      <w:r>
        <w:rPr>
          <w:rFonts w:hint="eastAsia"/>
        </w:rPr>
        <w:t>обеспечением</w:t>
      </w:r>
      <w:r>
        <w:t xml:space="preserve"> </w:t>
      </w:r>
      <w:r>
        <w:rPr>
          <w:rFonts w:hint="eastAsia"/>
        </w:rPr>
        <w:t>прав</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p>
    <w:p w14:paraId="5FF85F93" w14:textId="77777777" w:rsidR="001F6C70" w:rsidRDefault="001F6C70" w:rsidP="001F6C70"/>
    <w:p w14:paraId="567767FD" w14:textId="77777777" w:rsidR="001F6C70" w:rsidRDefault="001F6C70" w:rsidP="001F6C70">
      <w:r>
        <w:rPr>
          <w:rFonts w:hint="eastAsia"/>
        </w:rPr>
        <w:t>ГЛАВА</w:t>
      </w:r>
      <w:r>
        <w:t xml:space="preserve"> 4. </w:t>
      </w:r>
      <w:r>
        <w:rPr>
          <w:rFonts w:hint="eastAsia"/>
        </w:rPr>
        <w:t>ХАРАКТЕРИСТИКА</w:t>
      </w:r>
      <w:r>
        <w:t xml:space="preserve"> </w:t>
      </w:r>
      <w:r>
        <w:rPr>
          <w:rFonts w:hint="eastAsia"/>
        </w:rPr>
        <w:t>ПРАКТИКИ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r>
        <w:rPr>
          <w:rFonts w:hint="eastAsia"/>
        </w:rPr>
        <w:t>ПОЛУЧЕНИИ</w:t>
      </w:r>
      <w:r>
        <w:t xml:space="preserve"> </w:t>
      </w:r>
      <w:r>
        <w:rPr>
          <w:rFonts w:hint="eastAsia"/>
        </w:rPr>
        <w:t>МЕДИЦИНСКОЙ</w:t>
      </w:r>
      <w:r>
        <w:t xml:space="preserve"> </w:t>
      </w:r>
      <w:r>
        <w:rPr>
          <w:rFonts w:hint="eastAsia"/>
        </w:rPr>
        <w:t>ПОМОЩИ</w:t>
      </w:r>
    </w:p>
    <w:p w14:paraId="3DDD29BB" w14:textId="77777777" w:rsidR="001F6C70" w:rsidRDefault="001F6C70" w:rsidP="001F6C70"/>
    <w:p w14:paraId="6896B616" w14:textId="77777777" w:rsidR="001F6C70" w:rsidRDefault="001F6C70" w:rsidP="001F6C70">
      <w:r>
        <w:t xml:space="preserve">4.1. </w:t>
      </w:r>
      <w:r>
        <w:rPr>
          <w:rFonts w:hint="eastAsia"/>
        </w:rPr>
        <w:t>Характеристика</w:t>
      </w:r>
      <w:r>
        <w:t xml:space="preserve"> </w:t>
      </w:r>
      <w:r>
        <w:rPr>
          <w:rFonts w:hint="eastAsia"/>
        </w:rPr>
        <w:t>медико</w:t>
      </w:r>
      <w:r>
        <w:t>-</w:t>
      </w:r>
      <w:r>
        <w:rPr>
          <w:rFonts w:hint="eastAsia"/>
        </w:rPr>
        <w:t>правовой</w:t>
      </w:r>
      <w:r>
        <w:t xml:space="preserve"> </w:t>
      </w:r>
      <w:r>
        <w:rPr>
          <w:rFonts w:hint="eastAsia"/>
        </w:rPr>
        <w:t>активности</w:t>
      </w:r>
      <w:r>
        <w:t xml:space="preserve"> </w:t>
      </w:r>
      <w:r>
        <w:rPr>
          <w:rFonts w:hint="eastAsia"/>
        </w:rPr>
        <w:t>на</w:t>
      </w:r>
      <w:r>
        <w:rPr>
          <w:rFonts w:hint="eastAsia"/>
        </w:rPr>
        <w:lastRenderedPageBreak/>
        <w:t>селения</w:t>
      </w:r>
    </w:p>
    <w:p w14:paraId="78D44AF2" w14:textId="77777777" w:rsidR="001F6C70" w:rsidRDefault="001F6C70" w:rsidP="001F6C70"/>
    <w:p w14:paraId="034C27C5" w14:textId="77777777" w:rsidR="001F6C70" w:rsidRDefault="001F6C70" w:rsidP="001F6C70">
      <w:r>
        <w:t xml:space="preserve">4.2. </w:t>
      </w:r>
      <w:r>
        <w:rPr>
          <w:rFonts w:hint="eastAsia"/>
        </w:rPr>
        <w:t>Анализ</w:t>
      </w:r>
      <w:r>
        <w:t xml:space="preserve"> </w:t>
      </w:r>
      <w:r>
        <w:rPr>
          <w:rFonts w:hint="eastAsia"/>
        </w:rPr>
        <w:t>результатов</w:t>
      </w:r>
      <w:r>
        <w:t xml:space="preserve"> </w:t>
      </w:r>
      <w:r>
        <w:rPr>
          <w:rFonts w:hint="eastAsia"/>
        </w:rPr>
        <w:t>экспертизы</w:t>
      </w:r>
      <w:r>
        <w:t xml:space="preserve"> </w:t>
      </w:r>
      <w:r>
        <w:rPr>
          <w:rFonts w:hint="eastAsia"/>
        </w:rPr>
        <w:t>обращений</w:t>
      </w:r>
      <w:r>
        <w:t xml:space="preserve"> </w:t>
      </w:r>
      <w:r>
        <w:rPr>
          <w:rFonts w:hint="eastAsia"/>
        </w:rPr>
        <w:t>граждан</w:t>
      </w:r>
      <w:r>
        <w:t xml:space="preserve"> </w:t>
      </w:r>
      <w:r>
        <w:rPr>
          <w:rFonts w:hint="eastAsia"/>
        </w:rPr>
        <w:t>в</w:t>
      </w:r>
      <w:r>
        <w:t xml:space="preserve"> </w:t>
      </w:r>
      <w:r>
        <w:rPr>
          <w:rFonts w:hint="eastAsia"/>
        </w:rPr>
        <w:t>органы</w:t>
      </w:r>
      <w:r>
        <w:t xml:space="preserve"> </w:t>
      </w:r>
      <w:r>
        <w:rPr>
          <w:rFonts w:hint="eastAsia"/>
        </w:rPr>
        <w:t>власти</w:t>
      </w:r>
    </w:p>
    <w:p w14:paraId="1B9E5BCD" w14:textId="77777777" w:rsidR="001F6C70" w:rsidRDefault="001F6C70" w:rsidP="001F6C70"/>
    <w:p w14:paraId="253499E6" w14:textId="77777777" w:rsidR="001F6C70" w:rsidRDefault="001F6C70" w:rsidP="001F6C70">
      <w:r>
        <w:t xml:space="preserve">4.3. </w:t>
      </w:r>
      <w:r>
        <w:rPr>
          <w:rFonts w:hint="eastAsia"/>
        </w:rPr>
        <w:t>Организация</w:t>
      </w:r>
      <w:r>
        <w:t xml:space="preserve"> </w:t>
      </w:r>
      <w:r>
        <w:rPr>
          <w:rFonts w:hint="eastAsia"/>
        </w:rPr>
        <w:t>защиты</w:t>
      </w:r>
      <w:r>
        <w:t xml:space="preserve"> </w:t>
      </w:r>
      <w:r>
        <w:rPr>
          <w:rFonts w:hint="eastAsia"/>
        </w:rPr>
        <w:t>прав</w:t>
      </w:r>
      <w:r>
        <w:t xml:space="preserve"> </w:t>
      </w:r>
      <w:r>
        <w:rPr>
          <w:rFonts w:hint="eastAsia"/>
        </w:rPr>
        <w:t>застрахованных</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6E00CF8A" w14:textId="77777777" w:rsidR="001F6C70" w:rsidRDefault="001F6C70" w:rsidP="001F6C70"/>
    <w:p w14:paraId="3026C9CF" w14:textId="77777777" w:rsidR="001F6C70" w:rsidRDefault="001F6C70" w:rsidP="001F6C70">
      <w:r>
        <w:t xml:space="preserve">4.4. </w:t>
      </w:r>
      <w:r>
        <w:rPr>
          <w:rFonts w:hint="eastAsia"/>
        </w:rPr>
        <w:t>Обзор</w:t>
      </w:r>
      <w:r>
        <w:t xml:space="preserve"> </w:t>
      </w:r>
      <w:r>
        <w:rPr>
          <w:rFonts w:hint="eastAsia"/>
        </w:rPr>
        <w:t>судебной</w:t>
      </w:r>
      <w:r>
        <w:t xml:space="preserve"> </w:t>
      </w:r>
      <w:r>
        <w:rPr>
          <w:rFonts w:hint="eastAsia"/>
        </w:rPr>
        <w:t>практики</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возмещении</w:t>
      </w:r>
      <w:r>
        <w:t xml:space="preserve"> </w:t>
      </w:r>
      <w:r>
        <w:rPr>
          <w:rFonts w:hint="eastAsia"/>
        </w:rPr>
        <w:t>вреда</w:t>
      </w:r>
      <w:r>
        <w:t xml:space="preserve"> </w:t>
      </w:r>
      <w:r>
        <w:rPr>
          <w:rFonts w:hint="eastAsia"/>
        </w:rPr>
        <w:t>жизни</w:t>
      </w:r>
      <w:r>
        <w:t xml:space="preserve"> (</w:t>
      </w:r>
      <w:r>
        <w:rPr>
          <w:rFonts w:hint="eastAsia"/>
        </w:rPr>
        <w:t>здоровью</w:t>
      </w:r>
      <w:r>
        <w:t xml:space="preserve">), </w:t>
      </w:r>
      <w:r>
        <w:rPr>
          <w:rFonts w:hint="eastAsia"/>
        </w:rPr>
        <w:t>причиненного</w:t>
      </w:r>
      <w:r>
        <w:t xml:space="preserve"> </w:t>
      </w:r>
      <w:r>
        <w:rPr>
          <w:rFonts w:hint="eastAsia"/>
        </w:rPr>
        <w:t>ненадлежащей</w:t>
      </w:r>
      <w:r>
        <w:t xml:space="preserve"> </w:t>
      </w:r>
      <w:r>
        <w:rPr>
          <w:rFonts w:hint="eastAsia"/>
        </w:rPr>
        <w:t>медицинской</w:t>
      </w:r>
      <w:r>
        <w:t xml:space="preserve"> </w:t>
      </w:r>
      <w:r>
        <w:rPr>
          <w:rFonts w:hint="eastAsia"/>
        </w:rPr>
        <w:t>услугой</w:t>
      </w:r>
    </w:p>
    <w:p w14:paraId="5B18DA99" w14:textId="77777777" w:rsidR="001F6C70" w:rsidRDefault="001F6C70" w:rsidP="001F6C70"/>
    <w:p w14:paraId="6386F599" w14:textId="77777777" w:rsidR="001F6C70" w:rsidRDefault="001F6C70" w:rsidP="001F6C70">
      <w:r>
        <w:rPr>
          <w:rFonts w:hint="eastAsia"/>
        </w:rPr>
        <w:t>ГЛАВА</w:t>
      </w:r>
      <w:r>
        <w:t xml:space="preserve"> 5. </w:t>
      </w:r>
      <w:r>
        <w:rPr>
          <w:rFonts w:hint="eastAsia"/>
        </w:rPr>
        <w:t>ХАРАКТЕРИСТИКА</w:t>
      </w:r>
      <w:r>
        <w:t xml:space="preserve"> </w:t>
      </w:r>
      <w:r>
        <w:rPr>
          <w:rFonts w:hint="eastAsia"/>
        </w:rPr>
        <w:t>СОСТОЯНИЯ</w:t>
      </w:r>
      <w:r>
        <w:t xml:space="preserve"> </w:t>
      </w:r>
      <w:r>
        <w:rPr>
          <w:rFonts w:hint="eastAsia"/>
        </w:rPr>
        <w:t>ДЕЙСТВУЮЩЕЙ</w:t>
      </w:r>
      <w:r>
        <w:t xml:space="preserve"> </w:t>
      </w:r>
      <w:r>
        <w:rPr>
          <w:rFonts w:hint="eastAsia"/>
        </w:rPr>
        <w:t>СИСТЕМЫ</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НА</w:t>
      </w:r>
      <w:r>
        <w:t xml:space="preserve"> </w:t>
      </w:r>
      <w:r>
        <w:rPr>
          <w:rFonts w:hint="eastAsia"/>
        </w:rPr>
        <w:t>ПОЛУЧЕНИЕ</w:t>
      </w:r>
      <w:r>
        <w:t xml:space="preserve"> </w:t>
      </w:r>
      <w:r>
        <w:rPr>
          <w:rFonts w:hint="eastAsia"/>
        </w:rPr>
        <w:t>МЕДИЦИНСКОЙ</w:t>
      </w:r>
      <w:r>
        <w:t xml:space="preserve"> </w:t>
      </w:r>
      <w:r>
        <w:rPr>
          <w:rFonts w:hint="eastAsia"/>
        </w:rPr>
        <w:t>ПОМОЩИ</w:t>
      </w:r>
    </w:p>
    <w:p w14:paraId="4B88DC80" w14:textId="77777777" w:rsidR="001F6C70" w:rsidRDefault="001F6C70" w:rsidP="001F6C70"/>
    <w:p w14:paraId="5C80063F" w14:textId="77777777" w:rsidR="001F6C70" w:rsidRDefault="001F6C70" w:rsidP="001F6C70">
      <w:r>
        <w:t xml:space="preserve">5.1. </w:t>
      </w:r>
      <w:r>
        <w:rPr>
          <w:rFonts w:hint="eastAsia"/>
        </w:rPr>
        <w:t>Оценка</w:t>
      </w:r>
      <w:r>
        <w:t xml:space="preserve"> </w:t>
      </w:r>
      <w:r>
        <w:rPr>
          <w:rFonts w:hint="eastAsia"/>
        </w:rPr>
        <w:t>правовых</w:t>
      </w:r>
      <w:r>
        <w:t xml:space="preserve"> </w:t>
      </w:r>
      <w:r>
        <w:rPr>
          <w:rFonts w:hint="eastAsia"/>
        </w:rPr>
        <w:t>знаний</w:t>
      </w:r>
      <w:r>
        <w:t xml:space="preserve"> </w:t>
      </w:r>
      <w:r>
        <w:rPr>
          <w:rFonts w:hint="eastAsia"/>
        </w:rPr>
        <w:t>медицинских</w:t>
      </w:r>
      <w:r>
        <w:t xml:space="preserve"> </w:t>
      </w:r>
      <w:r>
        <w:rPr>
          <w:rFonts w:hint="eastAsia"/>
        </w:rPr>
        <w:t>работников</w:t>
      </w:r>
      <w:r>
        <w:t xml:space="preserve"> </w:t>
      </w:r>
      <w:r>
        <w:rPr>
          <w:rFonts w:hint="eastAsia"/>
        </w:rPr>
        <w:t>как</w:t>
      </w:r>
      <w:r>
        <w:t xml:space="preserve"> </w:t>
      </w:r>
      <w:r>
        <w:rPr>
          <w:rFonts w:hint="eastAsia"/>
        </w:rPr>
        <w:t>необходимой</w:t>
      </w:r>
      <w:r>
        <w:t xml:space="preserve"> </w:t>
      </w:r>
      <w:r>
        <w:rPr>
          <w:rFonts w:hint="eastAsia"/>
        </w:rPr>
        <w:t>предпосылки</w:t>
      </w:r>
      <w:r>
        <w:t xml:space="preserve"> </w:t>
      </w:r>
      <w:r>
        <w:rPr>
          <w:rFonts w:hint="eastAsia"/>
        </w:rPr>
        <w:t>обеспечения</w:t>
      </w:r>
      <w:r>
        <w:t xml:space="preserve"> </w:t>
      </w:r>
      <w:r>
        <w:rPr>
          <w:rFonts w:hint="eastAsia"/>
        </w:rPr>
        <w:t>прав</w:t>
      </w:r>
      <w:r>
        <w:t xml:space="preserve"> </w:t>
      </w:r>
      <w:r>
        <w:rPr>
          <w:rFonts w:hint="eastAsia"/>
        </w:rPr>
        <w:t>пациентов</w:t>
      </w:r>
    </w:p>
    <w:p w14:paraId="367C805F" w14:textId="77777777" w:rsidR="001F6C70" w:rsidRDefault="001F6C70" w:rsidP="001F6C70"/>
    <w:p w14:paraId="61557C0D" w14:textId="77777777" w:rsidR="001F6C70" w:rsidRDefault="001F6C70" w:rsidP="001F6C70">
      <w:r>
        <w:t xml:space="preserve">5.2. </w:t>
      </w:r>
      <w:r>
        <w:rPr>
          <w:rFonts w:hint="eastAsia"/>
        </w:rPr>
        <w:t>Экспертная</w:t>
      </w:r>
      <w:r>
        <w:t xml:space="preserve"> </w:t>
      </w:r>
      <w:r>
        <w:rPr>
          <w:rFonts w:hint="eastAsia"/>
        </w:rPr>
        <w:t>оценка</w:t>
      </w:r>
      <w:r>
        <w:t xml:space="preserve"> </w:t>
      </w:r>
      <w:r>
        <w:rPr>
          <w:rFonts w:hint="eastAsia"/>
        </w:rPr>
        <w:t>условий</w:t>
      </w:r>
      <w:r>
        <w:t xml:space="preserve"> </w:t>
      </w:r>
      <w:r>
        <w:rPr>
          <w:rFonts w:hint="eastAsia"/>
        </w:rPr>
        <w:t>и</w:t>
      </w:r>
      <w:r>
        <w:t xml:space="preserve"> </w:t>
      </w:r>
      <w:r>
        <w:rPr>
          <w:rFonts w:hint="eastAsia"/>
        </w:rPr>
        <w:t>порядка</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на</w:t>
      </w:r>
      <w:r>
        <w:t xml:space="preserve"> </w:t>
      </w:r>
      <w:r>
        <w:rPr>
          <w:rFonts w:hint="eastAsia"/>
        </w:rPr>
        <w:t>получение</w:t>
      </w:r>
      <w:r>
        <w:t xml:space="preserve"> </w:t>
      </w:r>
      <w:r>
        <w:rPr>
          <w:rFonts w:hint="eastAsia"/>
        </w:rPr>
        <w:t>доступной</w:t>
      </w:r>
      <w:r>
        <w:t xml:space="preserve"> </w:t>
      </w:r>
      <w:r>
        <w:rPr>
          <w:rFonts w:hint="eastAsia"/>
        </w:rPr>
        <w:t>и</w:t>
      </w:r>
      <w:r>
        <w:t xml:space="preserve"> </w:t>
      </w:r>
      <w:r>
        <w:rPr>
          <w:rFonts w:hint="eastAsia"/>
        </w:rPr>
        <w:t>качественной</w:t>
      </w:r>
      <w:r>
        <w:t xml:space="preserve"> </w:t>
      </w:r>
      <w:r>
        <w:rPr>
          <w:rFonts w:hint="eastAsia"/>
        </w:rPr>
        <w:t>медицинской</w:t>
      </w:r>
      <w:r>
        <w:t xml:space="preserve"> </w:t>
      </w:r>
      <w:r>
        <w:rPr>
          <w:rFonts w:hint="eastAsia"/>
        </w:rPr>
        <w:t>помощи</w:t>
      </w:r>
    </w:p>
    <w:p w14:paraId="2784D9C3" w14:textId="77777777" w:rsidR="001F6C70" w:rsidRDefault="001F6C70" w:rsidP="001F6C70"/>
    <w:p w14:paraId="2EA2DBEB" w14:textId="77777777" w:rsidR="001F6C70" w:rsidRDefault="001F6C70" w:rsidP="001F6C70">
      <w:r>
        <w:rPr>
          <w:rFonts w:hint="eastAsia"/>
        </w:rPr>
        <w:t>ГЛАВА</w:t>
      </w:r>
      <w:r>
        <w:t xml:space="preserve"> 6.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ОБЕСПЕЧЕНИЯ</w:t>
      </w:r>
      <w:r>
        <w:t xml:space="preserve"> </w:t>
      </w:r>
      <w:r>
        <w:rPr>
          <w:rFonts w:hint="eastAsia"/>
        </w:rPr>
        <w:t>И</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НА</w:t>
      </w:r>
      <w:r>
        <w:t xml:space="preserve"> </w:t>
      </w:r>
      <w:r>
        <w:rPr>
          <w:rFonts w:hint="eastAsia"/>
        </w:rPr>
        <w:t>ПОЛУЧЕНИЕ</w:t>
      </w:r>
      <w:r>
        <w:t xml:space="preserve"> </w:t>
      </w:r>
      <w:r>
        <w:rPr>
          <w:rFonts w:hint="eastAsia"/>
        </w:rPr>
        <w:t>ДОСТУПНОЙ</w:t>
      </w:r>
      <w:r>
        <w:t xml:space="preserve"> </w:t>
      </w:r>
      <w:r>
        <w:rPr>
          <w:rFonts w:hint="eastAsia"/>
        </w:rPr>
        <w:t>И</w:t>
      </w:r>
      <w:r>
        <w:t xml:space="preserve"> </w:t>
      </w:r>
      <w:r>
        <w:rPr>
          <w:rFonts w:hint="eastAsia"/>
        </w:rPr>
        <w:t>КАЧЕСТВЕННОЙ</w:t>
      </w:r>
      <w:r>
        <w:t xml:space="preserve"> </w:t>
      </w:r>
      <w:r>
        <w:rPr>
          <w:rFonts w:hint="eastAsia"/>
        </w:rPr>
        <w:t>МЕДИЦИНСКОЙ</w:t>
      </w:r>
      <w:r>
        <w:t xml:space="preserve"> </w:t>
      </w:r>
      <w:r>
        <w:rPr>
          <w:rFonts w:hint="eastAsia"/>
        </w:rPr>
        <w:t>ПОМОЩИ</w:t>
      </w:r>
    </w:p>
    <w:p w14:paraId="38DB8430" w14:textId="77777777" w:rsidR="001F6C70" w:rsidRDefault="001F6C70" w:rsidP="001F6C70"/>
    <w:p w14:paraId="586AF9A8" w14:textId="77777777" w:rsidR="001F6C70" w:rsidRDefault="001F6C70" w:rsidP="001F6C70">
      <w:r>
        <w:rPr>
          <w:rFonts w:hint="eastAsia"/>
        </w:rPr>
        <w:t>ЗАКЛЮЧЕНИЕ</w:t>
      </w:r>
    </w:p>
    <w:p w14:paraId="1AF8822B" w14:textId="77777777" w:rsidR="001F6C70" w:rsidRDefault="001F6C70" w:rsidP="001F6C70"/>
    <w:p w14:paraId="4AA660D2" w14:textId="77777777" w:rsidR="001F6C70" w:rsidRDefault="001F6C70" w:rsidP="001F6C70">
      <w:r>
        <w:rPr>
          <w:rFonts w:hint="eastAsia"/>
        </w:rPr>
        <w:t>ВЫВОДЫ</w:t>
      </w:r>
    </w:p>
    <w:p w14:paraId="6BDD30C7" w14:textId="77777777" w:rsidR="001F6C70" w:rsidRDefault="001F6C70" w:rsidP="001F6C70"/>
    <w:p w14:paraId="1FA52FFE" w14:textId="77777777" w:rsidR="001F6C70" w:rsidRDefault="001F6C70" w:rsidP="001F6C70">
      <w:r>
        <w:rPr>
          <w:rFonts w:hint="eastAsia"/>
        </w:rPr>
        <w:t>ПРЕДЛОЖЕНИЯ</w:t>
      </w:r>
    </w:p>
    <w:p w14:paraId="1F2ED3C1" w14:textId="77777777" w:rsidR="001F6C70" w:rsidRDefault="001F6C70" w:rsidP="001F6C70"/>
    <w:p w14:paraId="627E5A98" w14:textId="77777777" w:rsidR="001F6C70" w:rsidRDefault="001F6C70" w:rsidP="001F6C70">
      <w:r>
        <w:rPr>
          <w:rFonts w:hint="eastAsia"/>
        </w:rPr>
        <w:t>СПИСОК</w:t>
      </w:r>
      <w:r>
        <w:t xml:space="preserve"> </w:t>
      </w:r>
      <w:r>
        <w:rPr>
          <w:rFonts w:hint="eastAsia"/>
        </w:rPr>
        <w:t>ИСПОЛЬЗОВАННЫХ</w:t>
      </w:r>
      <w:r>
        <w:t xml:space="preserve"> </w:t>
      </w:r>
      <w:r>
        <w:rPr>
          <w:rFonts w:hint="eastAsia"/>
        </w:rPr>
        <w:t>ИСТОЧНИКОВ</w:t>
      </w:r>
    </w:p>
    <w:p w14:paraId="24665E00" w14:textId="77777777" w:rsidR="001F6C70" w:rsidRDefault="001F6C70" w:rsidP="001F6C70"/>
    <w:p w14:paraId="71492C6D" w14:textId="0630E53E" w:rsidR="001F6C70" w:rsidRPr="001F6C70" w:rsidRDefault="001F6C70" w:rsidP="001F6C70">
      <w:r>
        <w:rPr>
          <w:rFonts w:hint="eastAsia"/>
        </w:rPr>
        <w:t>ПРИЛОЖЕНИЯ</w:t>
      </w:r>
    </w:p>
    <w:sectPr w:rsidR="001F6C70" w:rsidRPr="001F6C70" w:rsidSect="00B83B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D322" w14:textId="77777777" w:rsidR="00B83B95" w:rsidRPr="00C66E52" w:rsidRDefault="00B83B95">
      <w:pPr>
        <w:spacing w:after="0" w:line="240" w:lineRule="auto"/>
      </w:pPr>
      <w:r w:rsidRPr="00C66E52">
        <w:separator/>
      </w:r>
    </w:p>
  </w:endnote>
  <w:endnote w:type="continuationSeparator" w:id="0">
    <w:p w14:paraId="6B374248" w14:textId="77777777" w:rsidR="00B83B95" w:rsidRPr="00C66E52" w:rsidRDefault="00B83B9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C659C" w14:textId="77777777" w:rsidR="00B83B95" w:rsidRPr="00C66E52" w:rsidRDefault="00B83B95"/>
    <w:p w14:paraId="12E2E54C" w14:textId="77777777" w:rsidR="00B83B95" w:rsidRPr="00C66E52" w:rsidRDefault="00B83B95"/>
    <w:p w14:paraId="25833CFF" w14:textId="77777777" w:rsidR="00B83B95" w:rsidRPr="00C66E52" w:rsidRDefault="00B83B95"/>
    <w:p w14:paraId="36C7D8CE" w14:textId="77777777" w:rsidR="00B83B95" w:rsidRPr="00C66E52" w:rsidRDefault="00B83B95"/>
    <w:p w14:paraId="2BD52C55" w14:textId="77777777" w:rsidR="00B83B95" w:rsidRPr="00C66E52" w:rsidRDefault="00B83B95"/>
    <w:p w14:paraId="2C127606" w14:textId="77777777" w:rsidR="00B83B95" w:rsidRPr="00C66E52" w:rsidRDefault="00B83B95"/>
    <w:p w14:paraId="5B46800C" w14:textId="77777777" w:rsidR="00B83B95" w:rsidRPr="00C66E52" w:rsidRDefault="00B83B9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0EB2238" wp14:editId="178C97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57D8" w14:textId="77777777" w:rsidR="00B83B95" w:rsidRPr="00C66E52" w:rsidRDefault="00B83B9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B22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0457D8" w14:textId="77777777" w:rsidR="00B83B95" w:rsidRPr="00C66E52" w:rsidRDefault="00B83B9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AAB2B38" w14:textId="77777777" w:rsidR="00B83B95" w:rsidRPr="00C66E52" w:rsidRDefault="00B83B95"/>
    <w:p w14:paraId="53A5DB89" w14:textId="77777777" w:rsidR="00B83B95" w:rsidRPr="00C66E52" w:rsidRDefault="00B83B95"/>
    <w:p w14:paraId="1CE3E898" w14:textId="77777777" w:rsidR="00B83B95" w:rsidRPr="00C66E52" w:rsidRDefault="00B83B9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797762C" wp14:editId="589D2F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BA877" w14:textId="77777777" w:rsidR="00B83B95" w:rsidRPr="00C66E52" w:rsidRDefault="00B83B95"/>
                          <w:p w14:paraId="128A8A1E" w14:textId="77777777" w:rsidR="00B83B95" w:rsidRPr="00C66E52" w:rsidRDefault="00B83B9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776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4BA877" w14:textId="77777777" w:rsidR="00B83B95" w:rsidRPr="00C66E52" w:rsidRDefault="00B83B95"/>
                    <w:p w14:paraId="128A8A1E" w14:textId="77777777" w:rsidR="00B83B95" w:rsidRPr="00C66E52" w:rsidRDefault="00B83B9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E5ED02E" w14:textId="77777777" w:rsidR="00B83B95" w:rsidRPr="00C66E52" w:rsidRDefault="00B83B95"/>
    <w:p w14:paraId="4665610F" w14:textId="77777777" w:rsidR="00B83B95" w:rsidRPr="00C66E52" w:rsidRDefault="00B83B95">
      <w:pPr>
        <w:rPr>
          <w:sz w:val="2"/>
          <w:szCs w:val="2"/>
        </w:rPr>
      </w:pPr>
    </w:p>
    <w:p w14:paraId="3A49491A" w14:textId="77777777" w:rsidR="00B83B95" w:rsidRPr="00C66E52" w:rsidRDefault="00B83B95"/>
    <w:p w14:paraId="28863D51" w14:textId="77777777" w:rsidR="00B83B95" w:rsidRPr="00C66E52" w:rsidRDefault="00B83B95">
      <w:pPr>
        <w:spacing w:after="0" w:line="240" w:lineRule="auto"/>
      </w:pPr>
    </w:p>
  </w:footnote>
  <w:footnote w:type="continuationSeparator" w:id="0">
    <w:p w14:paraId="27CE3503" w14:textId="77777777" w:rsidR="00B83B95" w:rsidRPr="00C66E52" w:rsidRDefault="00B83B9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95"/>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26924</TotalTime>
  <Pages>4</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3986</cp:revision>
  <cp:lastPrinted>2009-02-06T05:36:00Z</cp:lastPrinted>
  <dcterms:created xsi:type="dcterms:W3CDTF">2024-04-09T10:20:00Z</dcterms:created>
  <dcterms:modified xsi:type="dcterms:W3CDTF">2024-05-10T10:59:00Z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