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2E0BC" w14:textId="3095974B" w:rsidR="003C73B8" w:rsidRDefault="00BA5EDF" w:rsidP="00BA5EDF">
      <w:r w:rsidRPr="00BA5EDF">
        <w:rPr>
          <w:rFonts w:hint="eastAsia"/>
        </w:rPr>
        <w:t>Свитыч</w:t>
      </w:r>
      <w:r w:rsidRPr="00BA5EDF">
        <w:t xml:space="preserve"> </w:t>
      </w:r>
      <w:r w:rsidRPr="00BA5EDF">
        <w:rPr>
          <w:rFonts w:hint="eastAsia"/>
        </w:rPr>
        <w:t>Наталья</w:t>
      </w:r>
      <w:r w:rsidRPr="00BA5EDF">
        <w:t xml:space="preserve"> </w:t>
      </w:r>
      <w:r w:rsidRPr="00BA5EDF">
        <w:rPr>
          <w:rFonts w:hint="eastAsia"/>
        </w:rPr>
        <w:t>Юрьевна</w:t>
      </w:r>
      <w:r>
        <w:t xml:space="preserve"> </w:t>
      </w:r>
      <w:r w:rsidRPr="00BA5EDF">
        <w:rPr>
          <w:rFonts w:hint="eastAsia"/>
        </w:rPr>
        <w:t>Тенденции</w:t>
      </w:r>
      <w:r w:rsidRPr="00BA5EDF">
        <w:t xml:space="preserve"> </w:t>
      </w:r>
      <w:r w:rsidRPr="00BA5EDF">
        <w:rPr>
          <w:rFonts w:hint="eastAsia"/>
        </w:rPr>
        <w:t>регулирования</w:t>
      </w:r>
      <w:r w:rsidRPr="00BA5EDF">
        <w:t xml:space="preserve"> </w:t>
      </w:r>
      <w:r w:rsidRPr="00BA5EDF">
        <w:rPr>
          <w:rFonts w:hint="eastAsia"/>
        </w:rPr>
        <w:t>рынков</w:t>
      </w:r>
      <w:r w:rsidRPr="00BA5EDF">
        <w:t xml:space="preserve"> </w:t>
      </w:r>
      <w:r w:rsidRPr="00BA5EDF">
        <w:rPr>
          <w:rFonts w:hint="eastAsia"/>
        </w:rPr>
        <w:t>естественных</w:t>
      </w:r>
      <w:r w:rsidRPr="00BA5EDF">
        <w:t xml:space="preserve"> </w:t>
      </w:r>
      <w:r w:rsidRPr="00BA5EDF">
        <w:rPr>
          <w:rFonts w:hint="eastAsia"/>
        </w:rPr>
        <w:t>монополий</w:t>
      </w:r>
    </w:p>
    <w:p w14:paraId="65C85889" w14:textId="77777777" w:rsidR="00BA5EDF" w:rsidRDefault="00BA5EDF" w:rsidP="00BA5EDF">
      <w:r>
        <w:rPr>
          <w:rFonts w:hint="eastAsia"/>
        </w:rPr>
        <w:t>ОГЛАВЛЕНИЕ</w:t>
      </w:r>
      <w:r>
        <w:t xml:space="preserve"> </w:t>
      </w:r>
      <w:r>
        <w:rPr>
          <w:rFonts w:hint="eastAsia"/>
        </w:rPr>
        <w:t>ДИССЕРТАЦИИ</w:t>
      </w:r>
    </w:p>
    <w:p w14:paraId="51F96166" w14:textId="77777777" w:rsidR="00BA5EDF" w:rsidRDefault="00BA5EDF" w:rsidP="00BA5EDF">
      <w:r>
        <w:rPr>
          <w:rFonts w:hint="eastAsia"/>
        </w:rPr>
        <w:t>кандидат</w:t>
      </w:r>
      <w:r>
        <w:t xml:space="preserve"> </w:t>
      </w:r>
      <w:r>
        <w:rPr>
          <w:rFonts w:hint="eastAsia"/>
        </w:rPr>
        <w:t>наук</w:t>
      </w:r>
      <w:r>
        <w:t xml:space="preserve"> </w:t>
      </w:r>
      <w:r>
        <w:rPr>
          <w:rFonts w:hint="eastAsia"/>
        </w:rPr>
        <w:t>Свитыч</w:t>
      </w:r>
      <w:r>
        <w:t xml:space="preserve"> </w:t>
      </w:r>
      <w:r>
        <w:rPr>
          <w:rFonts w:hint="eastAsia"/>
        </w:rPr>
        <w:t>Наталья</w:t>
      </w:r>
      <w:r>
        <w:t xml:space="preserve"> </w:t>
      </w:r>
      <w:r>
        <w:rPr>
          <w:rFonts w:hint="eastAsia"/>
        </w:rPr>
        <w:t>Юрьевна</w:t>
      </w:r>
    </w:p>
    <w:p w14:paraId="671A79E4" w14:textId="77777777" w:rsidR="00BA5EDF" w:rsidRDefault="00BA5EDF" w:rsidP="00BA5EDF">
      <w:r>
        <w:rPr>
          <w:rFonts w:hint="eastAsia"/>
        </w:rPr>
        <w:t>Введение</w:t>
      </w:r>
    </w:p>
    <w:p w14:paraId="7DC318FC" w14:textId="77777777" w:rsidR="00BA5EDF" w:rsidRDefault="00BA5EDF" w:rsidP="00BA5EDF"/>
    <w:p w14:paraId="40A270BC" w14:textId="77777777" w:rsidR="00BA5EDF" w:rsidRDefault="00BA5EDF" w:rsidP="00BA5EDF">
      <w:r>
        <w:t xml:space="preserve">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основы</w:t>
      </w:r>
      <w:r>
        <w:t xml:space="preserve"> </w:t>
      </w:r>
      <w:r>
        <w:rPr>
          <w:rFonts w:hint="eastAsia"/>
        </w:rPr>
        <w:t>государственного</w:t>
      </w:r>
      <w:r>
        <w:t xml:space="preserve"> </w:t>
      </w:r>
      <w:r>
        <w:rPr>
          <w:rFonts w:hint="eastAsia"/>
        </w:rPr>
        <w:t>регулирования</w:t>
      </w:r>
      <w:r>
        <w:t xml:space="preserve"> </w:t>
      </w:r>
      <w:r>
        <w:rPr>
          <w:rFonts w:hint="eastAsia"/>
        </w:rPr>
        <w:t>естественных</w:t>
      </w:r>
      <w:r>
        <w:t xml:space="preserve"> </w:t>
      </w:r>
      <w:r>
        <w:rPr>
          <w:rFonts w:hint="eastAsia"/>
        </w:rPr>
        <w:t>монополий</w:t>
      </w:r>
    </w:p>
    <w:p w14:paraId="32CBB96F" w14:textId="77777777" w:rsidR="00BA5EDF" w:rsidRDefault="00BA5EDF" w:rsidP="00BA5EDF"/>
    <w:p w14:paraId="4C95A8B2" w14:textId="77777777" w:rsidR="00BA5EDF" w:rsidRDefault="00BA5EDF" w:rsidP="00BA5EDF">
      <w:r>
        <w:t xml:space="preserve">1.1 </w:t>
      </w:r>
      <w:r>
        <w:rPr>
          <w:rFonts w:hint="eastAsia"/>
        </w:rPr>
        <w:t>Понятие</w:t>
      </w:r>
      <w:r>
        <w:t xml:space="preserve"> </w:t>
      </w:r>
      <w:r>
        <w:rPr>
          <w:rFonts w:hint="eastAsia"/>
        </w:rPr>
        <w:t>рынка</w:t>
      </w:r>
      <w:r>
        <w:t xml:space="preserve"> </w:t>
      </w:r>
      <w:r>
        <w:rPr>
          <w:rFonts w:hint="eastAsia"/>
        </w:rPr>
        <w:t>естественной</w:t>
      </w:r>
      <w:r>
        <w:t xml:space="preserve"> </w:t>
      </w:r>
      <w:r>
        <w:rPr>
          <w:rFonts w:hint="eastAsia"/>
        </w:rPr>
        <w:t>монополии</w:t>
      </w:r>
      <w:r>
        <w:t xml:space="preserve"> </w:t>
      </w:r>
      <w:r>
        <w:rPr>
          <w:rFonts w:hint="eastAsia"/>
        </w:rPr>
        <w:t>и</w:t>
      </w:r>
      <w:r>
        <w:t xml:space="preserve"> </w:t>
      </w:r>
      <w:r>
        <w:rPr>
          <w:rFonts w:hint="eastAsia"/>
        </w:rPr>
        <w:t>провалы</w:t>
      </w:r>
      <w:r>
        <w:t xml:space="preserve"> </w:t>
      </w:r>
      <w:r>
        <w:rPr>
          <w:rFonts w:hint="eastAsia"/>
        </w:rPr>
        <w:t>регулирования</w:t>
      </w:r>
    </w:p>
    <w:p w14:paraId="2475988C" w14:textId="77777777" w:rsidR="00BA5EDF" w:rsidRDefault="00BA5EDF" w:rsidP="00BA5EDF"/>
    <w:p w14:paraId="4E69EB34" w14:textId="77777777" w:rsidR="00BA5EDF" w:rsidRDefault="00BA5EDF" w:rsidP="00BA5EDF">
      <w:r>
        <w:t xml:space="preserve">1.2 </w:t>
      </w:r>
      <w:r>
        <w:rPr>
          <w:rFonts w:hint="eastAsia"/>
        </w:rPr>
        <w:t>Теория</w:t>
      </w:r>
      <w:r>
        <w:t xml:space="preserve"> </w:t>
      </w:r>
      <w:r>
        <w:rPr>
          <w:rFonts w:hint="eastAsia"/>
        </w:rPr>
        <w:t>тарифного</w:t>
      </w:r>
      <w:r>
        <w:t xml:space="preserve"> </w:t>
      </w:r>
      <w:r>
        <w:rPr>
          <w:rFonts w:hint="eastAsia"/>
        </w:rPr>
        <w:t>регулирования</w:t>
      </w:r>
      <w:r>
        <w:t xml:space="preserve"> </w:t>
      </w:r>
      <w:r>
        <w:rPr>
          <w:rFonts w:hint="eastAsia"/>
        </w:rPr>
        <w:t>естественных</w:t>
      </w:r>
      <w:r>
        <w:t xml:space="preserve"> </w:t>
      </w:r>
      <w:r>
        <w:rPr>
          <w:rFonts w:hint="eastAsia"/>
        </w:rPr>
        <w:t>монополий</w:t>
      </w:r>
    </w:p>
    <w:p w14:paraId="50711A82" w14:textId="77777777" w:rsidR="00BA5EDF" w:rsidRDefault="00BA5EDF" w:rsidP="00BA5EDF"/>
    <w:p w14:paraId="1E12C74B" w14:textId="77777777" w:rsidR="00BA5EDF" w:rsidRDefault="00BA5EDF" w:rsidP="00BA5EDF">
      <w:r>
        <w:t xml:space="preserve">1.3 </w:t>
      </w:r>
      <w:r>
        <w:rPr>
          <w:rFonts w:hint="eastAsia"/>
        </w:rPr>
        <w:t>Антимонопольное</w:t>
      </w:r>
      <w:r>
        <w:t xml:space="preserve"> </w:t>
      </w:r>
      <w:r>
        <w:rPr>
          <w:rFonts w:hint="eastAsia"/>
        </w:rPr>
        <w:t>регулирование</w:t>
      </w:r>
      <w:r>
        <w:t xml:space="preserve"> </w:t>
      </w:r>
      <w:r>
        <w:rPr>
          <w:rFonts w:hint="eastAsia"/>
        </w:rPr>
        <w:t>и</w:t>
      </w:r>
      <w:r>
        <w:t xml:space="preserve"> </w:t>
      </w:r>
      <w:r>
        <w:rPr>
          <w:rFonts w:hint="eastAsia"/>
        </w:rPr>
        <w:t>методы</w:t>
      </w:r>
      <w:r>
        <w:t xml:space="preserve"> </w:t>
      </w:r>
      <w:r>
        <w:rPr>
          <w:rFonts w:hint="eastAsia"/>
        </w:rPr>
        <w:t>его</w:t>
      </w:r>
      <w:r>
        <w:t xml:space="preserve"> </w:t>
      </w:r>
      <w:r>
        <w:rPr>
          <w:rFonts w:hint="eastAsia"/>
        </w:rPr>
        <w:t>оценки</w:t>
      </w:r>
    </w:p>
    <w:p w14:paraId="51744875" w14:textId="77777777" w:rsidR="00BA5EDF" w:rsidRDefault="00BA5EDF" w:rsidP="00BA5EDF"/>
    <w:p w14:paraId="750CA3E4" w14:textId="77777777" w:rsidR="00BA5EDF" w:rsidRDefault="00BA5EDF" w:rsidP="00BA5EDF">
      <w:r>
        <w:t xml:space="preserve">1.4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использованию</w:t>
      </w:r>
      <w:r>
        <w:t xml:space="preserve"> </w:t>
      </w:r>
      <w:r>
        <w:rPr>
          <w:rFonts w:hint="eastAsia"/>
        </w:rPr>
        <w:t>перекрестного</w:t>
      </w:r>
      <w:r>
        <w:t xml:space="preserve"> </w:t>
      </w:r>
      <w:r>
        <w:rPr>
          <w:rFonts w:hint="eastAsia"/>
        </w:rPr>
        <w:t>субсидирования</w:t>
      </w:r>
      <w:r>
        <w:t xml:space="preserve"> </w:t>
      </w:r>
      <w:r>
        <w:rPr>
          <w:rFonts w:hint="eastAsia"/>
        </w:rPr>
        <w:t>в</w:t>
      </w:r>
      <w:r>
        <w:t xml:space="preserve"> </w:t>
      </w:r>
      <w:r>
        <w:rPr>
          <w:rFonts w:hint="eastAsia"/>
        </w:rPr>
        <w:t>антимонопольном</w:t>
      </w:r>
      <w:r>
        <w:t xml:space="preserve"> </w:t>
      </w:r>
      <w:r>
        <w:rPr>
          <w:rFonts w:hint="eastAsia"/>
        </w:rPr>
        <w:t>регулировании</w:t>
      </w:r>
    </w:p>
    <w:p w14:paraId="00F8578B" w14:textId="77777777" w:rsidR="00BA5EDF" w:rsidRDefault="00BA5EDF" w:rsidP="00BA5EDF"/>
    <w:p w14:paraId="524330C2" w14:textId="77777777" w:rsidR="00BA5EDF" w:rsidRDefault="00BA5EDF" w:rsidP="00BA5EDF">
      <w:r>
        <w:t xml:space="preserve">2. </w:t>
      </w:r>
      <w:r>
        <w:rPr>
          <w:rFonts w:hint="eastAsia"/>
        </w:rPr>
        <w:t>Тенденции</w:t>
      </w:r>
      <w:r>
        <w:t xml:space="preserve"> </w:t>
      </w:r>
      <w:r>
        <w:rPr>
          <w:rFonts w:hint="eastAsia"/>
        </w:rPr>
        <w:t>функционирования</w:t>
      </w:r>
      <w:r>
        <w:t xml:space="preserve"> </w:t>
      </w:r>
      <w:r>
        <w:rPr>
          <w:rFonts w:hint="eastAsia"/>
        </w:rPr>
        <w:t>и</w:t>
      </w:r>
      <w:r>
        <w:t xml:space="preserve"> </w:t>
      </w:r>
      <w:r>
        <w:rPr>
          <w:rFonts w:hint="eastAsia"/>
        </w:rPr>
        <w:t>антимонопольного</w:t>
      </w:r>
      <w:r>
        <w:t xml:space="preserve"> </w:t>
      </w:r>
      <w:r>
        <w:rPr>
          <w:rFonts w:hint="eastAsia"/>
        </w:rPr>
        <w:t>регулирования</w:t>
      </w:r>
      <w:r>
        <w:t xml:space="preserve"> </w:t>
      </w:r>
      <w:r>
        <w:rPr>
          <w:rFonts w:hint="eastAsia"/>
        </w:rPr>
        <w:t>инфраструктурных</w:t>
      </w:r>
      <w:r>
        <w:t xml:space="preserve"> </w:t>
      </w:r>
      <w:r>
        <w:rPr>
          <w:rFonts w:hint="eastAsia"/>
        </w:rPr>
        <w:t>и</w:t>
      </w:r>
      <w:r>
        <w:t xml:space="preserve"> </w:t>
      </w:r>
      <w:r>
        <w:rPr>
          <w:rFonts w:hint="eastAsia"/>
        </w:rPr>
        <w:t>сопутствующих</w:t>
      </w:r>
      <w:r>
        <w:t xml:space="preserve"> </w:t>
      </w:r>
      <w:r>
        <w:rPr>
          <w:rFonts w:hint="eastAsia"/>
        </w:rPr>
        <w:t>им</w:t>
      </w:r>
      <w:r>
        <w:t xml:space="preserve"> </w:t>
      </w:r>
      <w:r>
        <w:rPr>
          <w:rFonts w:hint="eastAsia"/>
        </w:rPr>
        <w:t>рынков</w:t>
      </w:r>
    </w:p>
    <w:p w14:paraId="76B26455" w14:textId="77777777" w:rsidR="00BA5EDF" w:rsidRDefault="00BA5EDF" w:rsidP="00BA5EDF"/>
    <w:p w14:paraId="34BFFEBA" w14:textId="77777777" w:rsidR="00BA5EDF" w:rsidRDefault="00BA5EDF" w:rsidP="00BA5EDF">
      <w:r>
        <w:t xml:space="preserve">2.1 </w:t>
      </w:r>
      <w:r>
        <w:rPr>
          <w:rFonts w:hint="eastAsia"/>
        </w:rPr>
        <w:t>Основные</w:t>
      </w:r>
      <w:r>
        <w:t xml:space="preserve"> </w:t>
      </w:r>
      <w:r>
        <w:rPr>
          <w:rFonts w:hint="eastAsia"/>
        </w:rPr>
        <w:t>тенденции</w:t>
      </w:r>
      <w:r>
        <w:t xml:space="preserve"> </w:t>
      </w:r>
      <w:r>
        <w:rPr>
          <w:rFonts w:hint="eastAsia"/>
        </w:rPr>
        <w:t>антимонопольного</w:t>
      </w:r>
      <w:r>
        <w:t xml:space="preserve"> </w:t>
      </w:r>
      <w:r>
        <w:rPr>
          <w:rFonts w:hint="eastAsia"/>
        </w:rPr>
        <w:t>регулирования</w:t>
      </w:r>
    </w:p>
    <w:p w14:paraId="449BE423" w14:textId="77777777" w:rsidR="00BA5EDF" w:rsidRDefault="00BA5EDF" w:rsidP="00BA5EDF"/>
    <w:p w14:paraId="2B8BDFE4" w14:textId="77777777" w:rsidR="00BA5EDF" w:rsidRDefault="00BA5EDF" w:rsidP="00BA5EDF">
      <w:r>
        <w:t xml:space="preserve">2.2 </w:t>
      </w:r>
      <w:r>
        <w:rPr>
          <w:rFonts w:hint="eastAsia"/>
        </w:rPr>
        <w:t>Провалы</w:t>
      </w:r>
      <w:r>
        <w:t xml:space="preserve"> </w:t>
      </w:r>
      <w:r>
        <w:rPr>
          <w:rFonts w:hint="eastAsia"/>
        </w:rPr>
        <w:t>регулирования</w:t>
      </w:r>
      <w:r>
        <w:t xml:space="preserve"> </w:t>
      </w:r>
      <w:r>
        <w:rPr>
          <w:rFonts w:hint="eastAsia"/>
        </w:rPr>
        <w:t>и</w:t>
      </w:r>
      <w:r>
        <w:t xml:space="preserve"> </w:t>
      </w:r>
      <w:r>
        <w:rPr>
          <w:rFonts w:hint="eastAsia"/>
        </w:rPr>
        <w:t>методы</w:t>
      </w:r>
      <w:r>
        <w:t xml:space="preserve"> </w:t>
      </w:r>
      <w:r>
        <w:rPr>
          <w:rFonts w:hint="eastAsia"/>
        </w:rPr>
        <w:t>их</w:t>
      </w:r>
      <w:r>
        <w:t xml:space="preserve"> </w:t>
      </w:r>
      <w:r>
        <w:rPr>
          <w:rFonts w:hint="eastAsia"/>
        </w:rPr>
        <w:t>оценки</w:t>
      </w:r>
      <w:r>
        <w:t xml:space="preserve"> </w:t>
      </w:r>
      <w:r>
        <w:rPr>
          <w:rFonts w:hint="eastAsia"/>
        </w:rPr>
        <w:t>на</w:t>
      </w:r>
      <w:r>
        <w:t xml:space="preserve"> </w:t>
      </w:r>
      <w:r>
        <w:rPr>
          <w:rFonts w:hint="eastAsia"/>
        </w:rPr>
        <w:t>инфраструктурных</w:t>
      </w:r>
      <w:r>
        <w:t xml:space="preserve"> </w:t>
      </w:r>
      <w:r>
        <w:rPr>
          <w:rFonts w:hint="eastAsia"/>
        </w:rPr>
        <w:t>и</w:t>
      </w:r>
      <w:r>
        <w:t xml:space="preserve"> </w:t>
      </w:r>
      <w:r>
        <w:rPr>
          <w:rFonts w:hint="eastAsia"/>
        </w:rPr>
        <w:t>сопутствующих</w:t>
      </w:r>
      <w:r>
        <w:t xml:space="preserve"> </w:t>
      </w:r>
      <w:r>
        <w:rPr>
          <w:rFonts w:hint="eastAsia"/>
        </w:rPr>
        <w:t>им</w:t>
      </w:r>
      <w:r>
        <w:t xml:space="preserve"> </w:t>
      </w:r>
      <w:r>
        <w:rPr>
          <w:rFonts w:hint="eastAsia"/>
        </w:rPr>
        <w:t>рынков</w:t>
      </w:r>
    </w:p>
    <w:p w14:paraId="30190B1D" w14:textId="77777777" w:rsidR="00BA5EDF" w:rsidRDefault="00BA5EDF" w:rsidP="00BA5EDF"/>
    <w:p w14:paraId="4BCC36D8" w14:textId="77777777" w:rsidR="00BA5EDF" w:rsidRDefault="00BA5EDF" w:rsidP="00BA5EDF">
      <w:r>
        <w:t xml:space="preserve">2.3 </w:t>
      </w:r>
      <w:r>
        <w:rPr>
          <w:rFonts w:hint="eastAsia"/>
        </w:rPr>
        <w:t>Совершенствование</w:t>
      </w:r>
      <w:r>
        <w:t xml:space="preserve"> </w:t>
      </w:r>
      <w:r>
        <w:rPr>
          <w:rFonts w:hint="eastAsia"/>
        </w:rPr>
        <w:t>регулирования</w:t>
      </w:r>
      <w:r>
        <w:t xml:space="preserve"> </w:t>
      </w:r>
      <w:r>
        <w:rPr>
          <w:rFonts w:hint="eastAsia"/>
        </w:rPr>
        <w:t>инфраструктурных</w:t>
      </w:r>
      <w:r>
        <w:t xml:space="preserve"> </w:t>
      </w:r>
      <w:r>
        <w:rPr>
          <w:rFonts w:hint="eastAsia"/>
        </w:rPr>
        <w:t>и</w:t>
      </w:r>
      <w:r>
        <w:t xml:space="preserve"> </w:t>
      </w:r>
      <w:r>
        <w:rPr>
          <w:rFonts w:hint="eastAsia"/>
        </w:rPr>
        <w:t>сопутствующих</w:t>
      </w:r>
      <w:r>
        <w:t xml:space="preserve"> </w:t>
      </w:r>
      <w:r>
        <w:rPr>
          <w:rFonts w:hint="eastAsia"/>
        </w:rPr>
        <w:t>им</w:t>
      </w:r>
      <w:r>
        <w:t xml:space="preserve"> </w:t>
      </w:r>
      <w:r>
        <w:rPr>
          <w:rFonts w:hint="eastAsia"/>
        </w:rPr>
        <w:t>рынков</w:t>
      </w:r>
    </w:p>
    <w:p w14:paraId="7460D81A" w14:textId="77777777" w:rsidR="00BA5EDF" w:rsidRDefault="00BA5EDF" w:rsidP="00BA5EDF"/>
    <w:p w14:paraId="424F6344" w14:textId="77777777" w:rsidR="00BA5EDF" w:rsidRDefault="00BA5EDF" w:rsidP="00BA5EDF">
      <w:r>
        <w:lastRenderedPageBreak/>
        <w:t xml:space="preserve">3. </w:t>
      </w:r>
      <w:r>
        <w:rPr>
          <w:rFonts w:hint="eastAsia"/>
        </w:rPr>
        <w:t>Тенденции</w:t>
      </w:r>
      <w:r>
        <w:t xml:space="preserve"> </w:t>
      </w:r>
      <w:r>
        <w:rPr>
          <w:rFonts w:hint="eastAsia"/>
        </w:rPr>
        <w:t>регулирования</w:t>
      </w:r>
      <w:r>
        <w:t xml:space="preserve"> </w:t>
      </w:r>
      <w:r>
        <w:rPr>
          <w:rFonts w:hint="eastAsia"/>
        </w:rPr>
        <w:t>рынков</w:t>
      </w:r>
      <w:r>
        <w:t xml:space="preserve"> </w:t>
      </w:r>
      <w:r>
        <w:rPr>
          <w:rFonts w:hint="eastAsia"/>
        </w:rPr>
        <w:t>естественных</w:t>
      </w:r>
      <w:r>
        <w:t xml:space="preserve"> </w:t>
      </w:r>
      <w:r>
        <w:rPr>
          <w:rFonts w:hint="eastAsia"/>
        </w:rPr>
        <w:t>монополий</w:t>
      </w:r>
      <w:r>
        <w:t xml:space="preserve"> </w:t>
      </w:r>
      <w:r>
        <w:rPr>
          <w:rFonts w:hint="eastAsia"/>
        </w:rPr>
        <w:t>для</w:t>
      </w:r>
      <w:r>
        <w:t xml:space="preserve"> </w:t>
      </w:r>
      <w:r>
        <w:rPr>
          <w:rFonts w:hint="eastAsia"/>
        </w:rPr>
        <w:t>промышленных</w:t>
      </w:r>
      <w:r>
        <w:t xml:space="preserve"> </w:t>
      </w:r>
      <w:r>
        <w:rPr>
          <w:rFonts w:hint="eastAsia"/>
        </w:rPr>
        <w:t>потребителей</w:t>
      </w:r>
    </w:p>
    <w:p w14:paraId="7AA0116C" w14:textId="77777777" w:rsidR="00BA5EDF" w:rsidRDefault="00BA5EDF" w:rsidP="00BA5EDF"/>
    <w:p w14:paraId="69C967C0" w14:textId="77777777" w:rsidR="00BA5EDF" w:rsidRDefault="00BA5EDF" w:rsidP="00BA5EDF">
      <w:r>
        <w:t xml:space="preserve">3.1 </w:t>
      </w:r>
      <w:r>
        <w:rPr>
          <w:rFonts w:hint="eastAsia"/>
        </w:rPr>
        <w:t>Структура</w:t>
      </w:r>
      <w:r>
        <w:t xml:space="preserve"> </w:t>
      </w:r>
      <w:r>
        <w:rPr>
          <w:rFonts w:hint="eastAsia"/>
        </w:rPr>
        <w:t>и</w:t>
      </w:r>
      <w:r>
        <w:t xml:space="preserve"> </w:t>
      </w:r>
      <w:r>
        <w:rPr>
          <w:rFonts w:hint="eastAsia"/>
        </w:rPr>
        <w:t>перспективы</w:t>
      </w:r>
      <w:r>
        <w:t xml:space="preserve"> </w:t>
      </w:r>
      <w:r>
        <w:rPr>
          <w:rFonts w:hint="eastAsia"/>
        </w:rPr>
        <w:t>трансформации</w:t>
      </w:r>
      <w:r>
        <w:t xml:space="preserve"> </w:t>
      </w:r>
      <w:r>
        <w:rPr>
          <w:rFonts w:hint="eastAsia"/>
        </w:rPr>
        <w:t>рынков</w:t>
      </w:r>
      <w:r>
        <w:t xml:space="preserve"> </w:t>
      </w:r>
      <w:r>
        <w:rPr>
          <w:rFonts w:hint="eastAsia"/>
        </w:rPr>
        <w:t>естественных</w:t>
      </w:r>
      <w:r>
        <w:t xml:space="preserve"> </w:t>
      </w:r>
      <w:r>
        <w:rPr>
          <w:rFonts w:hint="eastAsia"/>
        </w:rPr>
        <w:t>монополий</w:t>
      </w:r>
      <w:r>
        <w:t xml:space="preserve"> </w:t>
      </w:r>
      <w:r>
        <w:rPr>
          <w:rFonts w:hint="eastAsia"/>
        </w:rPr>
        <w:t>для</w:t>
      </w:r>
      <w:r>
        <w:t xml:space="preserve"> </w:t>
      </w:r>
      <w:r>
        <w:rPr>
          <w:rFonts w:hint="eastAsia"/>
        </w:rPr>
        <w:t>промышленных</w:t>
      </w:r>
      <w:r>
        <w:t xml:space="preserve"> </w:t>
      </w:r>
      <w:r>
        <w:rPr>
          <w:rFonts w:hint="eastAsia"/>
        </w:rPr>
        <w:t>потребителей</w:t>
      </w:r>
    </w:p>
    <w:p w14:paraId="6E9E12FA" w14:textId="77777777" w:rsidR="00BA5EDF" w:rsidRDefault="00BA5EDF" w:rsidP="00BA5EDF"/>
    <w:p w14:paraId="414B060B" w14:textId="77777777" w:rsidR="00BA5EDF" w:rsidRDefault="00BA5EDF" w:rsidP="00BA5EDF">
      <w:r>
        <w:t xml:space="preserve">3.2 </w:t>
      </w:r>
      <w:r>
        <w:rPr>
          <w:rFonts w:hint="eastAsia"/>
        </w:rPr>
        <w:t>Тенденции</w:t>
      </w:r>
      <w:r>
        <w:t xml:space="preserve"> </w:t>
      </w:r>
      <w:r>
        <w:rPr>
          <w:rFonts w:hint="eastAsia"/>
        </w:rPr>
        <w:t>тарифного</w:t>
      </w:r>
      <w:r>
        <w:t xml:space="preserve"> </w:t>
      </w:r>
      <w:r>
        <w:rPr>
          <w:rFonts w:hint="eastAsia"/>
        </w:rPr>
        <w:t>регулирования</w:t>
      </w:r>
      <w:r>
        <w:t xml:space="preserve"> </w:t>
      </w:r>
      <w:r>
        <w:rPr>
          <w:rFonts w:hint="eastAsia"/>
        </w:rPr>
        <w:t>рынков</w:t>
      </w:r>
      <w:r>
        <w:t xml:space="preserve"> </w:t>
      </w:r>
      <w:r>
        <w:rPr>
          <w:rFonts w:hint="eastAsia"/>
        </w:rPr>
        <w:t>естественных</w:t>
      </w:r>
      <w:r>
        <w:t xml:space="preserve"> </w:t>
      </w:r>
      <w:r>
        <w:rPr>
          <w:rFonts w:hint="eastAsia"/>
        </w:rPr>
        <w:t>монополий</w:t>
      </w:r>
      <w:r>
        <w:t xml:space="preserve"> </w:t>
      </w:r>
      <w:r>
        <w:rPr>
          <w:rFonts w:hint="eastAsia"/>
        </w:rPr>
        <w:t>для</w:t>
      </w:r>
      <w:r>
        <w:t xml:space="preserve"> </w:t>
      </w:r>
      <w:r>
        <w:rPr>
          <w:rFonts w:hint="eastAsia"/>
        </w:rPr>
        <w:t>промышленных</w:t>
      </w:r>
      <w:r>
        <w:t xml:space="preserve"> </w:t>
      </w:r>
      <w:r>
        <w:rPr>
          <w:rFonts w:hint="eastAsia"/>
        </w:rPr>
        <w:t>потребителей</w:t>
      </w:r>
    </w:p>
    <w:p w14:paraId="7633AC55" w14:textId="77777777" w:rsidR="00BA5EDF" w:rsidRDefault="00BA5EDF" w:rsidP="00BA5EDF"/>
    <w:p w14:paraId="37673F00" w14:textId="77777777" w:rsidR="00BA5EDF" w:rsidRDefault="00BA5EDF" w:rsidP="00BA5EDF">
      <w:r>
        <w:t xml:space="preserve">3.3 </w:t>
      </w:r>
      <w:r>
        <w:rPr>
          <w:rFonts w:hint="eastAsia"/>
        </w:rPr>
        <w:t>Совершенствование</w:t>
      </w:r>
      <w:r>
        <w:t xml:space="preserve"> </w:t>
      </w:r>
      <w:r>
        <w:rPr>
          <w:rFonts w:hint="eastAsia"/>
        </w:rPr>
        <w:t>функционирования</w:t>
      </w:r>
      <w:r>
        <w:t xml:space="preserve"> </w:t>
      </w:r>
      <w:r>
        <w:rPr>
          <w:rFonts w:hint="eastAsia"/>
        </w:rPr>
        <w:t>рынков</w:t>
      </w:r>
      <w:r>
        <w:t xml:space="preserve"> </w:t>
      </w:r>
      <w:r>
        <w:rPr>
          <w:rFonts w:hint="eastAsia"/>
        </w:rPr>
        <w:t>естественных</w:t>
      </w:r>
      <w:r>
        <w:t xml:space="preserve"> </w:t>
      </w:r>
      <w:r>
        <w:rPr>
          <w:rFonts w:hint="eastAsia"/>
        </w:rPr>
        <w:t>монополий</w:t>
      </w:r>
    </w:p>
    <w:p w14:paraId="0EE8C23D" w14:textId="77777777" w:rsidR="00BA5EDF" w:rsidRDefault="00BA5EDF" w:rsidP="00BA5EDF"/>
    <w:p w14:paraId="12704C78" w14:textId="77777777" w:rsidR="00BA5EDF" w:rsidRDefault="00BA5EDF" w:rsidP="00BA5EDF">
      <w:r>
        <w:rPr>
          <w:rFonts w:hint="eastAsia"/>
        </w:rPr>
        <w:t>на</w:t>
      </w:r>
      <w:r>
        <w:t xml:space="preserve"> </w:t>
      </w:r>
      <w:r>
        <w:rPr>
          <w:rFonts w:hint="eastAsia"/>
        </w:rPr>
        <w:t>основе</w:t>
      </w:r>
      <w:r>
        <w:t xml:space="preserve"> </w:t>
      </w:r>
      <w:r>
        <w:rPr>
          <w:rFonts w:hint="eastAsia"/>
        </w:rPr>
        <w:t>принципов</w:t>
      </w:r>
      <w:r>
        <w:t xml:space="preserve"> </w:t>
      </w:r>
      <w:r>
        <w:rPr>
          <w:rFonts w:hint="eastAsia"/>
        </w:rPr>
        <w:t>антимонопольного</w:t>
      </w:r>
      <w:r>
        <w:t xml:space="preserve"> </w:t>
      </w:r>
      <w:r>
        <w:rPr>
          <w:rFonts w:hint="eastAsia"/>
        </w:rPr>
        <w:t>регулирования</w:t>
      </w:r>
    </w:p>
    <w:p w14:paraId="793254CF" w14:textId="77777777" w:rsidR="00BA5EDF" w:rsidRDefault="00BA5EDF" w:rsidP="00BA5EDF"/>
    <w:p w14:paraId="1AEC7267" w14:textId="77777777" w:rsidR="00BA5EDF" w:rsidRDefault="00BA5EDF" w:rsidP="00BA5EDF">
      <w:r>
        <w:rPr>
          <w:rFonts w:hint="eastAsia"/>
        </w:rPr>
        <w:t>Заключение</w:t>
      </w:r>
    </w:p>
    <w:p w14:paraId="7BED8DCA" w14:textId="77777777" w:rsidR="00BA5EDF" w:rsidRDefault="00BA5EDF" w:rsidP="00BA5EDF"/>
    <w:p w14:paraId="43433D85" w14:textId="63657D4F" w:rsidR="00BA5EDF" w:rsidRPr="00BA5EDF" w:rsidRDefault="00BA5EDF" w:rsidP="00BA5EDF">
      <w:r>
        <w:rPr>
          <w:rFonts w:hint="eastAsia"/>
        </w:rPr>
        <w:t>Список</w:t>
      </w:r>
      <w:r>
        <w:t xml:space="preserve"> </w:t>
      </w:r>
      <w:r>
        <w:rPr>
          <w:rFonts w:hint="eastAsia"/>
        </w:rPr>
        <w:t>использованных</w:t>
      </w:r>
      <w:r>
        <w:t xml:space="preserve"> </w:t>
      </w:r>
      <w:r>
        <w:rPr>
          <w:rFonts w:hint="eastAsia"/>
        </w:rPr>
        <w:t>источников</w:t>
      </w:r>
    </w:p>
    <w:sectPr w:rsidR="00BA5EDF" w:rsidRPr="00BA5EDF" w:rsidSect="00F376C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970EB" w14:textId="77777777" w:rsidR="00F376C1" w:rsidRDefault="00F376C1">
      <w:pPr>
        <w:spacing w:after="0" w:line="240" w:lineRule="auto"/>
      </w:pPr>
      <w:r>
        <w:separator/>
      </w:r>
    </w:p>
  </w:endnote>
  <w:endnote w:type="continuationSeparator" w:id="0">
    <w:p w14:paraId="5B861708" w14:textId="77777777" w:rsidR="00F376C1" w:rsidRDefault="00F37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E4096" w14:textId="77777777" w:rsidR="00F376C1" w:rsidRDefault="00F376C1"/>
    <w:p w14:paraId="52F0905C" w14:textId="77777777" w:rsidR="00F376C1" w:rsidRDefault="00F376C1"/>
    <w:p w14:paraId="71DEF967" w14:textId="77777777" w:rsidR="00F376C1" w:rsidRDefault="00F376C1"/>
    <w:p w14:paraId="1212D869" w14:textId="77777777" w:rsidR="00F376C1" w:rsidRDefault="00F376C1"/>
    <w:p w14:paraId="7804EE83" w14:textId="77777777" w:rsidR="00F376C1" w:rsidRDefault="00F376C1"/>
    <w:p w14:paraId="703F0488" w14:textId="77777777" w:rsidR="00F376C1" w:rsidRDefault="00F376C1"/>
    <w:p w14:paraId="3C9DD9CE" w14:textId="77777777" w:rsidR="00F376C1" w:rsidRDefault="00F376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C88482" wp14:editId="559025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03488" w14:textId="77777777" w:rsidR="00F376C1" w:rsidRDefault="00F376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C884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C03488" w14:textId="77777777" w:rsidR="00F376C1" w:rsidRDefault="00F376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B98C2E" w14:textId="77777777" w:rsidR="00F376C1" w:rsidRDefault="00F376C1"/>
    <w:p w14:paraId="7F437A1A" w14:textId="77777777" w:rsidR="00F376C1" w:rsidRDefault="00F376C1"/>
    <w:p w14:paraId="5AB03CE4" w14:textId="77777777" w:rsidR="00F376C1" w:rsidRDefault="00F376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EF00CC" wp14:editId="0CFE56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14530" w14:textId="77777777" w:rsidR="00F376C1" w:rsidRDefault="00F376C1"/>
                          <w:p w14:paraId="03B81623" w14:textId="77777777" w:rsidR="00F376C1" w:rsidRDefault="00F376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EF00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B14530" w14:textId="77777777" w:rsidR="00F376C1" w:rsidRDefault="00F376C1"/>
                    <w:p w14:paraId="03B81623" w14:textId="77777777" w:rsidR="00F376C1" w:rsidRDefault="00F376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1CE400" w14:textId="77777777" w:rsidR="00F376C1" w:rsidRDefault="00F376C1"/>
    <w:p w14:paraId="0D63A06E" w14:textId="77777777" w:rsidR="00F376C1" w:rsidRDefault="00F376C1">
      <w:pPr>
        <w:rPr>
          <w:sz w:val="2"/>
          <w:szCs w:val="2"/>
        </w:rPr>
      </w:pPr>
    </w:p>
    <w:p w14:paraId="420E59ED" w14:textId="77777777" w:rsidR="00F376C1" w:rsidRDefault="00F376C1"/>
    <w:p w14:paraId="3B9CBB41" w14:textId="77777777" w:rsidR="00F376C1" w:rsidRDefault="00F376C1">
      <w:pPr>
        <w:spacing w:after="0" w:line="240" w:lineRule="auto"/>
      </w:pPr>
    </w:p>
  </w:footnote>
  <w:footnote w:type="continuationSeparator" w:id="0">
    <w:p w14:paraId="6432D2D3" w14:textId="77777777" w:rsidR="00F376C1" w:rsidRDefault="00F37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6C1"/>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17065</TotalTime>
  <Pages>2</Pages>
  <Words>196</Words>
  <Characters>1120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2695</cp:revision>
  <cp:lastPrinted>2009-02-06T05:36:00Z</cp:lastPrinted>
  <dcterms:created xsi:type="dcterms:W3CDTF">2024-04-09T10:20:00Z</dcterms:created>
  <dcterms:modified xsi:type="dcterms:W3CDTF">2024-04-30T09:11:00Z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