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30E0E" w14:textId="541E0967" w:rsidR="00AA15C5" w:rsidRPr="00D439EE" w:rsidRDefault="00D439EE" w:rsidP="00D439EE">
      <w:pPr>
        <w:rPr>
          <w:lang w:val="ru-RU"/>
        </w:rPr>
      </w:pPr>
      <w:r w:rsidRPr="00D439EE">
        <w:rPr>
          <w:rFonts w:hint="eastAsia"/>
          <w:lang w:val="ru-RU"/>
        </w:rPr>
        <w:t>Совершенствование</w:t>
      </w:r>
      <w:r w:rsidRPr="00D439EE">
        <w:rPr>
          <w:lang w:val="ru-RU"/>
        </w:rPr>
        <w:t xml:space="preserve"> </w:t>
      </w:r>
      <w:r w:rsidRPr="00D439EE">
        <w:rPr>
          <w:rFonts w:hint="eastAsia"/>
          <w:lang w:val="ru-RU"/>
        </w:rPr>
        <w:t>комплексных</w:t>
      </w:r>
      <w:r w:rsidRPr="00D439EE">
        <w:rPr>
          <w:lang w:val="ru-RU"/>
        </w:rPr>
        <w:t xml:space="preserve"> </w:t>
      </w:r>
      <w:r w:rsidRPr="00D439EE">
        <w:rPr>
          <w:rFonts w:hint="eastAsia"/>
          <w:lang w:val="ru-RU"/>
        </w:rPr>
        <w:t>мероприятий</w:t>
      </w:r>
      <w:r w:rsidRPr="00D439EE">
        <w:rPr>
          <w:lang w:val="ru-RU"/>
        </w:rPr>
        <w:t xml:space="preserve"> </w:t>
      </w:r>
      <w:r w:rsidRPr="00D439EE">
        <w:rPr>
          <w:rFonts w:hint="eastAsia"/>
          <w:lang w:val="ru-RU"/>
        </w:rPr>
        <w:t>по</w:t>
      </w:r>
      <w:r w:rsidRPr="00D439EE">
        <w:rPr>
          <w:lang w:val="ru-RU"/>
        </w:rPr>
        <w:t xml:space="preserve"> </w:t>
      </w:r>
      <w:r w:rsidRPr="00D439EE">
        <w:rPr>
          <w:rFonts w:hint="eastAsia"/>
          <w:lang w:val="ru-RU"/>
        </w:rPr>
        <w:t>первичной</w:t>
      </w:r>
      <w:r w:rsidRPr="00D439EE">
        <w:rPr>
          <w:lang w:val="ru-RU"/>
        </w:rPr>
        <w:t xml:space="preserve"> </w:t>
      </w:r>
      <w:r w:rsidRPr="00D439EE">
        <w:rPr>
          <w:rFonts w:hint="eastAsia"/>
          <w:lang w:val="ru-RU"/>
        </w:rPr>
        <w:t>профилактике</w:t>
      </w:r>
      <w:r w:rsidRPr="00D439EE">
        <w:rPr>
          <w:lang w:val="ru-RU"/>
        </w:rPr>
        <w:t xml:space="preserve"> </w:t>
      </w:r>
      <w:r w:rsidRPr="00D439EE">
        <w:rPr>
          <w:rFonts w:hint="eastAsia"/>
          <w:lang w:val="ru-RU"/>
        </w:rPr>
        <w:t>распространенных</w:t>
      </w:r>
      <w:r w:rsidRPr="00D439EE">
        <w:rPr>
          <w:lang w:val="ru-RU"/>
        </w:rPr>
        <w:t xml:space="preserve"> </w:t>
      </w:r>
      <w:r w:rsidRPr="00D439EE">
        <w:rPr>
          <w:rFonts w:hint="eastAsia"/>
          <w:lang w:val="ru-RU"/>
        </w:rPr>
        <w:t>инфекционных</w:t>
      </w:r>
      <w:r w:rsidRPr="00D439EE">
        <w:rPr>
          <w:lang w:val="ru-RU"/>
        </w:rPr>
        <w:t xml:space="preserve"> </w:t>
      </w:r>
      <w:r w:rsidRPr="00D439EE">
        <w:rPr>
          <w:rFonts w:hint="eastAsia"/>
          <w:lang w:val="ru-RU"/>
        </w:rPr>
        <w:t>заболеваний</w:t>
      </w:r>
      <w:r w:rsidRPr="00D439EE">
        <w:rPr>
          <w:lang w:val="ru-RU"/>
        </w:rPr>
        <w:t xml:space="preserve"> </w:t>
      </w:r>
      <w:r w:rsidRPr="00D439EE">
        <w:rPr>
          <w:rFonts w:hint="eastAsia"/>
          <w:lang w:val="ru-RU"/>
        </w:rPr>
        <w:t>среди</w:t>
      </w:r>
      <w:r w:rsidRPr="00D439EE">
        <w:rPr>
          <w:lang w:val="ru-RU"/>
        </w:rPr>
        <w:t xml:space="preserve"> </w:t>
      </w:r>
      <w:r w:rsidRPr="00D439EE">
        <w:rPr>
          <w:rFonts w:hint="eastAsia"/>
          <w:lang w:val="ru-RU"/>
        </w:rPr>
        <w:t>детей</w:t>
      </w:r>
      <w:r w:rsidRPr="00D439EE">
        <w:rPr>
          <w:lang w:val="ru-RU"/>
        </w:rPr>
        <w:t xml:space="preserve"> </w:t>
      </w:r>
      <w:r w:rsidRPr="00D439EE">
        <w:rPr>
          <w:rFonts w:hint="eastAsia"/>
          <w:lang w:val="ru-RU"/>
        </w:rPr>
        <w:t>и</w:t>
      </w:r>
      <w:r w:rsidRPr="00D439EE">
        <w:rPr>
          <w:lang w:val="ru-RU"/>
        </w:rPr>
        <w:t xml:space="preserve"> </w:t>
      </w:r>
      <w:r w:rsidRPr="00D439EE">
        <w:rPr>
          <w:rFonts w:hint="eastAsia"/>
          <w:lang w:val="ru-RU"/>
        </w:rPr>
        <w:t>подростков</w:t>
      </w:r>
      <w:r>
        <w:rPr>
          <w:lang w:val="en-US"/>
        </w:rPr>
        <w:t xml:space="preserve"> </w:t>
      </w:r>
      <w:r w:rsidRPr="00D439EE">
        <w:rPr>
          <w:rFonts w:hint="eastAsia"/>
          <w:lang w:val="ru-RU"/>
        </w:rPr>
        <w:t>Клёнов</w:t>
      </w:r>
      <w:r w:rsidRPr="00D439EE">
        <w:rPr>
          <w:lang w:val="en-US"/>
        </w:rPr>
        <w:t xml:space="preserve">, </w:t>
      </w:r>
      <w:r w:rsidRPr="00D439EE">
        <w:rPr>
          <w:rFonts w:hint="eastAsia"/>
          <w:lang w:val="ru-RU"/>
        </w:rPr>
        <w:t>Михаил</w:t>
      </w:r>
      <w:r w:rsidRPr="00D439EE">
        <w:rPr>
          <w:lang w:val="en-US"/>
        </w:rPr>
        <w:t xml:space="preserve"> </w:t>
      </w:r>
      <w:r w:rsidRPr="00D439EE">
        <w:rPr>
          <w:rFonts w:hint="eastAsia"/>
          <w:lang w:val="ru-RU"/>
        </w:rPr>
        <w:t>Владимирович</w:t>
      </w:r>
    </w:p>
    <w:p w14:paraId="33C44F10" w14:textId="77777777" w:rsidR="00D439EE" w:rsidRPr="00D439EE" w:rsidRDefault="00D439EE" w:rsidP="00D439EE">
      <w:pPr>
        <w:rPr>
          <w:lang w:val="ru-RU"/>
        </w:rPr>
      </w:pPr>
      <w:r w:rsidRPr="00D439EE">
        <w:rPr>
          <w:rFonts w:hint="eastAsia"/>
          <w:lang w:val="ru-RU"/>
        </w:rPr>
        <w:t>ОГЛАВЛЕНИЕ</w:t>
      </w:r>
      <w:r w:rsidRPr="00D439EE">
        <w:rPr>
          <w:lang w:val="ru-RU"/>
        </w:rPr>
        <w:t xml:space="preserve"> </w:t>
      </w:r>
      <w:r w:rsidRPr="00D439EE">
        <w:rPr>
          <w:rFonts w:hint="eastAsia"/>
          <w:lang w:val="ru-RU"/>
        </w:rPr>
        <w:t>ДИССЕРТАЦИИ</w:t>
      </w:r>
    </w:p>
    <w:p w14:paraId="0D19D8F4" w14:textId="77777777" w:rsidR="00D439EE" w:rsidRPr="00D439EE" w:rsidRDefault="00D439EE" w:rsidP="00D439EE">
      <w:pPr>
        <w:rPr>
          <w:lang w:val="ru-RU"/>
        </w:rPr>
      </w:pPr>
      <w:r w:rsidRPr="00D439EE">
        <w:rPr>
          <w:rFonts w:hint="eastAsia"/>
          <w:lang w:val="ru-RU"/>
        </w:rPr>
        <w:t>кандидат</w:t>
      </w:r>
      <w:r w:rsidRPr="00D439EE">
        <w:rPr>
          <w:lang w:val="ru-RU"/>
        </w:rPr>
        <w:t xml:space="preserve"> </w:t>
      </w:r>
      <w:r w:rsidRPr="00D439EE">
        <w:rPr>
          <w:rFonts w:hint="eastAsia"/>
          <w:lang w:val="ru-RU"/>
        </w:rPr>
        <w:t>медицинских</w:t>
      </w:r>
      <w:r w:rsidRPr="00D439EE">
        <w:rPr>
          <w:lang w:val="ru-RU"/>
        </w:rPr>
        <w:t xml:space="preserve"> </w:t>
      </w:r>
      <w:r w:rsidRPr="00D439EE">
        <w:rPr>
          <w:rFonts w:hint="eastAsia"/>
          <w:lang w:val="ru-RU"/>
        </w:rPr>
        <w:t>наук</w:t>
      </w:r>
      <w:r w:rsidRPr="00D439EE">
        <w:rPr>
          <w:lang w:val="ru-RU"/>
        </w:rPr>
        <w:t xml:space="preserve"> </w:t>
      </w:r>
      <w:r w:rsidRPr="00D439EE">
        <w:rPr>
          <w:rFonts w:hint="eastAsia"/>
          <w:lang w:val="ru-RU"/>
        </w:rPr>
        <w:t>Клёнов</w:t>
      </w:r>
      <w:r w:rsidRPr="00D439EE">
        <w:rPr>
          <w:lang w:val="ru-RU"/>
        </w:rPr>
        <w:t xml:space="preserve">, </w:t>
      </w:r>
      <w:r w:rsidRPr="00D439EE">
        <w:rPr>
          <w:rFonts w:hint="eastAsia"/>
          <w:lang w:val="ru-RU"/>
        </w:rPr>
        <w:t>Михаил</w:t>
      </w:r>
      <w:r w:rsidRPr="00D439EE">
        <w:rPr>
          <w:lang w:val="ru-RU"/>
        </w:rPr>
        <w:t xml:space="preserve"> </w:t>
      </w:r>
      <w:r w:rsidRPr="00D439EE">
        <w:rPr>
          <w:rFonts w:hint="eastAsia"/>
          <w:lang w:val="ru-RU"/>
        </w:rPr>
        <w:t>Владимирович</w:t>
      </w:r>
    </w:p>
    <w:p w14:paraId="33A4CEB3" w14:textId="77777777" w:rsidR="00D439EE" w:rsidRPr="00D439EE" w:rsidRDefault="00D439EE" w:rsidP="00D439EE">
      <w:pPr>
        <w:rPr>
          <w:lang w:val="ru-RU"/>
        </w:rPr>
      </w:pPr>
      <w:r w:rsidRPr="00D439EE">
        <w:rPr>
          <w:rFonts w:hint="eastAsia"/>
          <w:lang w:val="ru-RU"/>
        </w:rPr>
        <w:t>Перечень</w:t>
      </w:r>
      <w:r w:rsidRPr="00D439EE">
        <w:rPr>
          <w:lang w:val="ru-RU"/>
        </w:rPr>
        <w:t xml:space="preserve"> </w:t>
      </w:r>
      <w:r w:rsidRPr="00D439EE">
        <w:rPr>
          <w:rFonts w:hint="eastAsia"/>
          <w:lang w:val="ru-RU"/>
        </w:rPr>
        <w:t>сокращений</w:t>
      </w:r>
      <w:r w:rsidRPr="00D439EE">
        <w:rPr>
          <w:lang w:val="ru-RU"/>
        </w:rPr>
        <w:t xml:space="preserve"> </w:t>
      </w:r>
      <w:r w:rsidRPr="00D439EE">
        <w:rPr>
          <w:rFonts w:hint="eastAsia"/>
          <w:lang w:val="ru-RU"/>
        </w:rPr>
        <w:t>и</w:t>
      </w:r>
      <w:r w:rsidRPr="00D439EE">
        <w:rPr>
          <w:lang w:val="ru-RU"/>
        </w:rPr>
        <w:t xml:space="preserve"> </w:t>
      </w:r>
      <w:r w:rsidRPr="00D439EE">
        <w:rPr>
          <w:rFonts w:hint="eastAsia"/>
          <w:lang w:val="ru-RU"/>
        </w:rPr>
        <w:t>условных</w:t>
      </w:r>
      <w:r w:rsidRPr="00D439EE">
        <w:rPr>
          <w:lang w:val="ru-RU"/>
        </w:rPr>
        <w:t xml:space="preserve"> </w:t>
      </w:r>
      <w:r w:rsidRPr="00D439EE">
        <w:rPr>
          <w:rFonts w:hint="eastAsia"/>
          <w:lang w:val="ru-RU"/>
        </w:rPr>
        <w:t>обозначений</w:t>
      </w:r>
      <w:r w:rsidRPr="00D439EE">
        <w:rPr>
          <w:lang w:val="ru-RU"/>
        </w:rPr>
        <w:t xml:space="preserve"> </w:t>
      </w:r>
      <w:r w:rsidRPr="00D439EE">
        <w:rPr>
          <w:rFonts w:hint="eastAsia"/>
          <w:lang w:val="ru-RU"/>
        </w:rPr>
        <w:t>ВВЕДЕНИЕ</w:t>
      </w:r>
    </w:p>
    <w:p w14:paraId="549A7C7F" w14:textId="77777777" w:rsidR="00D439EE" w:rsidRPr="00D439EE" w:rsidRDefault="00D439EE" w:rsidP="00D439EE">
      <w:pPr>
        <w:rPr>
          <w:lang w:val="ru-RU"/>
        </w:rPr>
      </w:pPr>
    </w:p>
    <w:p w14:paraId="45A6FB50" w14:textId="77777777" w:rsidR="00D439EE" w:rsidRPr="00D439EE" w:rsidRDefault="00D439EE" w:rsidP="00D439EE">
      <w:pPr>
        <w:rPr>
          <w:lang w:val="ru-RU"/>
        </w:rPr>
      </w:pPr>
      <w:r w:rsidRPr="00D439EE">
        <w:rPr>
          <w:rFonts w:hint="eastAsia"/>
          <w:lang w:val="ru-RU"/>
        </w:rPr>
        <w:t>Глава</w:t>
      </w:r>
      <w:r w:rsidRPr="00D439EE">
        <w:rPr>
          <w:lang w:val="ru-RU"/>
        </w:rPr>
        <w:t xml:space="preserve"> 1. </w:t>
      </w:r>
      <w:r w:rsidRPr="00D439EE">
        <w:rPr>
          <w:rFonts w:hint="eastAsia"/>
          <w:lang w:val="ru-RU"/>
        </w:rPr>
        <w:t>СОВРЕМЕННОЕ</w:t>
      </w:r>
      <w:r w:rsidRPr="00D439EE">
        <w:rPr>
          <w:lang w:val="ru-RU"/>
        </w:rPr>
        <w:t xml:space="preserve"> </w:t>
      </w:r>
      <w:r w:rsidRPr="00D439EE">
        <w:rPr>
          <w:rFonts w:hint="eastAsia"/>
          <w:lang w:val="ru-RU"/>
        </w:rPr>
        <w:t>СОСТОЯНИЕ</w:t>
      </w:r>
      <w:r w:rsidRPr="00D439EE">
        <w:rPr>
          <w:lang w:val="ru-RU"/>
        </w:rPr>
        <w:t xml:space="preserve"> </w:t>
      </w:r>
      <w:r w:rsidRPr="00D439EE">
        <w:rPr>
          <w:rFonts w:hint="eastAsia"/>
          <w:lang w:val="ru-RU"/>
        </w:rPr>
        <w:t>НАУЧНОЙ</w:t>
      </w:r>
      <w:r w:rsidRPr="00D439EE">
        <w:rPr>
          <w:lang w:val="ru-RU"/>
        </w:rPr>
        <w:t xml:space="preserve"> </w:t>
      </w:r>
      <w:r w:rsidRPr="00D439EE">
        <w:rPr>
          <w:rFonts w:hint="eastAsia"/>
          <w:lang w:val="ru-RU"/>
        </w:rPr>
        <w:t>РАЗРАБОТКИ</w:t>
      </w:r>
      <w:r w:rsidRPr="00D439EE">
        <w:rPr>
          <w:lang w:val="ru-RU"/>
        </w:rPr>
        <w:t xml:space="preserve"> </w:t>
      </w:r>
      <w:r w:rsidRPr="00D439EE">
        <w:rPr>
          <w:rFonts w:hint="eastAsia"/>
          <w:lang w:val="ru-RU"/>
        </w:rPr>
        <w:t>ПРОБЛЕМ</w:t>
      </w:r>
      <w:r w:rsidRPr="00D439EE">
        <w:rPr>
          <w:lang w:val="ru-RU"/>
        </w:rPr>
        <w:t xml:space="preserve"> </w:t>
      </w:r>
      <w:r w:rsidRPr="00D439EE">
        <w:rPr>
          <w:rFonts w:hint="eastAsia"/>
          <w:lang w:val="ru-RU"/>
        </w:rPr>
        <w:t>ПРОФИЛАКТИКИ</w:t>
      </w:r>
      <w:r w:rsidRPr="00D439EE">
        <w:rPr>
          <w:lang w:val="ru-RU"/>
        </w:rPr>
        <w:t xml:space="preserve"> </w:t>
      </w:r>
      <w:r w:rsidRPr="00D439EE">
        <w:rPr>
          <w:rFonts w:hint="eastAsia"/>
          <w:lang w:val="ru-RU"/>
        </w:rPr>
        <w:t>ГРИППА</w:t>
      </w:r>
      <w:r w:rsidRPr="00D439EE">
        <w:rPr>
          <w:lang w:val="ru-RU"/>
        </w:rPr>
        <w:t xml:space="preserve"> </w:t>
      </w:r>
      <w:r w:rsidRPr="00D439EE">
        <w:rPr>
          <w:rFonts w:hint="eastAsia"/>
          <w:lang w:val="ru-RU"/>
        </w:rPr>
        <w:t>И</w:t>
      </w:r>
      <w:r w:rsidRPr="00D439EE">
        <w:rPr>
          <w:lang w:val="ru-RU"/>
        </w:rPr>
        <w:t xml:space="preserve"> </w:t>
      </w:r>
      <w:r w:rsidRPr="00D439EE">
        <w:rPr>
          <w:rFonts w:hint="eastAsia"/>
          <w:lang w:val="ru-RU"/>
        </w:rPr>
        <w:t>ОСТРЫХ</w:t>
      </w:r>
      <w:r w:rsidRPr="00D439EE">
        <w:rPr>
          <w:lang w:val="ru-RU"/>
        </w:rPr>
        <w:t xml:space="preserve"> </w:t>
      </w:r>
      <w:r w:rsidRPr="00D439EE">
        <w:rPr>
          <w:rFonts w:hint="eastAsia"/>
          <w:lang w:val="ru-RU"/>
        </w:rPr>
        <w:t>РЕСПИРАТОРНЫХ</w:t>
      </w:r>
      <w:r w:rsidRPr="00D439EE">
        <w:rPr>
          <w:lang w:val="ru-RU"/>
        </w:rPr>
        <w:t xml:space="preserve"> </w:t>
      </w:r>
      <w:r w:rsidRPr="00D439EE">
        <w:rPr>
          <w:rFonts w:hint="eastAsia"/>
          <w:lang w:val="ru-RU"/>
        </w:rPr>
        <w:t>ВИРУСНЫХ</w:t>
      </w:r>
      <w:r w:rsidRPr="00D439EE">
        <w:rPr>
          <w:lang w:val="ru-RU"/>
        </w:rPr>
        <w:t xml:space="preserve"> </w:t>
      </w:r>
      <w:r w:rsidRPr="00D439EE">
        <w:rPr>
          <w:rFonts w:hint="eastAsia"/>
          <w:lang w:val="ru-RU"/>
        </w:rPr>
        <w:t>ИНФЕКЦИЙ</w:t>
      </w:r>
      <w:r w:rsidRPr="00D439EE">
        <w:rPr>
          <w:lang w:val="ru-RU"/>
        </w:rPr>
        <w:t xml:space="preserve"> (</w:t>
      </w:r>
      <w:r w:rsidRPr="00D439EE">
        <w:rPr>
          <w:rFonts w:hint="eastAsia"/>
          <w:lang w:val="ru-RU"/>
        </w:rPr>
        <w:t>ОБЗОР</w:t>
      </w:r>
      <w:r w:rsidRPr="00D439EE">
        <w:rPr>
          <w:lang w:val="ru-RU"/>
        </w:rPr>
        <w:t xml:space="preserve"> </w:t>
      </w:r>
      <w:r w:rsidRPr="00D439EE">
        <w:rPr>
          <w:rFonts w:hint="eastAsia"/>
          <w:lang w:val="ru-RU"/>
        </w:rPr>
        <w:t>ЛИТЕРАТУРЫ</w:t>
      </w:r>
      <w:r w:rsidRPr="00D439EE">
        <w:rPr>
          <w:lang w:val="ru-RU"/>
        </w:rPr>
        <w:t>)</w:t>
      </w:r>
    </w:p>
    <w:p w14:paraId="32040A79" w14:textId="77777777" w:rsidR="00D439EE" w:rsidRPr="00D439EE" w:rsidRDefault="00D439EE" w:rsidP="00D439EE">
      <w:pPr>
        <w:rPr>
          <w:lang w:val="ru-RU"/>
        </w:rPr>
      </w:pPr>
    </w:p>
    <w:p w14:paraId="601298B3" w14:textId="77777777" w:rsidR="00D439EE" w:rsidRPr="00D439EE" w:rsidRDefault="00D439EE" w:rsidP="00D439EE">
      <w:pPr>
        <w:rPr>
          <w:lang w:val="ru-RU"/>
        </w:rPr>
      </w:pPr>
      <w:r w:rsidRPr="00D439EE">
        <w:rPr>
          <w:rFonts w:hint="eastAsia"/>
          <w:lang w:val="ru-RU"/>
        </w:rPr>
        <w:t>Глава</w:t>
      </w:r>
      <w:r w:rsidRPr="00D439EE">
        <w:rPr>
          <w:lang w:val="ru-RU"/>
        </w:rPr>
        <w:t xml:space="preserve"> 2. </w:t>
      </w:r>
      <w:r w:rsidRPr="00D439EE">
        <w:rPr>
          <w:rFonts w:hint="eastAsia"/>
          <w:lang w:val="ru-RU"/>
        </w:rPr>
        <w:t>ОРГАНИЗАЦИЯ</w:t>
      </w:r>
      <w:r w:rsidRPr="00D439EE">
        <w:rPr>
          <w:lang w:val="ru-RU"/>
        </w:rPr>
        <w:t xml:space="preserve">, </w:t>
      </w:r>
      <w:r w:rsidRPr="00D439EE">
        <w:rPr>
          <w:rFonts w:hint="eastAsia"/>
          <w:lang w:val="ru-RU"/>
        </w:rPr>
        <w:t>МАТЕРИАЛ</w:t>
      </w:r>
      <w:r w:rsidRPr="00D439EE">
        <w:rPr>
          <w:lang w:val="ru-RU"/>
        </w:rPr>
        <w:t xml:space="preserve"> </w:t>
      </w:r>
      <w:r w:rsidRPr="00D439EE">
        <w:rPr>
          <w:rFonts w:hint="eastAsia"/>
          <w:lang w:val="ru-RU"/>
        </w:rPr>
        <w:t>И</w:t>
      </w:r>
      <w:r w:rsidRPr="00D439EE">
        <w:rPr>
          <w:lang w:val="ru-RU"/>
        </w:rPr>
        <w:t xml:space="preserve"> </w:t>
      </w:r>
      <w:r w:rsidRPr="00D439EE">
        <w:rPr>
          <w:rFonts w:hint="eastAsia"/>
          <w:lang w:val="ru-RU"/>
        </w:rPr>
        <w:t>МЕТОДЫ</w:t>
      </w:r>
      <w:r w:rsidRPr="00D439EE">
        <w:rPr>
          <w:lang w:val="ru-RU"/>
        </w:rPr>
        <w:t xml:space="preserve"> </w:t>
      </w:r>
      <w:r w:rsidRPr="00D439EE">
        <w:rPr>
          <w:rFonts w:hint="eastAsia"/>
          <w:lang w:val="ru-RU"/>
        </w:rPr>
        <w:t>ИССЛЕДОВАНИЯ</w:t>
      </w:r>
    </w:p>
    <w:p w14:paraId="4478F593" w14:textId="77777777" w:rsidR="00D439EE" w:rsidRPr="00D439EE" w:rsidRDefault="00D439EE" w:rsidP="00D439EE">
      <w:pPr>
        <w:rPr>
          <w:lang w:val="ru-RU"/>
        </w:rPr>
      </w:pPr>
    </w:p>
    <w:p w14:paraId="6F71ED7A" w14:textId="77777777" w:rsidR="00D439EE" w:rsidRPr="00D439EE" w:rsidRDefault="00D439EE" w:rsidP="00D439EE">
      <w:pPr>
        <w:rPr>
          <w:lang w:val="ru-RU"/>
        </w:rPr>
      </w:pPr>
      <w:r w:rsidRPr="00D439EE">
        <w:rPr>
          <w:lang w:val="ru-RU"/>
        </w:rPr>
        <w:t xml:space="preserve">2.1 </w:t>
      </w:r>
      <w:r w:rsidRPr="00D439EE">
        <w:rPr>
          <w:rFonts w:hint="eastAsia"/>
          <w:lang w:val="ru-RU"/>
        </w:rPr>
        <w:t>Организация</w:t>
      </w:r>
      <w:r w:rsidRPr="00D439EE">
        <w:rPr>
          <w:lang w:val="ru-RU"/>
        </w:rPr>
        <w:t xml:space="preserve"> </w:t>
      </w:r>
      <w:r w:rsidRPr="00D439EE">
        <w:rPr>
          <w:rFonts w:hint="eastAsia"/>
          <w:lang w:val="ru-RU"/>
        </w:rPr>
        <w:t>исследования</w:t>
      </w:r>
    </w:p>
    <w:p w14:paraId="00B062CD" w14:textId="77777777" w:rsidR="00D439EE" w:rsidRPr="00D439EE" w:rsidRDefault="00D439EE" w:rsidP="00D439EE">
      <w:pPr>
        <w:rPr>
          <w:lang w:val="ru-RU"/>
        </w:rPr>
      </w:pPr>
    </w:p>
    <w:p w14:paraId="09CB0128" w14:textId="77777777" w:rsidR="00D439EE" w:rsidRPr="00D439EE" w:rsidRDefault="00D439EE" w:rsidP="00D439EE">
      <w:pPr>
        <w:rPr>
          <w:lang w:val="ru-RU"/>
        </w:rPr>
      </w:pPr>
      <w:r w:rsidRPr="00D439EE">
        <w:rPr>
          <w:lang w:val="ru-RU"/>
        </w:rPr>
        <w:t xml:space="preserve">2.2 </w:t>
      </w:r>
      <w:r w:rsidRPr="00D439EE">
        <w:rPr>
          <w:rFonts w:hint="eastAsia"/>
          <w:lang w:val="ru-RU"/>
        </w:rPr>
        <w:t>Этапность</w:t>
      </w:r>
      <w:r w:rsidRPr="00D439EE">
        <w:rPr>
          <w:lang w:val="ru-RU"/>
        </w:rPr>
        <w:t xml:space="preserve">, </w:t>
      </w:r>
      <w:r w:rsidRPr="00D439EE">
        <w:rPr>
          <w:rFonts w:hint="eastAsia"/>
          <w:lang w:val="ru-RU"/>
        </w:rPr>
        <w:t>материал</w:t>
      </w:r>
      <w:r w:rsidRPr="00D439EE">
        <w:rPr>
          <w:lang w:val="ru-RU"/>
        </w:rPr>
        <w:t xml:space="preserve"> </w:t>
      </w:r>
      <w:r w:rsidRPr="00D439EE">
        <w:rPr>
          <w:rFonts w:hint="eastAsia"/>
          <w:lang w:val="ru-RU"/>
        </w:rPr>
        <w:t>и</w:t>
      </w:r>
      <w:r w:rsidRPr="00D439EE">
        <w:rPr>
          <w:lang w:val="ru-RU"/>
        </w:rPr>
        <w:t xml:space="preserve"> </w:t>
      </w:r>
      <w:r w:rsidRPr="00D439EE">
        <w:rPr>
          <w:rFonts w:hint="eastAsia"/>
          <w:lang w:val="ru-RU"/>
        </w:rPr>
        <w:t>методы</w:t>
      </w:r>
      <w:r w:rsidRPr="00D439EE">
        <w:rPr>
          <w:lang w:val="ru-RU"/>
        </w:rPr>
        <w:t xml:space="preserve"> </w:t>
      </w:r>
      <w:r w:rsidRPr="00D439EE">
        <w:rPr>
          <w:rFonts w:hint="eastAsia"/>
          <w:lang w:val="ru-RU"/>
        </w:rPr>
        <w:t>исследования</w:t>
      </w:r>
    </w:p>
    <w:p w14:paraId="4BF8153A" w14:textId="77777777" w:rsidR="00D439EE" w:rsidRPr="00D439EE" w:rsidRDefault="00D439EE" w:rsidP="00D439EE">
      <w:pPr>
        <w:rPr>
          <w:lang w:val="ru-RU"/>
        </w:rPr>
      </w:pPr>
    </w:p>
    <w:p w14:paraId="0753322B" w14:textId="77777777" w:rsidR="00D439EE" w:rsidRPr="00D439EE" w:rsidRDefault="00D439EE" w:rsidP="00D439EE">
      <w:pPr>
        <w:rPr>
          <w:lang w:val="ru-RU"/>
        </w:rPr>
      </w:pPr>
      <w:r w:rsidRPr="00D439EE">
        <w:rPr>
          <w:rFonts w:hint="eastAsia"/>
          <w:lang w:val="ru-RU"/>
        </w:rPr>
        <w:t>Глава</w:t>
      </w:r>
      <w:r w:rsidRPr="00D439EE">
        <w:rPr>
          <w:lang w:val="ru-RU"/>
        </w:rPr>
        <w:t xml:space="preserve"> 3. </w:t>
      </w:r>
      <w:r w:rsidRPr="00D439EE">
        <w:rPr>
          <w:rFonts w:hint="eastAsia"/>
          <w:lang w:val="ru-RU"/>
        </w:rPr>
        <w:t>ФАКТОРЫ</w:t>
      </w:r>
      <w:r w:rsidRPr="00D439EE">
        <w:rPr>
          <w:lang w:val="ru-RU"/>
        </w:rPr>
        <w:t xml:space="preserve">, </w:t>
      </w:r>
      <w:r w:rsidRPr="00D439EE">
        <w:rPr>
          <w:rFonts w:hint="eastAsia"/>
          <w:lang w:val="ru-RU"/>
        </w:rPr>
        <w:t>ОПРЕДЕЛЯЮЩИЕ</w:t>
      </w:r>
      <w:r w:rsidRPr="00D439EE">
        <w:rPr>
          <w:lang w:val="ru-RU"/>
        </w:rPr>
        <w:t xml:space="preserve"> </w:t>
      </w:r>
      <w:r w:rsidRPr="00D439EE">
        <w:rPr>
          <w:rFonts w:hint="eastAsia"/>
          <w:lang w:val="ru-RU"/>
        </w:rPr>
        <w:t>РЕЗУЛЬТАТИВНОСТЬ</w:t>
      </w:r>
      <w:r w:rsidRPr="00D439EE">
        <w:rPr>
          <w:lang w:val="ru-RU"/>
        </w:rPr>
        <w:t xml:space="preserve"> </w:t>
      </w:r>
      <w:r w:rsidRPr="00D439EE">
        <w:rPr>
          <w:rFonts w:hint="eastAsia"/>
          <w:lang w:val="ru-RU"/>
        </w:rPr>
        <w:t>ПРОФИЛАКТИЧЕСКИХ</w:t>
      </w:r>
      <w:r w:rsidRPr="00D439EE">
        <w:rPr>
          <w:lang w:val="ru-RU"/>
        </w:rPr>
        <w:t xml:space="preserve"> </w:t>
      </w:r>
      <w:r w:rsidRPr="00D439EE">
        <w:rPr>
          <w:rFonts w:hint="eastAsia"/>
          <w:lang w:val="ru-RU"/>
        </w:rPr>
        <w:t>МЕРОПРИЯТИЙ</w:t>
      </w:r>
    </w:p>
    <w:p w14:paraId="1DB8608F" w14:textId="77777777" w:rsidR="00D439EE" w:rsidRPr="00D439EE" w:rsidRDefault="00D439EE" w:rsidP="00D439EE">
      <w:pPr>
        <w:rPr>
          <w:lang w:val="ru-RU"/>
        </w:rPr>
      </w:pPr>
    </w:p>
    <w:p w14:paraId="455D059F" w14:textId="77777777" w:rsidR="00D439EE" w:rsidRPr="00D439EE" w:rsidRDefault="00D439EE" w:rsidP="00D439EE">
      <w:pPr>
        <w:rPr>
          <w:lang w:val="ru-RU"/>
        </w:rPr>
      </w:pPr>
      <w:r w:rsidRPr="00D439EE">
        <w:rPr>
          <w:lang w:val="ru-RU"/>
        </w:rPr>
        <w:t xml:space="preserve">3.1 </w:t>
      </w:r>
      <w:r w:rsidRPr="00D439EE">
        <w:rPr>
          <w:rFonts w:hint="eastAsia"/>
          <w:lang w:val="ru-RU"/>
        </w:rPr>
        <w:t>Антропометрическая</w:t>
      </w:r>
      <w:r w:rsidRPr="00D439EE">
        <w:rPr>
          <w:lang w:val="ru-RU"/>
        </w:rPr>
        <w:t xml:space="preserve"> </w:t>
      </w:r>
      <w:r w:rsidRPr="00D439EE">
        <w:rPr>
          <w:rFonts w:hint="eastAsia"/>
          <w:lang w:val="ru-RU"/>
        </w:rPr>
        <w:t>характеристика</w:t>
      </w:r>
      <w:r w:rsidRPr="00D439EE">
        <w:rPr>
          <w:lang w:val="ru-RU"/>
        </w:rPr>
        <w:t xml:space="preserve"> </w:t>
      </w:r>
      <w:r w:rsidRPr="00D439EE">
        <w:rPr>
          <w:rFonts w:hint="eastAsia"/>
          <w:lang w:val="ru-RU"/>
        </w:rPr>
        <w:t>учащихся</w:t>
      </w:r>
      <w:r w:rsidRPr="00D439EE">
        <w:rPr>
          <w:lang w:val="ru-RU"/>
        </w:rPr>
        <w:t xml:space="preserve"> </w:t>
      </w:r>
      <w:r w:rsidRPr="00D439EE">
        <w:rPr>
          <w:rFonts w:hint="eastAsia"/>
          <w:lang w:val="ru-RU"/>
        </w:rPr>
        <w:t>средних</w:t>
      </w:r>
      <w:r w:rsidRPr="00D439EE">
        <w:rPr>
          <w:lang w:val="ru-RU"/>
        </w:rPr>
        <w:t xml:space="preserve"> </w:t>
      </w:r>
      <w:r w:rsidRPr="00D439EE">
        <w:rPr>
          <w:rFonts w:hint="eastAsia"/>
          <w:lang w:val="ru-RU"/>
        </w:rPr>
        <w:t>образовательных</w:t>
      </w:r>
      <w:r w:rsidRPr="00D439EE">
        <w:rPr>
          <w:lang w:val="ru-RU"/>
        </w:rPr>
        <w:t xml:space="preserve"> </w:t>
      </w:r>
      <w:r w:rsidRPr="00D439EE">
        <w:rPr>
          <w:rFonts w:hint="eastAsia"/>
          <w:lang w:val="ru-RU"/>
        </w:rPr>
        <w:t>школ</w:t>
      </w:r>
      <w:r w:rsidRPr="00D439EE">
        <w:rPr>
          <w:lang w:val="ru-RU"/>
        </w:rPr>
        <w:t xml:space="preserve"> </w:t>
      </w:r>
      <w:r w:rsidRPr="00D439EE">
        <w:rPr>
          <w:rFonts w:hint="eastAsia"/>
          <w:lang w:val="ru-RU"/>
        </w:rPr>
        <w:t>и</w:t>
      </w:r>
      <w:r w:rsidRPr="00D439EE">
        <w:rPr>
          <w:lang w:val="ru-RU"/>
        </w:rPr>
        <w:t xml:space="preserve"> </w:t>
      </w:r>
      <w:r w:rsidRPr="00D439EE">
        <w:rPr>
          <w:rFonts w:hint="eastAsia"/>
          <w:lang w:val="ru-RU"/>
        </w:rPr>
        <w:t>средних</w:t>
      </w:r>
      <w:r w:rsidRPr="00D439EE">
        <w:rPr>
          <w:lang w:val="ru-RU"/>
        </w:rPr>
        <w:t xml:space="preserve"> </w:t>
      </w:r>
      <w:r w:rsidRPr="00D439EE">
        <w:rPr>
          <w:rFonts w:hint="eastAsia"/>
          <w:lang w:val="ru-RU"/>
        </w:rPr>
        <w:t>специальных</w:t>
      </w:r>
      <w:r w:rsidRPr="00D439EE">
        <w:rPr>
          <w:lang w:val="ru-RU"/>
        </w:rPr>
        <w:t xml:space="preserve"> </w:t>
      </w:r>
      <w:r w:rsidRPr="00D439EE">
        <w:rPr>
          <w:rFonts w:hint="eastAsia"/>
          <w:lang w:val="ru-RU"/>
        </w:rPr>
        <w:t>учебных</w:t>
      </w:r>
      <w:r w:rsidRPr="00D439EE">
        <w:rPr>
          <w:lang w:val="ru-RU"/>
        </w:rPr>
        <w:t xml:space="preserve"> </w:t>
      </w:r>
      <w:r w:rsidRPr="00D439EE">
        <w:rPr>
          <w:rFonts w:hint="eastAsia"/>
          <w:lang w:val="ru-RU"/>
        </w:rPr>
        <w:t>заведений</w:t>
      </w:r>
      <w:r w:rsidRPr="00D439EE">
        <w:rPr>
          <w:lang w:val="ru-RU"/>
        </w:rPr>
        <w:t xml:space="preserve"> </w:t>
      </w:r>
      <w:r w:rsidRPr="00D439EE">
        <w:rPr>
          <w:rFonts w:hint="eastAsia"/>
          <w:lang w:val="ru-RU"/>
        </w:rPr>
        <w:t>профессионального</w:t>
      </w:r>
      <w:r w:rsidRPr="00D439EE">
        <w:rPr>
          <w:lang w:val="ru-RU"/>
        </w:rPr>
        <w:t xml:space="preserve"> </w:t>
      </w:r>
      <w:r w:rsidRPr="00D439EE">
        <w:rPr>
          <w:rFonts w:hint="eastAsia"/>
          <w:lang w:val="ru-RU"/>
        </w:rPr>
        <w:t>образования</w:t>
      </w:r>
    </w:p>
    <w:p w14:paraId="1CAD7D08" w14:textId="77777777" w:rsidR="00D439EE" w:rsidRPr="00D439EE" w:rsidRDefault="00D439EE" w:rsidP="00D439EE">
      <w:pPr>
        <w:rPr>
          <w:lang w:val="ru-RU"/>
        </w:rPr>
      </w:pPr>
    </w:p>
    <w:p w14:paraId="46A24E55" w14:textId="77777777" w:rsidR="00D439EE" w:rsidRPr="00D439EE" w:rsidRDefault="00D439EE" w:rsidP="00D439EE">
      <w:pPr>
        <w:rPr>
          <w:lang w:val="ru-RU"/>
        </w:rPr>
      </w:pPr>
      <w:r w:rsidRPr="00D439EE">
        <w:rPr>
          <w:lang w:val="ru-RU"/>
        </w:rPr>
        <w:t xml:space="preserve">3.2 </w:t>
      </w:r>
      <w:r w:rsidRPr="00D439EE">
        <w:rPr>
          <w:rFonts w:hint="eastAsia"/>
          <w:lang w:val="ru-RU"/>
        </w:rPr>
        <w:t>Информированность</w:t>
      </w:r>
      <w:r w:rsidRPr="00D439EE">
        <w:rPr>
          <w:lang w:val="ru-RU"/>
        </w:rPr>
        <w:t xml:space="preserve"> </w:t>
      </w:r>
      <w:r w:rsidRPr="00D439EE">
        <w:rPr>
          <w:rFonts w:hint="eastAsia"/>
          <w:lang w:val="ru-RU"/>
        </w:rPr>
        <w:t>и</w:t>
      </w:r>
      <w:r w:rsidRPr="00D439EE">
        <w:rPr>
          <w:lang w:val="ru-RU"/>
        </w:rPr>
        <w:t xml:space="preserve"> </w:t>
      </w:r>
      <w:r w:rsidRPr="00D439EE">
        <w:rPr>
          <w:rFonts w:hint="eastAsia"/>
          <w:lang w:val="ru-RU"/>
        </w:rPr>
        <w:t>приверженность</w:t>
      </w:r>
      <w:r w:rsidRPr="00D439EE">
        <w:rPr>
          <w:lang w:val="ru-RU"/>
        </w:rPr>
        <w:t xml:space="preserve"> </w:t>
      </w:r>
      <w:r w:rsidRPr="00D439EE">
        <w:rPr>
          <w:rFonts w:hint="eastAsia"/>
          <w:lang w:val="ru-RU"/>
        </w:rPr>
        <w:t>учащихся</w:t>
      </w:r>
      <w:r w:rsidRPr="00D439EE">
        <w:rPr>
          <w:lang w:val="ru-RU"/>
        </w:rPr>
        <w:t xml:space="preserve"> </w:t>
      </w:r>
      <w:r w:rsidRPr="00D439EE">
        <w:rPr>
          <w:rFonts w:hint="eastAsia"/>
          <w:lang w:val="ru-RU"/>
        </w:rPr>
        <w:t>средних</w:t>
      </w:r>
      <w:r w:rsidRPr="00D439EE">
        <w:rPr>
          <w:lang w:val="ru-RU"/>
        </w:rPr>
        <w:t xml:space="preserve"> </w:t>
      </w:r>
      <w:r w:rsidRPr="00D439EE">
        <w:rPr>
          <w:rFonts w:hint="eastAsia"/>
          <w:lang w:val="ru-RU"/>
        </w:rPr>
        <w:t>образовательных</w:t>
      </w:r>
      <w:r w:rsidRPr="00D439EE">
        <w:rPr>
          <w:lang w:val="ru-RU"/>
        </w:rPr>
        <w:t xml:space="preserve"> </w:t>
      </w:r>
      <w:r w:rsidRPr="00D439EE">
        <w:rPr>
          <w:rFonts w:hint="eastAsia"/>
          <w:lang w:val="ru-RU"/>
        </w:rPr>
        <w:t>школ</w:t>
      </w:r>
      <w:r w:rsidRPr="00D439EE">
        <w:rPr>
          <w:lang w:val="ru-RU"/>
        </w:rPr>
        <w:t xml:space="preserve"> </w:t>
      </w:r>
      <w:r w:rsidRPr="00D439EE">
        <w:rPr>
          <w:rFonts w:hint="eastAsia"/>
          <w:lang w:val="ru-RU"/>
        </w:rPr>
        <w:t>и</w:t>
      </w:r>
      <w:r w:rsidRPr="00D439EE">
        <w:rPr>
          <w:lang w:val="ru-RU"/>
        </w:rPr>
        <w:t xml:space="preserve"> </w:t>
      </w:r>
      <w:r w:rsidRPr="00D439EE">
        <w:rPr>
          <w:rFonts w:hint="eastAsia"/>
          <w:lang w:val="ru-RU"/>
        </w:rPr>
        <w:t>средних</w:t>
      </w:r>
      <w:r w:rsidRPr="00D439EE">
        <w:rPr>
          <w:lang w:val="ru-RU"/>
        </w:rPr>
        <w:t xml:space="preserve"> </w:t>
      </w:r>
      <w:r w:rsidRPr="00D439EE">
        <w:rPr>
          <w:rFonts w:hint="eastAsia"/>
          <w:lang w:val="ru-RU"/>
        </w:rPr>
        <w:t>специальных</w:t>
      </w:r>
      <w:r w:rsidRPr="00D439EE">
        <w:rPr>
          <w:lang w:val="ru-RU"/>
        </w:rPr>
        <w:t xml:space="preserve"> </w:t>
      </w:r>
      <w:r w:rsidRPr="00D439EE">
        <w:rPr>
          <w:rFonts w:hint="eastAsia"/>
          <w:lang w:val="ru-RU"/>
        </w:rPr>
        <w:t>учебных</w:t>
      </w:r>
      <w:r w:rsidRPr="00D439EE">
        <w:rPr>
          <w:lang w:val="ru-RU"/>
        </w:rPr>
        <w:t xml:space="preserve"> </w:t>
      </w:r>
      <w:r w:rsidRPr="00D439EE">
        <w:rPr>
          <w:rFonts w:hint="eastAsia"/>
          <w:lang w:val="ru-RU"/>
        </w:rPr>
        <w:t>заведений</w:t>
      </w:r>
      <w:r w:rsidRPr="00D439EE">
        <w:rPr>
          <w:lang w:val="ru-RU"/>
        </w:rPr>
        <w:t xml:space="preserve"> </w:t>
      </w:r>
      <w:r w:rsidRPr="00D439EE">
        <w:rPr>
          <w:rFonts w:hint="eastAsia"/>
          <w:lang w:val="ru-RU"/>
        </w:rPr>
        <w:t>профессионального</w:t>
      </w:r>
      <w:r w:rsidRPr="00D439EE">
        <w:rPr>
          <w:lang w:val="ru-RU"/>
        </w:rPr>
        <w:t xml:space="preserve"> </w:t>
      </w:r>
      <w:r w:rsidRPr="00D439EE">
        <w:rPr>
          <w:rFonts w:hint="eastAsia"/>
          <w:lang w:val="ru-RU"/>
        </w:rPr>
        <w:t>образования</w:t>
      </w:r>
    </w:p>
    <w:p w14:paraId="5BA3F615" w14:textId="77777777" w:rsidR="00D439EE" w:rsidRPr="00D439EE" w:rsidRDefault="00D439EE" w:rsidP="00D439EE">
      <w:pPr>
        <w:rPr>
          <w:lang w:val="ru-RU"/>
        </w:rPr>
      </w:pPr>
    </w:p>
    <w:p w14:paraId="3C24705A" w14:textId="77777777" w:rsidR="00D439EE" w:rsidRPr="00D439EE" w:rsidRDefault="00D439EE" w:rsidP="00D439EE">
      <w:pPr>
        <w:rPr>
          <w:lang w:val="ru-RU"/>
        </w:rPr>
      </w:pPr>
      <w:r w:rsidRPr="00D439EE">
        <w:rPr>
          <w:rFonts w:hint="eastAsia"/>
          <w:lang w:val="ru-RU"/>
        </w:rPr>
        <w:t>Глава</w:t>
      </w:r>
      <w:r w:rsidRPr="00D439EE">
        <w:rPr>
          <w:lang w:val="ru-RU"/>
        </w:rPr>
        <w:t xml:space="preserve"> 4. </w:t>
      </w:r>
      <w:r w:rsidRPr="00D439EE">
        <w:rPr>
          <w:rFonts w:hint="eastAsia"/>
          <w:lang w:val="ru-RU"/>
        </w:rPr>
        <w:t>АНАЛИЗ</w:t>
      </w:r>
      <w:r w:rsidRPr="00D439EE">
        <w:rPr>
          <w:lang w:val="ru-RU"/>
        </w:rPr>
        <w:t xml:space="preserve"> </w:t>
      </w:r>
      <w:r w:rsidRPr="00D439EE">
        <w:rPr>
          <w:rFonts w:hint="eastAsia"/>
          <w:lang w:val="ru-RU"/>
        </w:rPr>
        <w:t>ДОСТУПНОСТИ</w:t>
      </w:r>
      <w:r w:rsidRPr="00D439EE">
        <w:rPr>
          <w:lang w:val="ru-RU"/>
        </w:rPr>
        <w:t xml:space="preserve"> </w:t>
      </w:r>
      <w:r w:rsidRPr="00D439EE">
        <w:rPr>
          <w:rFonts w:hint="eastAsia"/>
          <w:lang w:val="ru-RU"/>
        </w:rPr>
        <w:t>И</w:t>
      </w:r>
      <w:r w:rsidRPr="00D439EE">
        <w:rPr>
          <w:lang w:val="ru-RU"/>
        </w:rPr>
        <w:t xml:space="preserve"> </w:t>
      </w:r>
      <w:r w:rsidRPr="00D439EE">
        <w:rPr>
          <w:rFonts w:hint="eastAsia"/>
          <w:lang w:val="ru-RU"/>
        </w:rPr>
        <w:t>АДЕКВАТНОСТИ</w:t>
      </w:r>
      <w:r w:rsidRPr="00D439EE">
        <w:rPr>
          <w:lang w:val="ru-RU"/>
        </w:rPr>
        <w:t xml:space="preserve"> </w:t>
      </w:r>
      <w:r w:rsidRPr="00D439EE">
        <w:rPr>
          <w:rFonts w:hint="eastAsia"/>
          <w:lang w:val="ru-RU"/>
        </w:rPr>
        <w:t>ИНТЕРНЕТ</w:t>
      </w:r>
      <w:r w:rsidRPr="00D439EE">
        <w:rPr>
          <w:lang w:val="ru-RU"/>
        </w:rPr>
        <w:t>-</w:t>
      </w:r>
      <w:r w:rsidRPr="00D439EE">
        <w:rPr>
          <w:rFonts w:hint="eastAsia"/>
          <w:lang w:val="ru-RU"/>
        </w:rPr>
        <w:t>ИНФОРМАЦИИ</w:t>
      </w:r>
      <w:r w:rsidRPr="00D439EE">
        <w:rPr>
          <w:lang w:val="ru-RU"/>
        </w:rPr>
        <w:t xml:space="preserve"> </w:t>
      </w:r>
      <w:r w:rsidRPr="00D439EE">
        <w:rPr>
          <w:rFonts w:hint="eastAsia"/>
          <w:lang w:val="ru-RU"/>
        </w:rPr>
        <w:t>О</w:t>
      </w:r>
      <w:r w:rsidRPr="00D439EE">
        <w:rPr>
          <w:lang w:val="ru-RU"/>
        </w:rPr>
        <w:t xml:space="preserve"> </w:t>
      </w:r>
      <w:r w:rsidRPr="00D439EE">
        <w:rPr>
          <w:rFonts w:hint="eastAsia"/>
          <w:lang w:val="ru-RU"/>
        </w:rPr>
        <w:t>ГРИППЕ</w:t>
      </w:r>
      <w:r w:rsidRPr="00D439EE">
        <w:rPr>
          <w:lang w:val="ru-RU"/>
        </w:rPr>
        <w:t xml:space="preserve"> </w:t>
      </w:r>
      <w:r w:rsidRPr="00D439EE">
        <w:rPr>
          <w:rFonts w:hint="eastAsia"/>
          <w:lang w:val="ru-RU"/>
        </w:rPr>
        <w:t>И</w:t>
      </w:r>
      <w:r w:rsidRPr="00D439EE">
        <w:rPr>
          <w:lang w:val="ru-RU"/>
        </w:rPr>
        <w:t xml:space="preserve"> </w:t>
      </w:r>
      <w:r w:rsidRPr="00D439EE">
        <w:rPr>
          <w:rFonts w:hint="eastAsia"/>
          <w:lang w:val="ru-RU"/>
        </w:rPr>
        <w:t>ОСТРЫХ</w:t>
      </w:r>
      <w:r w:rsidRPr="00D439EE">
        <w:rPr>
          <w:lang w:val="ru-RU"/>
        </w:rPr>
        <w:t xml:space="preserve"> </w:t>
      </w:r>
      <w:r w:rsidRPr="00D439EE">
        <w:rPr>
          <w:rFonts w:hint="eastAsia"/>
          <w:lang w:val="ru-RU"/>
        </w:rPr>
        <w:t>РЕСПИРАТОРНЫХ</w:t>
      </w:r>
      <w:r w:rsidRPr="00D439EE">
        <w:rPr>
          <w:lang w:val="ru-RU"/>
        </w:rPr>
        <w:t xml:space="preserve"> </w:t>
      </w:r>
      <w:r w:rsidRPr="00D439EE">
        <w:rPr>
          <w:rFonts w:hint="eastAsia"/>
          <w:lang w:val="ru-RU"/>
        </w:rPr>
        <w:t>ВИРУСНЫХ</w:t>
      </w:r>
      <w:r w:rsidRPr="00D439EE">
        <w:rPr>
          <w:lang w:val="ru-RU"/>
        </w:rPr>
        <w:t xml:space="preserve"> </w:t>
      </w:r>
      <w:r w:rsidRPr="00D439EE">
        <w:rPr>
          <w:rFonts w:hint="eastAsia"/>
          <w:lang w:val="ru-RU"/>
        </w:rPr>
        <w:t>ИНФЕКЦИЯХ</w:t>
      </w:r>
    </w:p>
    <w:p w14:paraId="5CF6F5AD" w14:textId="77777777" w:rsidR="00D439EE" w:rsidRPr="00D439EE" w:rsidRDefault="00D439EE" w:rsidP="00D439EE">
      <w:pPr>
        <w:rPr>
          <w:lang w:val="ru-RU"/>
        </w:rPr>
      </w:pPr>
    </w:p>
    <w:p w14:paraId="093BC48B" w14:textId="77777777" w:rsidR="00D439EE" w:rsidRPr="00D439EE" w:rsidRDefault="00D439EE" w:rsidP="00D439EE">
      <w:pPr>
        <w:rPr>
          <w:lang w:val="ru-RU"/>
        </w:rPr>
      </w:pPr>
      <w:r w:rsidRPr="00D439EE">
        <w:rPr>
          <w:lang w:val="ru-RU"/>
        </w:rPr>
        <w:t xml:space="preserve">4.1 </w:t>
      </w:r>
      <w:r w:rsidRPr="00D439EE">
        <w:rPr>
          <w:rFonts w:hint="eastAsia"/>
          <w:lang w:val="ru-RU"/>
        </w:rPr>
        <w:t>Информация</w:t>
      </w:r>
      <w:r w:rsidRPr="00D439EE">
        <w:rPr>
          <w:lang w:val="ru-RU"/>
        </w:rPr>
        <w:t xml:space="preserve"> </w:t>
      </w:r>
      <w:r w:rsidRPr="00D439EE">
        <w:rPr>
          <w:rFonts w:hint="eastAsia"/>
          <w:lang w:val="ru-RU"/>
        </w:rPr>
        <w:t>об</w:t>
      </w:r>
      <w:r w:rsidRPr="00D439EE">
        <w:rPr>
          <w:lang w:val="ru-RU"/>
        </w:rPr>
        <w:t xml:space="preserve"> </w:t>
      </w:r>
      <w:r w:rsidRPr="00D439EE">
        <w:rPr>
          <w:rFonts w:hint="eastAsia"/>
          <w:lang w:val="ru-RU"/>
        </w:rPr>
        <w:t>эпидемиологии</w:t>
      </w:r>
      <w:r w:rsidRPr="00D439EE">
        <w:rPr>
          <w:lang w:val="ru-RU"/>
        </w:rPr>
        <w:t xml:space="preserve"> </w:t>
      </w:r>
      <w:r w:rsidRPr="00D439EE">
        <w:rPr>
          <w:rFonts w:hint="eastAsia"/>
          <w:lang w:val="ru-RU"/>
        </w:rPr>
        <w:t>гриппа</w:t>
      </w:r>
      <w:r w:rsidRPr="00D439EE">
        <w:rPr>
          <w:lang w:val="ru-RU"/>
        </w:rPr>
        <w:t xml:space="preserve"> </w:t>
      </w:r>
      <w:r w:rsidRPr="00D439EE">
        <w:rPr>
          <w:rFonts w:hint="eastAsia"/>
          <w:lang w:val="ru-RU"/>
        </w:rPr>
        <w:t>и</w:t>
      </w:r>
      <w:r w:rsidRPr="00D439EE">
        <w:rPr>
          <w:lang w:val="ru-RU"/>
        </w:rPr>
        <w:t xml:space="preserve"> </w:t>
      </w:r>
      <w:r w:rsidRPr="00D439EE">
        <w:rPr>
          <w:rFonts w:hint="eastAsia"/>
          <w:lang w:val="ru-RU"/>
        </w:rPr>
        <w:t>ОРВИ</w:t>
      </w:r>
    </w:p>
    <w:p w14:paraId="54EFC20A" w14:textId="77777777" w:rsidR="00D439EE" w:rsidRPr="00D439EE" w:rsidRDefault="00D439EE" w:rsidP="00D439EE">
      <w:pPr>
        <w:rPr>
          <w:lang w:val="ru-RU"/>
        </w:rPr>
      </w:pPr>
    </w:p>
    <w:p w14:paraId="0CF3E6A8" w14:textId="77777777" w:rsidR="00D439EE" w:rsidRPr="00D439EE" w:rsidRDefault="00D439EE" w:rsidP="00D439EE">
      <w:pPr>
        <w:rPr>
          <w:lang w:val="ru-RU"/>
        </w:rPr>
      </w:pPr>
      <w:r w:rsidRPr="00D439EE">
        <w:rPr>
          <w:lang w:val="ru-RU"/>
        </w:rPr>
        <w:t xml:space="preserve">4.2 </w:t>
      </w:r>
      <w:r w:rsidRPr="00D439EE">
        <w:rPr>
          <w:rFonts w:hint="eastAsia"/>
          <w:lang w:val="ru-RU"/>
        </w:rPr>
        <w:t>Информация</w:t>
      </w:r>
      <w:r w:rsidRPr="00D439EE">
        <w:rPr>
          <w:lang w:val="ru-RU"/>
        </w:rPr>
        <w:t xml:space="preserve"> </w:t>
      </w:r>
      <w:r w:rsidRPr="00D439EE">
        <w:rPr>
          <w:rFonts w:hint="eastAsia"/>
          <w:lang w:val="ru-RU"/>
        </w:rPr>
        <w:t>о</w:t>
      </w:r>
      <w:r w:rsidRPr="00D439EE">
        <w:rPr>
          <w:lang w:val="ru-RU"/>
        </w:rPr>
        <w:t xml:space="preserve"> </w:t>
      </w:r>
      <w:r w:rsidRPr="00D439EE">
        <w:rPr>
          <w:rFonts w:hint="eastAsia"/>
          <w:lang w:val="ru-RU"/>
        </w:rPr>
        <w:t>профилактике</w:t>
      </w:r>
      <w:r w:rsidRPr="00D439EE">
        <w:rPr>
          <w:lang w:val="ru-RU"/>
        </w:rPr>
        <w:t xml:space="preserve"> </w:t>
      </w:r>
      <w:r w:rsidRPr="00D439EE">
        <w:rPr>
          <w:rFonts w:hint="eastAsia"/>
          <w:lang w:val="ru-RU"/>
        </w:rPr>
        <w:t>гриппа</w:t>
      </w:r>
      <w:r w:rsidRPr="00D439EE">
        <w:rPr>
          <w:lang w:val="ru-RU"/>
        </w:rPr>
        <w:t xml:space="preserve"> </w:t>
      </w:r>
      <w:r w:rsidRPr="00D439EE">
        <w:rPr>
          <w:rFonts w:hint="eastAsia"/>
          <w:lang w:val="ru-RU"/>
        </w:rPr>
        <w:t>и</w:t>
      </w:r>
      <w:r w:rsidRPr="00D439EE">
        <w:rPr>
          <w:lang w:val="ru-RU"/>
        </w:rPr>
        <w:t xml:space="preserve"> </w:t>
      </w:r>
      <w:r w:rsidRPr="00D439EE">
        <w:rPr>
          <w:rFonts w:hint="eastAsia"/>
          <w:lang w:val="ru-RU"/>
        </w:rPr>
        <w:t>ОРВИ</w:t>
      </w:r>
    </w:p>
    <w:p w14:paraId="03E47987" w14:textId="77777777" w:rsidR="00D439EE" w:rsidRPr="00D439EE" w:rsidRDefault="00D439EE" w:rsidP="00D439EE">
      <w:pPr>
        <w:rPr>
          <w:lang w:val="ru-RU"/>
        </w:rPr>
      </w:pPr>
    </w:p>
    <w:p w14:paraId="6F16CFE3" w14:textId="77777777" w:rsidR="00D439EE" w:rsidRPr="00D439EE" w:rsidRDefault="00D439EE" w:rsidP="00D439EE">
      <w:pPr>
        <w:rPr>
          <w:lang w:val="ru-RU"/>
        </w:rPr>
      </w:pPr>
      <w:r w:rsidRPr="00D439EE">
        <w:rPr>
          <w:lang w:val="ru-RU"/>
        </w:rPr>
        <w:t xml:space="preserve">4.3 </w:t>
      </w:r>
      <w:r w:rsidRPr="00D439EE">
        <w:rPr>
          <w:rFonts w:hint="eastAsia"/>
          <w:lang w:val="ru-RU"/>
        </w:rPr>
        <w:t>Клинико</w:t>
      </w:r>
      <w:r w:rsidRPr="00D439EE">
        <w:rPr>
          <w:lang w:val="ru-RU"/>
        </w:rPr>
        <w:t>-</w:t>
      </w:r>
      <w:r w:rsidRPr="00D439EE">
        <w:rPr>
          <w:rFonts w:hint="eastAsia"/>
          <w:lang w:val="ru-RU"/>
        </w:rPr>
        <w:t>диагностическая</w:t>
      </w:r>
      <w:r w:rsidRPr="00D439EE">
        <w:rPr>
          <w:lang w:val="ru-RU"/>
        </w:rPr>
        <w:t xml:space="preserve"> </w:t>
      </w:r>
      <w:r w:rsidRPr="00D439EE">
        <w:rPr>
          <w:rFonts w:hint="eastAsia"/>
          <w:lang w:val="ru-RU"/>
        </w:rPr>
        <w:t>информация</w:t>
      </w:r>
      <w:r w:rsidRPr="00D439EE">
        <w:rPr>
          <w:lang w:val="ru-RU"/>
        </w:rPr>
        <w:t xml:space="preserve"> </w:t>
      </w:r>
      <w:r w:rsidRPr="00D439EE">
        <w:rPr>
          <w:rFonts w:hint="eastAsia"/>
          <w:lang w:val="ru-RU"/>
        </w:rPr>
        <w:t>о</w:t>
      </w:r>
      <w:r w:rsidRPr="00D439EE">
        <w:rPr>
          <w:lang w:val="ru-RU"/>
        </w:rPr>
        <w:t xml:space="preserve"> </w:t>
      </w:r>
      <w:r w:rsidRPr="00D439EE">
        <w:rPr>
          <w:rFonts w:hint="eastAsia"/>
          <w:lang w:val="ru-RU"/>
        </w:rPr>
        <w:t>гриппе</w:t>
      </w:r>
      <w:r w:rsidRPr="00D439EE">
        <w:rPr>
          <w:lang w:val="ru-RU"/>
        </w:rPr>
        <w:t xml:space="preserve"> </w:t>
      </w:r>
      <w:r w:rsidRPr="00D439EE">
        <w:rPr>
          <w:rFonts w:hint="eastAsia"/>
          <w:lang w:val="ru-RU"/>
        </w:rPr>
        <w:t>и</w:t>
      </w:r>
      <w:r w:rsidRPr="00D439EE">
        <w:rPr>
          <w:lang w:val="ru-RU"/>
        </w:rPr>
        <w:t xml:space="preserve"> </w:t>
      </w:r>
      <w:r w:rsidRPr="00D439EE">
        <w:rPr>
          <w:rFonts w:hint="eastAsia"/>
          <w:lang w:val="ru-RU"/>
        </w:rPr>
        <w:t>ОРВИ</w:t>
      </w:r>
    </w:p>
    <w:p w14:paraId="593218DF" w14:textId="77777777" w:rsidR="00D439EE" w:rsidRPr="00D439EE" w:rsidRDefault="00D439EE" w:rsidP="00D439EE">
      <w:pPr>
        <w:rPr>
          <w:lang w:val="ru-RU"/>
        </w:rPr>
      </w:pPr>
    </w:p>
    <w:p w14:paraId="71F101F1" w14:textId="77777777" w:rsidR="00D439EE" w:rsidRPr="00D439EE" w:rsidRDefault="00D439EE" w:rsidP="00D439EE">
      <w:pPr>
        <w:rPr>
          <w:lang w:val="ru-RU"/>
        </w:rPr>
      </w:pPr>
      <w:r w:rsidRPr="00D439EE">
        <w:rPr>
          <w:lang w:val="ru-RU"/>
        </w:rPr>
        <w:t xml:space="preserve">4.4 </w:t>
      </w:r>
      <w:r w:rsidRPr="00D439EE">
        <w:rPr>
          <w:rFonts w:hint="eastAsia"/>
          <w:lang w:val="ru-RU"/>
        </w:rPr>
        <w:t>Информация</w:t>
      </w:r>
      <w:r w:rsidRPr="00D439EE">
        <w:rPr>
          <w:lang w:val="ru-RU"/>
        </w:rPr>
        <w:t xml:space="preserve"> </w:t>
      </w:r>
      <w:r w:rsidRPr="00D439EE">
        <w:rPr>
          <w:rFonts w:hint="eastAsia"/>
          <w:lang w:val="ru-RU"/>
        </w:rPr>
        <w:t>о</w:t>
      </w:r>
      <w:r w:rsidRPr="00D439EE">
        <w:rPr>
          <w:lang w:val="ru-RU"/>
        </w:rPr>
        <w:t xml:space="preserve"> </w:t>
      </w:r>
      <w:r w:rsidRPr="00D439EE">
        <w:rPr>
          <w:rFonts w:hint="eastAsia"/>
          <w:lang w:val="ru-RU"/>
        </w:rPr>
        <w:t>лечении</w:t>
      </w:r>
      <w:r w:rsidRPr="00D439EE">
        <w:rPr>
          <w:lang w:val="ru-RU"/>
        </w:rPr>
        <w:t xml:space="preserve"> </w:t>
      </w:r>
      <w:r w:rsidRPr="00D439EE">
        <w:rPr>
          <w:rFonts w:hint="eastAsia"/>
          <w:lang w:val="ru-RU"/>
        </w:rPr>
        <w:t>гриппа</w:t>
      </w:r>
      <w:r w:rsidRPr="00D439EE">
        <w:rPr>
          <w:lang w:val="ru-RU"/>
        </w:rPr>
        <w:t xml:space="preserve"> </w:t>
      </w:r>
      <w:r w:rsidRPr="00D439EE">
        <w:rPr>
          <w:rFonts w:hint="eastAsia"/>
          <w:lang w:val="ru-RU"/>
        </w:rPr>
        <w:t>и</w:t>
      </w:r>
      <w:r w:rsidRPr="00D439EE">
        <w:rPr>
          <w:lang w:val="ru-RU"/>
        </w:rPr>
        <w:t xml:space="preserve"> </w:t>
      </w:r>
      <w:r w:rsidRPr="00D439EE">
        <w:rPr>
          <w:rFonts w:hint="eastAsia"/>
          <w:lang w:val="ru-RU"/>
        </w:rPr>
        <w:t>ОРВИ</w:t>
      </w:r>
    </w:p>
    <w:p w14:paraId="45E48013" w14:textId="77777777" w:rsidR="00D439EE" w:rsidRPr="00D439EE" w:rsidRDefault="00D439EE" w:rsidP="00D439EE">
      <w:pPr>
        <w:rPr>
          <w:lang w:val="ru-RU"/>
        </w:rPr>
      </w:pPr>
    </w:p>
    <w:p w14:paraId="6A1226C0" w14:textId="77777777" w:rsidR="00D439EE" w:rsidRPr="00D439EE" w:rsidRDefault="00D439EE" w:rsidP="00D439EE">
      <w:pPr>
        <w:rPr>
          <w:lang w:val="ru-RU"/>
        </w:rPr>
      </w:pPr>
      <w:r w:rsidRPr="00D439EE">
        <w:rPr>
          <w:lang w:val="ru-RU"/>
        </w:rPr>
        <w:t xml:space="preserve">4.5 </w:t>
      </w:r>
      <w:r w:rsidRPr="00D439EE">
        <w:rPr>
          <w:rFonts w:hint="eastAsia"/>
          <w:lang w:val="ru-RU"/>
        </w:rPr>
        <w:t>Медико</w:t>
      </w:r>
      <w:r w:rsidRPr="00D439EE">
        <w:rPr>
          <w:lang w:val="ru-RU"/>
        </w:rPr>
        <w:t>-</w:t>
      </w:r>
      <w:r w:rsidRPr="00D439EE">
        <w:rPr>
          <w:rFonts w:hint="eastAsia"/>
          <w:lang w:val="ru-RU"/>
        </w:rPr>
        <w:t>экономические</w:t>
      </w:r>
      <w:r w:rsidRPr="00D439EE">
        <w:rPr>
          <w:lang w:val="ru-RU"/>
        </w:rPr>
        <w:t xml:space="preserve"> </w:t>
      </w:r>
      <w:r w:rsidRPr="00D439EE">
        <w:rPr>
          <w:rFonts w:hint="eastAsia"/>
          <w:lang w:val="ru-RU"/>
        </w:rPr>
        <w:t>аспекты</w:t>
      </w:r>
      <w:r w:rsidRPr="00D439EE">
        <w:rPr>
          <w:lang w:val="ru-RU"/>
        </w:rPr>
        <w:t xml:space="preserve"> </w:t>
      </w:r>
      <w:r w:rsidRPr="00D439EE">
        <w:rPr>
          <w:rFonts w:hint="eastAsia"/>
          <w:lang w:val="ru-RU"/>
        </w:rPr>
        <w:t>гриппа</w:t>
      </w:r>
      <w:r w:rsidRPr="00D439EE">
        <w:rPr>
          <w:lang w:val="ru-RU"/>
        </w:rPr>
        <w:t xml:space="preserve"> </w:t>
      </w:r>
      <w:r w:rsidRPr="00D439EE">
        <w:rPr>
          <w:rFonts w:hint="eastAsia"/>
          <w:lang w:val="ru-RU"/>
        </w:rPr>
        <w:t>и</w:t>
      </w:r>
      <w:r w:rsidRPr="00D439EE">
        <w:rPr>
          <w:lang w:val="ru-RU"/>
        </w:rPr>
        <w:t xml:space="preserve"> </w:t>
      </w:r>
      <w:r w:rsidRPr="00D439EE">
        <w:rPr>
          <w:rFonts w:hint="eastAsia"/>
          <w:lang w:val="ru-RU"/>
        </w:rPr>
        <w:t>ОРВИ</w:t>
      </w:r>
    </w:p>
    <w:p w14:paraId="55658963" w14:textId="77777777" w:rsidR="00D439EE" w:rsidRPr="00D439EE" w:rsidRDefault="00D439EE" w:rsidP="00D439EE">
      <w:pPr>
        <w:rPr>
          <w:lang w:val="ru-RU"/>
        </w:rPr>
      </w:pPr>
    </w:p>
    <w:p w14:paraId="33547B8C" w14:textId="77777777" w:rsidR="00D439EE" w:rsidRPr="00D439EE" w:rsidRDefault="00D439EE" w:rsidP="00D439EE">
      <w:pPr>
        <w:rPr>
          <w:lang w:val="ru-RU"/>
        </w:rPr>
      </w:pPr>
      <w:r w:rsidRPr="00D439EE">
        <w:rPr>
          <w:rFonts w:hint="eastAsia"/>
          <w:lang w:val="ru-RU"/>
        </w:rPr>
        <w:t>Глава</w:t>
      </w:r>
      <w:r w:rsidRPr="00D439EE">
        <w:rPr>
          <w:lang w:val="ru-RU"/>
        </w:rPr>
        <w:t xml:space="preserve"> 5. </w:t>
      </w:r>
      <w:r w:rsidRPr="00D439EE">
        <w:rPr>
          <w:rFonts w:hint="eastAsia"/>
          <w:lang w:val="ru-RU"/>
        </w:rPr>
        <w:t>ОБОСНОВАНИЕ</w:t>
      </w:r>
      <w:r w:rsidRPr="00D439EE">
        <w:rPr>
          <w:lang w:val="ru-RU"/>
        </w:rPr>
        <w:t xml:space="preserve"> </w:t>
      </w:r>
      <w:r w:rsidRPr="00D439EE">
        <w:rPr>
          <w:rFonts w:hint="eastAsia"/>
          <w:lang w:val="ru-RU"/>
        </w:rPr>
        <w:t>ДОПОЛНИТЕЛЬНЫХ</w:t>
      </w:r>
      <w:r w:rsidRPr="00D439EE">
        <w:rPr>
          <w:lang w:val="ru-RU"/>
        </w:rPr>
        <w:t xml:space="preserve"> </w:t>
      </w:r>
      <w:r w:rsidRPr="00D439EE">
        <w:rPr>
          <w:rFonts w:hint="eastAsia"/>
          <w:lang w:val="ru-RU"/>
        </w:rPr>
        <w:t>МЕРОПРИЯТИЙ</w:t>
      </w:r>
      <w:r w:rsidRPr="00D439EE">
        <w:rPr>
          <w:lang w:val="ru-RU"/>
        </w:rPr>
        <w:t xml:space="preserve"> </w:t>
      </w:r>
      <w:r w:rsidRPr="00D439EE">
        <w:rPr>
          <w:rFonts w:hint="eastAsia"/>
          <w:lang w:val="ru-RU"/>
        </w:rPr>
        <w:t>КОМПЛЕКеНОЙ</w:t>
      </w:r>
      <w:r w:rsidRPr="00D439EE">
        <w:rPr>
          <w:lang w:val="ru-RU"/>
        </w:rPr>
        <w:t xml:space="preserve"> </w:t>
      </w:r>
      <w:r w:rsidRPr="00D439EE">
        <w:rPr>
          <w:rFonts w:hint="eastAsia"/>
          <w:lang w:val="ru-RU"/>
        </w:rPr>
        <w:t>СИСТЕМЫ</w:t>
      </w:r>
      <w:r w:rsidRPr="00D439EE">
        <w:rPr>
          <w:lang w:val="ru-RU"/>
        </w:rPr>
        <w:t xml:space="preserve"> </w:t>
      </w:r>
      <w:r w:rsidRPr="00D439EE">
        <w:rPr>
          <w:rFonts w:hint="eastAsia"/>
          <w:lang w:val="ru-RU"/>
        </w:rPr>
        <w:t>ПРОФИЛАКТИКИ</w:t>
      </w:r>
      <w:r w:rsidRPr="00D439EE">
        <w:rPr>
          <w:lang w:val="ru-RU"/>
        </w:rPr>
        <w:t xml:space="preserve"> </w:t>
      </w:r>
      <w:r w:rsidRPr="00D439EE">
        <w:rPr>
          <w:rFonts w:hint="eastAsia"/>
          <w:lang w:val="ru-RU"/>
        </w:rPr>
        <w:t>ГРИППА</w:t>
      </w:r>
      <w:r w:rsidRPr="00D439EE">
        <w:rPr>
          <w:lang w:val="ru-RU"/>
        </w:rPr>
        <w:t xml:space="preserve"> </w:t>
      </w:r>
      <w:r w:rsidRPr="00D439EE">
        <w:rPr>
          <w:rFonts w:hint="eastAsia"/>
          <w:lang w:val="ru-RU"/>
        </w:rPr>
        <w:t>И</w:t>
      </w:r>
      <w:r w:rsidRPr="00D439EE">
        <w:rPr>
          <w:lang w:val="ru-RU"/>
        </w:rPr>
        <w:t xml:space="preserve"> </w:t>
      </w:r>
      <w:r w:rsidRPr="00D439EE">
        <w:rPr>
          <w:rFonts w:hint="eastAsia"/>
          <w:lang w:val="ru-RU"/>
        </w:rPr>
        <w:t>ОРВИ</w:t>
      </w:r>
      <w:r w:rsidRPr="00D439EE">
        <w:rPr>
          <w:lang w:val="ru-RU"/>
        </w:rPr>
        <w:t xml:space="preserve"> </w:t>
      </w:r>
      <w:r w:rsidRPr="00D439EE">
        <w:rPr>
          <w:rFonts w:hint="eastAsia"/>
          <w:lang w:val="ru-RU"/>
        </w:rPr>
        <w:t>И</w:t>
      </w:r>
      <w:r w:rsidRPr="00D439EE">
        <w:rPr>
          <w:lang w:val="ru-RU"/>
        </w:rPr>
        <w:t xml:space="preserve"> </w:t>
      </w:r>
      <w:r w:rsidRPr="00D439EE">
        <w:rPr>
          <w:rFonts w:hint="eastAsia"/>
          <w:lang w:val="ru-RU"/>
        </w:rPr>
        <w:t>ИХ</w:t>
      </w:r>
      <w:r w:rsidRPr="00D439EE">
        <w:rPr>
          <w:lang w:val="ru-RU"/>
        </w:rPr>
        <w:t xml:space="preserve"> </w:t>
      </w:r>
      <w:r w:rsidRPr="00D439EE">
        <w:rPr>
          <w:rFonts w:hint="eastAsia"/>
          <w:lang w:val="ru-RU"/>
        </w:rPr>
        <w:t>ЭФФЕКТИВНОСТЬ</w:t>
      </w:r>
    </w:p>
    <w:p w14:paraId="4B1488DE" w14:textId="77777777" w:rsidR="00D439EE" w:rsidRPr="00D439EE" w:rsidRDefault="00D439EE" w:rsidP="00D439EE">
      <w:pPr>
        <w:rPr>
          <w:lang w:val="ru-RU"/>
        </w:rPr>
      </w:pPr>
    </w:p>
    <w:p w14:paraId="6DD392C6" w14:textId="77777777" w:rsidR="00D439EE" w:rsidRPr="00D439EE" w:rsidRDefault="00D439EE" w:rsidP="00D439EE">
      <w:pPr>
        <w:rPr>
          <w:lang w:val="ru-RU"/>
        </w:rPr>
      </w:pPr>
      <w:r w:rsidRPr="00D439EE">
        <w:rPr>
          <w:lang w:val="ru-RU"/>
        </w:rPr>
        <w:t xml:space="preserve">5.1 </w:t>
      </w:r>
      <w:r w:rsidRPr="00D439EE">
        <w:rPr>
          <w:rFonts w:hint="eastAsia"/>
          <w:lang w:val="ru-RU"/>
        </w:rPr>
        <w:t>Здоровьесберегающая</w:t>
      </w:r>
      <w:r w:rsidRPr="00D439EE">
        <w:rPr>
          <w:lang w:val="ru-RU"/>
        </w:rPr>
        <w:t xml:space="preserve"> </w:t>
      </w:r>
      <w:r w:rsidRPr="00D439EE">
        <w:rPr>
          <w:rFonts w:hint="eastAsia"/>
          <w:lang w:val="ru-RU"/>
        </w:rPr>
        <w:t>образовательная</w:t>
      </w:r>
      <w:r w:rsidRPr="00D439EE">
        <w:rPr>
          <w:lang w:val="ru-RU"/>
        </w:rPr>
        <w:t xml:space="preserve"> </w:t>
      </w:r>
      <w:r w:rsidRPr="00D439EE">
        <w:rPr>
          <w:rFonts w:hint="eastAsia"/>
          <w:lang w:val="ru-RU"/>
        </w:rPr>
        <w:t>технология</w:t>
      </w:r>
      <w:r w:rsidRPr="00D439EE">
        <w:rPr>
          <w:lang w:val="ru-RU"/>
        </w:rPr>
        <w:t xml:space="preserve"> </w:t>
      </w:r>
      <w:r w:rsidRPr="00D439EE">
        <w:rPr>
          <w:rFonts w:hint="eastAsia"/>
          <w:lang w:val="ru-RU"/>
        </w:rPr>
        <w:t>в</w:t>
      </w:r>
      <w:r w:rsidRPr="00D439EE">
        <w:rPr>
          <w:lang w:val="ru-RU"/>
        </w:rPr>
        <w:t xml:space="preserve"> </w:t>
      </w:r>
      <w:r w:rsidRPr="00D439EE">
        <w:rPr>
          <w:rFonts w:hint="eastAsia"/>
          <w:lang w:val="ru-RU"/>
        </w:rPr>
        <w:t>деятельности</w:t>
      </w:r>
      <w:r w:rsidRPr="00D439EE">
        <w:rPr>
          <w:lang w:val="ru-RU"/>
        </w:rPr>
        <w:t xml:space="preserve"> </w:t>
      </w:r>
      <w:r w:rsidRPr="00D439EE">
        <w:rPr>
          <w:rFonts w:hint="eastAsia"/>
          <w:lang w:val="ru-RU"/>
        </w:rPr>
        <w:t>средних</w:t>
      </w:r>
      <w:r w:rsidRPr="00D439EE">
        <w:rPr>
          <w:lang w:val="ru-RU"/>
        </w:rPr>
        <w:t xml:space="preserve"> </w:t>
      </w:r>
      <w:r w:rsidRPr="00D439EE">
        <w:rPr>
          <w:rFonts w:hint="eastAsia"/>
          <w:lang w:val="ru-RU"/>
        </w:rPr>
        <w:t>общеобразовательных</w:t>
      </w:r>
      <w:r w:rsidRPr="00D439EE">
        <w:rPr>
          <w:lang w:val="ru-RU"/>
        </w:rPr>
        <w:t xml:space="preserve"> </w:t>
      </w:r>
      <w:r w:rsidRPr="00D439EE">
        <w:rPr>
          <w:rFonts w:hint="eastAsia"/>
          <w:lang w:val="ru-RU"/>
        </w:rPr>
        <w:t>школ</w:t>
      </w:r>
    </w:p>
    <w:p w14:paraId="68B2A5DF" w14:textId="77777777" w:rsidR="00D439EE" w:rsidRPr="00D439EE" w:rsidRDefault="00D439EE" w:rsidP="00D439EE">
      <w:pPr>
        <w:rPr>
          <w:lang w:val="ru-RU"/>
        </w:rPr>
      </w:pPr>
    </w:p>
    <w:p w14:paraId="2892443D" w14:textId="77777777" w:rsidR="00D439EE" w:rsidRPr="00D439EE" w:rsidRDefault="00D439EE" w:rsidP="00D439EE">
      <w:pPr>
        <w:rPr>
          <w:lang w:val="ru-RU"/>
        </w:rPr>
      </w:pPr>
      <w:r w:rsidRPr="00D439EE">
        <w:rPr>
          <w:lang w:val="ru-RU"/>
        </w:rPr>
        <w:t xml:space="preserve">5.2 </w:t>
      </w:r>
      <w:r w:rsidRPr="00D439EE">
        <w:rPr>
          <w:rFonts w:hint="eastAsia"/>
          <w:lang w:val="ru-RU"/>
        </w:rPr>
        <w:t>Общая</w:t>
      </w:r>
      <w:r w:rsidRPr="00D439EE">
        <w:rPr>
          <w:lang w:val="ru-RU"/>
        </w:rPr>
        <w:t xml:space="preserve"> </w:t>
      </w:r>
      <w:r w:rsidRPr="00D439EE">
        <w:rPr>
          <w:rFonts w:hint="eastAsia"/>
          <w:lang w:val="ru-RU"/>
        </w:rPr>
        <w:t>характеристика</w:t>
      </w:r>
      <w:r w:rsidRPr="00D439EE">
        <w:rPr>
          <w:lang w:val="ru-RU"/>
        </w:rPr>
        <w:t xml:space="preserve"> </w:t>
      </w:r>
      <w:r w:rsidRPr="00D439EE">
        <w:rPr>
          <w:rFonts w:hint="eastAsia"/>
          <w:lang w:val="ru-RU"/>
        </w:rPr>
        <w:t>комплексной</w:t>
      </w:r>
      <w:r w:rsidRPr="00D439EE">
        <w:rPr>
          <w:lang w:val="ru-RU"/>
        </w:rPr>
        <w:t xml:space="preserve"> </w:t>
      </w:r>
      <w:r w:rsidRPr="00D439EE">
        <w:rPr>
          <w:rFonts w:hint="eastAsia"/>
          <w:lang w:val="ru-RU"/>
        </w:rPr>
        <w:t>медико</w:t>
      </w:r>
      <w:r w:rsidRPr="00D439EE">
        <w:rPr>
          <w:lang w:val="ru-RU"/>
        </w:rPr>
        <w:t>-</w:t>
      </w:r>
      <w:r w:rsidRPr="00D439EE">
        <w:rPr>
          <w:rFonts w:hint="eastAsia"/>
          <w:lang w:val="ru-RU"/>
        </w:rPr>
        <w:t>социальной</w:t>
      </w:r>
      <w:r w:rsidRPr="00D439EE">
        <w:rPr>
          <w:lang w:val="ru-RU"/>
        </w:rPr>
        <w:t xml:space="preserve"> </w:t>
      </w:r>
      <w:r w:rsidRPr="00D439EE">
        <w:rPr>
          <w:rFonts w:hint="eastAsia"/>
          <w:lang w:val="ru-RU"/>
        </w:rPr>
        <w:t>образовательной</w:t>
      </w:r>
      <w:r w:rsidRPr="00D439EE">
        <w:rPr>
          <w:lang w:val="ru-RU"/>
        </w:rPr>
        <w:t xml:space="preserve"> </w:t>
      </w:r>
      <w:r w:rsidRPr="00D439EE">
        <w:rPr>
          <w:rFonts w:hint="eastAsia"/>
          <w:lang w:val="ru-RU"/>
        </w:rPr>
        <w:t>программы</w:t>
      </w:r>
      <w:r w:rsidRPr="00D439EE">
        <w:rPr>
          <w:lang w:val="ru-RU"/>
        </w:rPr>
        <w:t xml:space="preserve"> </w:t>
      </w:r>
      <w:r w:rsidRPr="00D439EE">
        <w:rPr>
          <w:rFonts w:hint="eastAsia"/>
          <w:lang w:val="ru-RU"/>
        </w:rPr>
        <w:t>«</w:t>
      </w:r>
      <w:r w:rsidRPr="00D439EE">
        <w:rPr>
          <w:rFonts w:hint="eastAsia"/>
          <w:lang w:val="ru-RU"/>
        </w:rPr>
        <w:t>Жить</w:t>
      </w:r>
      <w:r w:rsidRPr="00D439EE">
        <w:rPr>
          <w:lang w:val="ru-RU"/>
        </w:rPr>
        <w:t xml:space="preserve"> </w:t>
      </w:r>
      <w:r w:rsidRPr="00D439EE">
        <w:rPr>
          <w:rFonts w:hint="eastAsia"/>
          <w:lang w:val="ru-RU"/>
        </w:rPr>
        <w:t>и</w:t>
      </w:r>
      <w:r w:rsidRPr="00D439EE">
        <w:rPr>
          <w:lang w:val="ru-RU"/>
        </w:rPr>
        <w:t xml:space="preserve"> </w:t>
      </w:r>
      <w:r w:rsidRPr="00D439EE">
        <w:rPr>
          <w:rFonts w:hint="eastAsia"/>
          <w:lang w:val="ru-RU"/>
        </w:rPr>
        <w:t>быть</w:t>
      </w:r>
      <w:r w:rsidRPr="00D439EE">
        <w:rPr>
          <w:lang w:val="ru-RU"/>
        </w:rPr>
        <w:t xml:space="preserve"> </w:t>
      </w:r>
      <w:r w:rsidRPr="00D439EE">
        <w:rPr>
          <w:rFonts w:hint="eastAsia"/>
          <w:lang w:val="ru-RU"/>
        </w:rPr>
        <w:t>здоровым</w:t>
      </w:r>
      <w:r w:rsidRPr="00D439EE">
        <w:rPr>
          <w:rFonts w:hint="eastAsia"/>
          <w:lang w:val="ru-RU"/>
        </w:rPr>
        <w:t>»</w:t>
      </w:r>
      <w:r w:rsidRPr="00D439EE">
        <w:rPr>
          <w:lang w:val="ru-RU"/>
        </w:rPr>
        <w:t xml:space="preserve">, </w:t>
      </w:r>
      <w:r w:rsidRPr="00D439EE">
        <w:rPr>
          <w:rFonts w:hint="eastAsia"/>
          <w:lang w:val="ru-RU"/>
        </w:rPr>
        <w:t>раздел</w:t>
      </w:r>
      <w:r w:rsidRPr="00D439EE">
        <w:rPr>
          <w:lang w:val="ru-RU"/>
        </w:rPr>
        <w:t xml:space="preserve"> </w:t>
      </w:r>
      <w:r w:rsidRPr="00D439EE">
        <w:rPr>
          <w:rFonts w:hint="eastAsia"/>
          <w:lang w:val="ru-RU"/>
        </w:rPr>
        <w:t>«</w:t>
      </w:r>
      <w:r w:rsidRPr="00D439EE">
        <w:rPr>
          <w:rFonts w:hint="eastAsia"/>
          <w:lang w:val="ru-RU"/>
        </w:rPr>
        <w:t>Грипп</w:t>
      </w:r>
      <w:r w:rsidRPr="00D439EE">
        <w:rPr>
          <w:lang w:val="ru-RU"/>
        </w:rPr>
        <w:t xml:space="preserve"> </w:t>
      </w:r>
      <w:r w:rsidRPr="00D439EE">
        <w:rPr>
          <w:rFonts w:hint="eastAsia"/>
          <w:lang w:val="ru-RU"/>
        </w:rPr>
        <w:t>и</w:t>
      </w:r>
      <w:r w:rsidRPr="00D439EE">
        <w:rPr>
          <w:lang w:val="ru-RU"/>
        </w:rPr>
        <w:t xml:space="preserve"> </w:t>
      </w:r>
      <w:r w:rsidRPr="00D439EE">
        <w:rPr>
          <w:rFonts w:hint="eastAsia"/>
          <w:lang w:val="ru-RU"/>
        </w:rPr>
        <w:t>ОРВИ</w:t>
      </w:r>
      <w:r w:rsidRPr="00D439EE">
        <w:rPr>
          <w:rFonts w:hint="eastAsia"/>
          <w:lang w:val="ru-RU"/>
        </w:rPr>
        <w:t>»</w:t>
      </w:r>
    </w:p>
    <w:p w14:paraId="0E50A50A" w14:textId="77777777" w:rsidR="00D439EE" w:rsidRPr="00D439EE" w:rsidRDefault="00D439EE" w:rsidP="00D439EE">
      <w:pPr>
        <w:rPr>
          <w:lang w:val="ru-RU"/>
        </w:rPr>
      </w:pPr>
    </w:p>
    <w:p w14:paraId="46D8320C" w14:textId="77777777" w:rsidR="00D439EE" w:rsidRPr="00D439EE" w:rsidRDefault="00D439EE" w:rsidP="00D439EE">
      <w:pPr>
        <w:rPr>
          <w:lang w:val="ru-RU"/>
        </w:rPr>
      </w:pPr>
      <w:r w:rsidRPr="00D439EE">
        <w:rPr>
          <w:lang w:val="ru-RU"/>
        </w:rPr>
        <w:t xml:space="preserve">5.3 </w:t>
      </w:r>
      <w:r w:rsidRPr="00D439EE">
        <w:rPr>
          <w:rFonts w:hint="eastAsia"/>
          <w:lang w:val="ru-RU"/>
        </w:rPr>
        <w:t>Структура</w:t>
      </w:r>
      <w:r w:rsidRPr="00D439EE">
        <w:rPr>
          <w:lang w:val="ru-RU"/>
        </w:rPr>
        <w:t xml:space="preserve"> </w:t>
      </w:r>
      <w:r w:rsidRPr="00D439EE">
        <w:rPr>
          <w:rFonts w:hint="eastAsia"/>
          <w:lang w:val="ru-RU"/>
        </w:rPr>
        <w:t>учебно</w:t>
      </w:r>
      <w:r w:rsidRPr="00D439EE">
        <w:rPr>
          <w:lang w:val="ru-RU"/>
        </w:rPr>
        <w:t>-</w:t>
      </w:r>
      <w:r w:rsidRPr="00D439EE">
        <w:rPr>
          <w:rFonts w:hint="eastAsia"/>
          <w:lang w:val="ru-RU"/>
        </w:rPr>
        <w:t>методического</w:t>
      </w:r>
      <w:r w:rsidRPr="00D439EE">
        <w:rPr>
          <w:lang w:val="ru-RU"/>
        </w:rPr>
        <w:t xml:space="preserve"> </w:t>
      </w:r>
      <w:r w:rsidRPr="00D439EE">
        <w:rPr>
          <w:rFonts w:hint="eastAsia"/>
          <w:lang w:val="ru-RU"/>
        </w:rPr>
        <w:t>плана</w:t>
      </w:r>
      <w:r w:rsidRPr="00D439EE">
        <w:rPr>
          <w:lang w:val="ru-RU"/>
        </w:rPr>
        <w:t xml:space="preserve"> </w:t>
      </w:r>
      <w:r w:rsidRPr="00D439EE">
        <w:rPr>
          <w:rFonts w:hint="eastAsia"/>
          <w:lang w:val="ru-RU"/>
        </w:rPr>
        <w:t>комплексной</w:t>
      </w:r>
      <w:r w:rsidRPr="00D439EE">
        <w:rPr>
          <w:lang w:val="ru-RU"/>
        </w:rPr>
        <w:t xml:space="preserve"> </w:t>
      </w:r>
      <w:r w:rsidRPr="00D439EE">
        <w:rPr>
          <w:rFonts w:hint="eastAsia"/>
          <w:lang w:val="ru-RU"/>
        </w:rPr>
        <w:t>медико</w:t>
      </w:r>
      <w:r w:rsidRPr="00D439EE">
        <w:rPr>
          <w:lang w:val="ru-RU"/>
        </w:rPr>
        <w:t>-</w:t>
      </w:r>
      <w:r w:rsidRPr="00D439EE">
        <w:rPr>
          <w:rFonts w:hint="eastAsia"/>
          <w:lang w:val="ru-RU"/>
        </w:rPr>
        <w:t>социальной</w:t>
      </w:r>
      <w:r w:rsidRPr="00D439EE">
        <w:rPr>
          <w:lang w:val="ru-RU"/>
        </w:rPr>
        <w:t xml:space="preserve"> </w:t>
      </w:r>
      <w:r w:rsidRPr="00D439EE">
        <w:rPr>
          <w:rFonts w:hint="eastAsia"/>
          <w:lang w:val="ru-RU"/>
        </w:rPr>
        <w:t>образовательной</w:t>
      </w:r>
      <w:r w:rsidRPr="00D439EE">
        <w:rPr>
          <w:lang w:val="ru-RU"/>
        </w:rPr>
        <w:t xml:space="preserve"> </w:t>
      </w:r>
      <w:r w:rsidRPr="00D439EE">
        <w:rPr>
          <w:rFonts w:hint="eastAsia"/>
          <w:lang w:val="ru-RU"/>
        </w:rPr>
        <w:t>программы</w:t>
      </w:r>
      <w:r w:rsidRPr="00D439EE">
        <w:rPr>
          <w:lang w:val="ru-RU"/>
        </w:rPr>
        <w:t xml:space="preserve"> </w:t>
      </w:r>
      <w:r w:rsidRPr="00D439EE">
        <w:rPr>
          <w:rFonts w:hint="eastAsia"/>
          <w:lang w:val="ru-RU"/>
        </w:rPr>
        <w:t>«</w:t>
      </w:r>
      <w:r w:rsidRPr="00D439EE">
        <w:rPr>
          <w:rFonts w:hint="eastAsia"/>
          <w:lang w:val="ru-RU"/>
        </w:rPr>
        <w:t>Жить</w:t>
      </w:r>
      <w:r w:rsidRPr="00D439EE">
        <w:rPr>
          <w:lang w:val="ru-RU"/>
        </w:rPr>
        <w:t xml:space="preserve"> </w:t>
      </w:r>
      <w:r w:rsidRPr="00D439EE">
        <w:rPr>
          <w:rFonts w:hint="eastAsia"/>
          <w:lang w:val="ru-RU"/>
        </w:rPr>
        <w:t>и</w:t>
      </w:r>
      <w:r w:rsidRPr="00D439EE">
        <w:rPr>
          <w:lang w:val="ru-RU"/>
        </w:rPr>
        <w:t xml:space="preserve"> </w:t>
      </w:r>
      <w:r w:rsidRPr="00D439EE">
        <w:rPr>
          <w:rFonts w:hint="eastAsia"/>
          <w:lang w:val="ru-RU"/>
        </w:rPr>
        <w:t>быть</w:t>
      </w:r>
      <w:r w:rsidRPr="00D439EE">
        <w:rPr>
          <w:lang w:val="ru-RU"/>
        </w:rPr>
        <w:t xml:space="preserve"> </w:t>
      </w:r>
      <w:r w:rsidRPr="00D439EE">
        <w:rPr>
          <w:rFonts w:hint="eastAsia"/>
          <w:lang w:val="ru-RU"/>
        </w:rPr>
        <w:t>здоровым</w:t>
      </w:r>
      <w:r w:rsidRPr="00D439EE">
        <w:rPr>
          <w:rFonts w:hint="eastAsia"/>
          <w:lang w:val="ru-RU"/>
        </w:rPr>
        <w:t>»</w:t>
      </w:r>
      <w:r w:rsidRPr="00D439EE">
        <w:rPr>
          <w:lang w:val="ru-RU"/>
        </w:rPr>
        <w:t xml:space="preserve">, </w:t>
      </w:r>
      <w:r w:rsidRPr="00D439EE">
        <w:rPr>
          <w:rFonts w:hint="eastAsia"/>
          <w:lang w:val="ru-RU"/>
        </w:rPr>
        <w:t>раздел</w:t>
      </w:r>
      <w:r w:rsidRPr="00D439EE">
        <w:rPr>
          <w:lang w:val="ru-RU"/>
        </w:rPr>
        <w:t xml:space="preserve"> </w:t>
      </w:r>
      <w:r w:rsidRPr="00D439EE">
        <w:rPr>
          <w:rFonts w:hint="eastAsia"/>
          <w:lang w:val="ru-RU"/>
        </w:rPr>
        <w:t>«</w:t>
      </w:r>
      <w:r w:rsidRPr="00D439EE">
        <w:rPr>
          <w:rFonts w:hint="eastAsia"/>
          <w:lang w:val="ru-RU"/>
        </w:rPr>
        <w:t>Грипп</w:t>
      </w:r>
      <w:r w:rsidRPr="00D439EE">
        <w:rPr>
          <w:lang w:val="ru-RU"/>
        </w:rPr>
        <w:t xml:space="preserve"> </w:t>
      </w:r>
      <w:r w:rsidRPr="00D439EE">
        <w:rPr>
          <w:rFonts w:hint="eastAsia"/>
          <w:lang w:val="ru-RU"/>
        </w:rPr>
        <w:t>и</w:t>
      </w:r>
      <w:r w:rsidRPr="00D439EE">
        <w:rPr>
          <w:lang w:val="ru-RU"/>
        </w:rPr>
        <w:t xml:space="preserve"> </w:t>
      </w:r>
      <w:r w:rsidRPr="00D439EE">
        <w:rPr>
          <w:rFonts w:hint="eastAsia"/>
          <w:lang w:val="ru-RU"/>
        </w:rPr>
        <w:t>ОРВИ</w:t>
      </w:r>
      <w:r w:rsidRPr="00D439EE">
        <w:rPr>
          <w:rFonts w:hint="eastAsia"/>
          <w:lang w:val="ru-RU"/>
        </w:rPr>
        <w:t>»</w:t>
      </w:r>
    </w:p>
    <w:p w14:paraId="6F04BFC9" w14:textId="77777777" w:rsidR="00D439EE" w:rsidRPr="00D439EE" w:rsidRDefault="00D439EE" w:rsidP="00D439EE">
      <w:pPr>
        <w:rPr>
          <w:lang w:val="ru-RU"/>
        </w:rPr>
      </w:pPr>
    </w:p>
    <w:p w14:paraId="243E8286" w14:textId="77777777" w:rsidR="00D439EE" w:rsidRPr="00D439EE" w:rsidRDefault="00D439EE" w:rsidP="00D439EE">
      <w:pPr>
        <w:rPr>
          <w:lang w:val="ru-RU"/>
        </w:rPr>
      </w:pPr>
      <w:r w:rsidRPr="00D439EE">
        <w:rPr>
          <w:lang w:val="ru-RU"/>
        </w:rPr>
        <w:t xml:space="preserve">5.4 </w:t>
      </w:r>
      <w:r w:rsidRPr="00D439EE">
        <w:rPr>
          <w:rFonts w:hint="eastAsia"/>
          <w:lang w:val="ru-RU"/>
        </w:rPr>
        <w:t>Содержание</w:t>
      </w:r>
      <w:r w:rsidRPr="00D439EE">
        <w:rPr>
          <w:lang w:val="ru-RU"/>
        </w:rPr>
        <w:t xml:space="preserve"> </w:t>
      </w:r>
      <w:r w:rsidRPr="00D439EE">
        <w:rPr>
          <w:rFonts w:hint="eastAsia"/>
          <w:lang w:val="ru-RU"/>
        </w:rPr>
        <w:t>комплексной</w:t>
      </w:r>
      <w:r w:rsidRPr="00D439EE">
        <w:rPr>
          <w:lang w:val="ru-RU"/>
        </w:rPr>
        <w:t xml:space="preserve"> </w:t>
      </w:r>
      <w:r w:rsidRPr="00D439EE">
        <w:rPr>
          <w:rFonts w:hint="eastAsia"/>
          <w:lang w:val="ru-RU"/>
        </w:rPr>
        <w:t>медико</w:t>
      </w:r>
      <w:r w:rsidRPr="00D439EE">
        <w:rPr>
          <w:lang w:val="ru-RU"/>
        </w:rPr>
        <w:t>-</w:t>
      </w:r>
      <w:r w:rsidRPr="00D439EE">
        <w:rPr>
          <w:rFonts w:hint="eastAsia"/>
          <w:lang w:val="ru-RU"/>
        </w:rPr>
        <w:t>социальной</w:t>
      </w:r>
      <w:r w:rsidRPr="00D439EE">
        <w:rPr>
          <w:lang w:val="ru-RU"/>
        </w:rPr>
        <w:t xml:space="preserve"> </w:t>
      </w:r>
      <w:r w:rsidRPr="00D439EE">
        <w:rPr>
          <w:rFonts w:hint="eastAsia"/>
          <w:lang w:val="ru-RU"/>
        </w:rPr>
        <w:t>образовательной</w:t>
      </w:r>
      <w:r w:rsidRPr="00D439EE">
        <w:rPr>
          <w:lang w:val="ru-RU"/>
        </w:rPr>
        <w:t xml:space="preserve"> </w:t>
      </w:r>
      <w:r w:rsidRPr="00D439EE">
        <w:rPr>
          <w:rFonts w:hint="eastAsia"/>
          <w:lang w:val="ru-RU"/>
        </w:rPr>
        <w:t>программы</w:t>
      </w:r>
      <w:r w:rsidRPr="00D439EE">
        <w:rPr>
          <w:lang w:val="ru-RU"/>
        </w:rPr>
        <w:t xml:space="preserve"> </w:t>
      </w:r>
      <w:r w:rsidRPr="00D439EE">
        <w:rPr>
          <w:rFonts w:hint="eastAsia"/>
          <w:lang w:val="ru-RU"/>
        </w:rPr>
        <w:t>«</w:t>
      </w:r>
      <w:r w:rsidRPr="00D439EE">
        <w:rPr>
          <w:rFonts w:hint="eastAsia"/>
          <w:lang w:val="ru-RU"/>
        </w:rPr>
        <w:t>Жить</w:t>
      </w:r>
      <w:r w:rsidRPr="00D439EE">
        <w:rPr>
          <w:lang w:val="ru-RU"/>
        </w:rPr>
        <w:t xml:space="preserve"> </w:t>
      </w:r>
      <w:r w:rsidRPr="00D439EE">
        <w:rPr>
          <w:rFonts w:hint="eastAsia"/>
          <w:lang w:val="ru-RU"/>
        </w:rPr>
        <w:t>и</w:t>
      </w:r>
      <w:r w:rsidRPr="00D439EE">
        <w:rPr>
          <w:lang w:val="ru-RU"/>
        </w:rPr>
        <w:t xml:space="preserve"> </w:t>
      </w:r>
      <w:r w:rsidRPr="00D439EE">
        <w:rPr>
          <w:rFonts w:hint="eastAsia"/>
          <w:lang w:val="ru-RU"/>
        </w:rPr>
        <w:t>быть</w:t>
      </w:r>
      <w:r w:rsidRPr="00D439EE">
        <w:rPr>
          <w:lang w:val="ru-RU"/>
        </w:rPr>
        <w:t xml:space="preserve"> </w:t>
      </w:r>
      <w:r w:rsidRPr="00D439EE">
        <w:rPr>
          <w:rFonts w:hint="eastAsia"/>
          <w:lang w:val="ru-RU"/>
        </w:rPr>
        <w:t>здоровым</w:t>
      </w:r>
      <w:r w:rsidRPr="00D439EE">
        <w:rPr>
          <w:rFonts w:hint="eastAsia"/>
          <w:lang w:val="ru-RU"/>
        </w:rPr>
        <w:t>»</w:t>
      </w:r>
      <w:r w:rsidRPr="00D439EE">
        <w:rPr>
          <w:lang w:val="ru-RU"/>
        </w:rPr>
        <w:t xml:space="preserve">, </w:t>
      </w:r>
      <w:r w:rsidRPr="00D439EE">
        <w:rPr>
          <w:rFonts w:hint="eastAsia"/>
          <w:lang w:val="ru-RU"/>
        </w:rPr>
        <w:t>раздел</w:t>
      </w:r>
      <w:r w:rsidRPr="00D439EE">
        <w:rPr>
          <w:lang w:val="ru-RU"/>
        </w:rPr>
        <w:t xml:space="preserve"> </w:t>
      </w:r>
      <w:r w:rsidRPr="00D439EE">
        <w:rPr>
          <w:rFonts w:hint="eastAsia"/>
          <w:lang w:val="ru-RU"/>
        </w:rPr>
        <w:t>«</w:t>
      </w:r>
      <w:r w:rsidRPr="00D439EE">
        <w:rPr>
          <w:rFonts w:hint="eastAsia"/>
          <w:lang w:val="ru-RU"/>
        </w:rPr>
        <w:t>Грипп</w:t>
      </w:r>
      <w:r w:rsidRPr="00D439EE">
        <w:rPr>
          <w:lang w:val="ru-RU"/>
        </w:rPr>
        <w:t xml:space="preserve"> </w:t>
      </w:r>
      <w:r w:rsidRPr="00D439EE">
        <w:rPr>
          <w:rFonts w:hint="eastAsia"/>
          <w:lang w:val="ru-RU"/>
        </w:rPr>
        <w:t>и</w:t>
      </w:r>
      <w:r w:rsidRPr="00D439EE">
        <w:rPr>
          <w:lang w:val="ru-RU"/>
        </w:rPr>
        <w:t xml:space="preserve"> </w:t>
      </w:r>
      <w:r w:rsidRPr="00D439EE">
        <w:rPr>
          <w:rFonts w:hint="eastAsia"/>
          <w:lang w:val="ru-RU"/>
        </w:rPr>
        <w:t>ОРВИ</w:t>
      </w:r>
      <w:r w:rsidRPr="00D439EE">
        <w:rPr>
          <w:rFonts w:hint="eastAsia"/>
          <w:lang w:val="ru-RU"/>
        </w:rPr>
        <w:t>»</w:t>
      </w:r>
    </w:p>
    <w:p w14:paraId="0D2215F1" w14:textId="77777777" w:rsidR="00D439EE" w:rsidRPr="00D439EE" w:rsidRDefault="00D439EE" w:rsidP="00D439EE">
      <w:pPr>
        <w:rPr>
          <w:lang w:val="ru-RU"/>
        </w:rPr>
      </w:pPr>
    </w:p>
    <w:p w14:paraId="6FB0680F" w14:textId="77777777" w:rsidR="00D439EE" w:rsidRPr="00D439EE" w:rsidRDefault="00D439EE" w:rsidP="00D439EE">
      <w:pPr>
        <w:rPr>
          <w:lang w:val="ru-RU"/>
        </w:rPr>
      </w:pPr>
      <w:r w:rsidRPr="00D439EE">
        <w:rPr>
          <w:lang w:val="ru-RU"/>
        </w:rPr>
        <w:t xml:space="preserve">5.5 </w:t>
      </w:r>
      <w:r w:rsidRPr="00D439EE">
        <w:rPr>
          <w:rFonts w:hint="eastAsia"/>
          <w:lang w:val="ru-RU"/>
        </w:rPr>
        <w:t>Исполнители</w:t>
      </w:r>
      <w:r w:rsidRPr="00D439EE">
        <w:rPr>
          <w:lang w:val="ru-RU"/>
        </w:rPr>
        <w:t xml:space="preserve"> </w:t>
      </w:r>
      <w:r w:rsidRPr="00D439EE">
        <w:rPr>
          <w:rFonts w:hint="eastAsia"/>
          <w:lang w:val="ru-RU"/>
        </w:rPr>
        <w:t>комплексной</w:t>
      </w:r>
      <w:r w:rsidRPr="00D439EE">
        <w:rPr>
          <w:lang w:val="ru-RU"/>
        </w:rPr>
        <w:t xml:space="preserve"> </w:t>
      </w:r>
      <w:r w:rsidRPr="00D439EE">
        <w:rPr>
          <w:rFonts w:hint="eastAsia"/>
          <w:lang w:val="ru-RU"/>
        </w:rPr>
        <w:t>медико</w:t>
      </w:r>
      <w:r w:rsidRPr="00D439EE">
        <w:rPr>
          <w:lang w:val="ru-RU"/>
        </w:rPr>
        <w:t>-</w:t>
      </w:r>
      <w:r w:rsidRPr="00D439EE">
        <w:rPr>
          <w:rFonts w:hint="eastAsia"/>
          <w:lang w:val="ru-RU"/>
        </w:rPr>
        <w:t>социальной</w:t>
      </w:r>
      <w:r w:rsidRPr="00D439EE">
        <w:rPr>
          <w:lang w:val="ru-RU"/>
        </w:rPr>
        <w:t xml:space="preserve"> </w:t>
      </w:r>
      <w:r w:rsidRPr="00D439EE">
        <w:rPr>
          <w:rFonts w:hint="eastAsia"/>
          <w:lang w:val="ru-RU"/>
        </w:rPr>
        <w:t>образовательной</w:t>
      </w:r>
      <w:r w:rsidRPr="00D439EE">
        <w:rPr>
          <w:lang w:val="ru-RU"/>
        </w:rPr>
        <w:t xml:space="preserve"> </w:t>
      </w:r>
      <w:r w:rsidRPr="00D439EE">
        <w:rPr>
          <w:rFonts w:hint="eastAsia"/>
          <w:lang w:val="ru-RU"/>
        </w:rPr>
        <w:t>программы</w:t>
      </w:r>
      <w:r w:rsidRPr="00D439EE">
        <w:rPr>
          <w:lang w:val="ru-RU"/>
        </w:rPr>
        <w:t xml:space="preserve"> </w:t>
      </w:r>
      <w:r w:rsidRPr="00D439EE">
        <w:rPr>
          <w:rFonts w:hint="eastAsia"/>
          <w:lang w:val="ru-RU"/>
        </w:rPr>
        <w:t>«</w:t>
      </w:r>
      <w:r w:rsidRPr="00D439EE">
        <w:rPr>
          <w:rFonts w:hint="eastAsia"/>
          <w:lang w:val="ru-RU"/>
        </w:rPr>
        <w:t>Жить</w:t>
      </w:r>
      <w:r w:rsidRPr="00D439EE">
        <w:rPr>
          <w:lang w:val="ru-RU"/>
        </w:rPr>
        <w:t xml:space="preserve"> </w:t>
      </w:r>
      <w:r w:rsidRPr="00D439EE">
        <w:rPr>
          <w:rFonts w:hint="eastAsia"/>
          <w:lang w:val="ru-RU"/>
        </w:rPr>
        <w:t>и</w:t>
      </w:r>
      <w:r w:rsidRPr="00D439EE">
        <w:rPr>
          <w:lang w:val="ru-RU"/>
        </w:rPr>
        <w:t xml:space="preserve"> </w:t>
      </w:r>
      <w:r w:rsidRPr="00D439EE">
        <w:rPr>
          <w:rFonts w:hint="eastAsia"/>
          <w:lang w:val="ru-RU"/>
        </w:rPr>
        <w:t>быть</w:t>
      </w:r>
      <w:r w:rsidRPr="00D439EE">
        <w:rPr>
          <w:lang w:val="ru-RU"/>
        </w:rPr>
        <w:t xml:space="preserve"> </w:t>
      </w:r>
      <w:r w:rsidRPr="00D439EE">
        <w:rPr>
          <w:rFonts w:hint="eastAsia"/>
          <w:lang w:val="ru-RU"/>
        </w:rPr>
        <w:t>здоровым</w:t>
      </w:r>
      <w:r w:rsidRPr="00D439EE">
        <w:rPr>
          <w:rFonts w:hint="eastAsia"/>
          <w:lang w:val="ru-RU"/>
        </w:rPr>
        <w:t>»</w:t>
      </w:r>
      <w:r w:rsidRPr="00D439EE">
        <w:rPr>
          <w:lang w:val="ru-RU"/>
        </w:rPr>
        <w:t xml:space="preserve">, </w:t>
      </w:r>
      <w:r w:rsidRPr="00D439EE">
        <w:rPr>
          <w:rFonts w:hint="eastAsia"/>
          <w:lang w:val="ru-RU"/>
        </w:rPr>
        <w:t>раздел</w:t>
      </w:r>
      <w:r w:rsidRPr="00D439EE">
        <w:rPr>
          <w:lang w:val="ru-RU"/>
        </w:rPr>
        <w:t xml:space="preserve"> 119 </w:t>
      </w:r>
      <w:r w:rsidRPr="00D439EE">
        <w:rPr>
          <w:rFonts w:hint="eastAsia"/>
          <w:lang w:val="ru-RU"/>
        </w:rPr>
        <w:t>«</w:t>
      </w:r>
      <w:r w:rsidRPr="00D439EE">
        <w:rPr>
          <w:rFonts w:hint="eastAsia"/>
          <w:lang w:val="ru-RU"/>
        </w:rPr>
        <w:t>Грипп</w:t>
      </w:r>
      <w:r w:rsidRPr="00D439EE">
        <w:rPr>
          <w:lang w:val="ru-RU"/>
        </w:rPr>
        <w:t xml:space="preserve"> </w:t>
      </w:r>
      <w:r w:rsidRPr="00D439EE">
        <w:rPr>
          <w:rFonts w:hint="eastAsia"/>
          <w:lang w:val="ru-RU"/>
        </w:rPr>
        <w:t>и</w:t>
      </w:r>
      <w:r w:rsidRPr="00D439EE">
        <w:rPr>
          <w:lang w:val="ru-RU"/>
        </w:rPr>
        <w:t xml:space="preserve"> </w:t>
      </w:r>
      <w:r w:rsidRPr="00D439EE">
        <w:rPr>
          <w:rFonts w:hint="eastAsia"/>
          <w:lang w:val="ru-RU"/>
        </w:rPr>
        <w:t>ОРВИ</w:t>
      </w:r>
      <w:r w:rsidRPr="00D439EE">
        <w:rPr>
          <w:rFonts w:hint="eastAsia"/>
          <w:lang w:val="ru-RU"/>
        </w:rPr>
        <w:t>»</w:t>
      </w:r>
    </w:p>
    <w:p w14:paraId="5D94F96A" w14:textId="77777777" w:rsidR="00D439EE" w:rsidRPr="00D439EE" w:rsidRDefault="00D439EE" w:rsidP="00D439EE">
      <w:pPr>
        <w:rPr>
          <w:lang w:val="ru-RU"/>
        </w:rPr>
      </w:pPr>
    </w:p>
    <w:p w14:paraId="37313BFD" w14:textId="77777777" w:rsidR="00D439EE" w:rsidRPr="00D439EE" w:rsidRDefault="00D439EE" w:rsidP="00D439EE">
      <w:pPr>
        <w:rPr>
          <w:lang w:val="ru-RU"/>
        </w:rPr>
      </w:pPr>
      <w:r w:rsidRPr="00D439EE">
        <w:rPr>
          <w:lang w:val="ru-RU"/>
        </w:rPr>
        <w:lastRenderedPageBreak/>
        <w:t xml:space="preserve">5.6 </w:t>
      </w:r>
      <w:r w:rsidRPr="00D439EE">
        <w:rPr>
          <w:rFonts w:hint="eastAsia"/>
          <w:lang w:val="ru-RU"/>
        </w:rPr>
        <w:t>Итоговый</w:t>
      </w:r>
      <w:r w:rsidRPr="00D439EE">
        <w:rPr>
          <w:lang w:val="ru-RU"/>
        </w:rPr>
        <w:t xml:space="preserve"> </w:t>
      </w:r>
      <w:r w:rsidRPr="00D439EE">
        <w:rPr>
          <w:rFonts w:hint="eastAsia"/>
          <w:lang w:val="ru-RU"/>
        </w:rPr>
        <w:t>контроль</w:t>
      </w:r>
      <w:r w:rsidRPr="00D439EE">
        <w:rPr>
          <w:lang w:val="ru-RU"/>
        </w:rPr>
        <w:t xml:space="preserve"> </w:t>
      </w:r>
      <w:r w:rsidRPr="00D439EE">
        <w:rPr>
          <w:rFonts w:hint="eastAsia"/>
          <w:lang w:val="ru-RU"/>
        </w:rPr>
        <w:t>знаний</w:t>
      </w:r>
      <w:r w:rsidRPr="00D439EE">
        <w:rPr>
          <w:lang w:val="ru-RU"/>
        </w:rPr>
        <w:t xml:space="preserve"> </w:t>
      </w:r>
      <w:r w:rsidRPr="00D439EE">
        <w:rPr>
          <w:rFonts w:hint="eastAsia"/>
          <w:lang w:val="ru-RU"/>
        </w:rPr>
        <w:t>учащихся</w:t>
      </w:r>
      <w:r w:rsidRPr="00D439EE">
        <w:rPr>
          <w:lang w:val="ru-RU"/>
        </w:rPr>
        <w:t xml:space="preserve"> </w:t>
      </w:r>
      <w:r w:rsidRPr="00D439EE">
        <w:rPr>
          <w:rFonts w:hint="eastAsia"/>
          <w:lang w:val="ru-RU"/>
        </w:rPr>
        <w:t>по</w:t>
      </w:r>
      <w:r w:rsidRPr="00D439EE">
        <w:rPr>
          <w:lang w:val="ru-RU"/>
        </w:rPr>
        <w:t xml:space="preserve"> </w:t>
      </w:r>
      <w:r w:rsidRPr="00D439EE">
        <w:rPr>
          <w:rFonts w:hint="eastAsia"/>
          <w:lang w:val="ru-RU"/>
        </w:rPr>
        <w:t>проблематике</w:t>
      </w:r>
      <w:r w:rsidRPr="00D439EE">
        <w:rPr>
          <w:lang w:val="ru-RU"/>
        </w:rPr>
        <w:t xml:space="preserve"> </w:t>
      </w:r>
      <w:r w:rsidRPr="00D439EE">
        <w:rPr>
          <w:rFonts w:hint="eastAsia"/>
          <w:lang w:val="ru-RU"/>
        </w:rPr>
        <w:t>гриппа</w:t>
      </w:r>
      <w:r w:rsidRPr="00D439EE">
        <w:rPr>
          <w:lang w:val="ru-RU"/>
        </w:rPr>
        <w:t xml:space="preserve"> </w:t>
      </w:r>
      <w:r w:rsidRPr="00D439EE">
        <w:rPr>
          <w:rFonts w:hint="eastAsia"/>
          <w:lang w:val="ru-RU"/>
        </w:rPr>
        <w:t>и</w:t>
      </w:r>
      <w:r w:rsidRPr="00D439EE">
        <w:rPr>
          <w:lang w:val="ru-RU"/>
        </w:rPr>
        <w:t xml:space="preserve"> </w:t>
      </w:r>
      <w:r w:rsidRPr="00D439EE">
        <w:rPr>
          <w:rFonts w:hint="eastAsia"/>
          <w:lang w:val="ru-RU"/>
        </w:rPr>
        <w:t>ОРВИ</w:t>
      </w:r>
    </w:p>
    <w:p w14:paraId="76D722A3" w14:textId="77777777" w:rsidR="00D439EE" w:rsidRPr="00D439EE" w:rsidRDefault="00D439EE" w:rsidP="00D439EE">
      <w:pPr>
        <w:rPr>
          <w:lang w:val="ru-RU"/>
        </w:rPr>
      </w:pPr>
    </w:p>
    <w:p w14:paraId="3658BD3A" w14:textId="77777777" w:rsidR="00D439EE" w:rsidRPr="00D439EE" w:rsidRDefault="00D439EE" w:rsidP="00D439EE">
      <w:pPr>
        <w:rPr>
          <w:lang w:val="ru-RU"/>
        </w:rPr>
      </w:pPr>
      <w:r w:rsidRPr="00D439EE">
        <w:rPr>
          <w:lang w:val="ru-RU"/>
        </w:rPr>
        <w:t xml:space="preserve">5.7 </w:t>
      </w:r>
      <w:r w:rsidRPr="00D439EE">
        <w:rPr>
          <w:rFonts w:hint="eastAsia"/>
          <w:lang w:val="ru-RU"/>
        </w:rPr>
        <w:t>Результаты</w:t>
      </w:r>
      <w:r w:rsidRPr="00D439EE">
        <w:rPr>
          <w:lang w:val="ru-RU"/>
        </w:rPr>
        <w:t xml:space="preserve"> </w:t>
      </w:r>
      <w:r w:rsidRPr="00D439EE">
        <w:rPr>
          <w:rFonts w:hint="eastAsia"/>
          <w:lang w:val="ru-RU"/>
        </w:rPr>
        <w:t>апробации</w:t>
      </w:r>
      <w:r w:rsidRPr="00D439EE">
        <w:rPr>
          <w:lang w:val="ru-RU"/>
        </w:rPr>
        <w:t xml:space="preserve"> </w:t>
      </w:r>
      <w:r w:rsidRPr="00D439EE">
        <w:rPr>
          <w:rFonts w:hint="eastAsia"/>
          <w:lang w:val="ru-RU"/>
        </w:rPr>
        <w:t>комплексной</w:t>
      </w:r>
      <w:r w:rsidRPr="00D439EE">
        <w:rPr>
          <w:lang w:val="ru-RU"/>
        </w:rPr>
        <w:t xml:space="preserve"> </w:t>
      </w:r>
      <w:r w:rsidRPr="00D439EE">
        <w:rPr>
          <w:rFonts w:hint="eastAsia"/>
          <w:lang w:val="ru-RU"/>
        </w:rPr>
        <w:t>медико</w:t>
      </w:r>
      <w:r w:rsidRPr="00D439EE">
        <w:rPr>
          <w:lang w:val="ru-RU"/>
        </w:rPr>
        <w:t>-</w:t>
      </w:r>
      <w:r w:rsidRPr="00D439EE">
        <w:rPr>
          <w:rFonts w:hint="eastAsia"/>
          <w:lang w:val="ru-RU"/>
        </w:rPr>
        <w:t>социальной</w:t>
      </w:r>
      <w:r w:rsidRPr="00D439EE">
        <w:rPr>
          <w:lang w:val="ru-RU"/>
        </w:rPr>
        <w:t xml:space="preserve"> </w:t>
      </w:r>
      <w:r w:rsidRPr="00D439EE">
        <w:rPr>
          <w:rFonts w:hint="eastAsia"/>
          <w:lang w:val="ru-RU"/>
        </w:rPr>
        <w:t>образовательной</w:t>
      </w:r>
      <w:r w:rsidRPr="00D439EE">
        <w:rPr>
          <w:lang w:val="ru-RU"/>
        </w:rPr>
        <w:t xml:space="preserve"> </w:t>
      </w:r>
      <w:r w:rsidRPr="00D439EE">
        <w:rPr>
          <w:rFonts w:hint="eastAsia"/>
          <w:lang w:val="ru-RU"/>
        </w:rPr>
        <w:t>программы</w:t>
      </w:r>
      <w:r w:rsidRPr="00D439EE">
        <w:rPr>
          <w:lang w:val="ru-RU"/>
        </w:rPr>
        <w:t xml:space="preserve"> </w:t>
      </w:r>
      <w:r w:rsidRPr="00D439EE">
        <w:rPr>
          <w:rFonts w:hint="eastAsia"/>
          <w:lang w:val="ru-RU"/>
        </w:rPr>
        <w:t>«</w:t>
      </w:r>
      <w:r w:rsidRPr="00D439EE">
        <w:rPr>
          <w:rFonts w:hint="eastAsia"/>
          <w:lang w:val="ru-RU"/>
        </w:rPr>
        <w:t>Жить</w:t>
      </w:r>
      <w:r w:rsidRPr="00D439EE">
        <w:rPr>
          <w:lang w:val="ru-RU"/>
        </w:rPr>
        <w:t xml:space="preserve"> </w:t>
      </w:r>
      <w:r w:rsidRPr="00D439EE">
        <w:rPr>
          <w:rFonts w:hint="eastAsia"/>
          <w:lang w:val="ru-RU"/>
        </w:rPr>
        <w:t>и</w:t>
      </w:r>
      <w:r w:rsidRPr="00D439EE">
        <w:rPr>
          <w:lang w:val="ru-RU"/>
        </w:rPr>
        <w:t xml:space="preserve"> </w:t>
      </w:r>
      <w:r w:rsidRPr="00D439EE">
        <w:rPr>
          <w:rFonts w:hint="eastAsia"/>
          <w:lang w:val="ru-RU"/>
        </w:rPr>
        <w:t>быть</w:t>
      </w:r>
      <w:r w:rsidRPr="00D439EE">
        <w:rPr>
          <w:lang w:val="ru-RU"/>
        </w:rPr>
        <w:t xml:space="preserve"> </w:t>
      </w:r>
      <w:r w:rsidRPr="00D439EE">
        <w:rPr>
          <w:rFonts w:hint="eastAsia"/>
          <w:lang w:val="ru-RU"/>
        </w:rPr>
        <w:t>здоровым</w:t>
      </w:r>
      <w:r w:rsidRPr="00D439EE">
        <w:rPr>
          <w:rFonts w:hint="eastAsia"/>
          <w:lang w:val="ru-RU"/>
        </w:rPr>
        <w:t>»</w:t>
      </w:r>
      <w:r w:rsidRPr="00D439EE">
        <w:rPr>
          <w:lang w:val="ru-RU"/>
        </w:rPr>
        <w:t xml:space="preserve">, </w:t>
      </w:r>
      <w:r w:rsidRPr="00D439EE">
        <w:rPr>
          <w:rFonts w:hint="eastAsia"/>
          <w:lang w:val="ru-RU"/>
        </w:rPr>
        <w:t>раздел</w:t>
      </w:r>
      <w:r w:rsidRPr="00D439EE">
        <w:rPr>
          <w:lang w:val="ru-RU"/>
        </w:rPr>
        <w:t xml:space="preserve"> 120 </w:t>
      </w:r>
      <w:r w:rsidRPr="00D439EE">
        <w:rPr>
          <w:rFonts w:hint="eastAsia"/>
          <w:lang w:val="ru-RU"/>
        </w:rPr>
        <w:t>«</w:t>
      </w:r>
      <w:r w:rsidRPr="00D439EE">
        <w:rPr>
          <w:rFonts w:hint="eastAsia"/>
          <w:lang w:val="ru-RU"/>
        </w:rPr>
        <w:t>Грипп</w:t>
      </w:r>
      <w:r w:rsidRPr="00D439EE">
        <w:rPr>
          <w:lang w:val="ru-RU"/>
        </w:rPr>
        <w:t xml:space="preserve"> </w:t>
      </w:r>
      <w:r w:rsidRPr="00D439EE">
        <w:rPr>
          <w:rFonts w:hint="eastAsia"/>
          <w:lang w:val="ru-RU"/>
        </w:rPr>
        <w:t>и</w:t>
      </w:r>
      <w:r w:rsidRPr="00D439EE">
        <w:rPr>
          <w:lang w:val="ru-RU"/>
        </w:rPr>
        <w:t xml:space="preserve"> </w:t>
      </w:r>
      <w:r w:rsidRPr="00D439EE">
        <w:rPr>
          <w:rFonts w:hint="eastAsia"/>
          <w:lang w:val="ru-RU"/>
        </w:rPr>
        <w:t>ОРВИ</w:t>
      </w:r>
      <w:r w:rsidRPr="00D439EE">
        <w:rPr>
          <w:rFonts w:hint="eastAsia"/>
          <w:lang w:val="ru-RU"/>
        </w:rPr>
        <w:t>»</w:t>
      </w:r>
    </w:p>
    <w:p w14:paraId="05603736" w14:textId="77777777" w:rsidR="00D439EE" w:rsidRPr="00D439EE" w:rsidRDefault="00D439EE" w:rsidP="00D439EE">
      <w:pPr>
        <w:rPr>
          <w:lang w:val="ru-RU"/>
        </w:rPr>
      </w:pPr>
    </w:p>
    <w:p w14:paraId="5732BDA0" w14:textId="77777777" w:rsidR="00D439EE" w:rsidRPr="00D439EE" w:rsidRDefault="00D439EE" w:rsidP="00D439EE">
      <w:pPr>
        <w:rPr>
          <w:lang w:val="ru-RU"/>
        </w:rPr>
      </w:pPr>
      <w:r w:rsidRPr="00D439EE">
        <w:rPr>
          <w:lang w:val="ru-RU"/>
        </w:rPr>
        <w:t xml:space="preserve">5.7.1 </w:t>
      </w:r>
      <w:r w:rsidRPr="00D439EE">
        <w:rPr>
          <w:rFonts w:hint="eastAsia"/>
          <w:lang w:val="ru-RU"/>
        </w:rPr>
        <w:t>Динамика</w:t>
      </w:r>
      <w:r w:rsidRPr="00D439EE">
        <w:rPr>
          <w:lang w:val="ru-RU"/>
        </w:rPr>
        <w:t xml:space="preserve"> </w:t>
      </w:r>
      <w:r w:rsidRPr="00D439EE">
        <w:rPr>
          <w:rFonts w:hint="eastAsia"/>
          <w:lang w:val="ru-RU"/>
        </w:rPr>
        <w:t>охвата</w:t>
      </w:r>
      <w:r w:rsidRPr="00D439EE">
        <w:rPr>
          <w:lang w:val="ru-RU"/>
        </w:rPr>
        <w:t xml:space="preserve"> </w:t>
      </w:r>
      <w:r w:rsidRPr="00D439EE">
        <w:rPr>
          <w:rFonts w:hint="eastAsia"/>
          <w:lang w:val="ru-RU"/>
        </w:rPr>
        <w:t>детей</w:t>
      </w:r>
      <w:r w:rsidRPr="00D439EE">
        <w:rPr>
          <w:lang w:val="ru-RU"/>
        </w:rPr>
        <w:t xml:space="preserve"> </w:t>
      </w:r>
      <w:r w:rsidRPr="00D439EE">
        <w:rPr>
          <w:rFonts w:hint="eastAsia"/>
          <w:lang w:val="ru-RU"/>
        </w:rPr>
        <w:t>профилактическими</w:t>
      </w:r>
      <w:r w:rsidRPr="00D439EE">
        <w:rPr>
          <w:lang w:val="ru-RU"/>
        </w:rPr>
        <w:t xml:space="preserve"> </w:t>
      </w:r>
      <w:r w:rsidRPr="00D439EE">
        <w:rPr>
          <w:rFonts w:hint="eastAsia"/>
          <w:lang w:val="ru-RU"/>
        </w:rPr>
        <w:t>мероприятиями</w:t>
      </w:r>
    </w:p>
    <w:p w14:paraId="50A18701" w14:textId="77777777" w:rsidR="00D439EE" w:rsidRPr="00D439EE" w:rsidRDefault="00D439EE" w:rsidP="00D439EE">
      <w:pPr>
        <w:rPr>
          <w:lang w:val="ru-RU"/>
        </w:rPr>
      </w:pPr>
    </w:p>
    <w:p w14:paraId="5FC51012" w14:textId="77777777" w:rsidR="00D439EE" w:rsidRPr="00D439EE" w:rsidRDefault="00D439EE" w:rsidP="00D439EE">
      <w:pPr>
        <w:rPr>
          <w:lang w:val="ru-RU"/>
        </w:rPr>
      </w:pPr>
      <w:r w:rsidRPr="00D439EE">
        <w:rPr>
          <w:lang w:val="ru-RU"/>
        </w:rPr>
        <w:t xml:space="preserve">5.7.2 </w:t>
      </w:r>
      <w:r w:rsidRPr="00D439EE">
        <w:rPr>
          <w:rFonts w:hint="eastAsia"/>
          <w:lang w:val="ru-RU"/>
        </w:rPr>
        <w:t>Динамика</w:t>
      </w:r>
      <w:r w:rsidRPr="00D439EE">
        <w:rPr>
          <w:lang w:val="ru-RU"/>
        </w:rPr>
        <w:t xml:space="preserve"> </w:t>
      </w:r>
      <w:r w:rsidRPr="00D439EE">
        <w:rPr>
          <w:rFonts w:hint="eastAsia"/>
          <w:lang w:val="ru-RU"/>
        </w:rPr>
        <w:t>охвата</w:t>
      </w:r>
      <w:r w:rsidRPr="00D439EE">
        <w:rPr>
          <w:lang w:val="ru-RU"/>
        </w:rPr>
        <w:t xml:space="preserve"> </w:t>
      </w:r>
      <w:r w:rsidRPr="00D439EE">
        <w:rPr>
          <w:rFonts w:hint="eastAsia"/>
          <w:lang w:val="ru-RU"/>
        </w:rPr>
        <w:t>детей</w:t>
      </w:r>
      <w:r w:rsidRPr="00D439EE">
        <w:rPr>
          <w:lang w:val="ru-RU"/>
        </w:rPr>
        <w:t xml:space="preserve"> </w:t>
      </w:r>
      <w:r w:rsidRPr="00D439EE">
        <w:rPr>
          <w:rFonts w:hint="eastAsia"/>
          <w:lang w:val="ru-RU"/>
        </w:rPr>
        <w:t>воспитательными</w:t>
      </w:r>
      <w:r w:rsidRPr="00D439EE">
        <w:rPr>
          <w:lang w:val="ru-RU"/>
        </w:rPr>
        <w:t xml:space="preserve"> </w:t>
      </w:r>
      <w:r w:rsidRPr="00D439EE">
        <w:rPr>
          <w:rFonts w:hint="eastAsia"/>
          <w:lang w:val="ru-RU"/>
        </w:rPr>
        <w:t>мероприятиями</w:t>
      </w:r>
    </w:p>
    <w:p w14:paraId="26067328" w14:textId="77777777" w:rsidR="00D439EE" w:rsidRPr="00D439EE" w:rsidRDefault="00D439EE" w:rsidP="00D439EE">
      <w:pPr>
        <w:rPr>
          <w:lang w:val="ru-RU"/>
        </w:rPr>
      </w:pPr>
    </w:p>
    <w:p w14:paraId="607C9F98" w14:textId="77777777" w:rsidR="00D439EE" w:rsidRPr="00D439EE" w:rsidRDefault="00D439EE" w:rsidP="00D439EE">
      <w:pPr>
        <w:rPr>
          <w:lang w:val="ru-RU"/>
        </w:rPr>
      </w:pPr>
      <w:r w:rsidRPr="00D439EE">
        <w:rPr>
          <w:lang w:val="ru-RU"/>
        </w:rPr>
        <w:t xml:space="preserve">5.7.3 </w:t>
      </w:r>
      <w:r w:rsidRPr="00D439EE">
        <w:rPr>
          <w:rFonts w:hint="eastAsia"/>
          <w:lang w:val="ru-RU"/>
        </w:rPr>
        <w:t>Динамика</w:t>
      </w:r>
      <w:r w:rsidRPr="00D439EE">
        <w:rPr>
          <w:lang w:val="ru-RU"/>
        </w:rPr>
        <w:t xml:space="preserve"> </w:t>
      </w:r>
      <w:r w:rsidRPr="00D439EE">
        <w:rPr>
          <w:rFonts w:hint="eastAsia"/>
          <w:lang w:val="ru-RU"/>
        </w:rPr>
        <w:t>охвата</w:t>
      </w:r>
      <w:r w:rsidRPr="00D439EE">
        <w:rPr>
          <w:lang w:val="ru-RU"/>
        </w:rPr>
        <w:t xml:space="preserve"> </w:t>
      </w:r>
      <w:r w:rsidRPr="00D439EE">
        <w:rPr>
          <w:rFonts w:hint="eastAsia"/>
          <w:lang w:val="ru-RU"/>
        </w:rPr>
        <w:t>детей</w:t>
      </w:r>
      <w:r w:rsidRPr="00D439EE">
        <w:rPr>
          <w:lang w:val="ru-RU"/>
        </w:rPr>
        <w:t xml:space="preserve"> </w:t>
      </w:r>
      <w:r w:rsidRPr="00D439EE">
        <w:rPr>
          <w:rFonts w:hint="eastAsia"/>
          <w:lang w:val="ru-RU"/>
        </w:rPr>
        <w:t>обучающими</w:t>
      </w:r>
      <w:r w:rsidRPr="00D439EE">
        <w:rPr>
          <w:lang w:val="ru-RU"/>
        </w:rPr>
        <w:t xml:space="preserve"> </w:t>
      </w:r>
      <w:r w:rsidRPr="00D439EE">
        <w:rPr>
          <w:rFonts w:hint="eastAsia"/>
          <w:lang w:val="ru-RU"/>
        </w:rPr>
        <w:t>мероприятиями</w:t>
      </w:r>
      <w:r w:rsidRPr="00D439EE">
        <w:rPr>
          <w:lang w:val="ru-RU"/>
        </w:rPr>
        <w:t xml:space="preserve"> </w:t>
      </w:r>
      <w:r w:rsidRPr="00D439EE">
        <w:rPr>
          <w:rFonts w:hint="eastAsia"/>
          <w:lang w:val="ru-RU"/>
        </w:rPr>
        <w:t>и</w:t>
      </w:r>
      <w:r w:rsidRPr="00D439EE">
        <w:rPr>
          <w:lang w:val="ru-RU"/>
        </w:rPr>
        <w:t xml:space="preserve"> </w:t>
      </w:r>
      <w:r w:rsidRPr="00D439EE">
        <w:rPr>
          <w:rFonts w:hint="eastAsia"/>
          <w:lang w:val="ru-RU"/>
        </w:rPr>
        <w:t>их</w:t>
      </w:r>
      <w:r w:rsidRPr="00D439EE">
        <w:rPr>
          <w:lang w:val="ru-RU"/>
        </w:rPr>
        <w:t xml:space="preserve"> </w:t>
      </w:r>
      <w:r w:rsidRPr="00D439EE">
        <w:rPr>
          <w:rFonts w:hint="eastAsia"/>
          <w:lang w:val="ru-RU"/>
        </w:rPr>
        <w:t>знаний</w:t>
      </w:r>
      <w:r w:rsidRPr="00D439EE">
        <w:rPr>
          <w:lang w:val="ru-RU"/>
        </w:rPr>
        <w:t xml:space="preserve"> </w:t>
      </w:r>
      <w:r w:rsidRPr="00D439EE">
        <w:rPr>
          <w:rFonts w:hint="eastAsia"/>
          <w:lang w:val="ru-RU"/>
        </w:rPr>
        <w:t>проблематики</w:t>
      </w:r>
      <w:r w:rsidRPr="00D439EE">
        <w:rPr>
          <w:lang w:val="ru-RU"/>
        </w:rPr>
        <w:t xml:space="preserve"> </w:t>
      </w:r>
      <w:r w:rsidRPr="00D439EE">
        <w:rPr>
          <w:rFonts w:hint="eastAsia"/>
          <w:lang w:val="ru-RU"/>
        </w:rPr>
        <w:t>гриппа</w:t>
      </w:r>
      <w:r w:rsidRPr="00D439EE">
        <w:rPr>
          <w:lang w:val="ru-RU"/>
        </w:rPr>
        <w:t xml:space="preserve"> </w:t>
      </w:r>
      <w:r w:rsidRPr="00D439EE">
        <w:rPr>
          <w:rFonts w:hint="eastAsia"/>
          <w:lang w:val="ru-RU"/>
        </w:rPr>
        <w:t>и</w:t>
      </w:r>
      <w:r w:rsidRPr="00D439EE">
        <w:rPr>
          <w:lang w:val="ru-RU"/>
        </w:rPr>
        <w:t xml:space="preserve"> </w:t>
      </w:r>
      <w:r w:rsidRPr="00D439EE">
        <w:rPr>
          <w:rFonts w:hint="eastAsia"/>
          <w:lang w:val="ru-RU"/>
        </w:rPr>
        <w:t>ОРВИ</w:t>
      </w:r>
      <w:r w:rsidRPr="00D439EE">
        <w:rPr>
          <w:lang w:val="ru-RU"/>
        </w:rPr>
        <w:t xml:space="preserve"> 124 </w:t>
      </w:r>
      <w:r w:rsidRPr="00D439EE">
        <w:rPr>
          <w:rFonts w:hint="eastAsia"/>
          <w:lang w:val="ru-RU"/>
        </w:rPr>
        <w:t>ЗАКЛЮЧЕНИЕ</w:t>
      </w:r>
      <w:r w:rsidRPr="00D439EE">
        <w:rPr>
          <w:lang w:val="ru-RU"/>
        </w:rPr>
        <w:t xml:space="preserve"> 126 </w:t>
      </w:r>
      <w:r w:rsidRPr="00D439EE">
        <w:rPr>
          <w:rFonts w:hint="eastAsia"/>
          <w:lang w:val="ru-RU"/>
        </w:rPr>
        <w:t>ВЫВОДЫ</w:t>
      </w:r>
      <w:r w:rsidRPr="00D439EE">
        <w:rPr>
          <w:lang w:val="ru-RU"/>
        </w:rPr>
        <w:t xml:space="preserve"> 135 </w:t>
      </w:r>
      <w:r w:rsidRPr="00D439EE">
        <w:rPr>
          <w:rFonts w:hint="eastAsia"/>
          <w:lang w:val="ru-RU"/>
        </w:rPr>
        <w:t>ПРАКТИЧЕСКИЕ</w:t>
      </w:r>
      <w:r w:rsidRPr="00D439EE">
        <w:rPr>
          <w:lang w:val="ru-RU"/>
        </w:rPr>
        <w:t xml:space="preserve"> </w:t>
      </w:r>
      <w:r w:rsidRPr="00D439EE">
        <w:rPr>
          <w:rFonts w:hint="eastAsia"/>
          <w:lang w:val="ru-RU"/>
        </w:rPr>
        <w:t>РЕКОМЕНДАЦИИ</w:t>
      </w:r>
      <w:r w:rsidRPr="00D439EE">
        <w:rPr>
          <w:lang w:val="ru-RU"/>
        </w:rPr>
        <w:t xml:space="preserve"> 13 7 </w:t>
      </w:r>
      <w:r w:rsidRPr="00D439EE">
        <w:rPr>
          <w:rFonts w:hint="eastAsia"/>
          <w:lang w:val="ru-RU"/>
        </w:rPr>
        <w:t>СПИСОК</w:t>
      </w:r>
      <w:r w:rsidRPr="00D439EE">
        <w:rPr>
          <w:lang w:val="ru-RU"/>
        </w:rPr>
        <w:t xml:space="preserve"> </w:t>
      </w:r>
      <w:r w:rsidRPr="00D439EE">
        <w:rPr>
          <w:rFonts w:hint="eastAsia"/>
          <w:lang w:val="ru-RU"/>
        </w:rPr>
        <w:t>ЛИТЕРАТУРЫ</w:t>
      </w:r>
      <w:r w:rsidRPr="00D439EE">
        <w:rPr>
          <w:lang w:val="ru-RU"/>
        </w:rPr>
        <w:t xml:space="preserve"> 13 8 </w:t>
      </w:r>
      <w:r w:rsidRPr="00D439EE">
        <w:rPr>
          <w:rFonts w:hint="eastAsia"/>
          <w:lang w:val="ru-RU"/>
        </w:rPr>
        <w:t>Приложение</w:t>
      </w:r>
      <w:r w:rsidRPr="00D439EE">
        <w:rPr>
          <w:lang w:val="ru-RU"/>
        </w:rPr>
        <w:t xml:space="preserve"> 1 158 </w:t>
      </w:r>
      <w:r w:rsidRPr="00D439EE">
        <w:rPr>
          <w:rFonts w:hint="eastAsia"/>
          <w:lang w:val="ru-RU"/>
        </w:rPr>
        <w:t>Приложение</w:t>
      </w:r>
      <w:r w:rsidRPr="00D439EE">
        <w:rPr>
          <w:lang w:val="ru-RU"/>
        </w:rPr>
        <w:t xml:space="preserve"> 2 163 </w:t>
      </w:r>
      <w:r w:rsidRPr="00D439EE">
        <w:rPr>
          <w:rFonts w:hint="eastAsia"/>
          <w:lang w:val="ru-RU"/>
        </w:rPr>
        <w:t>Приложение</w:t>
      </w:r>
    </w:p>
    <w:p w14:paraId="280370CC" w14:textId="77777777" w:rsidR="00D439EE" w:rsidRPr="00D439EE" w:rsidRDefault="00D439EE" w:rsidP="00D439EE">
      <w:pPr>
        <w:rPr>
          <w:lang w:val="ru-RU"/>
        </w:rPr>
      </w:pPr>
    </w:p>
    <w:p w14:paraId="270B0F23" w14:textId="77777777" w:rsidR="00D439EE" w:rsidRPr="00D439EE" w:rsidRDefault="00D439EE" w:rsidP="00D439EE">
      <w:pPr>
        <w:rPr>
          <w:lang w:val="ru-RU"/>
        </w:rPr>
      </w:pPr>
      <w:r w:rsidRPr="00D439EE">
        <w:rPr>
          <w:rFonts w:hint="eastAsia"/>
          <w:lang w:val="ru-RU"/>
        </w:rPr>
        <w:t>ПЕРЕЧЕНЬ</w:t>
      </w:r>
      <w:r w:rsidRPr="00D439EE">
        <w:rPr>
          <w:lang w:val="ru-RU"/>
        </w:rPr>
        <w:t xml:space="preserve"> </w:t>
      </w:r>
      <w:r w:rsidRPr="00D439EE">
        <w:rPr>
          <w:rFonts w:hint="eastAsia"/>
          <w:lang w:val="ru-RU"/>
        </w:rPr>
        <w:t>СОКРАЩЕНИЙ</w:t>
      </w:r>
      <w:r w:rsidRPr="00D439EE">
        <w:rPr>
          <w:lang w:val="ru-RU"/>
        </w:rPr>
        <w:t xml:space="preserve"> </w:t>
      </w:r>
      <w:r w:rsidRPr="00D439EE">
        <w:rPr>
          <w:rFonts w:hint="eastAsia"/>
          <w:lang w:val="ru-RU"/>
        </w:rPr>
        <w:t>И</w:t>
      </w:r>
      <w:r w:rsidRPr="00D439EE">
        <w:rPr>
          <w:lang w:val="ru-RU"/>
        </w:rPr>
        <w:t xml:space="preserve"> </w:t>
      </w:r>
      <w:r w:rsidRPr="00D439EE">
        <w:rPr>
          <w:rFonts w:hint="eastAsia"/>
          <w:lang w:val="ru-RU"/>
        </w:rPr>
        <w:t>УСЛОВНЫХ</w:t>
      </w:r>
      <w:r w:rsidRPr="00D439EE">
        <w:rPr>
          <w:lang w:val="ru-RU"/>
        </w:rPr>
        <w:t xml:space="preserve"> </w:t>
      </w:r>
      <w:r w:rsidRPr="00D439EE">
        <w:rPr>
          <w:rFonts w:hint="eastAsia"/>
          <w:lang w:val="ru-RU"/>
        </w:rPr>
        <w:t>ОБОЗНАЧЕНИЙ</w:t>
      </w:r>
    </w:p>
    <w:p w14:paraId="6E508110" w14:textId="77777777" w:rsidR="00D439EE" w:rsidRPr="00D439EE" w:rsidRDefault="00D439EE" w:rsidP="00D439EE">
      <w:pPr>
        <w:rPr>
          <w:lang w:val="ru-RU"/>
        </w:rPr>
      </w:pPr>
    </w:p>
    <w:p w14:paraId="21742A5E" w14:textId="77777777" w:rsidR="00D439EE" w:rsidRPr="00D439EE" w:rsidRDefault="00D439EE" w:rsidP="00D439EE">
      <w:pPr>
        <w:rPr>
          <w:lang w:val="ru-RU"/>
        </w:rPr>
      </w:pPr>
      <w:r w:rsidRPr="00D439EE">
        <w:rPr>
          <w:rFonts w:hint="eastAsia"/>
          <w:lang w:val="ru-RU"/>
        </w:rPr>
        <w:t>ВОЗ</w:t>
      </w:r>
      <w:r w:rsidRPr="00D439EE">
        <w:rPr>
          <w:lang w:val="ru-RU"/>
        </w:rPr>
        <w:t xml:space="preserve"> - </w:t>
      </w:r>
      <w:r w:rsidRPr="00D439EE">
        <w:rPr>
          <w:rFonts w:hint="eastAsia"/>
          <w:lang w:val="ru-RU"/>
        </w:rPr>
        <w:t>Всемирная</w:t>
      </w:r>
      <w:r w:rsidRPr="00D439EE">
        <w:rPr>
          <w:lang w:val="ru-RU"/>
        </w:rPr>
        <w:t xml:space="preserve"> </w:t>
      </w:r>
      <w:r w:rsidRPr="00D439EE">
        <w:rPr>
          <w:rFonts w:hint="eastAsia"/>
          <w:lang w:val="ru-RU"/>
        </w:rPr>
        <w:t>организация</w:t>
      </w:r>
      <w:r w:rsidRPr="00D439EE">
        <w:rPr>
          <w:lang w:val="ru-RU"/>
        </w:rPr>
        <w:t xml:space="preserve"> </w:t>
      </w:r>
      <w:r w:rsidRPr="00D439EE">
        <w:rPr>
          <w:rFonts w:hint="eastAsia"/>
          <w:lang w:val="ru-RU"/>
        </w:rPr>
        <w:t>здравоохранения</w:t>
      </w:r>
      <w:r w:rsidRPr="00D439EE">
        <w:rPr>
          <w:lang w:val="ru-RU"/>
        </w:rPr>
        <w:t xml:space="preserve"> </w:t>
      </w:r>
      <w:r w:rsidRPr="00D439EE">
        <w:rPr>
          <w:rFonts w:hint="eastAsia"/>
          <w:lang w:val="ru-RU"/>
        </w:rPr>
        <w:t>ДНК</w:t>
      </w:r>
      <w:r w:rsidRPr="00D439EE">
        <w:rPr>
          <w:lang w:val="ru-RU"/>
        </w:rPr>
        <w:t xml:space="preserve"> - </w:t>
      </w:r>
      <w:r w:rsidRPr="00D439EE">
        <w:rPr>
          <w:rFonts w:hint="eastAsia"/>
          <w:lang w:val="ru-RU"/>
        </w:rPr>
        <w:t>дезоксирибонуклеиновая</w:t>
      </w:r>
      <w:r w:rsidRPr="00D439EE">
        <w:rPr>
          <w:lang w:val="ru-RU"/>
        </w:rPr>
        <w:t xml:space="preserve"> </w:t>
      </w:r>
      <w:r w:rsidRPr="00D439EE">
        <w:rPr>
          <w:rFonts w:hint="eastAsia"/>
          <w:lang w:val="ru-RU"/>
        </w:rPr>
        <w:t>кислота</w:t>
      </w:r>
      <w:r w:rsidRPr="00D439EE">
        <w:rPr>
          <w:lang w:val="ru-RU"/>
        </w:rPr>
        <w:t xml:space="preserve"> </w:t>
      </w:r>
      <w:r w:rsidRPr="00D439EE">
        <w:rPr>
          <w:rFonts w:hint="eastAsia"/>
          <w:lang w:val="ru-RU"/>
        </w:rPr>
        <w:t>ИФН</w:t>
      </w:r>
      <w:r w:rsidRPr="00D439EE">
        <w:rPr>
          <w:lang w:val="ru-RU"/>
        </w:rPr>
        <w:t xml:space="preserve"> - </w:t>
      </w:r>
      <w:r w:rsidRPr="00D439EE">
        <w:rPr>
          <w:rFonts w:hint="eastAsia"/>
          <w:lang w:val="ru-RU"/>
        </w:rPr>
        <w:t>интерферон</w:t>
      </w:r>
      <w:r w:rsidRPr="00D439EE">
        <w:rPr>
          <w:lang w:val="ru-RU"/>
        </w:rPr>
        <w:t xml:space="preserve"> </w:t>
      </w:r>
      <w:r w:rsidRPr="00D439EE">
        <w:rPr>
          <w:rFonts w:hint="eastAsia"/>
          <w:lang w:val="ru-RU"/>
        </w:rPr>
        <w:t>ИМТ</w:t>
      </w:r>
      <w:r w:rsidRPr="00D439EE">
        <w:rPr>
          <w:lang w:val="ru-RU"/>
        </w:rPr>
        <w:t xml:space="preserve"> - </w:t>
      </w:r>
      <w:r w:rsidRPr="00D439EE">
        <w:rPr>
          <w:rFonts w:hint="eastAsia"/>
          <w:lang w:val="ru-RU"/>
        </w:rPr>
        <w:t>индекс</w:t>
      </w:r>
      <w:r w:rsidRPr="00D439EE">
        <w:rPr>
          <w:lang w:val="ru-RU"/>
        </w:rPr>
        <w:t xml:space="preserve"> </w:t>
      </w:r>
      <w:r w:rsidRPr="00D439EE">
        <w:rPr>
          <w:rFonts w:hint="eastAsia"/>
          <w:lang w:val="ru-RU"/>
        </w:rPr>
        <w:t>массы</w:t>
      </w:r>
      <w:r w:rsidRPr="00D439EE">
        <w:rPr>
          <w:lang w:val="ru-RU"/>
        </w:rPr>
        <w:t xml:space="preserve"> </w:t>
      </w:r>
      <w:r w:rsidRPr="00D439EE">
        <w:rPr>
          <w:rFonts w:hint="eastAsia"/>
          <w:lang w:val="ru-RU"/>
        </w:rPr>
        <w:t>тела</w:t>
      </w:r>
      <w:r w:rsidRPr="00D439EE">
        <w:rPr>
          <w:lang w:val="ru-RU"/>
        </w:rPr>
        <w:t xml:space="preserve"> JIP - </w:t>
      </w:r>
      <w:r w:rsidRPr="00D439EE">
        <w:rPr>
          <w:rFonts w:hint="eastAsia"/>
          <w:lang w:val="ru-RU"/>
        </w:rPr>
        <w:t>лабораторная</w:t>
      </w:r>
      <w:r w:rsidRPr="00D439EE">
        <w:rPr>
          <w:lang w:val="ru-RU"/>
        </w:rPr>
        <w:t xml:space="preserve"> </w:t>
      </w:r>
      <w:r w:rsidRPr="00D439EE">
        <w:rPr>
          <w:rFonts w:hint="eastAsia"/>
          <w:lang w:val="ru-RU"/>
        </w:rPr>
        <w:t>работа</w:t>
      </w:r>
    </w:p>
    <w:p w14:paraId="008A0CD4" w14:textId="77777777" w:rsidR="00D439EE" w:rsidRPr="00D439EE" w:rsidRDefault="00D439EE" w:rsidP="00D439EE">
      <w:pPr>
        <w:rPr>
          <w:lang w:val="ru-RU"/>
        </w:rPr>
      </w:pPr>
    </w:p>
    <w:p w14:paraId="4B1AC8BA" w14:textId="77777777" w:rsidR="00D439EE" w:rsidRPr="00D439EE" w:rsidRDefault="00D439EE" w:rsidP="00D439EE">
      <w:pPr>
        <w:rPr>
          <w:lang w:val="ru-RU"/>
        </w:rPr>
      </w:pPr>
      <w:r w:rsidRPr="00D439EE">
        <w:rPr>
          <w:rFonts w:hint="eastAsia"/>
          <w:lang w:val="ru-RU"/>
        </w:rPr>
        <w:t>МГМСУ</w:t>
      </w:r>
      <w:r w:rsidRPr="00D439EE">
        <w:rPr>
          <w:lang w:val="ru-RU"/>
        </w:rPr>
        <w:t xml:space="preserve"> - </w:t>
      </w:r>
      <w:r w:rsidRPr="00D439EE">
        <w:rPr>
          <w:rFonts w:hint="eastAsia"/>
          <w:lang w:val="ru-RU"/>
        </w:rPr>
        <w:t>Московский</w:t>
      </w:r>
      <w:r w:rsidRPr="00D439EE">
        <w:rPr>
          <w:lang w:val="ru-RU"/>
        </w:rPr>
        <w:t xml:space="preserve"> </w:t>
      </w:r>
      <w:r w:rsidRPr="00D439EE">
        <w:rPr>
          <w:rFonts w:hint="eastAsia"/>
          <w:lang w:val="ru-RU"/>
        </w:rPr>
        <w:t>государственный</w:t>
      </w:r>
      <w:r w:rsidRPr="00D439EE">
        <w:rPr>
          <w:lang w:val="ru-RU"/>
        </w:rPr>
        <w:t xml:space="preserve"> </w:t>
      </w:r>
      <w:r w:rsidRPr="00D439EE">
        <w:rPr>
          <w:rFonts w:hint="eastAsia"/>
          <w:lang w:val="ru-RU"/>
        </w:rPr>
        <w:t>медико</w:t>
      </w:r>
      <w:r w:rsidRPr="00D439EE">
        <w:rPr>
          <w:lang w:val="ru-RU"/>
        </w:rPr>
        <w:t>-</w:t>
      </w:r>
      <w:r w:rsidRPr="00D439EE">
        <w:rPr>
          <w:rFonts w:hint="eastAsia"/>
          <w:lang w:val="ru-RU"/>
        </w:rPr>
        <w:t>стоматологический</w:t>
      </w:r>
      <w:r w:rsidRPr="00D439EE">
        <w:rPr>
          <w:lang w:val="ru-RU"/>
        </w:rPr>
        <w:t xml:space="preserve"> </w:t>
      </w:r>
      <w:r w:rsidRPr="00D439EE">
        <w:rPr>
          <w:rFonts w:hint="eastAsia"/>
          <w:lang w:val="ru-RU"/>
        </w:rPr>
        <w:t>университет</w:t>
      </w:r>
    </w:p>
    <w:p w14:paraId="5D936BC0" w14:textId="77777777" w:rsidR="00D439EE" w:rsidRPr="00D439EE" w:rsidRDefault="00D439EE" w:rsidP="00D439EE">
      <w:pPr>
        <w:rPr>
          <w:lang w:val="ru-RU"/>
        </w:rPr>
      </w:pPr>
    </w:p>
    <w:p w14:paraId="7B99846E" w14:textId="77777777" w:rsidR="00D439EE" w:rsidRPr="00D439EE" w:rsidRDefault="00D439EE" w:rsidP="00D439EE">
      <w:pPr>
        <w:rPr>
          <w:lang w:val="ru-RU"/>
        </w:rPr>
      </w:pPr>
      <w:r w:rsidRPr="00D439EE">
        <w:rPr>
          <w:rFonts w:hint="eastAsia"/>
          <w:lang w:val="ru-RU"/>
        </w:rPr>
        <w:t>МОО</w:t>
      </w:r>
      <w:r w:rsidRPr="00D439EE">
        <w:rPr>
          <w:lang w:val="ru-RU"/>
        </w:rPr>
        <w:t xml:space="preserve"> - </w:t>
      </w:r>
      <w:r w:rsidRPr="00D439EE">
        <w:rPr>
          <w:rFonts w:hint="eastAsia"/>
          <w:lang w:val="ru-RU"/>
        </w:rPr>
        <w:t>межрегиональная</w:t>
      </w:r>
      <w:r w:rsidRPr="00D439EE">
        <w:rPr>
          <w:lang w:val="ru-RU"/>
        </w:rPr>
        <w:t xml:space="preserve"> </w:t>
      </w:r>
      <w:r w:rsidRPr="00D439EE">
        <w:rPr>
          <w:rFonts w:hint="eastAsia"/>
          <w:lang w:val="ru-RU"/>
        </w:rPr>
        <w:t>общественная</w:t>
      </w:r>
      <w:r w:rsidRPr="00D439EE">
        <w:rPr>
          <w:lang w:val="ru-RU"/>
        </w:rPr>
        <w:t xml:space="preserve"> </w:t>
      </w:r>
      <w:r w:rsidRPr="00D439EE">
        <w:rPr>
          <w:rFonts w:hint="eastAsia"/>
          <w:lang w:val="ru-RU"/>
        </w:rPr>
        <w:t>организация</w:t>
      </w:r>
    </w:p>
    <w:p w14:paraId="4B7A6E71" w14:textId="77777777" w:rsidR="00D439EE" w:rsidRPr="00D439EE" w:rsidRDefault="00D439EE" w:rsidP="00D439EE">
      <w:pPr>
        <w:rPr>
          <w:lang w:val="ru-RU"/>
        </w:rPr>
      </w:pPr>
    </w:p>
    <w:p w14:paraId="32EBAFE8" w14:textId="77777777" w:rsidR="00D439EE" w:rsidRPr="00D439EE" w:rsidRDefault="00D439EE" w:rsidP="00D439EE">
      <w:pPr>
        <w:rPr>
          <w:lang w:val="ru-RU"/>
        </w:rPr>
      </w:pPr>
      <w:r w:rsidRPr="00D439EE">
        <w:rPr>
          <w:rFonts w:hint="eastAsia"/>
          <w:lang w:val="ru-RU"/>
        </w:rPr>
        <w:t>НПВС</w:t>
      </w:r>
      <w:r w:rsidRPr="00D439EE">
        <w:rPr>
          <w:lang w:val="ru-RU"/>
        </w:rPr>
        <w:t xml:space="preserve"> - </w:t>
      </w:r>
      <w:r w:rsidRPr="00D439EE">
        <w:rPr>
          <w:rFonts w:hint="eastAsia"/>
          <w:lang w:val="ru-RU"/>
        </w:rPr>
        <w:t>нестероидные</w:t>
      </w:r>
      <w:r w:rsidRPr="00D439EE">
        <w:rPr>
          <w:lang w:val="ru-RU"/>
        </w:rPr>
        <w:t xml:space="preserve"> </w:t>
      </w:r>
      <w:r w:rsidRPr="00D439EE">
        <w:rPr>
          <w:rFonts w:hint="eastAsia"/>
          <w:lang w:val="ru-RU"/>
        </w:rPr>
        <w:t>противовоспалительные</w:t>
      </w:r>
      <w:r w:rsidRPr="00D439EE">
        <w:rPr>
          <w:lang w:val="ru-RU"/>
        </w:rPr>
        <w:t xml:space="preserve"> </w:t>
      </w:r>
      <w:r w:rsidRPr="00D439EE">
        <w:rPr>
          <w:rFonts w:hint="eastAsia"/>
          <w:lang w:val="ru-RU"/>
        </w:rPr>
        <w:t>средства</w:t>
      </w:r>
    </w:p>
    <w:p w14:paraId="16C81C5E" w14:textId="77777777" w:rsidR="00D439EE" w:rsidRPr="00D439EE" w:rsidRDefault="00D439EE" w:rsidP="00D439EE">
      <w:pPr>
        <w:rPr>
          <w:lang w:val="ru-RU"/>
        </w:rPr>
      </w:pPr>
    </w:p>
    <w:p w14:paraId="15F507C2" w14:textId="77777777" w:rsidR="00D439EE" w:rsidRPr="00D439EE" w:rsidRDefault="00D439EE" w:rsidP="00D439EE">
      <w:pPr>
        <w:rPr>
          <w:lang w:val="ru-RU"/>
        </w:rPr>
      </w:pPr>
      <w:r w:rsidRPr="00D439EE">
        <w:rPr>
          <w:rFonts w:hint="eastAsia"/>
          <w:lang w:val="ru-RU"/>
        </w:rPr>
        <w:t>ООО</w:t>
      </w:r>
      <w:r w:rsidRPr="00D439EE">
        <w:rPr>
          <w:lang w:val="ru-RU"/>
        </w:rPr>
        <w:t xml:space="preserve"> - </w:t>
      </w:r>
      <w:r w:rsidRPr="00D439EE">
        <w:rPr>
          <w:rFonts w:hint="eastAsia"/>
          <w:lang w:val="ru-RU"/>
        </w:rPr>
        <w:t>общество</w:t>
      </w:r>
      <w:r w:rsidRPr="00D439EE">
        <w:rPr>
          <w:lang w:val="ru-RU"/>
        </w:rPr>
        <w:t xml:space="preserve"> </w:t>
      </w:r>
      <w:r w:rsidRPr="00D439EE">
        <w:rPr>
          <w:rFonts w:hint="eastAsia"/>
          <w:lang w:val="ru-RU"/>
        </w:rPr>
        <w:t>с</w:t>
      </w:r>
      <w:r w:rsidRPr="00D439EE">
        <w:rPr>
          <w:lang w:val="ru-RU"/>
        </w:rPr>
        <w:t xml:space="preserve"> </w:t>
      </w:r>
      <w:r w:rsidRPr="00D439EE">
        <w:rPr>
          <w:rFonts w:hint="eastAsia"/>
          <w:lang w:val="ru-RU"/>
        </w:rPr>
        <w:t>ограниченной</w:t>
      </w:r>
      <w:r w:rsidRPr="00D439EE">
        <w:rPr>
          <w:lang w:val="ru-RU"/>
        </w:rPr>
        <w:t xml:space="preserve"> </w:t>
      </w:r>
      <w:r w:rsidRPr="00D439EE">
        <w:rPr>
          <w:rFonts w:hint="eastAsia"/>
          <w:lang w:val="ru-RU"/>
        </w:rPr>
        <w:t>ответственностью</w:t>
      </w:r>
    </w:p>
    <w:p w14:paraId="74376D7F" w14:textId="77777777" w:rsidR="00D439EE" w:rsidRPr="00D439EE" w:rsidRDefault="00D439EE" w:rsidP="00D439EE">
      <w:pPr>
        <w:rPr>
          <w:lang w:val="ru-RU"/>
        </w:rPr>
      </w:pPr>
    </w:p>
    <w:p w14:paraId="0D70A10B" w14:textId="77777777" w:rsidR="00D439EE" w:rsidRPr="00D439EE" w:rsidRDefault="00D439EE" w:rsidP="00D439EE">
      <w:pPr>
        <w:rPr>
          <w:lang w:val="ru-RU"/>
        </w:rPr>
      </w:pPr>
      <w:r w:rsidRPr="00D439EE">
        <w:rPr>
          <w:rFonts w:hint="eastAsia"/>
          <w:lang w:val="ru-RU"/>
        </w:rPr>
        <w:t>ОРВИ</w:t>
      </w:r>
      <w:r w:rsidRPr="00D439EE">
        <w:rPr>
          <w:lang w:val="ru-RU"/>
        </w:rPr>
        <w:t xml:space="preserve"> - </w:t>
      </w:r>
      <w:r w:rsidRPr="00D439EE">
        <w:rPr>
          <w:rFonts w:hint="eastAsia"/>
          <w:lang w:val="ru-RU"/>
        </w:rPr>
        <w:t>острая</w:t>
      </w:r>
      <w:r w:rsidRPr="00D439EE">
        <w:rPr>
          <w:lang w:val="ru-RU"/>
        </w:rPr>
        <w:t xml:space="preserve"> </w:t>
      </w:r>
      <w:r w:rsidRPr="00D439EE">
        <w:rPr>
          <w:rFonts w:hint="eastAsia"/>
          <w:lang w:val="ru-RU"/>
        </w:rPr>
        <w:t>респираторная</w:t>
      </w:r>
      <w:r w:rsidRPr="00D439EE">
        <w:rPr>
          <w:lang w:val="ru-RU"/>
        </w:rPr>
        <w:t xml:space="preserve"> </w:t>
      </w:r>
      <w:r w:rsidRPr="00D439EE">
        <w:rPr>
          <w:rFonts w:hint="eastAsia"/>
          <w:lang w:val="ru-RU"/>
        </w:rPr>
        <w:t>вирусная</w:t>
      </w:r>
      <w:r w:rsidRPr="00D439EE">
        <w:rPr>
          <w:lang w:val="ru-RU"/>
        </w:rPr>
        <w:t xml:space="preserve"> </w:t>
      </w:r>
      <w:r w:rsidRPr="00D439EE">
        <w:rPr>
          <w:rFonts w:hint="eastAsia"/>
          <w:lang w:val="ru-RU"/>
        </w:rPr>
        <w:t>инфекция</w:t>
      </w:r>
    </w:p>
    <w:p w14:paraId="34DED8DF" w14:textId="77777777" w:rsidR="00D439EE" w:rsidRPr="00D439EE" w:rsidRDefault="00D439EE" w:rsidP="00D439EE">
      <w:pPr>
        <w:rPr>
          <w:lang w:val="ru-RU"/>
        </w:rPr>
      </w:pPr>
    </w:p>
    <w:p w14:paraId="6432AD7D" w14:textId="77777777" w:rsidR="00D439EE" w:rsidRPr="00D439EE" w:rsidRDefault="00D439EE" w:rsidP="00D439EE">
      <w:pPr>
        <w:rPr>
          <w:lang w:val="ru-RU"/>
        </w:rPr>
      </w:pPr>
      <w:r w:rsidRPr="00D439EE">
        <w:rPr>
          <w:rFonts w:hint="eastAsia"/>
          <w:lang w:val="ru-RU"/>
        </w:rPr>
        <w:t>РНК</w:t>
      </w:r>
      <w:r w:rsidRPr="00D439EE">
        <w:rPr>
          <w:lang w:val="ru-RU"/>
        </w:rPr>
        <w:t xml:space="preserve"> - </w:t>
      </w:r>
      <w:r w:rsidRPr="00D439EE">
        <w:rPr>
          <w:rFonts w:hint="eastAsia"/>
          <w:lang w:val="ru-RU"/>
        </w:rPr>
        <w:t>рибонуклеиновая</w:t>
      </w:r>
      <w:r w:rsidRPr="00D439EE">
        <w:rPr>
          <w:lang w:val="ru-RU"/>
        </w:rPr>
        <w:t xml:space="preserve"> </w:t>
      </w:r>
      <w:r w:rsidRPr="00D439EE">
        <w:rPr>
          <w:rFonts w:hint="eastAsia"/>
          <w:lang w:val="ru-RU"/>
        </w:rPr>
        <w:t>кислота</w:t>
      </w:r>
    </w:p>
    <w:p w14:paraId="07368362" w14:textId="77777777" w:rsidR="00D439EE" w:rsidRPr="00D439EE" w:rsidRDefault="00D439EE" w:rsidP="00D439EE">
      <w:pPr>
        <w:rPr>
          <w:lang w:val="ru-RU"/>
        </w:rPr>
      </w:pPr>
    </w:p>
    <w:p w14:paraId="515AFA74" w14:textId="77777777" w:rsidR="00D439EE" w:rsidRPr="00D439EE" w:rsidRDefault="00D439EE" w:rsidP="00D439EE">
      <w:pPr>
        <w:rPr>
          <w:lang w:val="ru-RU"/>
        </w:rPr>
      </w:pPr>
      <w:r w:rsidRPr="00D439EE">
        <w:rPr>
          <w:rFonts w:hint="eastAsia"/>
          <w:lang w:val="ru-RU"/>
        </w:rPr>
        <w:t>РФ</w:t>
      </w:r>
      <w:r w:rsidRPr="00D439EE">
        <w:rPr>
          <w:lang w:val="ru-RU"/>
        </w:rPr>
        <w:t xml:space="preserve"> - </w:t>
      </w:r>
      <w:r w:rsidRPr="00D439EE">
        <w:rPr>
          <w:rFonts w:hint="eastAsia"/>
          <w:lang w:val="ru-RU"/>
        </w:rPr>
        <w:t>Российская</w:t>
      </w:r>
      <w:r w:rsidRPr="00D439EE">
        <w:rPr>
          <w:lang w:val="ru-RU"/>
        </w:rPr>
        <w:t xml:space="preserve"> </w:t>
      </w:r>
      <w:r w:rsidRPr="00D439EE">
        <w:rPr>
          <w:rFonts w:hint="eastAsia"/>
          <w:lang w:val="ru-RU"/>
        </w:rPr>
        <w:t>Федерация</w:t>
      </w:r>
    </w:p>
    <w:p w14:paraId="2A47024B" w14:textId="77777777" w:rsidR="00D439EE" w:rsidRPr="00D439EE" w:rsidRDefault="00D439EE" w:rsidP="00D439EE">
      <w:pPr>
        <w:rPr>
          <w:lang w:val="ru-RU"/>
        </w:rPr>
      </w:pPr>
    </w:p>
    <w:p w14:paraId="012FBC09" w14:textId="77777777" w:rsidR="00D439EE" w:rsidRPr="00D439EE" w:rsidRDefault="00D439EE" w:rsidP="00D439EE">
      <w:pPr>
        <w:rPr>
          <w:lang w:val="ru-RU"/>
        </w:rPr>
      </w:pPr>
      <w:r w:rsidRPr="00D439EE">
        <w:rPr>
          <w:rFonts w:hint="eastAsia"/>
          <w:lang w:val="ru-RU"/>
        </w:rPr>
        <w:t>ПЗ</w:t>
      </w:r>
      <w:r w:rsidRPr="00D439EE">
        <w:rPr>
          <w:lang w:val="ru-RU"/>
        </w:rPr>
        <w:t xml:space="preserve"> - </w:t>
      </w:r>
      <w:r w:rsidRPr="00D439EE">
        <w:rPr>
          <w:rFonts w:hint="eastAsia"/>
          <w:lang w:val="ru-RU"/>
        </w:rPr>
        <w:t>практическое</w:t>
      </w:r>
      <w:r w:rsidRPr="00D439EE">
        <w:rPr>
          <w:lang w:val="ru-RU"/>
        </w:rPr>
        <w:t xml:space="preserve"> </w:t>
      </w:r>
      <w:r w:rsidRPr="00D439EE">
        <w:rPr>
          <w:rFonts w:hint="eastAsia"/>
          <w:lang w:val="ru-RU"/>
        </w:rPr>
        <w:t>занятие</w:t>
      </w:r>
    </w:p>
    <w:p w14:paraId="1F4D4F02" w14:textId="77777777" w:rsidR="00D439EE" w:rsidRPr="00D439EE" w:rsidRDefault="00D439EE" w:rsidP="00D439EE">
      <w:pPr>
        <w:rPr>
          <w:lang w:val="ru-RU"/>
        </w:rPr>
      </w:pPr>
    </w:p>
    <w:p w14:paraId="73DCB9DF" w14:textId="77777777" w:rsidR="00D439EE" w:rsidRPr="00D439EE" w:rsidRDefault="00D439EE" w:rsidP="00D439EE">
      <w:pPr>
        <w:rPr>
          <w:lang w:val="ru-RU"/>
        </w:rPr>
      </w:pPr>
      <w:r w:rsidRPr="00D439EE">
        <w:rPr>
          <w:rFonts w:hint="eastAsia"/>
          <w:lang w:val="ru-RU"/>
        </w:rPr>
        <w:t>ПО</w:t>
      </w:r>
      <w:r w:rsidRPr="00D439EE">
        <w:rPr>
          <w:lang w:val="ru-RU"/>
        </w:rPr>
        <w:t xml:space="preserve"> - </w:t>
      </w:r>
      <w:r w:rsidRPr="00D439EE">
        <w:rPr>
          <w:rFonts w:hint="eastAsia"/>
          <w:lang w:val="ru-RU"/>
        </w:rPr>
        <w:t>профессиональное</w:t>
      </w:r>
      <w:r w:rsidRPr="00D439EE">
        <w:rPr>
          <w:lang w:val="ru-RU"/>
        </w:rPr>
        <w:t xml:space="preserve"> </w:t>
      </w:r>
      <w:r w:rsidRPr="00D439EE">
        <w:rPr>
          <w:rFonts w:hint="eastAsia"/>
          <w:lang w:val="ru-RU"/>
        </w:rPr>
        <w:t>образование</w:t>
      </w:r>
    </w:p>
    <w:p w14:paraId="75D3838D" w14:textId="77777777" w:rsidR="00D439EE" w:rsidRPr="00D439EE" w:rsidRDefault="00D439EE" w:rsidP="00D439EE">
      <w:pPr>
        <w:rPr>
          <w:lang w:val="ru-RU"/>
        </w:rPr>
      </w:pPr>
    </w:p>
    <w:p w14:paraId="4E6AB13B" w14:textId="77777777" w:rsidR="00D439EE" w:rsidRPr="00D439EE" w:rsidRDefault="00D439EE" w:rsidP="00D439EE">
      <w:pPr>
        <w:rPr>
          <w:lang w:val="ru-RU"/>
        </w:rPr>
      </w:pPr>
      <w:r w:rsidRPr="00D439EE">
        <w:rPr>
          <w:rFonts w:hint="eastAsia"/>
          <w:lang w:val="ru-RU"/>
        </w:rPr>
        <w:t>СЗРП</w:t>
      </w:r>
      <w:r w:rsidRPr="00D439EE">
        <w:rPr>
          <w:lang w:val="ru-RU"/>
        </w:rPr>
        <w:t xml:space="preserve"> - </w:t>
      </w:r>
      <w:r w:rsidRPr="00D439EE">
        <w:rPr>
          <w:rFonts w:hint="eastAsia"/>
          <w:lang w:val="ru-RU"/>
        </w:rPr>
        <w:t>синдром</w:t>
      </w:r>
      <w:r w:rsidRPr="00D439EE">
        <w:rPr>
          <w:lang w:val="ru-RU"/>
        </w:rPr>
        <w:t xml:space="preserve"> </w:t>
      </w:r>
      <w:r w:rsidRPr="00D439EE">
        <w:rPr>
          <w:rFonts w:hint="eastAsia"/>
          <w:lang w:val="ru-RU"/>
        </w:rPr>
        <w:t>задержки</w:t>
      </w:r>
      <w:r w:rsidRPr="00D439EE">
        <w:rPr>
          <w:lang w:val="ru-RU"/>
        </w:rPr>
        <w:t xml:space="preserve"> </w:t>
      </w:r>
      <w:r w:rsidRPr="00D439EE">
        <w:rPr>
          <w:rFonts w:hint="eastAsia"/>
          <w:lang w:val="ru-RU"/>
        </w:rPr>
        <w:t>роста</w:t>
      </w:r>
      <w:r w:rsidRPr="00D439EE">
        <w:rPr>
          <w:lang w:val="ru-RU"/>
        </w:rPr>
        <w:t xml:space="preserve"> </w:t>
      </w:r>
      <w:r w:rsidRPr="00D439EE">
        <w:rPr>
          <w:rFonts w:hint="eastAsia"/>
          <w:lang w:val="ru-RU"/>
        </w:rPr>
        <w:t>плода</w:t>
      </w:r>
    </w:p>
    <w:p w14:paraId="6E1E0BC2" w14:textId="77777777" w:rsidR="00D439EE" w:rsidRPr="00D439EE" w:rsidRDefault="00D439EE" w:rsidP="00D439EE">
      <w:pPr>
        <w:rPr>
          <w:lang w:val="ru-RU"/>
        </w:rPr>
      </w:pPr>
    </w:p>
    <w:p w14:paraId="11B5FDD3" w14:textId="77777777" w:rsidR="00D439EE" w:rsidRPr="00D439EE" w:rsidRDefault="00D439EE" w:rsidP="00D439EE">
      <w:pPr>
        <w:rPr>
          <w:lang w:val="ru-RU"/>
        </w:rPr>
      </w:pPr>
      <w:r w:rsidRPr="00D439EE">
        <w:rPr>
          <w:rFonts w:hint="eastAsia"/>
          <w:lang w:val="ru-RU"/>
        </w:rPr>
        <w:t>СОШ</w:t>
      </w:r>
      <w:r w:rsidRPr="00D439EE">
        <w:rPr>
          <w:lang w:val="ru-RU"/>
        </w:rPr>
        <w:t xml:space="preserve"> </w:t>
      </w:r>
      <w:r w:rsidRPr="00D439EE">
        <w:rPr>
          <w:rFonts w:hint="eastAsia"/>
          <w:lang w:val="ru-RU"/>
        </w:rPr>
        <w:t>—</w:t>
      </w:r>
      <w:r w:rsidRPr="00D439EE">
        <w:rPr>
          <w:lang w:val="ru-RU"/>
        </w:rPr>
        <w:t xml:space="preserve"> </w:t>
      </w:r>
      <w:r w:rsidRPr="00D439EE">
        <w:rPr>
          <w:rFonts w:hint="eastAsia"/>
          <w:lang w:val="ru-RU"/>
        </w:rPr>
        <w:t>средняя</w:t>
      </w:r>
      <w:r w:rsidRPr="00D439EE">
        <w:rPr>
          <w:lang w:val="ru-RU"/>
        </w:rPr>
        <w:t xml:space="preserve"> </w:t>
      </w:r>
      <w:r w:rsidRPr="00D439EE">
        <w:rPr>
          <w:rFonts w:hint="eastAsia"/>
          <w:lang w:val="ru-RU"/>
        </w:rPr>
        <w:t>образовательная</w:t>
      </w:r>
      <w:r w:rsidRPr="00D439EE">
        <w:rPr>
          <w:lang w:val="ru-RU"/>
        </w:rPr>
        <w:t xml:space="preserve"> </w:t>
      </w:r>
      <w:r w:rsidRPr="00D439EE">
        <w:rPr>
          <w:rFonts w:hint="eastAsia"/>
          <w:lang w:val="ru-RU"/>
        </w:rPr>
        <w:t>школа</w:t>
      </w:r>
    </w:p>
    <w:p w14:paraId="0DD7544F" w14:textId="77777777" w:rsidR="00D439EE" w:rsidRPr="00D439EE" w:rsidRDefault="00D439EE" w:rsidP="00D439EE">
      <w:pPr>
        <w:rPr>
          <w:lang w:val="ru-RU"/>
        </w:rPr>
      </w:pPr>
    </w:p>
    <w:p w14:paraId="18CA0736" w14:textId="77777777" w:rsidR="00D439EE" w:rsidRPr="00D439EE" w:rsidRDefault="00D439EE" w:rsidP="00D439EE">
      <w:pPr>
        <w:rPr>
          <w:lang w:val="ru-RU"/>
        </w:rPr>
      </w:pPr>
      <w:r w:rsidRPr="00D439EE">
        <w:rPr>
          <w:rFonts w:hint="eastAsia"/>
          <w:lang w:val="ru-RU"/>
        </w:rPr>
        <w:t>ССУЗ</w:t>
      </w:r>
      <w:r w:rsidRPr="00D439EE">
        <w:rPr>
          <w:lang w:val="ru-RU"/>
        </w:rPr>
        <w:t xml:space="preserve"> - </w:t>
      </w:r>
      <w:r w:rsidRPr="00D439EE">
        <w:rPr>
          <w:rFonts w:hint="eastAsia"/>
          <w:lang w:val="ru-RU"/>
        </w:rPr>
        <w:t>среднее</w:t>
      </w:r>
      <w:r w:rsidRPr="00D439EE">
        <w:rPr>
          <w:lang w:val="ru-RU"/>
        </w:rPr>
        <w:t xml:space="preserve"> </w:t>
      </w:r>
      <w:r w:rsidRPr="00D439EE">
        <w:rPr>
          <w:rFonts w:hint="eastAsia"/>
          <w:lang w:val="ru-RU"/>
        </w:rPr>
        <w:t>специальное</w:t>
      </w:r>
      <w:r w:rsidRPr="00D439EE">
        <w:rPr>
          <w:lang w:val="ru-RU"/>
        </w:rPr>
        <w:t xml:space="preserve"> </w:t>
      </w:r>
      <w:r w:rsidRPr="00D439EE">
        <w:rPr>
          <w:rFonts w:hint="eastAsia"/>
          <w:lang w:val="ru-RU"/>
        </w:rPr>
        <w:t>учебное</w:t>
      </w:r>
      <w:r w:rsidRPr="00D439EE">
        <w:rPr>
          <w:lang w:val="ru-RU"/>
        </w:rPr>
        <w:t xml:space="preserve"> </w:t>
      </w:r>
      <w:r w:rsidRPr="00D439EE">
        <w:rPr>
          <w:rFonts w:hint="eastAsia"/>
          <w:lang w:val="ru-RU"/>
        </w:rPr>
        <w:t>заведение</w:t>
      </w:r>
    </w:p>
    <w:p w14:paraId="1983520D" w14:textId="77777777" w:rsidR="00D439EE" w:rsidRPr="00D439EE" w:rsidRDefault="00D439EE" w:rsidP="00D439EE">
      <w:pPr>
        <w:rPr>
          <w:lang w:val="ru-RU"/>
        </w:rPr>
      </w:pPr>
    </w:p>
    <w:p w14:paraId="5DEF6F5F" w14:textId="77777777" w:rsidR="00D439EE" w:rsidRPr="00D439EE" w:rsidRDefault="00D439EE" w:rsidP="00D439EE">
      <w:pPr>
        <w:rPr>
          <w:lang w:val="ru-RU"/>
        </w:rPr>
      </w:pPr>
      <w:r w:rsidRPr="00D439EE">
        <w:rPr>
          <w:rFonts w:hint="eastAsia"/>
          <w:lang w:val="ru-RU"/>
        </w:rPr>
        <w:t>УФО</w:t>
      </w:r>
      <w:r w:rsidRPr="00D439EE">
        <w:rPr>
          <w:lang w:val="ru-RU"/>
        </w:rPr>
        <w:t xml:space="preserve"> - </w:t>
      </w:r>
      <w:r w:rsidRPr="00D439EE">
        <w:rPr>
          <w:rFonts w:hint="eastAsia"/>
          <w:lang w:val="ru-RU"/>
        </w:rPr>
        <w:t>ультрафиолетовое</w:t>
      </w:r>
      <w:r w:rsidRPr="00D439EE">
        <w:rPr>
          <w:lang w:val="ru-RU"/>
        </w:rPr>
        <w:t xml:space="preserve"> </w:t>
      </w:r>
      <w:r w:rsidRPr="00D439EE">
        <w:rPr>
          <w:rFonts w:hint="eastAsia"/>
          <w:lang w:val="ru-RU"/>
        </w:rPr>
        <w:t>облучение</w:t>
      </w:r>
    </w:p>
    <w:p w14:paraId="4590879F" w14:textId="77777777" w:rsidR="00D439EE" w:rsidRPr="00D439EE" w:rsidRDefault="00D439EE" w:rsidP="00D439EE">
      <w:pPr>
        <w:rPr>
          <w:lang w:val="ru-RU"/>
        </w:rPr>
      </w:pPr>
    </w:p>
    <w:p w14:paraId="54AFBF1E" w14:textId="77777777" w:rsidR="00D439EE" w:rsidRPr="00D439EE" w:rsidRDefault="00D439EE" w:rsidP="00D439EE">
      <w:pPr>
        <w:rPr>
          <w:lang w:val="ru-RU"/>
        </w:rPr>
      </w:pPr>
      <w:r w:rsidRPr="00D439EE">
        <w:rPr>
          <w:rFonts w:hint="eastAsia"/>
          <w:lang w:val="ru-RU"/>
        </w:rPr>
        <w:t>ФПН</w:t>
      </w:r>
      <w:r w:rsidRPr="00D439EE">
        <w:rPr>
          <w:lang w:val="ru-RU"/>
        </w:rPr>
        <w:t xml:space="preserve"> - </w:t>
      </w:r>
      <w:r w:rsidRPr="00D439EE">
        <w:rPr>
          <w:rFonts w:hint="eastAsia"/>
          <w:lang w:val="ru-RU"/>
        </w:rPr>
        <w:t>фетоплацентарная</w:t>
      </w:r>
      <w:r w:rsidRPr="00D439EE">
        <w:rPr>
          <w:lang w:val="ru-RU"/>
        </w:rPr>
        <w:t xml:space="preserve"> </w:t>
      </w:r>
      <w:r w:rsidRPr="00D439EE">
        <w:rPr>
          <w:rFonts w:hint="eastAsia"/>
          <w:lang w:val="ru-RU"/>
        </w:rPr>
        <w:t>недостаточность</w:t>
      </w:r>
    </w:p>
    <w:p w14:paraId="7543D25D" w14:textId="77777777" w:rsidR="00D439EE" w:rsidRPr="00D439EE" w:rsidRDefault="00D439EE" w:rsidP="00D439EE">
      <w:pPr>
        <w:rPr>
          <w:lang w:val="ru-RU"/>
        </w:rPr>
      </w:pPr>
    </w:p>
    <w:p w14:paraId="1A4CFF09" w14:textId="45EA2C47" w:rsidR="00D439EE" w:rsidRPr="00D439EE" w:rsidRDefault="00D439EE" w:rsidP="00D439EE">
      <w:pPr>
        <w:rPr>
          <w:lang w:val="ru-RU"/>
        </w:rPr>
      </w:pPr>
      <w:r w:rsidRPr="00D439EE">
        <w:rPr>
          <w:rFonts w:hint="eastAsia"/>
          <w:lang w:val="ru-RU"/>
        </w:rPr>
        <w:t>ЦНС</w:t>
      </w:r>
      <w:r w:rsidRPr="00D439EE">
        <w:rPr>
          <w:lang w:val="ru-RU"/>
        </w:rPr>
        <w:t xml:space="preserve"> - </w:t>
      </w:r>
      <w:r w:rsidRPr="00D439EE">
        <w:rPr>
          <w:rFonts w:hint="eastAsia"/>
          <w:lang w:val="ru-RU"/>
        </w:rPr>
        <w:t>центральная</w:t>
      </w:r>
      <w:r w:rsidRPr="00D439EE">
        <w:rPr>
          <w:lang w:val="ru-RU"/>
        </w:rPr>
        <w:t xml:space="preserve"> </w:t>
      </w:r>
      <w:r w:rsidRPr="00D439EE">
        <w:rPr>
          <w:rFonts w:hint="eastAsia"/>
          <w:lang w:val="ru-RU"/>
        </w:rPr>
        <w:t>нервная</w:t>
      </w:r>
      <w:r w:rsidRPr="00D439EE">
        <w:rPr>
          <w:lang w:val="ru-RU"/>
        </w:rPr>
        <w:t xml:space="preserve"> </w:t>
      </w:r>
      <w:r w:rsidRPr="00D439EE">
        <w:rPr>
          <w:rFonts w:hint="eastAsia"/>
          <w:lang w:val="ru-RU"/>
        </w:rPr>
        <w:t>система</w:t>
      </w:r>
    </w:p>
    <w:sectPr w:rsidR="00D439EE" w:rsidRPr="00D439EE" w:rsidSect="0081042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0C358" w14:textId="77777777" w:rsidR="00810424" w:rsidRPr="00C66E52" w:rsidRDefault="00810424">
      <w:pPr>
        <w:spacing w:after="0" w:line="240" w:lineRule="auto"/>
      </w:pPr>
      <w:r w:rsidRPr="00C66E52">
        <w:separator/>
      </w:r>
    </w:p>
  </w:endnote>
  <w:endnote w:type="continuationSeparator" w:id="0">
    <w:p w14:paraId="0E6FF5C5" w14:textId="77777777" w:rsidR="00810424" w:rsidRPr="00C66E52" w:rsidRDefault="00810424">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7D8A0" w14:textId="77777777" w:rsidR="00810424" w:rsidRPr="00C66E52" w:rsidRDefault="00810424"/>
    <w:p w14:paraId="6FEE2E71" w14:textId="77777777" w:rsidR="00810424" w:rsidRPr="00C66E52" w:rsidRDefault="00810424"/>
    <w:p w14:paraId="1F78875C" w14:textId="77777777" w:rsidR="00810424" w:rsidRPr="00C66E52" w:rsidRDefault="00810424"/>
    <w:p w14:paraId="6DED93E2" w14:textId="77777777" w:rsidR="00810424" w:rsidRPr="00C66E52" w:rsidRDefault="00810424"/>
    <w:p w14:paraId="4E4F3F89" w14:textId="77777777" w:rsidR="00810424" w:rsidRPr="00C66E52" w:rsidRDefault="00810424"/>
    <w:p w14:paraId="51453D1D" w14:textId="77777777" w:rsidR="00810424" w:rsidRPr="00C66E52" w:rsidRDefault="00810424"/>
    <w:p w14:paraId="68467346" w14:textId="77777777" w:rsidR="00810424" w:rsidRPr="00C66E52" w:rsidRDefault="00810424">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DCBFF33" wp14:editId="660A0E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B28E0" w14:textId="77777777" w:rsidR="00810424" w:rsidRPr="00C66E52" w:rsidRDefault="0081042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CBFF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7B28E0" w14:textId="77777777" w:rsidR="00810424" w:rsidRPr="00C66E52" w:rsidRDefault="0081042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1C13A4A" w14:textId="77777777" w:rsidR="00810424" w:rsidRPr="00C66E52" w:rsidRDefault="00810424"/>
    <w:p w14:paraId="1CE61E5F" w14:textId="77777777" w:rsidR="00810424" w:rsidRPr="00C66E52" w:rsidRDefault="00810424"/>
    <w:p w14:paraId="4327F528" w14:textId="77777777" w:rsidR="00810424" w:rsidRPr="00C66E52" w:rsidRDefault="00810424">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AD7A58B" wp14:editId="2DF67F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3F108" w14:textId="77777777" w:rsidR="00810424" w:rsidRPr="00C66E52" w:rsidRDefault="00810424"/>
                          <w:p w14:paraId="5702BC5D" w14:textId="77777777" w:rsidR="00810424" w:rsidRPr="00C66E52" w:rsidRDefault="0081042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D7A5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C3F108" w14:textId="77777777" w:rsidR="00810424" w:rsidRPr="00C66E52" w:rsidRDefault="00810424"/>
                    <w:p w14:paraId="5702BC5D" w14:textId="77777777" w:rsidR="00810424" w:rsidRPr="00C66E52" w:rsidRDefault="0081042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EF4E6C8" w14:textId="77777777" w:rsidR="00810424" w:rsidRPr="00C66E52" w:rsidRDefault="00810424"/>
    <w:p w14:paraId="44466C09" w14:textId="77777777" w:rsidR="00810424" w:rsidRPr="00C66E52" w:rsidRDefault="00810424">
      <w:pPr>
        <w:rPr>
          <w:sz w:val="2"/>
          <w:szCs w:val="2"/>
        </w:rPr>
      </w:pPr>
    </w:p>
    <w:p w14:paraId="5CAB65F7" w14:textId="77777777" w:rsidR="00810424" w:rsidRPr="00C66E52" w:rsidRDefault="00810424"/>
    <w:p w14:paraId="3673A69F" w14:textId="77777777" w:rsidR="00810424" w:rsidRPr="00C66E52" w:rsidRDefault="00810424">
      <w:pPr>
        <w:spacing w:after="0" w:line="240" w:lineRule="auto"/>
      </w:pPr>
    </w:p>
  </w:footnote>
  <w:footnote w:type="continuationSeparator" w:id="0">
    <w:p w14:paraId="1FD18616" w14:textId="77777777" w:rsidR="00810424" w:rsidRPr="00C66E52" w:rsidRDefault="00810424">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24"/>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27069</TotalTime>
  <Pages>4</Pages>
  <Words>502</Words>
  <Characters>2865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4059</cp:revision>
  <cp:lastPrinted>2009-02-06T05:36:00Z</cp:lastPrinted>
  <dcterms:created xsi:type="dcterms:W3CDTF">2024-04-09T10:20:00Z</dcterms:created>
  <dcterms:modified xsi:type="dcterms:W3CDTF">2024-05-10T13:37:00Z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