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E0" w:rsidRDefault="001A4CE0" w:rsidP="001A4C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Хамаілі Акрам,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w:t>
      </w:r>
    </w:p>
    <w:p w:rsidR="001A4CE0" w:rsidRDefault="001A4CE0" w:rsidP="001A4C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інвестування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бізнесу</w:t>
      </w:r>
      <w:r>
        <w:rPr>
          <w:rFonts w:ascii="CIDFont+F4" w:eastAsia="CIDFont+F4" w:hAnsi="CIDFont+F3" w:cs="CIDFont+F4" w:hint="eastAsia"/>
          <w:kern w:val="0"/>
          <w:sz w:val="28"/>
          <w:szCs w:val="28"/>
          <w:lang w:eastAsia="ru-RU"/>
        </w:rPr>
        <w:t>»</w:t>
      </w:r>
    </w:p>
    <w:p w:rsidR="001A4CE0" w:rsidRDefault="001A4CE0" w:rsidP="001A4CE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09.052.004</w:t>
      </w:r>
    </w:p>
    <w:p w:rsidR="00940FA1" w:rsidRPr="001A4CE0" w:rsidRDefault="001A4CE0" w:rsidP="001A4CE0">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Криворізькому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1A4CE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1A4CE0" w:rsidRPr="001A4C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FF266-3E77-4F06-B82F-D1F1130E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9281</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466</cp:revision>
  <cp:lastPrinted>2009-02-06T05:36:00Z</cp:lastPrinted>
  <dcterms:created xsi:type="dcterms:W3CDTF">2021-12-23T09:52:00Z</dcterms:created>
  <dcterms:modified xsi:type="dcterms:W3CDTF">2022-01-19T14:57:00Z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