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3BC4" w14:textId="26C7AEEB" w:rsidR="00BE5614" w:rsidRDefault="00931748" w:rsidP="00931748">
      <w:r w:rsidRPr="00931748">
        <w:rPr>
          <w:rFonts w:hint="eastAsia"/>
        </w:rPr>
        <w:t>Нгуен</w:t>
      </w:r>
      <w:r w:rsidRPr="00931748">
        <w:t xml:space="preserve"> </w:t>
      </w:r>
      <w:r w:rsidRPr="00931748">
        <w:rPr>
          <w:rFonts w:hint="eastAsia"/>
        </w:rPr>
        <w:t>Лан</w:t>
      </w:r>
      <w:r w:rsidRPr="00931748">
        <w:t xml:space="preserve"> </w:t>
      </w:r>
      <w:r w:rsidRPr="00931748">
        <w:rPr>
          <w:rFonts w:hint="eastAsia"/>
        </w:rPr>
        <w:t>Хыонг</w:t>
      </w:r>
      <w:r>
        <w:rPr>
          <w:rFonts w:hint="cs"/>
        </w:rPr>
        <w:t xml:space="preserve"> </w:t>
      </w:r>
      <w:r w:rsidRPr="00931748">
        <w:rPr>
          <w:rFonts w:hint="eastAsia"/>
        </w:rPr>
        <w:t>Влияние</w:t>
      </w:r>
      <w:r w:rsidRPr="00931748">
        <w:t xml:space="preserve"> </w:t>
      </w:r>
      <w:r w:rsidRPr="00931748">
        <w:rPr>
          <w:rFonts w:hint="eastAsia"/>
        </w:rPr>
        <w:t>текстов</w:t>
      </w:r>
      <w:r w:rsidRPr="00931748">
        <w:t xml:space="preserve"> </w:t>
      </w:r>
      <w:r w:rsidRPr="00931748">
        <w:rPr>
          <w:rFonts w:hint="eastAsia"/>
        </w:rPr>
        <w:t>Фейсбука</w:t>
      </w:r>
      <w:r w:rsidRPr="00931748">
        <w:t xml:space="preserve"> </w:t>
      </w:r>
      <w:r w:rsidRPr="00931748">
        <w:rPr>
          <w:rFonts w:hint="eastAsia"/>
        </w:rPr>
        <w:t>на</w:t>
      </w:r>
      <w:r w:rsidRPr="00931748">
        <w:t xml:space="preserve"> </w:t>
      </w:r>
      <w:r w:rsidRPr="00931748">
        <w:rPr>
          <w:rFonts w:hint="eastAsia"/>
        </w:rPr>
        <w:t>массовую</w:t>
      </w:r>
      <w:r w:rsidRPr="00931748">
        <w:t xml:space="preserve"> </w:t>
      </w:r>
      <w:r w:rsidRPr="00931748">
        <w:rPr>
          <w:rFonts w:hint="eastAsia"/>
        </w:rPr>
        <w:t>коммуникацию</w:t>
      </w:r>
      <w:r w:rsidRPr="00931748">
        <w:t xml:space="preserve"> </w:t>
      </w:r>
      <w:r w:rsidRPr="00931748">
        <w:rPr>
          <w:rFonts w:hint="eastAsia"/>
        </w:rPr>
        <w:t>Вьетнама</w:t>
      </w:r>
      <w:r w:rsidRPr="00931748">
        <w:t xml:space="preserve"> (</w:t>
      </w:r>
      <w:r w:rsidRPr="00931748">
        <w:rPr>
          <w:rFonts w:hint="eastAsia"/>
        </w:rPr>
        <w:t>социокультурная</w:t>
      </w:r>
      <w:r w:rsidRPr="00931748">
        <w:t xml:space="preserve"> </w:t>
      </w:r>
      <w:r w:rsidRPr="00931748">
        <w:rPr>
          <w:rFonts w:hint="eastAsia"/>
        </w:rPr>
        <w:t>специфика</w:t>
      </w:r>
      <w:r w:rsidRPr="00931748">
        <w:t>)</w:t>
      </w:r>
    </w:p>
    <w:p w14:paraId="77FA4E30" w14:textId="77777777" w:rsidR="00931748" w:rsidRDefault="00931748" w:rsidP="00931748">
      <w:r>
        <w:rPr>
          <w:rFonts w:hint="eastAsia"/>
        </w:rPr>
        <w:t>ОГЛАВЛЕНИЕ</w:t>
      </w:r>
      <w:r>
        <w:t xml:space="preserve"> </w:t>
      </w:r>
      <w:r>
        <w:rPr>
          <w:rFonts w:hint="eastAsia"/>
        </w:rPr>
        <w:t>ДИССЕРТАЦИИ</w:t>
      </w:r>
    </w:p>
    <w:p w14:paraId="58967B20" w14:textId="77777777" w:rsidR="00931748" w:rsidRDefault="00931748" w:rsidP="00931748">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Лан</w:t>
      </w:r>
      <w:r>
        <w:t xml:space="preserve"> </w:t>
      </w:r>
      <w:r>
        <w:rPr>
          <w:rFonts w:hint="eastAsia"/>
        </w:rPr>
        <w:t>Хыонг</w:t>
      </w:r>
    </w:p>
    <w:p w14:paraId="1FFE65DA" w14:textId="77777777" w:rsidR="00931748" w:rsidRDefault="00931748" w:rsidP="00931748">
      <w:r>
        <w:rPr>
          <w:rFonts w:hint="eastAsia"/>
        </w:rPr>
        <w:t>СОДЕРЖАНИЕ</w:t>
      </w:r>
    </w:p>
    <w:p w14:paraId="7D960CE5" w14:textId="77777777" w:rsidR="00931748" w:rsidRDefault="00931748" w:rsidP="00931748"/>
    <w:p w14:paraId="0079AFF2" w14:textId="77777777" w:rsidR="00931748" w:rsidRDefault="00931748" w:rsidP="00931748">
      <w:r>
        <w:rPr>
          <w:rFonts w:hint="eastAsia"/>
        </w:rPr>
        <w:t>Введение</w:t>
      </w:r>
    </w:p>
    <w:p w14:paraId="575F890A" w14:textId="77777777" w:rsidR="00931748" w:rsidRDefault="00931748" w:rsidP="00931748"/>
    <w:p w14:paraId="07193255" w14:textId="77777777" w:rsidR="00931748" w:rsidRDefault="00931748" w:rsidP="00931748">
      <w:r>
        <w:rPr>
          <w:rFonts w:hint="eastAsia"/>
        </w:rPr>
        <w:t>Глава</w:t>
      </w:r>
      <w:r>
        <w:t xml:space="preserve"> 1. </w:t>
      </w:r>
      <w:r>
        <w:rPr>
          <w:rFonts w:hint="eastAsia"/>
        </w:rPr>
        <w:t>Фейсбук</w:t>
      </w:r>
      <w:r>
        <w:t xml:space="preserve"> </w:t>
      </w:r>
      <w:r>
        <w:rPr>
          <w:rFonts w:hint="eastAsia"/>
        </w:rPr>
        <w:t>как</w:t>
      </w:r>
      <w:r>
        <w:t xml:space="preserve"> </w:t>
      </w:r>
      <w:r>
        <w:rPr>
          <w:rFonts w:hint="eastAsia"/>
        </w:rPr>
        <w:t>информационно</w:t>
      </w:r>
      <w:r>
        <w:t>-</w:t>
      </w:r>
      <w:r>
        <w:rPr>
          <w:rFonts w:hint="eastAsia"/>
        </w:rPr>
        <w:t>коммуникативный</w:t>
      </w:r>
      <w:r>
        <w:t xml:space="preserve"> </w:t>
      </w:r>
      <w:r>
        <w:rPr>
          <w:rFonts w:hint="eastAsia"/>
        </w:rPr>
        <w:t>инструмент</w:t>
      </w:r>
    </w:p>
    <w:p w14:paraId="6CACA2D2" w14:textId="77777777" w:rsidR="00931748" w:rsidRDefault="00931748" w:rsidP="00931748"/>
    <w:p w14:paraId="35EF381E" w14:textId="77777777" w:rsidR="00931748" w:rsidRDefault="00931748" w:rsidP="00931748">
      <w:r>
        <w:t>1.1.</w:t>
      </w:r>
      <w:r>
        <w:rPr>
          <w:rFonts w:hint="eastAsia"/>
        </w:rPr>
        <w:t>Актуальные</w:t>
      </w:r>
      <w:r>
        <w:t xml:space="preserve"> </w:t>
      </w:r>
      <w:r>
        <w:rPr>
          <w:rFonts w:hint="eastAsia"/>
        </w:rPr>
        <w:t>процессы</w:t>
      </w:r>
      <w:r>
        <w:t xml:space="preserve"> </w:t>
      </w:r>
      <w:r>
        <w:rPr>
          <w:rFonts w:hint="eastAsia"/>
        </w:rPr>
        <w:t>информационного</w:t>
      </w:r>
      <w:r>
        <w:t xml:space="preserve"> </w:t>
      </w:r>
      <w:r>
        <w:rPr>
          <w:rFonts w:hint="eastAsia"/>
        </w:rPr>
        <w:t>взаимодействия</w:t>
      </w:r>
      <w:r>
        <w:t xml:space="preserve"> </w:t>
      </w:r>
      <w:r>
        <w:rPr>
          <w:rFonts w:hint="eastAsia"/>
        </w:rPr>
        <w:t>в</w:t>
      </w:r>
      <w:r>
        <w:t xml:space="preserve"> </w:t>
      </w:r>
      <w:r>
        <w:rPr>
          <w:rFonts w:hint="eastAsia"/>
        </w:rPr>
        <w:t>массовой</w:t>
      </w:r>
      <w:r>
        <w:t xml:space="preserve"> </w:t>
      </w:r>
      <w:r>
        <w:rPr>
          <w:rFonts w:hint="eastAsia"/>
        </w:rPr>
        <w:t>коммуникации</w:t>
      </w:r>
    </w:p>
    <w:p w14:paraId="3548AB0B" w14:textId="77777777" w:rsidR="00931748" w:rsidRDefault="00931748" w:rsidP="00931748"/>
    <w:p w14:paraId="3FD69E29" w14:textId="77777777" w:rsidR="00931748" w:rsidRDefault="00931748" w:rsidP="00931748">
      <w:r>
        <w:t xml:space="preserve">1.2. </w:t>
      </w:r>
      <w:r>
        <w:rPr>
          <w:rFonts w:hint="eastAsia"/>
        </w:rPr>
        <w:t>Новые</w:t>
      </w:r>
      <w:r>
        <w:t xml:space="preserve"> </w:t>
      </w:r>
      <w:r>
        <w:rPr>
          <w:rFonts w:hint="eastAsia"/>
        </w:rPr>
        <w:t>медиа</w:t>
      </w:r>
      <w:r>
        <w:t xml:space="preserve"> </w:t>
      </w:r>
      <w:r>
        <w:rPr>
          <w:rFonts w:hint="eastAsia"/>
        </w:rPr>
        <w:t>как</w:t>
      </w:r>
      <w:r>
        <w:t xml:space="preserve"> </w:t>
      </w:r>
      <w:r>
        <w:rPr>
          <w:rFonts w:hint="eastAsia"/>
        </w:rPr>
        <w:t>носитель</w:t>
      </w:r>
      <w:r>
        <w:t xml:space="preserve"> </w:t>
      </w:r>
      <w:r>
        <w:rPr>
          <w:rFonts w:hint="eastAsia"/>
        </w:rPr>
        <w:t>социально</w:t>
      </w:r>
      <w:r>
        <w:t xml:space="preserve"> </w:t>
      </w:r>
      <w:r>
        <w:rPr>
          <w:rFonts w:hint="eastAsia"/>
        </w:rPr>
        <w:t>значимой</w:t>
      </w:r>
      <w:r>
        <w:t xml:space="preserve"> </w:t>
      </w:r>
      <w:r>
        <w:rPr>
          <w:rFonts w:hint="eastAsia"/>
        </w:rPr>
        <w:t>информации</w:t>
      </w:r>
    </w:p>
    <w:p w14:paraId="277E6A94" w14:textId="77777777" w:rsidR="00931748" w:rsidRDefault="00931748" w:rsidP="00931748"/>
    <w:p w14:paraId="37CB87E2" w14:textId="77777777" w:rsidR="00931748" w:rsidRDefault="00931748" w:rsidP="00931748">
      <w:r>
        <w:t>1.3.</w:t>
      </w:r>
      <w:r>
        <w:rPr>
          <w:rFonts w:hint="eastAsia"/>
        </w:rPr>
        <w:t>Роль</w:t>
      </w:r>
      <w:r>
        <w:t xml:space="preserve"> </w:t>
      </w:r>
      <w:r>
        <w:rPr>
          <w:rFonts w:hint="eastAsia"/>
        </w:rPr>
        <w:t>и</w:t>
      </w:r>
      <w:r>
        <w:t xml:space="preserve"> </w:t>
      </w:r>
      <w:r>
        <w:rPr>
          <w:rFonts w:hint="eastAsia"/>
        </w:rPr>
        <w:t>место</w:t>
      </w:r>
      <w:r>
        <w:t xml:space="preserve"> </w:t>
      </w:r>
      <w:r>
        <w:rPr>
          <w:rFonts w:hint="eastAsia"/>
        </w:rPr>
        <w:t>Фейсбука</w:t>
      </w:r>
      <w:r>
        <w:t xml:space="preserve"> </w:t>
      </w:r>
      <w:r>
        <w:rPr>
          <w:rFonts w:hint="eastAsia"/>
        </w:rPr>
        <w:t>в</w:t>
      </w:r>
      <w:r>
        <w:t xml:space="preserve"> </w:t>
      </w:r>
      <w:r>
        <w:rPr>
          <w:rFonts w:hint="eastAsia"/>
        </w:rPr>
        <w:t>организации</w:t>
      </w:r>
      <w:r>
        <w:t xml:space="preserve"> </w:t>
      </w:r>
      <w:r>
        <w:rPr>
          <w:rFonts w:hint="eastAsia"/>
        </w:rPr>
        <w:t>массовых</w:t>
      </w:r>
      <w:r>
        <w:t xml:space="preserve"> </w:t>
      </w:r>
      <w:r>
        <w:rPr>
          <w:rFonts w:hint="eastAsia"/>
        </w:rPr>
        <w:t>информационных</w:t>
      </w:r>
      <w:r>
        <w:t xml:space="preserve"> </w:t>
      </w:r>
      <w:r>
        <w:rPr>
          <w:rFonts w:hint="eastAsia"/>
        </w:rPr>
        <w:t>процессов</w:t>
      </w:r>
      <w:r>
        <w:t xml:space="preserve"> 34 </w:t>
      </w:r>
      <w:r>
        <w:rPr>
          <w:rFonts w:hint="eastAsia"/>
        </w:rPr>
        <w:t>Выводы</w:t>
      </w:r>
      <w:r>
        <w:t xml:space="preserve"> </w:t>
      </w:r>
      <w:r>
        <w:rPr>
          <w:rFonts w:hint="eastAsia"/>
        </w:rPr>
        <w:t>по</w:t>
      </w:r>
      <w:r>
        <w:t xml:space="preserve"> 1 </w:t>
      </w:r>
      <w:r>
        <w:rPr>
          <w:rFonts w:hint="eastAsia"/>
        </w:rPr>
        <w:t>главе</w:t>
      </w:r>
      <w:r>
        <w:t xml:space="preserve"> 48 </w:t>
      </w:r>
      <w:r>
        <w:rPr>
          <w:rFonts w:hint="eastAsia"/>
        </w:rPr>
        <w:t>Глава</w:t>
      </w:r>
      <w:r>
        <w:t xml:space="preserve"> 2.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Фейсбука</w:t>
      </w:r>
      <w:r>
        <w:t xml:space="preserve"> </w:t>
      </w:r>
      <w:r>
        <w:rPr>
          <w:rFonts w:hint="eastAsia"/>
        </w:rPr>
        <w:t>в</w:t>
      </w:r>
      <w:r>
        <w:t xml:space="preserve"> </w:t>
      </w:r>
      <w:r>
        <w:rPr>
          <w:rFonts w:hint="eastAsia"/>
        </w:rPr>
        <w:t>современной</w:t>
      </w:r>
      <w:r>
        <w:t xml:space="preserve"> </w:t>
      </w:r>
      <w:r>
        <w:rPr>
          <w:rFonts w:hint="eastAsia"/>
        </w:rPr>
        <w:t>массовой</w:t>
      </w:r>
      <w:r>
        <w:t xml:space="preserve"> </w:t>
      </w:r>
      <w:r>
        <w:rPr>
          <w:rFonts w:hint="eastAsia"/>
        </w:rPr>
        <w:t>коммуникации</w:t>
      </w:r>
      <w:r>
        <w:t xml:space="preserve"> </w:t>
      </w:r>
      <w:r>
        <w:rPr>
          <w:rFonts w:hint="eastAsia"/>
        </w:rPr>
        <w:t>Вьетнама</w:t>
      </w:r>
      <w:r>
        <w:t xml:space="preserve"> 49 2.1.</w:t>
      </w:r>
      <w:r>
        <w:rPr>
          <w:rFonts w:hint="eastAsia"/>
        </w:rPr>
        <w:t>Возникновение</w:t>
      </w:r>
      <w:r>
        <w:t xml:space="preserve"> </w:t>
      </w:r>
      <w:r>
        <w:rPr>
          <w:rFonts w:hint="eastAsia"/>
        </w:rPr>
        <w:t>и</w:t>
      </w:r>
      <w:r>
        <w:t xml:space="preserve"> </w:t>
      </w:r>
      <w:r>
        <w:rPr>
          <w:rFonts w:hint="eastAsia"/>
        </w:rPr>
        <w:t>становление</w:t>
      </w:r>
      <w:r>
        <w:t xml:space="preserve"> </w:t>
      </w:r>
      <w:r>
        <w:rPr>
          <w:rFonts w:hint="eastAsia"/>
        </w:rPr>
        <w:t>вьетнамского</w:t>
      </w:r>
      <w:r>
        <w:t xml:space="preserve"> </w:t>
      </w:r>
      <w:r>
        <w:rPr>
          <w:rFonts w:hint="eastAsia"/>
        </w:rPr>
        <w:t>Фейсбука</w:t>
      </w:r>
      <w:r>
        <w:t xml:space="preserve"> 49 2.2.</w:t>
      </w:r>
      <w:r>
        <w:rPr>
          <w:rFonts w:hint="eastAsia"/>
        </w:rPr>
        <w:t>Общественно</w:t>
      </w:r>
      <w:r>
        <w:t>-</w:t>
      </w:r>
      <w:r>
        <w:rPr>
          <w:rFonts w:hint="eastAsia"/>
        </w:rPr>
        <w:t>политические</w:t>
      </w:r>
      <w:r>
        <w:t xml:space="preserve"> </w:t>
      </w:r>
      <w:r>
        <w:rPr>
          <w:rFonts w:hint="eastAsia"/>
        </w:rPr>
        <w:t>предпосылки</w:t>
      </w:r>
      <w:r>
        <w:t xml:space="preserve"> </w:t>
      </w:r>
      <w:r>
        <w:rPr>
          <w:rFonts w:hint="eastAsia"/>
        </w:rPr>
        <w:t>и</w:t>
      </w:r>
      <w:r>
        <w:t xml:space="preserve"> </w:t>
      </w:r>
      <w:r>
        <w:rPr>
          <w:rFonts w:hint="eastAsia"/>
        </w:rPr>
        <w:t>социокультурные</w:t>
      </w:r>
      <w:r>
        <w:t xml:space="preserve"> </w:t>
      </w:r>
      <w:r>
        <w:rPr>
          <w:rFonts w:hint="eastAsia"/>
        </w:rPr>
        <w:t>факторы</w:t>
      </w:r>
      <w:r>
        <w:t xml:space="preserve"> </w:t>
      </w:r>
      <w:r>
        <w:rPr>
          <w:rFonts w:hint="eastAsia"/>
        </w:rPr>
        <w:t>популярности</w:t>
      </w:r>
      <w:r>
        <w:t xml:space="preserve"> </w:t>
      </w:r>
      <w:r>
        <w:rPr>
          <w:rFonts w:hint="eastAsia"/>
        </w:rPr>
        <w:t>вьетнамского</w:t>
      </w:r>
      <w:r>
        <w:t xml:space="preserve"> </w:t>
      </w:r>
      <w:r>
        <w:rPr>
          <w:rFonts w:hint="eastAsia"/>
        </w:rPr>
        <w:t>Фейсбука</w:t>
      </w:r>
      <w:r>
        <w:t xml:space="preserve"> 64 2.3.</w:t>
      </w:r>
      <w:r>
        <w:rPr>
          <w:rFonts w:hint="eastAsia"/>
        </w:rPr>
        <w:t>Интерактивные</w:t>
      </w:r>
      <w:r>
        <w:t xml:space="preserve"> </w:t>
      </w:r>
      <w:r>
        <w:rPr>
          <w:rFonts w:hint="eastAsia"/>
        </w:rPr>
        <w:t>особенности</w:t>
      </w:r>
      <w:r>
        <w:t xml:space="preserve"> </w:t>
      </w:r>
      <w:r>
        <w:rPr>
          <w:rFonts w:hint="eastAsia"/>
        </w:rPr>
        <w:t>вьетнамского</w:t>
      </w:r>
      <w:r>
        <w:t xml:space="preserve"> </w:t>
      </w:r>
      <w:r>
        <w:rPr>
          <w:rFonts w:hint="eastAsia"/>
        </w:rPr>
        <w:t>Фейсбука</w:t>
      </w:r>
      <w:r>
        <w:t xml:space="preserve"> 77 </w:t>
      </w:r>
      <w:r>
        <w:rPr>
          <w:rFonts w:hint="eastAsia"/>
        </w:rPr>
        <w:t>Выводы</w:t>
      </w:r>
      <w:r>
        <w:t xml:space="preserve"> </w:t>
      </w:r>
      <w:r>
        <w:rPr>
          <w:rFonts w:hint="eastAsia"/>
        </w:rPr>
        <w:t>по</w:t>
      </w:r>
      <w:r>
        <w:t xml:space="preserve"> 2 </w:t>
      </w:r>
      <w:r>
        <w:rPr>
          <w:rFonts w:hint="eastAsia"/>
        </w:rPr>
        <w:t>главе</w:t>
      </w:r>
      <w:r>
        <w:t xml:space="preserve"> 90 </w:t>
      </w:r>
      <w:r>
        <w:rPr>
          <w:rFonts w:hint="eastAsia"/>
        </w:rPr>
        <w:t>Глава</w:t>
      </w:r>
      <w:r>
        <w:t xml:space="preserve"> 3. </w:t>
      </w:r>
      <w:r>
        <w:rPr>
          <w:rFonts w:hint="eastAsia"/>
        </w:rPr>
        <w:t>Функционально</w:t>
      </w:r>
      <w:r>
        <w:t>-</w:t>
      </w:r>
      <w:r>
        <w:rPr>
          <w:rFonts w:hint="eastAsia"/>
        </w:rPr>
        <w:t>стилистическое</w:t>
      </w:r>
      <w:r>
        <w:t xml:space="preserve"> </w:t>
      </w:r>
      <w:r>
        <w:rPr>
          <w:rFonts w:hint="eastAsia"/>
        </w:rPr>
        <w:t>своеобразие</w:t>
      </w:r>
      <w:r>
        <w:t xml:space="preserve"> </w:t>
      </w:r>
      <w:r>
        <w:rPr>
          <w:rFonts w:hint="eastAsia"/>
        </w:rPr>
        <w:t>текстов</w:t>
      </w:r>
      <w:r>
        <w:t xml:space="preserve"> </w:t>
      </w:r>
      <w:r>
        <w:rPr>
          <w:rFonts w:hint="eastAsia"/>
        </w:rPr>
        <w:t>вьетнамского</w:t>
      </w:r>
      <w:r>
        <w:t xml:space="preserve"> </w:t>
      </w:r>
      <w:r>
        <w:rPr>
          <w:rFonts w:hint="eastAsia"/>
        </w:rPr>
        <w:t>Фейсбука</w:t>
      </w:r>
    </w:p>
    <w:p w14:paraId="1628B3F5" w14:textId="77777777" w:rsidR="00931748" w:rsidRDefault="00931748" w:rsidP="00931748"/>
    <w:p w14:paraId="328C8317" w14:textId="77777777" w:rsidR="00931748" w:rsidRDefault="00931748" w:rsidP="00931748">
      <w:r>
        <w:t xml:space="preserve">3.1. </w:t>
      </w:r>
      <w:r>
        <w:rPr>
          <w:rFonts w:hint="eastAsia"/>
        </w:rPr>
        <w:t>Специфика</w:t>
      </w:r>
      <w:r>
        <w:t xml:space="preserve"> </w:t>
      </w:r>
      <w:r>
        <w:rPr>
          <w:rFonts w:hint="eastAsia"/>
        </w:rPr>
        <w:t>восприятия</w:t>
      </w:r>
      <w:r>
        <w:t xml:space="preserve"> </w:t>
      </w:r>
      <w:r>
        <w:rPr>
          <w:rFonts w:hint="eastAsia"/>
        </w:rPr>
        <w:t>информации</w:t>
      </w:r>
      <w:r>
        <w:t xml:space="preserve"> </w:t>
      </w:r>
      <w:r>
        <w:rPr>
          <w:rFonts w:hint="eastAsia"/>
        </w:rPr>
        <w:t>вьетнамской</w:t>
      </w:r>
      <w:r>
        <w:t xml:space="preserve"> </w:t>
      </w:r>
      <w:r>
        <w:rPr>
          <w:rFonts w:hint="eastAsia"/>
        </w:rPr>
        <w:t>массовой</w:t>
      </w:r>
      <w:r>
        <w:t xml:space="preserve"> </w:t>
      </w:r>
      <w:r>
        <w:rPr>
          <w:rFonts w:hint="eastAsia"/>
        </w:rPr>
        <w:t>аудиторией</w:t>
      </w:r>
      <w:r>
        <w:t xml:space="preserve"> </w:t>
      </w:r>
      <w:r>
        <w:rPr>
          <w:rFonts w:hint="eastAsia"/>
        </w:rPr>
        <w:t>в</w:t>
      </w:r>
      <w:r>
        <w:t xml:space="preserve"> </w:t>
      </w:r>
      <w:r>
        <w:rPr>
          <w:rFonts w:hint="eastAsia"/>
        </w:rPr>
        <w:t>Фейсбуке</w:t>
      </w:r>
    </w:p>
    <w:p w14:paraId="538DCEF7" w14:textId="77777777" w:rsidR="00931748" w:rsidRDefault="00931748" w:rsidP="00931748"/>
    <w:p w14:paraId="0249A9C2" w14:textId="77777777" w:rsidR="00931748" w:rsidRDefault="00931748" w:rsidP="00931748">
      <w:r>
        <w:t xml:space="preserve">3.2. </w:t>
      </w:r>
      <w:r>
        <w:rPr>
          <w:rFonts w:hint="eastAsia"/>
        </w:rPr>
        <w:t>Факторы</w:t>
      </w:r>
      <w:r>
        <w:t xml:space="preserve"> </w:t>
      </w:r>
      <w:r>
        <w:rPr>
          <w:rFonts w:hint="eastAsia"/>
        </w:rPr>
        <w:t>эффективности</w:t>
      </w:r>
      <w:r>
        <w:t xml:space="preserve"> </w:t>
      </w:r>
      <w:r>
        <w:rPr>
          <w:rFonts w:hint="eastAsia"/>
        </w:rPr>
        <w:t>вьетнамского</w:t>
      </w:r>
      <w:r>
        <w:t xml:space="preserve"> </w:t>
      </w:r>
      <w:r>
        <w:rPr>
          <w:rFonts w:hint="eastAsia"/>
        </w:rPr>
        <w:t>Фейсбука</w:t>
      </w:r>
    </w:p>
    <w:p w14:paraId="5F022AA7" w14:textId="77777777" w:rsidR="00931748" w:rsidRDefault="00931748" w:rsidP="00931748"/>
    <w:p w14:paraId="4E1536E0" w14:textId="712B24D4" w:rsidR="00931748" w:rsidRPr="00931748" w:rsidRDefault="00931748" w:rsidP="00931748">
      <w:r>
        <w:t xml:space="preserve">3.3. </w:t>
      </w:r>
      <w:r>
        <w:rPr>
          <w:rFonts w:hint="eastAsia"/>
        </w:rPr>
        <w:t>Функционально</w:t>
      </w:r>
      <w:r>
        <w:t>-</w:t>
      </w:r>
      <w:r>
        <w:rPr>
          <w:rFonts w:hint="eastAsia"/>
        </w:rPr>
        <w:t>стилистические</w:t>
      </w:r>
      <w:r>
        <w:t xml:space="preserve"> </w:t>
      </w:r>
      <w:r>
        <w:rPr>
          <w:rFonts w:hint="eastAsia"/>
        </w:rPr>
        <w:t>особенности</w:t>
      </w:r>
      <w:r>
        <w:t xml:space="preserve"> </w:t>
      </w:r>
      <w:r>
        <w:rPr>
          <w:rFonts w:hint="eastAsia"/>
        </w:rPr>
        <w:t>вьетнамского</w:t>
      </w:r>
      <w:r>
        <w:t xml:space="preserve"> </w:t>
      </w:r>
      <w:r>
        <w:rPr>
          <w:rFonts w:hint="eastAsia"/>
        </w:rPr>
        <w:t>языка</w:t>
      </w:r>
      <w:r>
        <w:t xml:space="preserve"> </w:t>
      </w:r>
      <w:r>
        <w:rPr>
          <w:rFonts w:hint="eastAsia"/>
        </w:rPr>
        <w:t>в</w:t>
      </w:r>
      <w:r>
        <w:t xml:space="preserve"> </w:t>
      </w:r>
      <w:r>
        <w:rPr>
          <w:rFonts w:hint="eastAsia"/>
        </w:rPr>
        <w:t>Фейсбуке</w:t>
      </w:r>
      <w:r>
        <w:t xml:space="preserve"> 121 </w:t>
      </w:r>
      <w:r>
        <w:rPr>
          <w:rFonts w:hint="eastAsia"/>
        </w:rPr>
        <w:t>Выводы</w:t>
      </w:r>
      <w:r>
        <w:t xml:space="preserve"> </w:t>
      </w:r>
      <w:r>
        <w:rPr>
          <w:rFonts w:hint="eastAsia"/>
        </w:rPr>
        <w:t>по</w:t>
      </w:r>
      <w:r>
        <w:t xml:space="preserve"> 3 </w:t>
      </w:r>
      <w:r>
        <w:rPr>
          <w:rFonts w:hint="eastAsia"/>
        </w:rPr>
        <w:t>главе</w:t>
      </w:r>
      <w:r>
        <w:t xml:space="preserve"> 143 </w:t>
      </w:r>
      <w:r>
        <w:rPr>
          <w:rFonts w:hint="eastAsia"/>
        </w:rPr>
        <w:t>Заключение</w:t>
      </w:r>
      <w:r>
        <w:t xml:space="preserve"> 145 </w:t>
      </w:r>
      <w:r>
        <w:rPr>
          <w:rFonts w:hint="eastAsia"/>
        </w:rPr>
        <w:t>Литература</w:t>
      </w:r>
      <w:r>
        <w:t xml:space="preserve"> 151 </w:t>
      </w:r>
      <w:r>
        <w:rPr>
          <w:rFonts w:hint="eastAsia"/>
        </w:rPr>
        <w:t>Приложение</w:t>
      </w:r>
    </w:p>
    <w:sectPr w:rsidR="00931748" w:rsidRPr="00931748" w:rsidSect="00414C1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9DE0" w14:textId="77777777" w:rsidR="00414C19" w:rsidRDefault="00414C19">
      <w:pPr>
        <w:spacing w:after="0" w:line="240" w:lineRule="auto"/>
      </w:pPr>
      <w:r>
        <w:separator/>
      </w:r>
    </w:p>
  </w:endnote>
  <w:endnote w:type="continuationSeparator" w:id="0">
    <w:p w14:paraId="18C54012" w14:textId="77777777" w:rsidR="00414C19" w:rsidRDefault="0041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800EC" w14:textId="77777777" w:rsidR="00414C19" w:rsidRDefault="00414C19"/>
    <w:p w14:paraId="76F84EE0" w14:textId="77777777" w:rsidR="00414C19" w:rsidRDefault="00414C19"/>
    <w:p w14:paraId="2EF6CC01" w14:textId="77777777" w:rsidR="00414C19" w:rsidRDefault="00414C19"/>
    <w:p w14:paraId="4CFD1A1B" w14:textId="77777777" w:rsidR="00414C19" w:rsidRDefault="00414C19"/>
    <w:p w14:paraId="24DF4C30" w14:textId="77777777" w:rsidR="00414C19" w:rsidRDefault="00414C19"/>
    <w:p w14:paraId="257A80C4" w14:textId="77777777" w:rsidR="00414C19" w:rsidRDefault="00414C19"/>
    <w:p w14:paraId="67AAA2F0" w14:textId="77777777" w:rsidR="00414C19" w:rsidRDefault="00414C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842F73" wp14:editId="591D18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BB018" w14:textId="77777777" w:rsidR="00414C19" w:rsidRDefault="00414C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842F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EBB018" w14:textId="77777777" w:rsidR="00414C19" w:rsidRDefault="00414C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39B2D2" w14:textId="77777777" w:rsidR="00414C19" w:rsidRDefault="00414C19"/>
    <w:p w14:paraId="788DEFC3" w14:textId="77777777" w:rsidR="00414C19" w:rsidRDefault="00414C19"/>
    <w:p w14:paraId="783404FF" w14:textId="77777777" w:rsidR="00414C19" w:rsidRDefault="00414C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396343" wp14:editId="50A1EA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EE3F8" w14:textId="77777777" w:rsidR="00414C19" w:rsidRDefault="00414C19"/>
                          <w:p w14:paraId="1F1C6AE7" w14:textId="77777777" w:rsidR="00414C19" w:rsidRDefault="00414C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3963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1EE3F8" w14:textId="77777777" w:rsidR="00414C19" w:rsidRDefault="00414C19"/>
                    <w:p w14:paraId="1F1C6AE7" w14:textId="77777777" w:rsidR="00414C19" w:rsidRDefault="00414C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B09FE5" w14:textId="77777777" w:rsidR="00414C19" w:rsidRDefault="00414C19"/>
    <w:p w14:paraId="58F31EBC" w14:textId="77777777" w:rsidR="00414C19" w:rsidRDefault="00414C19">
      <w:pPr>
        <w:rPr>
          <w:sz w:val="2"/>
          <w:szCs w:val="2"/>
        </w:rPr>
      </w:pPr>
    </w:p>
    <w:p w14:paraId="01EEE698" w14:textId="77777777" w:rsidR="00414C19" w:rsidRDefault="00414C19"/>
    <w:p w14:paraId="451115F5" w14:textId="77777777" w:rsidR="00414C19" w:rsidRDefault="00414C19">
      <w:pPr>
        <w:spacing w:after="0" w:line="240" w:lineRule="auto"/>
      </w:pPr>
    </w:p>
  </w:footnote>
  <w:footnote w:type="continuationSeparator" w:id="0">
    <w:p w14:paraId="2A42A340" w14:textId="77777777" w:rsidR="00414C19" w:rsidRDefault="00414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19"/>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37590</TotalTime>
  <Pages>1</Pages>
  <Words>171</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5141</cp:revision>
  <cp:lastPrinted>2009-02-06T05:36:00Z</cp:lastPrinted>
  <dcterms:created xsi:type="dcterms:W3CDTF">2024-01-07T13:43:00Z</dcterms:created>
  <dcterms:modified xsi:type="dcterms:W3CDTF">2024-03-07T16:33:00Z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