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1F61" w14:textId="6BEF8981" w:rsidR="002C0451" w:rsidRDefault="00FE25BE" w:rsidP="00FE25BE">
      <w:r w:rsidRPr="00FE25BE">
        <w:rPr>
          <w:rFonts w:hint="eastAsia"/>
        </w:rPr>
        <w:t>Маслов</w:t>
      </w:r>
      <w:r w:rsidRPr="00FE25BE">
        <w:t xml:space="preserve"> </w:t>
      </w:r>
      <w:r w:rsidRPr="00FE25BE">
        <w:rPr>
          <w:rFonts w:hint="eastAsia"/>
        </w:rPr>
        <w:t>Сергей</w:t>
      </w:r>
      <w:r w:rsidRPr="00FE25BE">
        <w:t xml:space="preserve"> </w:t>
      </w:r>
      <w:r w:rsidRPr="00FE25BE">
        <w:rPr>
          <w:rFonts w:hint="eastAsia"/>
        </w:rPr>
        <w:t>Евгеньевич</w:t>
      </w:r>
      <w:r>
        <w:t xml:space="preserve"> </w:t>
      </w:r>
      <w:r w:rsidRPr="00FE25BE">
        <w:rPr>
          <w:rFonts w:hint="eastAsia"/>
        </w:rPr>
        <w:t>Методы</w:t>
      </w:r>
      <w:r w:rsidRPr="00FE25BE">
        <w:t xml:space="preserve"> </w:t>
      </w:r>
      <w:r w:rsidRPr="00FE25BE">
        <w:rPr>
          <w:rFonts w:hint="eastAsia"/>
        </w:rPr>
        <w:t>и</w:t>
      </w:r>
      <w:r w:rsidRPr="00FE25BE">
        <w:t xml:space="preserve"> </w:t>
      </w:r>
      <w:r w:rsidRPr="00FE25BE">
        <w:rPr>
          <w:rFonts w:hint="eastAsia"/>
        </w:rPr>
        <w:t>модели</w:t>
      </w:r>
      <w:r w:rsidRPr="00FE25BE">
        <w:t xml:space="preserve"> </w:t>
      </w:r>
      <w:r w:rsidRPr="00FE25BE">
        <w:rPr>
          <w:rFonts w:hint="eastAsia"/>
        </w:rPr>
        <w:t>управления</w:t>
      </w:r>
      <w:r w:rsidRPr="00FE25BE">
        <w:t xml:space="preserve"> </w:t>
      </w:r>
      <w:r w:rsidRPr="00FE25BE">
        <w:rPr>
          <w:rFonts w:hint="eastAsia"/>
        </w:rPr>
        <w:t>запасами</w:t>
      </w:r>
      <w:r w:rsidRPr="00FE25BE">
        <w:t xml:space="preserve"> </w:t>
      </w:r>
      <w:r w:rsidRPr="00FE25BE">
        <w:rPr>
          <w:rFonts w:hint="eastAsia"/>
        </w:rPr>
        <w:t>в</w:t>
      </w:r>
      <w:r w:rsidRPr="00FE25BE">
        <w:t xml:space="preserve"> </w:t>
      </w:r>
      <w:r w:rsidRPr="00FE25BE">
        <w:rPr>
          <w:rFonts w:hint="eastAsia"/>
        </w:rPr>
        <w:t>условиях</w:t>
      </w:r>
      <w:r w:rsidRPr="00FE25BE">
        <w:t xml:space="preserve"> </w:t>
      </w:r>
      <w:r w:rsidRPr="00FE25BE">
        <w:rPr>
          <w:rFonts w:hint="eastAsia"/>
        </w:rPr>
        <w:t>неопределенности</w:t>
      </w:r>
    </w:p>
    <w:p w14:paraId="4A6BB956" w14:textId="77777777" w:rsidR="00FE25BE" w:rsidRDefault="00FE25BE" w:rsidP="00FE25BE">
      <w:r>
        <w:rPr>
          <w:rFonts w:hint="eastAsia"/>
        </w:rPr>
        <w:t>ОГЛАВЛЕНИЕ</w:t>
      </w:r>
      <w:r>
        <w:t xml:space="preserve"> </w:t>
      </w:r>
      <w:r>
        <w:rPr>
          <w:rFonts w:hint="eastAsia"/>
        </w:rPr>
        <w:t>ДИССЕРТАЦИИ</w:t>
      </w:r>
    </w:p>
    <w:p w14:paraId="21B1FB60" w14:textId="77777777" w:rsidR="00FE25BE" w:rsidRDefault="00FE25BE" w:rsidP="00FE25BE">
      <w:r>
        <w:rPr>
          <w:rFonts w:hint="eastAsia"/>
        </w:rPr>
        <w:t>кандидат</w:t>
      </w:r>
      <w:r>
        <w:t xml:space="preserve"> </w:t>
      </w:r>
      <w:r>
        <w:rPr>
          <w:rFonts w:hint="eastAsia"/>
        </w:rPr>
        <w:t>наук</w:t>
      </w:r>
      <w:r>
        <w:t xml:space="preserve"> </w:t>
      </w:r>
      <w:r>
        <w:rPr>
          <w:rFonts w:hint="eastAsia"/>
        </w:rPr>
        <w:t>Маслов</w:t>
      </w:r>
      <w:r>
        <w:t xml:space="preserve"> </w:t>
      </w:r>
      <w:r>
        <w:rPr>
          <w:rFonts w:hint="eastAsia"/>
        </w:rPr>
        <w:t>Сергей</w:t>
      </w:r>
      <w:r>
        <w:t xml:space="preserve"> </w:t>
      </w:r>
      <w:r>
        <w:rPr>
          <w:rFonts w:hint="eastAsia"/>
        </w:rPr>
        <w:t>Евгеньевич</w:t>
      </w:r>
    </w:p>
    <w:p w14:paraId="44055144" w14:textId="77777777" w:rsidR="00FE25BE" w:rsidRDefault="00FE25BE" w:rsidP="00FE25BE">
      <w:r>
        <w:rPr>
          <w:rFonts w:hint="eastAsia"/>
        </w:rPr>
        <w:t>ОГЛАВЛЕНИЕ</w:t>
      </w:r>
    </w:p>
    <w:p w14:paraId="1B0B6ACF" w14:textId="77777777" w:rsidR="00FE25BE" w:rsidRDefault="00FE25BE" w:rsidP="00FE25BE"/>
    <w:p w14:paraId="200D3728" w14:textId="77777777" w:rsidR="00FE25BE" w:rsidRDefault="00FE25BE" w:rsidP="00FE25BE">
      <w:r>
        <w:rPr>
          <w:rFonts w:hint="eastAsia"/>
        </w:rPr>
        <w:t>ВВЕДЕНИЕ</w:t>
      </w:r>
    </w:p>
    <w:p w14:paraId="3609B699" w14:textId="77777777" w:rsidR="00FE25BE" w:rsidRDefault="00FE25BE" w:rsidP="00FE25BE"/>
    <w:p w14:paraId="2DAEE6D9" w14:textId="77777777" w:rsidR="00FE25BE" w:rsidRDefault="00FE25BE" w:rsidP="00FE25B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ИССЛЕДОВАНИЯ</w:t>
      </w:r>
      <w:r>
        <w:t xml:space="preserve"> </w:t>
      </w:r>
      <w:r>
        <w:rPr>
          <w:rFonts w:hint="eastAsia"/>
        </w:rPr>
        <w:t>ЗАДАЧ</w:t>
      </w:r>
    </w:p>
    <w:p w14:paraId="29DACF73" w14:textId="77777777" w:rsidR="00FE25BE" w:rsidRDefault="00FE25BE" w:rsidP="00FE25BE"/>
    <w:p w14:paraId="4A554698" w14:textId="77777777" w:rsidR="00FE25BE" w:rsidRDefault="00FE25BE" w:rsidP="00FE25BE">
      <w:r>
        <w:rPr>
          <w:rFonts w:hint="eastAsia"/>
        </w:rPr>
        <w:t>УПРАВЛЕНИЯ</w:t>
      </w:r>
      <w:r>
        <w:t xml:space="preserve"> </w:t>
      </w:r>
      <w:r>
        <w:rPr>
          <w:rFonts w:hint="eastAsia"/>
        </w:rPr>
        <w:t>ЗАПАСАМИ</w:t>
      </w:r>
    </w:p>
    <w:p w14:paraId="44820A90" w14:textId="77777777" w:rsidR="00FE25BE" w:rsidRDefault="00FE25BE" w:rsidP="00FE25BE"/>
    <w:p w14:paraId="4BDC0BE1" w14:textId="77777777" w:rsidR="00FE25BE" w:rsidRDefault="00FE25BE" w:rsidP="00FE25BE">
      <w:r>
        <w:t xml:space="preserve">1.1 </w:t>
      </w:r>
      <w:r>
        <w:rPr>
          <w:rFonts w:hint="eastAsia"/>
        </w:rPr>
        <w:t>Процесс</w:t>
      </w:r>
      <w:r>
        <w:t xml:space="preserve"> </w:t>
      </w:r>
      <w:r>
        <w:rPr>
          <w:rFonts w:hint="eastAsia"/>
        </w:rPr>
        <w:t>управления</w:t>
      </w:r>
      <w:r>
        <w:t xml:space="preserve"> </w:t>
      </w:r>
      <w:r>
        <w:rPr>
          <w:rFonts w:hint="eastAsia"/>
        </w:rPr>
        <w:t>запасами</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характеристики</w:t>
      </w:r>
    </w:p>
    <w:p w14:paraId="53C0A136" w14:textId="77777777" w:rsidR="00FE25BE" w:rsidRDefault="00FE25BE" w:rsidP="00FE25BE"/>
    <w:p w14:paraId="1FF572BB" w14:textId="77777777" w:rsidR="00FE25BE" w:rsidRDefault="00FE25BE" w:rsidP="00FE25BE">
      <w:r>
        <w:t xml:space="preserve">1.2 </w:t>
      </w:r>
      <w:r>
        <w:rPr>
          <w:rFonts w:hint="eastAsia"/>
        </w:rPr>
        <w:t>Стохастические</w:t>
      </w:r>
      <w:r>
        <w:t xml:space="preserve"> </w:t>
      </w:r>
      <w:r>
        <w:rPr>
          <w:rFonts w:hint="eastAsia"/>
        </w:rPr>
        <w:t>модели</w:t>
      </w:r>
      <w:r>
        <w:t xml:space="preserve"> </w:t>
      </w:r>
      <w:r>
        <w:rPr>
          <w:rFonts w:hint="eastAsia"/>
        </w:rPr>
        <w:t>управления</w:t>
      </w:r>
      <w:r>
        <w:t xml:space="preserve"> </w:t>
      </w:r>
      <w:r>
        <w:rPr>
          <w:rFonts w:hint="eastAsia"/>
        </w:rPr>
        <w:t>запасами</w:t>
      </w:r>
    </w:p>
    <w:p w14:paraId="263F28CE" w14:textId="77777777" w:rsidR="00FE25BE" w:rsidRDefault="00FE25BE" w:rsidP="00FE25BE"/>
    <w:p w14:paraId="600D3B81" w14:textId="77777777" w:rsidR="00FE25BE" w:rsidRDefault="00FE25BE" w:rsidP="00FE25BE">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ОПТИМИЗАЦИИ</w:t>
      </w:r>
      <w:r>
        <w:t xml:space="preserve"> </w:t>
      </w:r>
      <w:r>
        <w:rPr>
          <w:rFonts w:hint="eastAsia"/>
        </w:rPr>
        <w:t>ВРЕМЕНИ</w:t>
      </w:r>
    </w:p>
    <w:p w14:paraId="76B0A771" w14:textId="77777777" w:rsidR="00FE25BE" w:rsidRDefault="00FE25BE" w:rsidP="00FE25BE"/>
    <w:p w14:paraId="7214833F" w14:textId="77777777" w:rsidR="00FE25BE" w:rsidRDefault="00FE25BE" w:rsidP="00FE25BE">
      <w:r>
        <w:rPr>
          <w:rFonts w:hint="eastAsia"/>
        </w:rPr>
        <w:t>НАЗНАЧЕНИЯ</w:t>
      </w:r>
      <w:r>
        <w:t xml:space="preserve"> </w:t>
      </w:r>
      <w:r>
        <w:rPr>
          <w:rFonts w:hint="eastAsia"/>
        </w:rPr>
        <w:t>ПОСТАВКИ</w:t>
      </w:r>
    </w:p>
    <w:p w14:paraId="17FC08FE" w14:textId="77777777" w:rsidR="00FE25BE" w:rsidRDefault="00FE25BE" w:rsidP="00FE25BE"/>
    <w:p w14:paraId="3AF1AA8D" w14:textId="77777777" w:rsidR="00FE25BE" w:rsidRDefault="00FE25BE" w:rsidP="00FE25BE">
      <w:r>
        <w:t xml:space="preserve">2.1 </w:t>
      </w:r>
      <w:r>
        <w:rPr>
          <w:rFonts w:hint="eastAsia"/>
        </w:rPr>
        <w:t>Модель</w:t>
      </w:r>
      <w:r>
        <w:t xml:space="preserve"> </w:t>
      </w:r>
      <w:r>
        <w:rPr>
          <w:rFonts w:hint="eastAsia"/>
        </w:rPr>
        <w:t>оптимизации</w:t>
      </w:r>
      <w:r>
        <w:t xml:space="preserve"> </w:t>
      </w:r>
      <w:r>
        <w:rPr>
          <w:rFonts w:hint="eastAsia"/>
        </w:rPr>
        <w:t>времени</w:t>
      </w:r>
      <w:r>
        <w:t xml:space="preserve"> </w:t>
      </w:r>
      <w:r>
        <w:rPr>
          <w:rFonts w:hint="eastAsia"/>
        </w:rPr>
        <w:t>назначения</w:t>
      </w:r>
      <w:r>
        <w:t xml:space="preserve"> </w:t>
      </w:r>
      <w:r>
        <w:rPr>
          <w:rFonts w:hint="eastAsia"/>
        </w:rPr>
        <w:t>поставки</w:t>
      </w:r>
      <w:r>
        <w:t xml:space="preserve"> </w:t>
      </w:r>
      <w:r>
        <w:rPr>
          <w:rFonts w:hint="eastAsia"/>
        </w:rPr>
        <w:t>с</w:t>
      </w:r>
      <w:r>
        <w:t xml:space="preserve"> </w:t>
      </w:r>
      <w:r>
        <w:rPr>
          <w:rFonts w:hint="eastAsia"/>
        </w:rPr>
        <w:t>учетом</w:t>
      </w:r>
    </w:p>
    <w:p w14:paraId="6428B87D" w14:textId="77777777" w:rsidR="00FE25BE" w:rsidRDefault="00FE25BE" w:rsidP="00FE25BE"/>
    <w:p w14:paraId="093A8860" w14:textId="77777777" w:rsidR="00FE25BE" w:rsidRDefault="00FE25BE" w:rsidP="00FE25BE">
      <w:r>
        <w:rPr>
          <w:rFonts w:hint="eastAsia"/>
        </w:rPr>
        <w:t>неопределенности</w:t>
      </w:r>
      <w:r>
        <w:t xml:space="preserve"> </w:t>
      </w:r>
      <w:r>
        <w:rPr>
          <w:rFonts w:hint="eastAsia"/>
        </w:rPr>
        <w:t>спроса</w:t>
      </w:r>
      <w:r>
        <w:t xml:space="preserve"> </w:t>
      </w:r>
      <w:r>
        <w:rPr>
          <w:rFonts w:hint="eastAsia"/>
        </w:rPr>
        <w:t>по</w:t>
      </w:r>
      <w:r>
        <w:t xml:space="preserve"> </w:t>
      </w:r>
      <w:r>
        <w:rPr>
          <w:rFonts w:hint="eastAsia"/>
        </w:rPr>
        <w:t>критерию</w:t>
      </w:r>
      <w:r>
        <w:t xml:space="preserve"> </w:t>
      </w:r>
      <w:r>
        <w:rPr>
          <w:rFonts w:hint="eastAsia"/>
        </w:rPr>
        <w:t>минимизации</w:t>
      </w:r>
      <w:r>
        <w:t xml:space="preserve"> </w:t>
      </w:r>
      <w:r>
        <w:rPr>
          <w:rFonts w:hint="eastAsia"/>
        </w:rPr>
        <w:t>дополнительных</w:t>
      </w:r>
    </w:p>
    <w:p w14:paraId="258E931C" w14:textId="77777777" w:rsidR="00FE25BE" w:rsidRDefault="00FE25BE" w:rsidP="00FE25BE"/>
    <w:p w14:paraId="69AE508B" w14:textId="77777777" w:rsidR="00FE25BE" w:rsidRDefault="00FE25BE" w:rsidP="00FE25BE">
      <w:r>
        <w:rPr>
          <w:rFonts w:hint="eastAsia"/>
        </w:rPr>
        <w:t>издержек</w:t>
      </w:r>
    </w:p>
    <w:p w14:paraId="5F54C740" w14:textId="77777777" w:rsidR="00FE25BE" w:rsidRDefault="00FE25BE" w:rsidP="00FE25BE"/>
    <w:p w14:paraId="526CCB86" w14:textId="77777777" w:rsidR="00FE25BE" w:rsidRDefault="00FE25BE" w:rsidP="00FE25BE">
      <w:r>
        <w:t xml:space="preserve">2.2 </w:t>
      </w:r>
      <w:r>
        <w:rPr>
          <w:rFonts w:hint="eastAsia"/>
        </w:rPr>
        <w:t>Модель</w:t>
      </w:r>
      <w:r>
        <w:t xml:space="preserve"> </w:t>
      </w:r>
      <w:r>
        <w:rPr>
          <w:rFonts w:hint="eastAsia"/>
        </w:rPr>
        <w:t>оптимизации</w:t>
      </w:r>
      <w:r>
        <w:t xml:space="preserve"> </w:t>
      </w:r>
      <w:r>
        <w:rPr>
          <w:rFonts w:hint="eastAsia"/>
        </w:rPr>
        <w:t>времени</w:t>
      </w:r>
      <w:r>
        <w:t xml:space="preserve"> </w:t>
      </w:r>
      <w:r>
        <w:rPr>
          <w:rFonts w:hint="eastAsia"/>
        </w:rPr>
        <w:t>назначения</w:t>
      </w:r>
      <w:r>
        <w:t xml:space="preserve"> </w:t>
      </w:r>
      <w:r>
        <w:rPr>
          <w:rFonts w:hint="eastAsia"/>
        </w:rPr>
        <w:t>поставки</w:t>
      </w:r>
      <w:r>
        <w:t xml:space="preserve"> </w:t>
      </w:r>
      <w:r>
        <w:rPr>
          <w:rFonts w:hint="eastAsia"/>
        </w:rPr>
        <w:t>с</w:t>
      </w:r>
      <w:r>
        <w:t xml:space="preserve"> </w:t>
      </w:r>
      <w:r>
        <w:rPr>
          <w:rFonts w:hint="eastAsia"/>
        </w:rPr>
        <w:t>учетом</w:t>
      </w:r>
    </w:p>
    <w:p w14:paraId="32C8B563" w14:textId="77777777" w:rsidR="00FE25BE" w:rsidRDefault="00FE25BE" w:rsidP="00FE25BE"/>
    <w:p w14:paraId="58E36B68" w14:textId="77777777" w:rsidR="00FE25BE" w:rsidRDefault="00FE25BE" w:rsidP="00FE25BE">
      <w:r>
        <w:rPr>
          <w:rFonts w:hint="eastAsia"/>
        </w:rPr>
        <w:t>неопределенности</w:t>
      </w:r>
      <w:r>
        <w:t xml:space="preserve"> </w:t>
      </w:r>
      <w:r>
        <w:rPr>
          <w:rFonts w:hint="eastAsia"/>
        </w:rPr>
        <w:t>времени</w:t>
      </w:r>
      <w:r>
        <w:t xml:space="preserve"> </w:t>
      </w:r>
      <w:r>
        <w:rPr>
          <w:rFonts w:hint="eastAsia"/>
        </w:rPr>
        <w:t>поставки</w:t>
      </w:r>
      <w:r>
        <w:t xml:space="preserve"> </w:t>
      </w:r>
      <w:r>
        <w:rPr>
          <w:rFonts w:hint="eastAsia"/>
        </w:rPr>
        <w:t>по</w:t>
      </w:r>
      <w:r>
        <w:t xml:space="preserve"> </w:t>
      </w:r>
      <w:r>
        <w:rPr>
          <w:rFonts w:hint="eastAsia"/>
        </w:rPr>
        <w:t>критерию</w:t>
      </w:r>
      <w:r>
        <w:t xml:space="preserve"> </w:t>
      </w:r>
      <w:r>
        <w:rPr>
          <w:rFonts w:hint="eastAsia"/>
        </w:rPr>
        <w:t>минимизации</w:t>
      </w:r>
    </w:p>
    <w:p w14:paraId="279C69D2" w14:textId="77777777" w:rsidR="00FE25BE" w:rsidRDefault="00FE25BE" w:rsidP="00FE25BE"/>
    <w:p w14:paraId="36946C7D" w14:textId="77777777" w:rsidR="00FE25BE" w:rsidRDefault="00FE25BE" w:rsidP="00FE25BE">
      <w:r>
        <w:rPr>
          <w:rFonts w:hint="eastAsia"/>
        </w:rPr>
        <w:t>дополнительных</w:t>
      </w:r>
      <w:r>
        <w:t xml:space="preserve"> </w:t>
      </w:r>
      <w:r>
        <w:rPr>
          <w:rFonts w:hint="eastAsia"/>
        </w:rPr>
        <w:t>издержек</w:t>
      </w:r>
    </w:p>
    <w:p w14:paraId="7712D105" w14:textId="77777777" w:rsidR="00FE25BE" w:rsidRDefault="00FE25BE" w:rsidP="00FE25BE"/>
    <w:p w14:paraId="27E9B650" w14:textId="77777777" w:rsidR="00FE25BE" w:rsidRDefault="00FE25BE" w:rsidP="00FE25BE">
      <w:r>
        <w:t xml:space="preserve">2.3 </w:t>
      </w:r>
      <w:r>
        <w:rPr>
          <w:rFonts w:hint="eastAsia"/>
        </w:rPr>
        <w:t>Модели</w:t>
      </w:r>
      <w:r>
        <w:t xml:space="preserve"> </w:t>
      </w:r>
      <w:r>
        <w:rPr>
          <w:rFonts w:hint="eastAsia"/>
        </w:rPr>
        <w:t>оптимизации</w:t>
      </w:r>
      <w:r>
        <w:t xml:space="preserve"> </w:t>
      </w:r>
      <w:r>
        <w:rPr>
          <w:rFonts w:hint="eastAsia"/>
        </w:rPr>
        <w:t>времени</w:t>
      </w:r>
      <w:r>
        <w:t xml:space="preserve"> </w:t>
      </w:r>
      <w:r>
        <w:rPr>
          <w:rFonts w:hint="eastAsia"/>
        </w:rPr>
        <w:t>поставки</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C03DA87" w14:textId="77777777" w:rsidR="00FE25BE" w:rsidRDefault="00FE25BE" w:rsidP="00FE25BE"/>
    <w:p w14:paraId="4AE3411D" w14:textId="77777777" w:rsidR="00FE25BE" w:rsidRDefault="00FE25BE" w:rsidP="00FE25BE">
      <w:r>
        <w:rPr>
          <w:rFonts w:hint="eastAsia"/>
        </w:rPr>
        <w:t>времени</w:t>
      </w:r>
      <w:r>
        <w:t xml:space="preserve"> </w:t>
      </w:r>
      <w:r>
        <w:rPr>
          <w:rFonts w:hint="eastAsia"/>
        </w:rPr>
        <w:t>доставки</w:t>
      </w:r>
      <w:r>
        <w:t xml:space="preserve"> </w:t>
      </w:r>
      <w:r>
        <w:rPr>
          <w:rFonts w:hint="eastAsia"/>
        </w:rPr>
        <w:t>с</w:t>
      </w:r>
      <w:r>
        <w:t xml:space="preserve"> </w:t>
      </w:r>
      <w:r>
        <w:rPr>
          <w:rFonts w:hint="eastAsia"/>
        </w:rPr>
        <w:t>учетом</w:t>
      </w:r>
      <w:r>
        <w:t xml:space="preserve"> </w:t>
      </w:r>
      <w:r>
        <w:rPr>
          <w:rFonts w:hint="eastAsia"/>
        </w:rPr>
        <w:t>рисков</w:t>
      </w:r>
      <w:r>
        <w:t xml:space="preserve"> </w:t>
      </w:r>
      <w:r>
        <w:rPr>
          <w:rFonts w:hint="eastAsia"/>
        </w:rPr>
        <w:t>начисления</w:t>
      </w:r>
      <w:r>
        <w:t xml:space="preserve"> </w:t>
      </w:r>
      <w:r>
        <w:rPr>
          <w:rFonts w:hint="eastAsia"/>
        </w:rPr>
        <w:t>неустоек</w:t>
      </w:r>
    </w:p>
    <w:p w14:paraId="0B45C7BC" w14:textId="77777777" w:rsidR="00FE25BE" w:rsidRDefault="00FE25BE" w:rsidP="00FE25BE"/>
    <w:p w14:paraId="0F0C34BE" w14:textId="77777777" w:rsidR="00FE25BE" w:rsidRDefault="00FE25BE" w:rsidP="00FE25BE">
      <w:r>
        <w:t xml:space="preserve">2.3.1 </w:t>
      </w:r>
      <w:r>
        <w:rPr>
          <w:rFonts w:hint="eastAsia"/>
        </w:rPr>
        <w:t>Модель</w:t>
      </w:r>
      <w:r>
        <w:t xml:space="preserve"> </w:t>
      </w:r>
      <w:r>
        <w:rPr>
          <w:rFonts w:hint="eastAsia"/>
        </w:rPr>
        <w:t>минимизации</w:t>
      </w:r>
      <w:r>
        <w:t xml:space="preserve"> </w:t>
      </w:r>
      <w:r>
        <w:rPr>
          <w:rFonts w:hint="eastAsia"/>
        </w:rPr>
        <w:t>дополнительных</w:t>
      </w:r>
      <w:r>
        <w:t xml:space="preserve"> </w:t>
      </w:r>
      <w:r>
        <w:rPr>
          <w:rFonts w:hint="eastAsia"/>
        </w:rPr>
        <w:t>издержек</w:t>
      </w:r>
      <w:r>
        <w:t xml:space="preserve"> </w:t>
      </w:r>
      <w:r>
        <w:rPr>
          <w:rFonts w:hint="eastAsia"/>
        </w:rPr>
        <w:t>с</w:t>
      </w:r>
      <w:r>
        <w:t xml:space="preserve"> </w:t>
      </w:r>
      <w:r>
        <w:rPr>
          <w:rFonts w:hint="eastAsia"/>
        </w:rPr>
        <w:t>учетом</w:t>
      </w:r>
      <w:r>
        <w:t xml:space="preserve"> </w:t>
      </w:r>
      <w:r>
        <w:rPr>
          <w:rFonts w:hint="eastAsia"/>
        </w:rPr>
        <w:t>рисков</w:t>
      </w:r>
    </w:p>
    <w:p w14:paraId="62500E66" w14:textId="77777777" w:rsidR="00FE25BE" w:rsidRDefault="00FE25BE" w:rsidP="00FE25BE"/>
    <w:p w14:paraId="344553CB" w14:textId="77777777" w:rsidR="00FE25BE" w:rsidRDefault="00FE25BE" w:rsidP="00FE25BE">
      <w:r>
        <w:rPr>
          <w:rFonts w:hint="eastAsia"/>
        </w:rPr>
        <w:t>начисления</w:t>
      </w:r>
      <w:r>
        <w:t xml:space="preserve"> </w:t>
      </w:r>
      <w:r>
        <w:rPr>
          <w:rFonts w:hint="eastAsia"/>
        </w:rPr>
        <w:t>штрафов</w:t>
      </w:r>
    </w:p>
    <w:p w14:paraId="62AC6C6F" w14:textId="77777777" w:rsidR="00FE25BE" w:rsidRDefault="00FE25BE" w:rsidP="00FE25BE"/>
    <w:p w14:paraId="0BC8C86D" w14:textId="77777777" w:rsidR="00FE25BE" w:rsidRDefault="00FE25BE" w:rsidP="00FE25BE">
      <w:r>
        <w:t xml:space="preserve">2.3.2 </w:t>
      </w:r>
      <w:r>
        <w:rPr>
          <w:rFonts w:hint="eastAsia"/>
        </w:rPr>
        <w:t>Модель</w:t>
      </w:r>
      <w:r>
        <w:t xml:space="preserve"> </w:t>
      </w:r>
      <w:r>
        <w:rPr>
          <w:rFonts w:hint="eastAsia"/>
        </w:rPr>
        <w:t>минимизации</w:t>
      </w:r>
      <w:r>
        <w:t xml:space="preserve"> </w:t>
      </w:r>
      <w:r>
        <w:rPr>
          <w:rFonts w:hint="eastAsia"/>
        </w:rPr>
        <w:t>дополнительных</w:t>
      </w:r>
      <w:r>
        <w:t xml:space="preserve"> </w:t>
      </w:r>
      <w:r>
        <w:rPr>
          <w:rFonts w:hint="eastAsia"/>
        </w:rPr>
        <w:t>издержек</w:t>
      </w:r>
      <w:r>
        <w:t xml:space="preserve"> </w:t>
      </w:r>
      <w:r>
        <w:rPr>
          <w:rFonts w:hint="eastAsia"/>
        </w:rPr>
        <w:t>с</w:t>
      </w:r>
      <w:r>
        <w:t xml:space="preserve"> </w:t>
      </w:r>
      <w:r>
        <w:rPr>
          <w:rFonts w:hint="eastAsia"/>
        </w:rPr>
        <w:t>учетом</w:t>
      </w:r>
      <w:r>
        <w:t xml:space="preserve"> </w:t>
      </w:r>
      <w:r>
        <w:rPr>
          <w:rFonts w:hint="eastAsia"/>
        </w:rPr>
        <w:t>рисков</w:t>
      </w:r>
    </w:p>
    <w:p w14:paraId="30BDB8DE" w14:textId="77777777" w:rsidR="00FE25BE" w:rsidRDefault="00FE25BE" w:rsidP="00FE25BE"/>
    <w:p w14:paraId="7969EA1F" w14:textId="77777777" w:rsidR="00FE25BE" w:rsidRDefault="00FE25BE" w:rsidP="00FE25BE">
      <w:r>
        <w:rPr>
          <w:rFonts w:hint="eastAsia"/>
        </w:rPr>
        <w:t>начисления</w:t>
      </w:r>
      <w:r>
        <w:t xml:space="preserve"> </w:t>
      </w:r>
      <w:r>
        <w:rPr>
          <w:rFonts w:hint="eastAsia"/>
        </w:rPr>
        <w:t>пени</w:t>
      </w:r>
    </w:p>
    <w:p w14:paraId="6F47A06B" w14:textId="77777777" w:rsidR="00FE25BE" w:rsidRDefault="00FE25BE" w:rsidP="00FE25BE"/>
    <w:p w14:paraId="29E21E23" w14:textId="77777777" w:rsidR="00FE25BE" w:rsidRDefault="00FE25BE" w:rsidP="00FE25BE">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ОПТИМИЗАЦИИ</w:t>
      </w:r>
      <w:r>
        <w:t xml:space="preserve"> </w:t>
      </w:r>
      <w:r>
        <w:rPr>
          <w:rFonts w:hint="eastAsia"/>
        </w:rPr>
        <w:t>ОБЪЕМА</w:t>
      </w:r>
    </w:p>
    <w:p w14:paraId="62AAE287" w14:textId="77777777" w:rsidR="00FE25BE" w:rsidRDefault="00FE25BE" w:rsidP="00FE25BE"/>
    <w:p w14:paraId="50C14FA0" w14:textId="77777777" w:rsidR="00FE25BE" w:rsidRDefault="00FE25BE" w:rsidP="00FE25BE">
      <w:r>
        <w:rPr>
          <w:rFonts w:hint="eastAsia"/>
        </w:rPr>
        <w:t>ПОСТАВКИ</w:t>
      </w:r>
    </w:p>
    <w:p w14:paraId="23188D43" w14:textId="77777777" w:rsidR="00FE25BE" w:rsidRDefault="00FE25BE" w:rsidP="00FE25BE"/>
    <w:p w14:paraId="7FEFF889" w14:textId="77777777" w:rsidR="00FE25BE" w:rsidRDefault="00FE25BE" w:rsidP="00FE25BE">
      <w:r>
        <w:t xml:space="preserve">3.1 </w:t>
      </w:r>
      <w:r>
        <w:rPr>
          <w:rFonts w:hint="eastAsia"/>
        </w:rPr>
        <w:t>Модель</w:t>
      </w:r>
      <w:r>
        <w:t xml:space="preserve"> </w:t>
      </w:r>
      <w:r>
        <w:rPr>
          <w:rFonts w:hint="eastAsia"/>
        </w:rPr>
        <w:t>оптимизации</w:t>
      </w:r>
      <w:r>
        <w:t xml:space="preserve"> </w:t>
      </w:r>
      <w:r>
        <w:rPr>
          <w:rFonts w:hint="eastAsia"/>
        </w:rPr>
        <w:t>объема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t>неопределенности</w:t>
      </w:r>
      <w:r>
        <w:t xml:space="preserve"> </w:t>
      </w:r>
      <w:r>
        <w:rPr>
          <w:rFonts w:hint="eastAsia"/>
        </w:rPr>
        <w:t>спроса</w:t>
      </w:r>
    </w:p>
    <w:p w14:paraId="341E9EA0" w14:textId="77777777" w:rsidR="00FE25BE" w:rsidRDefault="00FE25BE" w:rsidP="00FE25BE"/>
    <w:p w14:paraId="15B82789" w14:textId="77777777" w:rsidR="00FE25BE" w:rsidRDefault="00FE25BE" w:rsidP="00FE25BE">
      <w:r>
        <w:rPr>
          <w:rFonts w:hint="eastAsia"/>
        </w:rPr>
        <w:t>по</w:t>
      </w:r>
      <w:r>
        <w:t xml:space="preserve"> </w:t>
      </w:r>
      <w:r>
        <w:rPr>
          <w:rFonts w:hint="eastAsia"/>
        </w:rPr>
        <w:t>критерию</w:t>
      </w:r>
      <w:r>
        <w:t xml:space="preserve"> </w:t>
      </w:r>
      <w:r>
        <w:rPr>
          <w:rFonts w:hint="eastAsia"/>
        </w:rPr>
        <w:t>минимизации</w:t>
      </w:r>
      <w:r>
        <w:t xml:space="preserve"> </w:t>
      </w:r>
      <w:r>
        <w:rPr>
          <w:rFonts w:hint="eastAsia"/>
        </w:rPr>
        <w:t>дополнительных</w:t>
      </w:r>
      <w:r>
        <w:t xml:space="preserve"> </w:t>
      </w:r>
      <w:r>
        <w:rPr>
          <w:rFonts w:hint="eastAsia"/>
        </w:rPr>
        <w:t>издержек</w:t>
      </w:r>
    </w:p>
    <w:p w14:paraId="54D16A37" w14:textId="77777777" w:rsidR="00FE25BE" w:rsidRDefault="00FE25BE" w:rsidP="00FE25BE"/>
    <w:p w14:paraId="00E4A9B5" w14:textId="77777777" w:rsidR="00FE25BE" w:rsidRDefault="00FE25BE" w:rsidP="00FE25BE">
      <w:r>
        <w:t xml:space="preserve">3.2 </w:t>
      </w:r>
      <w:r>
        <w:rPr>
          <w:rFonts w:hint="eastAsia"/>
        </w:rPr>
        <w:t>Модель</w:t>
      </w:r>
      <w:r>
        <w:t xml:space="preserve"> </w:t>
      </w:r>
      <w:r>
        <w:rPr>
          <w:rFonts w:hint="eastAsia"/>
        </w:rPr>
        <w:t>оптимизации</w:t>
      </w:r>
      <w:r>
        <w:t xml:space="preserve"> </w:t>
      </w:r>
      <w:r>
        <w:rPr>
          <w:rFonts w:hint="eastAsia"/>
        </w:rPr>
        <w:t>объема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t>не</w:t>
      </w:r>
      <w:r>
        <w:rPr>
          <w:rFonts w:hint="eastAsia"/>
        </w:rPr>
        <w:lastRenderedPageBreak/>
        <w:t>определенности</w:t>
      </w:r>
      <w:r>
        <w:t xml:space="preserve"> </w:t>
      </w:r>
      <w:r>
        <w:rPr>
          <w:rFonts w:hint="eastAsia"/>
        </w:rPr>
        <w:t>времени</w:t>
      </w:r>
    </w:p>
    <w:p w14:paraId="5F4F438B" w14:textId="77777777" w:rsidR="00FE25BE" w:rsidRDefault="00FE25BE" w:rsidP="00FE25BE"/>
    <w:p w14:paraId="7EDF0D93" w14:textId="77777777" w:rsidR="00FE25BE" w:rsidRDefault="00FE25BE" w:rsidP="00FE25BE">
      <w:r>
        <w:rPr>
          <w:rFonts w:hint="eastAsia"/>
        </w:rPr>
        <w:t>поставки</w:t>
      </w:r>
      <w:r>
        <w:t xml:space="preserve"> </w:t>
      </w:r>
      <w:r>
        <w:rPr>
          <w:rFonts w:hint="eastAsia"/>
        </w:rPr>
        <w:t>по</w:t>
      </w:r>
      <w:r>
        <w:t xml:space="preserve"> </w:t>
      </w:r>
      <w:r>
        <w:rPr>
          <w:rFonts w:hint="eastAsia"/>
        </w:rPr>
        <w:t>критерию</w:t>
      </w:r>
      <w:r>
        <w:t xml:space="preserve"> </w:t>
      </w:r>
      <w:r>
        <w:rPr>
          <w:rFonts w:hint="eastAsia"/>
        </w:rPr>
        <w:t>минимизации</w:t>
      </w:r>
      <w:r>
        <w:t xml:space="preserve"> </w:t>
      </w:r>
      <w:r>
        <w:rPr>
          <w:rFonts w:hint="eastAsia"/>
        </w:rPr>
        <w:t>дополнительных</w:t>
      </w:r>
      <w:r>
        <w:t xml:space="preserve"> </w:t>
      </w:r>
      <w:r>
        <w:rPr>
          <w:rFonts w:hint="eastAsia"/>
        </w:rPr>
        <w:t>издержек</w:t>
      </w:r>
    </w:p>
    <w:p w14:paraId="4E18C327" w14:textId="77777777" w:rsidR="00FE25BE" w:rsidRDefault="00FE25BE" w:rsidP="00FE25BE"/>
    <w:p w14:paraId="270387A9" w14:textId="77777777" w:rsidR="00FE25BE" w:rsidRDefault="00FE25BE" w:rsidP="00FE25BE">
      <w:r>
        <w:t>3</w:t>
      </w:r>
    </w:p>
    <w:p w14:paraId="4D7825BA" w14:textId="77777777" w:rsidR="00FE25BE" w:rsidRDefault="00FE25BE" w:rsidP="00FE25BE"/>
    <w:p w14:paraId="154C276A" w14:textId="77777777" w:rsidR="00FE25BE" w:rsidRDefault="00FE25BE" w:rsidP="00FE25BE">
      <w:r>
        <w:t xml:space="preserve">3.3 </w:t>
      </w:r>
      <w:r>
        <w:rPr>
          <w:rFonts w:hint="eastAsia"/>
        </w:rPr>
        <w:t>Модели</w:t>
      </w:r>
      <w:r>
        <w:t xml:space="preserve"> </w:t>
      </w:r>
      <w:r>
        <w:rPr>
          <w:rFonts w:hint="eastAsia"/>
        </w:rPr>
        <w:t>оптимизации</w:t>
      </w:r>
      <w:r>
        <w:t xml:space="preserve"> </w:t>
      </w:r>
      <w:r>
        <w:rPr>
          <w:rFonts w:hint="eastAsia"/>
        </w:rPr>
        <w:t>объема</w:t>
      </w:r>
      <w:r>
        <w:t xml:space="preserve"> </w:t>
      </w:r>
      <w:r>
        <w:rPr>
          <w:rFonts w:hint="eastAsia"/>
        </w:rPr>
        <w:t>поставки</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спроса</w:t>
      </w:r>
    </w:p>
    <w:p w14:paraId="2590D4FE" w14:textId="77777777" w:rsidR="00FE25BE" w:rsidRDefault="00FE25BE" w:rsidP="00FE25BE"/>
    <w:p w14:paraId="4047D2B0" w14:textId="77777777" w:rsidR="00FE25BE" w:rsidRDefault="00FE25BE" w:rsidP="00FE25BE">
      <w:r>
        <w:rPr>
          <w:rFonts w:hint="eastAsia"/>
        </w:rPr>
        <w:t>по</w:t>
      </w:r>
      <w:r>
        <w:t xml:space="preserve"> </w:t>
      </w:r>
      <w:r>
        <w:rPr>
          <w:rFonts w:hint="eastAsia"/>
        </w:rPr>
        <w:t>критерию</w:t>
      </w:r>
      <w:r>
        <w:t xml:space="preserve"> </w:t>
      </w:r>
      <w:r>
        <w:rPr>
          <w:rFonts w:hint="eastAsia"/>
        </w:rPr>
        <w:t>максимизации</w:t>
      </w:r>
      <w:r>
        <w:t xml:space="preserve"> </w:t>
      </w:r>
      <w:r>
        <w:rPr>
          <w:rFonts w:hint="eastAsia"/>
        </w:rPr>
        <w:t>ожидаемой</w:t>
      </w:r>
      <w:r>
        <w:t xml:space="preserve"> </w:t>
      </w:r>
      <w:r>
        <w:rPr>
          <w:rFonts w:hint="eastAsia"/>
        </w:rPr>
        <w:t>прибыли</w:t>
      </w:r>
    </w:p>
    <w:p w14:paraId="1E6A8F8B" w14:textId="77777777" w:rsidR="00FE25BE" w:rsidRDefault="00FE25BE" w:rsidP="00FE25BE"/>
    <w:p w14:paraId="791186A8" w14:textId="77777777" w:rsidR="00FE25BE" w:rsidRDefault="00FE25BE" w:rsidP="00FE25BE">
      <w:r>
        <w:t xml:space="preserve">3.3.1 </w:t>
      </w:r>
      <w:r>
        <w:rPr>
          <w:rFonts w:hint="eastAsia"/>
        </w:rPr>
        <w:t>Модель</w:t>
      </w:r>
      <w:r>
        <w:t xml:space="preserve"> </w:t>
      </w:r>
      <w:r>
        <w:rPr>
          <w:rFonts w:hint="eastAsia"/>
        </w:rPr>
        <w:t>оптимизации</w:t>
      </w:r>
      <w:r>
        <w:t xml:space="preserve"> </w:t>
      </w:r>
      <w:r>
        <w:rPr>
          <w:rFonts w:hint="eastAsia"/>
        </w:rPr>
        <w:t>объема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t>дополнительных</w:t>
      </w:r>
    </w:p>
    <w:p w14:paraId="3067DFF5" w14:textId="77777777" w:rsidR="00FE25BE" w:rsidRDefault="00FE25BE" w:rsidP="00FE25BE"/>
    <w:p w14:paraId="1C077679" w14:textId="77777777" w:rsidR="00FE25BE" w:rsidRDefault="00FE25BE" w:rsidP="00FE25BE">
      <w:r>
        <w:rPr>
          <w:rFonts w:hint="eastAsia"/>
        </w:rPr>
        <w:t>издержек</w:t>
      </w:r>
      <w:r>
        <w:t xml:space="preserve"> </w:t>
      </w:r>
      <w:r>
        <w:rPr>
          <w:rFonts w:hint="eastAsia"/>
        </w:rPr>
        <w:t>хранения</w:t>
      </w:r>
      <w:r>
        <w:t xml:space="preserve"> </w:t>
      </w:r>
      <w:r>
        <w:rPr>
          <w:rFonts w:hint="eastAsia"/>
        </w:rPr>
        <w:t>и</w:t>
      </w:r>
      <w:r>
        <w:t xml:space="preserve"> </w:t>
      </w:r>
      <w:r>
        <w:rPr>
          <w:rFonts w:hint="eastAsia"/>
        </w:rPr>
        <w:t>рисков</w:t>
      </w:r>
      <w:r>
        <w:t xml:space="preserve"> </w:t>
      </w:r>
      <w:r>
        <w:rPr>
          <w:rFonts w:hint="eastAsia"/>
        </w:rPr>
        <w:t>потери</w:t>
      </w:r>
      <w:r>
        <w:t xml:space="preserve"> </w:t>
      </w:r>
      <w:r>
        <w:rPr>
          <w:rFonts w:hint="eastAsia"/>
        </w:rPr>
        <w:t>клиентов</w:t>
      </w:r>
      <w:r>
        <w:t xml:space="preserve"> </w:t>
      </w:r>
      <w:r>
        <w:rPr>
          <w:rFonts w:hint="eastAsia"/>
        </w:rPr>
        <w:t>для</w:t>
      </w:r>
      <w:r>
        <w:t xml:space="preserve"> </w:t>
      </w:r>
      <w:r>
        <w:rPr>
          <w:rFonts w:hint="eastAsia"/>
        </w:rPr>
        <w:t>товаров</w:t>
      </w:r>
      <w:r>
        <w:t xml:space="preserve"> </w:t>
      </w:r>
      <w:r>
        <w:rPr>
          <w:rFonts w:hint="eastAsia"/>
        </w:rPr>
        <w:t>длительного</w:t>
      </w:r>
      <w:r>
        <w:t xml:space="preserve"> </w:t>
      </w:r>
      <w:r>
        <w:rPr>
          <w:rFonts w:hint="eastAsia"/>
        </w:rPr>
        <w:t>срока</w:t>
      </w:r>
    </w:p>
    <w:p w14:paraId="6558C9D6" w14:textId="77777777" w:rsidR="00FE25BE" w:rsidRDefault="00FE25BE" w:rsidP="00FE25BE"/>
    <w:p w14:paraId="1A43F455" w14:textId="77777777" w:rsidR="00FE25BE" w:rsidRDefault="00FE25BE" w:rsidP="00FE25BE">
      <w:r>
        <w:rPr>
          <w:rFonts w:hint="eastAsia"/>
        </w:rPr>
        <w:t>хранения</w:t>
      </w:r>
    </w:p>
    <w:p w14:paraId="3C010F56" w14:textId="77777777" w:rsidR="00FE25BE" w:rsidRDefault="00FE25BE" w:rsidP="00FE25BE"/>
    <w:p w14:paraId="0FB62166" w14:textId="77777777" w:rsidR="00FE25BE" w:rsidRDefault="00FE25BE" w:rsidP="00FE25BE">
      <w:r>
        <w:t xml:space="preserve">3.3.2 </w:t>
      </w:r>
      <w:r>
        <w:rPr>
          <w:rFonts w:hint="eastAsia"/>
        </w:rPr>
        <w:t>Модель</w:t>
      </w:r>
      <w:r>
        <w:t xml:space="preserve"> </w:t>
      </w:r>
      <w:r>
        <w:rPr>
          <w:rFonts w:hint="eastAsia"/>
        </w:rPr>
        <w:t>оптимизации</w:t>
      </w:r>
      <w:r>
        <w:t xml:space="preserve"> </w:t>
      </w:r>
      <w:r>
        <w:rPr>
          <w:rFonts w:hint="eastAsia"/>
        </w:rPr>
        <w:t>объема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t>дополнительных</w:t>
      </w:r>
    </w:p>
    <w:p w14:paraId="592C00A6" w14:textId="77777777" w:rsidR="00FE25BE" w:rsidRDefault="00FE25BE" w:rsidP="00FE25BE"/>
    <w:p w14:paraId="0821BBCC" w14:textId="77777777" w:rsidR="00FE25BE" w:rsidRDefault="00FE25BE" w:rsidP="00FE25BE">
      <w:r>
        <w:rPr>
          <w:rFonts w:hint="eastAsia"/>
        </w:rPr>
        <w:t>издержек</w:t>
      </w:r>
      <w:r>
        <w:t xml:space="preserve"> </w:t>
      </w:r>
      <w:r>
        <w:rPr>
          <w:rFonts w:hint="eastAsia"/>
        </w:rPr>
        <w:t>хранения</w:t>
      </w:r>
      <w:r>
        <w:t xml:space="preserve"> </w:t>
      </w:r>
      <w:r>
        <w:rPr>
          <w:rFonts w:hint="eastAsia"/>
        </w:rPr>
        <w:t>и</w:t>
      </w:r>
      <w:r>
        <w:t xml:space="preserve"> </w:t>
      </w:r>
      <w:r>
        <w:rPr>
          <w:rFonts w:hint="eastAsia"/>
        </w:rPr>
        <w:t>рисков</w:t>
      </w:r>
      <w:r>
        <w:t xml:space="preserve"> </w:t>
      </w:r>
      <w:r>
        <w:rPr>
          <w:rFonts w:hint="eastAsia"/>
        </w:rPr>
        <w:t>потери</w:t>
      </w:r>
      <w:r>
        <w:t xml:space="preserve"> </w:t>
      </w:r>
      <w:r>
        <w:rPr>
          <w:rFonts w:hint="eastAsia"/>
        </w:rPr>
        <w:t>клиентов</w:t>
      </w:r>
      <w:r>
        <w:t xml:space="preserve"> </w:t>
      </w:r>
      <w:r>
        <w:rPr>
          <w:rFonts w:hint="eastAsia"/>
        </w:rPr>
        <w:t>для</w:t>
      </w:r>
      <w:r>
        <w:t xml:space="preserve"> </w:t>
      </w:r>
      <w:r>
        <w:rPr>
          <w:rFonts w:hint="eastAsia"/>
        </w:rPr>
        <w:t>товаров</w:t>
      </w:r>
      <w:r>
        <w:t xml:space="preserve"> </w:t>
      </w:r>
      <w:r>
        <w:rPr>
          <w:rFonts w:hint="eastAsia"/>
        </w:rPr>
        <w:t>с</w:t>
      </w:r>
      <w:r>
        <w:t xml:space="preserve"> </w:t>
      </w:r>
      <w:r>
        <w:rPr>
          <w:rFonts w:hint="eastAsia"/>
        </w:rPr>
        <w:t>ограниченным</w:t>
      </w:r>
    </w:p>
    <w:p w14:paraId="112E2C45" w14:textId="77777777" w:rsidR="00FE25BE" w:rsidRDefault="00FE25BE" w:rsidP="00FE25BE"/>
    <w:p w14:paraId="33651E85" w14:textId="77777777" w:rsidR="00FE25BE" w:rsidRDefault="00FE25BE" w:rsidP="00FE25BE">
      <w:r>
        <w:rPr>
          <w:rFonts w:hint="eastAsia"/>
        </w:rPr>
        <w:t>сроком</w:t>
      </w:r>
      <w:r>
        <w:t xml:space="preserve"> </w:t>
      </w:r>
      <w:r>
        <w:rPr>
          <w:rFonts w:hint="eastAsia"/>
        </w:rPr>
        <w:t>хранения</w:t>
      </w:r>
    </w:p>
    <w:p w14:paraId="4950AAC9" w14:textId="77777777" w:rsidR="00FE25BE" w:rsidRDefault="00FE25BE" w:rsidP="00FE25BE"/>
    <w:p w14:paraId="36B4AC06" w14:textId="77777777" w:rsidR="00FE25BE" w:rsidRDefault="00FE25BE" w:rsidP="00FE25BE">
      <w:r>
        <w:rPr>
          <w:rFonts w:hint="eastAsia"/>
        </w:rPr>
        <w:t>ГЛАВА</w:t>
      </w:r>
      <w:r>
        <w:t xml:space="preserve"> 4 </w:t>
      </w:r>
      <w:r>
        <w:rPr>
          <w:rFonts w:hint="eastAsia"/>
        </w:rPr>
        <w:t>ЧИСЛЕННЫЙ</w:t>
      </w:r>
      <w:r>
        <w:t xml:space="preserve"> </w:t>
      </w:r>
      <w:r>
        <w:rPr>
          <w:rFonts w:hint="eastAsia"/>
        </w:rPr>
        <w:t>АНАЛИЗ</w:t>
      </w:r>
      <w:r>
        <w:t xml:space="preserve"> </w:t>
      </w:r>
      <w:r>
        <w:rPr>
          <w:rFonts w:hint="eastAsia"/>
        </w:rPr>
        <w:t>СТОХАСТИЧЕСКИХ</w:t>
      </w:r>
      <w:r>
        <w:t xml:space="preserve"> </w:t>
      </w:r>
      <w:r>
        <w:rPr>
          <w:rFonts w:hint="eastAsia"/>
        </w:rPr>
        <w:t>МОДЕЛЕЙ</w:t>
      </w:r>
    </w:p>
    <w:p w14:paraId="4C383533" w14:textId="77777777" w:rsidR="00FE25BE" w:rsidRDefault="00FE25BE" w:rsidP="00FE25BE"/>
    <w:p w14:paraId="235DC942" w14:textId="77777777" w:rsidR="00FE25BE" w:rsidRDefault="00FE25BE" w:rsidP="00FE25BE">
      <w:r>
        <w:rPr>
          <w:rFonts w:hint="eastAsia"/>
        </w:rPr>
        <w:t>ОПТИМИЗАЦИИ</w:t>
      </w:r>
      <w:r>
        <w:t xml:space="preserve"> </w:t>
      </w:r>
      <w:r>
        <w:rPr>
          <w:rFonts w:hint="eastAsia"/>
        </w:rPr>
        <w:t>ВРЕМЕНИ</w:t>
      </w:r>
      <w:r>
        <w:t xml:space="preserve"> </w:t>
      </w:r>
      <w:r>
        <w:rPr>
          <w:rFonts w:hint="eastAsia"/>
        </w:rPr>
        <w:t>НАЗНАЧЕНИЯ</w:t>
      </w:r>
      <w:r>
        <w:t xml:space="preserve"> </w:t>
      </w:r>
      <w:r>
        <w:rPr>
          <w:rFonts w:hint="eastAsia"/>
        </w:rPr>
        <w:t>ПОСТАВКИ</w:t>
      </w:r>
    </w:p>
    <w:p w14:paraId="5FFEB9BF" w14:textId="77777777" w:rsidR="00FE25BE" w:rsidRDefault="00FE25BE" w:rsidP="00FE25BE"/>
    <w:p w14:paraId="4A28CD3F" w14:textId="77777777" w:rsidR="00FE25BE" w:rsidRDefault="00FE25BE" w:rsidP="00FE25BE">
      <w:r>
        <w:t xml:space="preserve">4.1 </w:t>
      </w:r>
      <w:r>
        <w:rPr>
          <w:rFonts w:hint="eastAsia"/>
        </w:rPr>
        <w:t>Расчет</w:t>
      </w:r>
      <w:r>
        <w:t xml:space="preserve"> </w:t>
      </w:r>
      <w:r>
        <w:rPr>
          <w:rFonts w:hint="eastAsia"/>
        </w:rPr>
        <w:t>оптимального</w:t>
      </w:r>
      <w:r>
        <w:t xml:space="preserve"> </w:t>
      </w:r>
      <w:r>
        <w:rPr>
          <w:rFonts w:hint="eastAsia"/>
        </w:rPr>
        <w:t>момента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lastRenderedPageBreak/>
        <w:t>неопределенности</w:t>
      </w:r>
    </w:p>
    <w:p w14:paraId="1A56C334" w14:textId="77777777" w:rsidR="00FE25BE" w:rsidRDefault="00FE25BE" w:rsidP="00FE25BE"/>
    <w:p w14:paraId="0D8B6927" w14:textId="77777777" w:rsidR="00FE25BE" w:rsidRDefault="00FE25BE" w:rsidP="00FE25BE">
      <w:r>
        <w:rPr>
          <w:rFonts w:hint="eastAsia"/>
        </w:rPr>
        <w:t>спроса</w:t>
      </w:r>
    </w:p>
    <w:p w14:paraId="384DA6AE" w14:textId="77777777" w:rsidR="00FE25BE" w:rsidRDefault="00FE25BE" w:rsidP="00FE25BE"/>
    <w:p w14:paraId="16002CD1" w14:textId="77777777" w:rsidR="00FE25BE" w:rsidRDefault="00FE25BE" w:rsidP="00FE25BE">
      <w:r>
        <w:t xml:space="preserve">4.2 </w:t>
      </w:r>
      <w:r>
        <w:rPr>
          <w:rFonts w:hint="eastAsia"/>
        </w:rPr>
        <w:t>Расчет</w:t>
      </w:r>
      <w:r>
        <w:t xml:space="preserve"> </w:t>
      </w:r>
      <w:r>
        <w:rPr>
          <w:rFonts w:hint="eastAsia"/>
        </w:rPr>
        <w:t>оптимального</w:t>
      </w:r>
      <w:r>
        <w:t xml:space="preserve"> </w:t>
      </w:r>
      <w:r>
        <w:rPr>
          <w:rFonts w:hint="eastAsia"/>
        </w:rPr>
        <w:t>момента</w:t>
      </w:r>
      <w:r>
        <w:t xml:space="preserve"> </w:t>
      </w:r>
      <w:r>
        <w:rPr>
          <w:rFonts w:hint="eastAsia"/>
        </w:rPr>
        <w:t>поставки</w:t>
      </w:r>
      <w:r>
        <w:t xml:space="preserve"> </w:t>
      </w:r>
      <w:r>
        <w:rPr>
          <w:rFonts w:hint="eastAsia"/>
        </w:rPr>
        <w:t>с</w:t>
      </w:r>
      <w:r>
        <w:t xml:space="preserve"> </w:t>
      </w:r>
      <w:r>
        <w:rPr>
          <w:rFonts w:hint="eastAsia"/>
        </w:rPr>
        <w:t>учетом</w:t>
      </w:r>
      <w:r>
        <w:t xml:space="preserve"> </w:t>
      </w:r>
      <w:r>
        <w:rPr>
          <w:rFonts w:hint="eastAsia"/>
        </w:rPr>
        <w:t>неопределенности</w:t>
      </w:r>
    </w:p>
    <w:p w14:paraId="1FC40BF8" w14:textId="77777777" w:rsidR="00FE25BE" w:rsidRDefault="00FE25BE" w:rsidP="00FE25BE"/>
    <w:p w14:paraId="3F0BEBDB" w14:textId="77777777" w:rsidR="00FE25BE" w:rsidRDefault="00FE25BE" w:rsidP="00FE25BE">
      <w:r>
        <w:rPr>
          <w:rFonts w:hint="eastAsia"/>
        </w:rPr>
        <w:t>времени</w:t>
      </w:r>
      <w:r>
        <w:t xml:space="preserve"> </w:t>
      </w:r>
      <w:r>
        <w:rPr>
          <w:rFonts w:hint="eastAsia"/>
        </w:rPr>
        <w:t>поставки</w:t>
      </w:r>
    </w:p>
    <w:p w14:paraId="47640454" w14:textId="77777777" w:rsidR="00FE25BE" w:rsidRDefault="00FE25BE" w:rsidP="00FE25BE"/>
    <w:p w14:paraId="0E81A87F" w14:textId="6306E733" w:rsidR="00FE25BE" w:rsidRPr="00FE25BE" w:rsidRDefault="00FE25BE" w:rsidP="00FE25BE">
      <w:r>
        <w:rPr>
          <w:rFonts w:hint="eastAsia"/>
        </w:rPr>
        <w:t>ЗАКЛЮЧЕНИЕ</w:t>
      </w:r>
    </w:p>
    <w:sectPr w:rsidR="00FE25BE" w:rsidRPr="00FE25BE" w:rsidSect="008D24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1D4D" w14:textId="77777777" w:rsidR="008D2427" w:rsidRDefault="008D2427">
      <w:pPr>
        <w:spacing w:after="0" w:line="240" w:lineRule="auto"/>
      </w:pPr>
      <w:r>
        <w:separator/>
      </w:r>
    </w:p>
  </w:endnote>
  <w:endnote w:type="continuationSeparator" w:id="0">
    <w:p w14:paraId="05288651" w14:textId="77777777" w:rsidR="008D2427" w:rsidRDefault="008D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2CB7" w14:textId="77777777" w:rsidR="008D2427" w:rsidRDefault="008D2427"/>
    <w:p w14:paraId="2E2F37FB" w14:textId="77777777" w:rsidR="008D2427" w:rsidRDefault="008D2427"/>
    <w:p w14:paraId="6483674E" w14:textId="77777777" w:rsidR="008D2427" w:rsidRDefault="008D2427"/>
    <w:p w14:paraId="201F1459" w14:textId="77777777" w:rsidR="008D2427" w:rsidRDefault="008D2427"/>
    <w:p w14:paraId="635C5B38" w14:textId="77777777" w:rsidR="008D2427" w:rsidRDefault="008D2427"/>
    <w:p w14:paraId="692458B8" w14:textId="77777777" w:rsidR="008D2427" w:rsidRDefault="008D2427"/>
    <w:p w14:paraId="326C81D5" w14:textId="77777777" w:rsidR="008D2427" w:rsidRDefault="008D24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9EDEA" wp14:editId="7398FA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4C103" w14:textId="77777777" w:rsidR="008D2427" w:rsidRDefault="008D2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9ED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64C103" w14:textId="77777777" w:rsidR="008D2427" w:rsidRDefault="008D2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BD8CF1" w14:textId="77777777" w:rsidR="008D2427" w:rsidRDefault="008D2427"/>
    <w:p w14:paraId="0DD4B4BF" w14:textId="77777777" w:rsidR="008D2427" w:rsidRDefault="008D2427"/>
    <w:p w14:paraId="3426C9E5" w14:textId="77777777" w:rsidR="008D2427" w:rsidRDefault="008D24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DF5CE5" wp14:editId="69FB8E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D4EB" w14:textId="77777777" w:rsidR="008D2427" w:rsidRDefault="008D2427"/>
                          <w:p w14:paraId="124E257A" w14:textId="77777777" w:rsidR="008D2427" w:rsidRDefault="008D2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F5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2DD4EB" w14:textId="77777777" w:rsidR="008D2427" w:rsidRDefault="008D2427"/>
                    <w:p w14:paraId="124E257A" w14:textId="77777777" w:rsidR="008D2427" w:rsidRDefault="008D2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C2D1C" w14:textId="77777777" w:rsidR="008D2427" w:rsidRDefault="008D2427"/>
    <w:p w14:paraId="06FB59A0" w14:textId="77777777" w:rsidR="008D2427" w:rsidRDefault="008D2427">
      <w:pPr>
        <w:rPr>
          <w:sz w:val="2"/>
          <w:szCs w:val="2"/>
        </w:rPr>
      </w:pPr>
    </w:p>
    <w:p w14:paraId="73AA096B" w14:textId="77777777" w:rsidR="008D2427" w:rsidRDefault="008D2427"/>
    <w:p w14:paraId="5D3833D9" w14:textId="77777777" w:rsidR="008D2427" w:rsidRDefault="008D2427">
      <w:pPr>
        <w:spacing w:after="0" w:line="240" w:lineRule="auto"/>
      </w:pPr>
    </w:p>
  </w:footnote>
  <w:footnote w:type="continuationSeparator" w:id="0">
    <w:p w14:paraId="29EF0ED7" w14:textId="77777777" w:rsidR="008D2427" w:rsidRDefault="008D2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27"/>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17958</TotalTime>
  <Pages>4</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2851</cp:revision>
  <cp:lastPrinted>2009-02-06T05:36:00Z</cp:lastPrinted>
  <dcterms:created xsi:type="dcterms:W3CDTF">2024-04-09T10:20:00Z</dcterms:created>
  <dcterms:modified xsi:type="dcterms:W3CDTF">2024-05-01T08:56:00Z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