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80E" w:rsidRPr="004A080E" w:rsidRDefault="004A080E" w:rsidP="004A080E">
      <w:pPr>
        <w:rPr>
          <w:rFonts w:ascii="Trebuchet MS" w:eastAsia="Times New Roman" w:hAnsi="Trebuchet MS" w:cs="Times New Roman"/>
          <w:color w:val="000000"/>
          <w:kern w:val="0"/>
          <w:sz w:val="18"/>
          <w:szCs w:val="18"/>
          <w:lang w:eastAsia="ru-RU"/>
        </w:rPr>
      </w:pPr>
      <w:r w:rsidRPr="004A080E">
        <w:rPr>
          <w:rFonts w:ascii="Trebuchet MS" w:eastAsia="Times New Roman" w:hAnsi="Trebuchet MS" w:cs="Times New Roman" w:hint="eastAsia"/>
          <w:color w:val="000000"/>
          <w:kern w:val="0"/>
          <w:sz w:val="18"/>
          <w:szCs w:val="18"/>
          <w:lang w:eastAsia="ru-RU"/>
        </w:rPr>
        <w:t>Содержание</w:t>
      </w:r>
    </w:p>
    <w:p w:rsidR="004A080E" w:rsidRPr="004A080E" w:rsidRDefault="004A080E" w:rsidP="004A080E">
      <w:pPr>
        <w:rPr>
          <w:rFonts w:ascii="Trebuchet MS" w:eastAsia="Times New Roman" w:hAnsi="Trebuchet MS" w:cs="Times New Roman"/>
          <w:color w:val="000000"/>
          <w:kern w:val="0"/>
          <w:sz w:val="18"/>
          <w:szCs w:val="18"/>
          <w:lang w:eastAsia="ru-RU"/>
        </w:rPr>
      </w:pPr>
      <w:r w:rsidRPr="004A080E">
        <w:rPr>
          <w:rFonts w:ascii="Trebuchet MS" w:eastAsia="Times New Roman" w:hAnsi="Trebuchet MS" w:cs="Times New Roman" w:hint="eastAsia"/>
          <w:color w:val="000000"/>
          <w:kern w:val="0"/>
          <w:sz w:val="18"/>
          <w:szCs w:val="18"/>
          <w:lang w:eastAsia="ru-RU"/>
        </w:rPr>
        <w:t>Введение</w:t>
      </w:r>
      <w:r w:rsidRPr="004A080E">
        <w:rPr>
          <w:rFonts w:ascii="Trebuchet MS" w:eastAsia="Times New Roman" w:hAnsi="Trebuchet MS" w:cs="Times New Roman"/>
          <w:color w:val="000000"/>
          <w:kern w:val="0"/>
          <w:sz w:val="18"/>
          <w:szCs w:val="18"/>
          <w:lang w:eastAsia="ru-RU"/>
        </w:rPr>
        <w:t>...3</w:t>
      </w:r>
    </w:p>
    <w:p w:rsidR="004A080E" w:rsidRPr="004A080E" w:rsidRDefault="004A080E" w:rsidP="004A080E">
      <w:pPr>
        <w:rPr>
          <w:rFonts w:ascii="Trebuchet MS" w:eastAsia="Times New Roman" w:hAnsi="Trebuchet MS" w:cs="Times New Roman"/>
          <w:color w:val="000000"/>
          <w:kern w:val="0"/>
          <w:sz w:val="18"/>
          <w:szCs w:val="18"/>
          <w:lang w:eastAsia="ru-RU"/>
        </w:rPr>
      </w:pPr>
    </w:p>
    <w:p w:rsidR="004A080E" w:rsidRPr="004A080E" w:rsidRDefault="004A080E" w:rsidP="004A080E">
      <w:pPr>
        <w:rPr>
          <w:rFonts w:ascii="Trebuchet MS" w:eastAsia="Times New Roman" w:hAnsi="Trebuchet MS" w:cs="Times New Roman"/>
          <w:color w:val="000000"/>
          <w:kern w:val="0"/>
          <w:sz w:val="18"/>
          <w:szCs w:val="18"/>
          <w:lang w:eastAsia="ru-RU"/>
        </w:rPr>
      </w:pPr>
      <w:r w:rsidRPr="004A080E">
        <w:rPr>
          <w:rFonts w:ascii="Trebuchet MS" w:eastAsia="Times New Roman" w:hAnsi="Trebuchet MS" w:cs="Times New Roman" w:hint="eastAsia"/>
          <w:color w:val="000000"/>
          <w:kern w:val="0"/>
          <w:sz w:val="18"/>
          <w:szCs w:val="18"/>
          <w:lang w:eastAsia="ru-RU"/>
        </w:rPr>
        <w:t>Глава</w:t>
      </w:r>
      <w:r w:rsidRPr="004A080E">
        <w:rPr>
          <w:rFonts w:ascii="Trebuchet MS" w:eastAsia="Times New Roman" w:hAnsi="Trebuchet MS" w:cs="Times New Roman"/>
          <w:color w:val="000000"/>
          <w:kern w:val="0"/>
          <w:sz w:val="18"/>
          <w:szCs w:val="18"/>
          <w:lang w:eastAsia="ru-RU"/>
        </w:rPr>
        <w:t xml:space="preserve"> 1. </w:t>
      </w:r>
      <w:r w:rsidRPr="004A080E">
        <w:rPr>
          <w:rFonts w:ascii="Trebuchet MS" w:eastAsia="Times New Roman" w:hAnsi="Trebuchet MS" w:cs="Times New Roman" w:hint="eastAsia"/>
          <w:color w:val="000000"/>
          <w:kern w:val="0"/>
          <w:sz w:val="18"/>
          <w:szCs w:val="18"/>
          <w:lang w:eastAsia="ru-RU"/>
        </w:rPr>
        <w:t>Теоретические</w:t>
      </w:r>
      <w:r w:rsidRPr="004A080E">
        <w:rPr>
          <w:rFonts w:ascii="Trebuchet MS" w:eastAsia="Times New Roman" w:hAnsi="Trebuchet MS" w:cs="Times New Roman"/>
          <w:color w:val="000000"/>
          <w:kern w:val="0"/>
          <w:sz w:val="18"/>
          <w:szCs w:val="18"/>
          <w:lang w:eastAsia="ru-RU"/>
        </w:rPr>
        <w:t xml:space="preserve"> </w:t>
      </w:r>
      <w:r w:rsidRPr="004A080E">
        <w:rPr>
          <w:rFonts w:ascii="Trebuchet MS" w:eastAsia="Times New Roman" w:hAnsi="Trebuchet MS" w:cs="Times New Roman" w:hint="eastAsia"/>
          <w:color w:val="000000"/>
          <w:kern w:val="0"/>
          <w:sz w:val="18"/>
          <w:szCs w:val="18"/>
          <w:lang w:eastAsia="ru-RU"/>
        </w:rPr>
        <w:t>источники</w:t>
      </w:r>
      <w:r w:rsidRPr="004A080E">
        <w:rPr>
          <w:rFonts w:ascii="Trebuchet MS" w:eastAsia="Times New Roman" w:hAnsi="Trebuchet MS" w:cs="Times New Roman"/>
          <w:color w:val="000000"/>
          <w:kern w:val="0"/>
          <w:sz w:val="18"/>
          <w:szCs w:val="18"/>
          <w:lang w:eastAsia="ru-RU"/>
        </w:rPr>
        <w:t xml:space="preserve"> </w:t>
      </w:r>
      <w:r w:rsidRPr="004A080E">
        <w:rPr>
          <w:rFonts w:ascii="Trebuchet MS" w:eastAsia="Times New Roman" w:hAnsi="Trebuchet MS" w:cs="Times New Roman" w:hint="eastAsia"/>
          <w:color w:val="000000"/>
          <w:kern w:val="0"/>
          <w:sz w:val="18"/>
          <w:szCs w:val="18"/>
          <w:lang w:eastAsia="ru-RU"/>
        </w:rPr>
        <w:t>и</w:t>
      </w:r>
      <w:r w:rsidRPr="004A080E">
        <w:rPr>
          <w:rFonts w:ascii="Trebuchet MS" w:eastAsia="Times New Roman" w:hAnsi="Trebuchet MS" w:cs="Times New Roman"/>
          <w:color w:val="000000"/>
          <w:kern w:val="0"/>
          <w:sz w:val="18"/>
          <w:szCs w:val="18"/>
          <w:lang w:eastAsia="ru-RU"/>
        </w:rPr>
        <w:t xml:space="preserve"> </w:t>
      </w:r>
      <w:r w:rsidRPr="004A080E">
        <w:rPr>
          <w:rFonts w:ascii="Trebuchet MS" w:eastAsia="Times New Roman" w:hAnsi="Trebuchet MS" w:cs="Times New Roman" w:hint="eastAsia"/>
          <w:color w:val="000000"/>
          <w:kern w:val="0"/>
          <w:sz w:val="18"/>
          <w:szCs w:val="18"/>
          <w:lang w:eastAsia="ru-RU"/>
        </w:rPr>
        <w:t>сочинения</w:t>
      </w:r>
      <w:r w:rsidRPr="004A080E">
        <w:rPr>
          <w:rFonts w:ascii="Trebuchet MS" w:eastAsia="Times New Roman" w:hAnsi="Trebuchet MS" w:cs="Times New Roman"/>
          <w:color w:val="000000"/>
          <w:kern w:val="0"/>
          <w:sz w:val="18"/>
          <w:szCs w:val="18"/>
          <w:lang w:eastAsia="ru-RU"/>
        </w:rPr>
        <w:t xml:space="preserve"> </w:t>
      </w:r>
      <w:r w:rsidRPr="004A080E">
        <w:rPr>
          <w:rFonts w:ascii="Trebuchet MS" w:eastAsia="Times New Roman" w:hAnsi="Trebuchet MS" w:cs="Times New Roman" w:hint="eastAsia"/>
          <w:color w:val="000000"/>
          <w:kern w:val="0"/>
          <w:sz w:val="18"/>
          <w:szCs w:val="18"/>
          <w:lang w:eastAsia="ru-RU"/>
        </w:rPr>
        <w:t>школы</w:t>
      </w:r>
      <w:r w:rsidRPr="004A080E">
        <w:rPr>
          <w:rFonts w:ascii="Trebuchet MS" w:eastAsia="Times New Roman" w:hAnsi="Trebuchet MS" w:cs="Times New Roman"/>
          <w:color w:val="000000"/>
          <w:kern w:val="0"/>
          <w:sz w:val="18"/>
          <w:szCs w:val="18"/>
          <w:lang w:eastAsia="ru-RU"/>
        </w:rPr>
        <w:t xml:space="preserve"> </w:t>
      </w:r>
      <w:r w:rsidRPr="004A080E">
        <w:rPr>
          <w:rFonts w:ascii="Trebuchet MS" w:eastAsia="Times New Roman" w:hAnsi="Trebuchet MS" w:cs="Times New Roman" w:hint="eastAsia"/>
          <w:color w:val="000000"/>
          <w:kern w:val="0"/>
          <w:sz w:val="18"/>
          <w:szCs w:val="18"/>
          <w:lang w:eastAsia="ru-RU"/>
        </w:rPr>
        <w:t>хуаянь</w:t>
      </w:r>
      <w:r w:rsidRPr="004A080E">
        <w:rPr>
          <w:rFonts w:ascii="Trebuchet MS" w:eastAsia="Times New Roman" w:hAnsi="Trebuchet MS" w:cs="Times New Roman"/>
          <w:color w:val="000000"/>
          <w:kern w:val="0"/>
          <w:sz w:val="18"/>
          <w:szCs w:val="18"/>
          <w:lang w:eastAsia="ru-RU"/>
        </w:rPr>
        <w:t>...12</w:t>
      </w:r>
    </w:p>
    <w:p w:rsidR="004A080E" w:rsidRPr="004A080E" w:rsidRDefault="004A080E" w:rsidP="004A080E">
      <w:pPr>
        <w:rPr>
          <w:rFonts w:ascii="Trebuchet MS" w:eastAsia="Times New Roman" w:hAnsi="Trebuchet MS" w:cs="Times New Roman"/>
          <w:color w:val="000000"/>
          <w:kern w:val="0"/>
          <w:sz w:val="18"/>
          <w:szCs w:val="18"/>
          <w:lang w:eastAsia="ru-RU"/>
        </w:rPr>
      </w:pPr>
    </w:p>
    <w:p w:rsidR="004A080E" w:rsidRPr="004A080E" w:rsidRDefault="004A080E" w:rsidP="004A080E">
      <w:pPr>
        <w:rPr>
          <w:rFonts w:ascii="Trebuchet MS" w:eastAsia="Times New Roman" w:hAnsi="Trebuchet MS" w:cs="Times New Roman"/>
          <w:color w:val="000000"/>
          <w:kern w:val="0"/>
          <w:sz w:val="18"/>
          <w:szCs w:val="18"/>
          <w:lang w:eastAsia="ru-RU"/>
        </w:rPr>
      </w:pPr>
      <w:r w:rsidRPr="004A080E">
        <w:rPr>
          <w:rFonts w:ascii="Trebuchet MS" w:eastAsia="Times New Roman" w:hAnsi="Trebuchet MS" w:cs="Times New Roman" w:hint="eastAsia"/>
          <w:color w:val="000000"/>
          <w:kern w:val="0"/>
          <w:sz w:val="18"/>
          <w:szCs w:val="18"/>
          <w:lang w:eastAsia="ru-RU"/>
        </w:rPr>
        <w:t>§</w:t>
      </w:r>
      <w:r w:rsidRPr="004A080E">
        <w:rPr>
          <w:rFonts w:ascii="Trebuchet MS" w:eastAsia="Times New Roman" w:hAnsi="Trebuchet MS" w:cs="Times New Roman"/>
          <w:color w:val="000000"/>
          <w:kern w:val="0"/>
          <w:sz w:val="18"/>
          <w:szCs w:val="18"/>
          <w:lang w:eastAsia="ru-RU"/>
        </w:rPr>
        <w:t xml:space="preserve">1. </w:t>
      </w:r>
      <w:r w:rsidRPr="004A080E">
        <w:rPr>
          <w:rFonts w:ascii="Trebuchet MS" w:eastAsia="Times New Roman" w:hAnsi="Trebuchet MS" w:cs="Times New Roman" w:hint="eastAsia"/>
          <w:color w:val="000000"/>
          <w:kern w:val="0"/>
          <w:sz w:val="18"/>
          <w:szCs w:val="18"/>
          <w:lang w:eastAsia="ru-RU"/>
        </w:rPr>
        <w:t>Теоретические</w:t>
      </w:r>
      <w:r w:rsidRPr="004A080E">
        <w:rPr>
          <w:rFonts w:ascii="Trebuchet MS" w:eastAsia="Times New Roman" w:hAnsi="Trebuchet MS" w:cs="Times New Roman"/>
          <w:color w:val="000000"/>
          <w:kern w:val="0"/>
          <w:sz w:val="18"/>
          <w:szCs w:val="18"/>
          <w:lang w:eastAsia="ru-RU"/>
        </w:rPr>
        <w:t xml:space="preserve"> </w:t>
      </w:r>
      <w:r w:rsidRPr="004A080E">
        <w:rPr>
          <w:rFonts w:ascii="Trebuchet MS" w:eastAsia="Times New Roman" w:hAnsi="Trebuchet MS" w:cs="Times New Roman" w:hint="eastAsia"/>
          <w:color w:val="000000"/>
          <w:kern w:val="0"/>
          <w:sz w:val="18"/>
          <w:szCs w:val="18"/>
          <w:lang w:eastAsia="ru-RU"/>
        </w:rPr>
        <w:t>источники</w:t>
      </w:r>
      <w:r w:rsidRPr="004A080E">
        <w:rPr>
          <w:rFonts w:ascii="Trebuchet MS" w:eastAsia="Times New Roman" w:hAnsi="Trebuchet MS" w:cs="Times New Roman"/>
          <w:color w:val="000000"/>
          <w:kern w:val="0"/>
          <w:sz w:val="18"/>
          <w:szCs w:val="18"/>
          <w:lang w:eastAsia="ru-RU"/>
        </w:rPr>
        <w:t xml:space="preserve"> </w:t>
      </w:r>
      <w:r w:rsidRPr="004A080E">
        <w:rPr>
          <w:rFonts w:ascii="Trebuchet MS" w:eastAsia="Times New Roman" w:hAnsi="Trebuchet MS" w:cs="Times New Roman" w:hint="eastAsia"/>
          <w:color w:val="000000"/>
          <w:kern w:val="0"/>
          <w:sz w:val="18"/>
          <w:szCs w:val="18"/>
          <w:lang w:eastAsia="ru-RU"/>
        </w:rPr>
        <w:t>школы</w:t>
      </w:r>
      <w:r w:rsidRPr="004A080E">
        <w:rPr>
          <w:rFonts w:ascii="Trebuchet MS" w:eastAsia="Times New Roman" w:hAnsi="Trebuchet MS" w:cs="Times New Roman"/>
          <w:color w:val="000000"/>
          <w:kern w:val="0"/>
          <w:sz w:val="18"/>
          <w:szCs w:val="18"/>
          <w:lang w:eastAsia="ru-RU"/>
        </w:rPr>
        <w:t xml:space="preserve"> </w:t>
      </w:r>
      <w:r w:rsidRPr="004A080E">
        <w:rPr>
          <w:rFonts w:ascii="Trebuchet MS" w:eastAsia="Times New Roman" w:hAnsi="Trebuchet MS" w:cs="Times New Roman" w:hint="eastAsia"/>
          <w:color w:val="000000"/>
          <w:kern w:val="0"/>
          <w:sz w:val="18"/>
          <w:szCs w:val="18"/>
          <w:lang w:eastAsia="ru-RU"/>
        </w:rPr>
        <w:t>хуаянь</w:t>
      </w:r>
      <w:r w:rsidRPr="004A080E">
        <w:rPr>
          <w:rFonts w:ascii="Trebuchet MS" w:eastAsia="Times New Roman" w:hAnsi="Trebuchet MS" w:cs="Times New Roman"/>
          <w:color w:val="000000"/>
          <w:kern w:val="0"/>
          <w:sz w:val="18"/>
          <w:szCs w:val="18"/>
          <w:lang w:eastAsia="ru-RU"/>
        </w:rPr>
        <w:t>...12</w:t>
      </w:r>
    </w:p>
    <w:p w:rsidR="004A080E" w:rsidRPr="004A080E" w:rsidRDefault="004A080E" w:rsidP="004A080E">
      <w:pPr>
        <w:rPr>
          <w:rFonts w:ascii="Trebuchet MS" w:eastAsia="Times New Roman" w:hAnsi="Trebuchet MS" w:cs="Times New Roman"/>
          <w:color w:val="000000"/>
          <w:kern w:val="0"/>
          <w:sz w:val="18"/>
          <w:szCs w:val="18"/>
          <w:lang w:eastAsia="ru-RU"/>
        </w:rPr>
      </w:pPr>
    </w:p>
    <w:p w:rsidR="004A080E" w:rsidRPr="004A080E" w:rsidRDefault="004A080E" w:rsidP="004A080E">
      <w:pPr>
        <w:rPr>
          <w:rFonts w:ascii="Trebuchet MS" w:eastAsia="Times New Roman" w:hAnsi="Trebuchet MS" w:cs="Times New Roman"/>
          <w:color w:val="000000"/>
          <w:kern w:val="0"/>
          <w:sz w:val="18"/>
          <w:szCs w:val="18"/>
          <w:lang w:eastAsia="ru-RU"/>
        </w:rPr>
      </w:pPr>
      <w:r w:rsidRPr="004A080E">
        <w:rPr>
          <w:rFonts w:ascii="Trebuchet MS" w:eastAsia="Times New Roman" w:hAnsi="Trebuchet MS" w:cs="Times New Roman" w:hint="eastAsia"/>
          <w:color w:val="000000"/>
          <w:kern w:val="0"/>
          <w:sz w:val="18"/>
          <w:szCs w:val="18"/>
          <w:lang w:eastAsia="ru-RU"/>
        </w:rPr>
        <w:t>§</w:t>
      </w:r>
      <w:r w:rsidRPr="004A080E">
        <w:rPr>
          <w:rFonts w:ascii="Trebuchet MS" w:eastAsia="Times New Roman" w:hAnsi="Trebuchet MS" w:cs="Times New Roman"/>
          <w:color w:val="000000"/>
          <w:kern w:val="0"/>
          <w:sz w:val="18"/>
          <w:szCs w:val="18"/>
          <w:lang w:eastAsia="ru-RU"/>
        </w:rPr>
        <w:t xml:space="preserve">2. </w:t>
      </w:r>
      <w:r w:rsidRPr="004A080E">
        <w:rPr>
          <w:rFonts w:ascii="Trebuchet MS" w:eastAsia="Times New Roman" w:hAnsi="Trebuchet MS" w:cs="Times New Roman" w:hint="eastAsia"/>
          <w:color w:val="000000"/>
          <w:kern w:val="0"/>
          <w:sz w:val="18"/>
          <w:szCs w:val="18"/>
          <w:lang w:eastAsia="ru-RU"/>
        </w:rPr>
        <w:t>Сочинения</w:t>
      </w:r>
      <w:r w:rsidRPr="004A080E">
        <w:rPr>
          <w:rFonts w:ascii="Trebuchet MS" w:eastAsia="Times New Roman" w:hAnsi="Trebuchet MS" w:cs="Times New Roman"/>
          <w:color w:val="000000"/>
          <w:kern w:val="0"/>
          <w:sz w:val="18"/>
          <w:szCs w:val="18"/>
          <w:lang w:eastAsia="ru-RU"/>
        </w:rPr>
        <w:t xml:space="preserve"> </w:t>
      </w:r>
      <w:r w:rsidRPr="004A080E">
        <w:rPr>
          <w:rFonts w:ascii="Trebuchet MS" w:eastAsia="Times New Roman" w:hAnsi="Trebuchet MS" w:cs="Times New Roman" w:hint="eastAsia"/>
          <w:color w:val="000000"/>
          <w:kern w:val="0"/>
          <w:sz w:val="18"/>
          <w:szCs w:val="18"/>
          <w:lang w:eastAsia="ru-RU"/>
        </w:rPr>
        <w:t>адептов</w:t>
      </w:r>
      <w:r w:rsidRPr="004A080E">
        <w:rPr>
          <w:rFonts w:ascii="Trebuchet MS" w:eastAsia="Times New Roman" w:hAnsi="Trebuchet MS" w:cs="Times New Roman"/>
          <w:color w:val="000000"/>
          <w:kern w:val="0"/>
          <w:sz w:val="18"/>
          <w:szCs w:val="18"/>
          <w:lang w:eastAsia="ru-RU"/>
        </w:rPr>
        <w:t xml:space="preserve"> </w:t>
      </w:r>
      <w:r w:rsidRPr="004A080E">
        <w:rPr>
          <w:rFonts w:ascii="Trebuchet MS" w:eastAsia="Times New Roman" w:hAnsi="Trebuchet MS" w:cs="Times New Roman" w:hint="eastAsia"/>
          <w:color w:val="000000"/>
          <w:kern w:val="0"/>
          <w:sz w:val="18"/>
          <w:szCs w:val="18"/>
          <w:lang w:eastAsia="ru-RU"/>
        </w:rPr>
        <w:t>школы</w:t>
      </w:r>
      <w:r w:rsidRPr="004A080E">
        <w:rPr>
          <w:rFonts w:ascii="Trebuchet MS" w:eastAsia="Times New Roman" w:hAnsi="Trebuchet MS" w:cs="Times New Roman"/>
          <w:color w:val="000000"/>
          <w:kern w:val="0"/>
          <w:sz w:val="18"/>
          <w:szCs w:val="18"/>
          <w:lang w:eastAsia="ru-RU"/>
        </w:rPr>
        <w:t xml:space="preserve"> </w:t>
      </w:r>
      <w:r w:rsidRPr="004A080E">
        <w:rPr>
          <w:rFonts w:ascii="Trebuchet MS" w:eastAsia="Times New Roman" w:hAnsi="Trebuchet MS" w:cs="Times New Roman" w:hint="eastAsia"/>
          <w:color w:val="000000"/>
          <w:kern w:val="0"/>
          <w:sz w:val="18"/>
          <w:szCs w:val="18"/>
          <w:lang w:eastAsia="ru-RU"/>
        </w:rPr>
        <w:t>хуаянь</w:t>
      </w:r>
      <w:r w:rsidRPr="004A080E">
        <w:rPr>
          <w:rFonts w:ascii="Trebuchet MS" w:eastAsia="Times New Roman" w:hAnsi="Trebuchet MS" w:cs="Times New Roman"/>
          <w:color w:val="000000"/>
          <w:kern w:val="0"/>
          <w:sz w:val="18"/>
          <w:szCs w:val="18"/>
          <w:lang w:eastAsia="ru-RU"/>
        </w:rPr>
        <w:t>...38</w:t>
      </w:r>
    </w:p>
    <w:p w:rsidR="004A080E" w:rsidRPr="004A080E" w:rsidRDefault="004A080E" w:rsidP="004A080E">
      <w:pPr>
        <w:rPr>
          <w:rFonts w:ascii="Trebuchet MS" w:eastAsia="Times New Roman" w:hAnsi="Trebuchet MS" w:cs="Times New Roman"/>
          <w:color w:val="000000"/>
          <w:kern w:val="0"/>
          <w:sz w:val="18"/>
          <w:szCs w:val="18"/>
          <w:lang w:eastAsia="ru-RU"/>
        </w:rPr>
      </w:pPr>
    </w:p>
    <w:p w:rsidR="004A080E" w:rsidRPr="004A080E" w:rsidRDefault="004A080E" w:rsidP="004A080E">
      <w:pPr>
        <w:rPr>
          <w:rFonts w:ascii="Trebuchet MS" w:eastAsia="Times New Roman" w:hAnsi="Trebuchet MS" w:cs="Times New Roman"/>
          <w:color w:val="000000"/>
          <w:kern w:val="0"/>
          <w:sz w:val="18"/>
          <w:szCs w:val="18"/>
          <w:lang w:eastAsia="ru-RU"/>
        </w:rPr>
      </w:pPr>
      <w:r w:rsidRPr="004A080E">
        <w:rPr>
          <w:rFonts w:ascii="Trebuchet MS" w:eastAsia="Times New Roman" w:hAnsi="Trebuchet MS" w:cs="Times New Roman" w:hint="eastAsia"/>
          <w:color w:val="000000"/>
          <w:kern w:val="0"/>
          <w:sz w:val="18"/>
          <w:szCs w:val="18"/>
          <w:lang w:eastAsia="ru-RU"/>
        </w:rPr>
        <w:t>Глава</w:t>
      </w:r>
      <w:r w:rsidRPr="004A080E">
        <w:rPr>
          <w:rFonts w:ascii="Trebuchet MS" w:eastAsia="Times New Roman" w:hAnsi="Trebuchet MS" w:cs="Times New Roman"/>
          <w:color w:val="000000"/>
          <w:kern w:val="0"/>
          <w:sz w:val="18"/>
          <w:szCs w:val="18"/>
          <w:lang w:eastAsia="ru-RU"/>
        </w:rPr>
        <w:t xml:space="preserve"> </w:t>
      </w:r>
      <w:r w:rsidRPr="004A080E">
        <w:rPr>
          <w:rFonts w:ascii="Trebuchet MS" w:eastAsia="Times New Roman" w:hAnsi="Trebuchet MS" w:cs="Times New Roman" w:hint="eastAsia"/>
          <w:color w:val="000000"/>
          <w:kern w:val="0"/>
          <w:sz w:val="18"/>
          <w:szCs w:val="18"/>
          <w:lang w:eastAsia="ru-RU"/>
        </w:rPr>
        <w:t>П</w:t>
      </w:r>
      <w:r w:rsidRPr="004A080E">
        <w:rPr>
          <w:rFonts w:ascii="Trebuchet MS" w:eastAsia="Times New Roman" w:hAnsi="Trebuchet MS" w:cs="Times New Roman"/>
          <w:color w:val="000000"/>
          <w:kern w:val="0"/>
          <w:sz w:val="18"/>
          <w:szCs w:val="18"/>
          <w:lang w:eastAsia="ru-RU"/>
        </w:rPr>
        <w:t xml:space="preserve">. </w:t>
      </w:r>
      <w:r w:rsidRPr="004A080E">
        <w:rPr>
          <w:rFonts w:ascii="Trebuchet MS" w:eastAsia="Times New Roman" w:hAnsi="Trebuchet MS" w:cs="Times New Roman" w:hint="eastAsia"/>
          <w:color w:val="000000"/>
          <w:kern w:val="0"/>
          <w:sz w:val="18"/>
          <w:szCs w:val="18"/>
          <w:lang w:eastAsia="ru-RU"/>
        </w:rPr>
        <w:t>Характеристика</w:t>
      </w:r>
      <w:r w:rsidRPr="004A080E">
        <w:rPr>
          <w:rFonts w:ascii="Trebuchet MS" w:eastAsia="Times New Roman" w:hAnsi="Trebuchet MS" w:cs="Times New Roman"/>
          <w:color w:val="000000"/>
          <w:kern w:val="0"/>
          <w:sz w:val="18"/>
          <w:szCs w:val="18"/>
          <w:lang w:eastAsia="ru-RU"/>
        </w:rPr>
        <w:t xml:space="preserve"> </w:t>
      </w:r>
      <w:r w:rsidRPr="004A080E">
        <w:rPr>
          <w:rFonts w:ascii="Trebuchet MS" w:eastAsia="Times New Roman" w:hAnsi="Trebuchet MS" w:cs="Times New Roman" w:hint="eastAsia"/>
          <w:color w:val="000000"/>
          <w:kern w:val="0"/>
          <w:sz w:val="18"/>
          <w:szCs w:val="18"/>
          <w:lang w:eastAsia="ru-RU"/>
        </w:rPr>
        <w:t>трактата</w:t>
      </w:r>
      <w:r w:rsidRPr="004A080E">
        <w:rPr>
          <w:rFonts w:ascii="Trebuchet MS" w:eastAsia="Times New Roman" w:hAnsi="Trebuchet MS" w:cs="Times New Roman"/>
          <w:color w:val="000000"/>
          <w:kern w:val="0"/>
          <w:sz w:val="18"/>
          <w:szCs w:val="18"/>
          <w:lang w:eastAsia="ru-RU"/>
        </w:rPr>
        <w:t xml:space="preserve"> </w:t>
      </w:r>
      <w:r w:rsidRPr="004A080E">
        <w:rPr>
          <w:rFonts w:ascii="Trebuchet MS" w:eastAsia="Times New Roman" w:hAnsi="Trebuchet MS" w:cs="Times New Roman" w:hint="eastAsia"/>
          <w:color w:val="000000"/>
          <w:kern w:val="0"/>
          <w:sz w:val="18"/>
          <w:szCs w:val="18"/>
          <w:lang w:eastAsia="ru-RU"/>
        </w:rPr>
        <w:t>Фа</w:t>
      </w:r>
      <w:r w:rsidRPr="004A080E">
        <w:rPr>
          <w:rFonts w:ascii="Trebuchet MS" w:eastAsia="Times New Roman" w:hAnsi="Trebuchet MS" w:cs="Times New Roman"/>
          <w:color w:val="000000"/>
          <w:kern w:val="0"/>
          <w:sz w:val="18"/>
          <w:szCs w:val="18"/>
          <w:lang w:eastAsia="ru-RU"/>
        </w:rPr>
        <w:t xml:space="preserve"> </w:t>
      </w:r>
      <w:r w:rsidRPr="004A080E">
        <w:rPr>
          <w:rFonts w:ascii="Trebuchet MS" w:eastAsia="Times New Roman" w:hAnsi="Trebuchet MS" w:cs="Times New Roman" w:hint="eastAsia"/>
          <w:color w:val="000000"/>
          <w:kern w:val="0"/>
          <w:sz w:val="18"/>
          <w:szCs w:val="18"/>
          <w:lang w:eastAsia="ru-RU"/>
        </w:rPr>
        <w:t>Цзана</w:t>
      </w:r>
      <w:r w:rsidRPr="004A080E">
        <w:rPr>
          <w:rFonts w:ascii="Trebuchet MS" w:eastAsia="Times New Roman" w:hAnsi="Trebuchet MS" w:cs="Times New Roman"/>
          <w:color w:val="000000"/>
          <w:kern w:val="0"/>
          <w:sz w:val="18"/>
          <w:szCs w:val="18"/>
          <w:lang w:eastAsia="ru-RU"/>
        </w:rPr>
        <w:t xml:space="preserve"> </w:t>
      </w:r>
      <w:r w:rsidRPr="004A080E">
        <w:rPr>
          <w:rFonts w:ascii="Trebuchet MS" w:eastAsia="Times New Roman" w:hAnsi="Trebuchet MS" w:cs="Times New Roman" w:hint="eastAsia"/>
          <w:color w:val="000000"/>
          <w:kern w:val="0"/>
          <w:sz w:val="18"/>
          <w:szCs w:val="18"/>
          <w:lang w:eastAsia="ru-RU"/>
        </w:rPr>
        <w:t>«Хуаянь</w:t>
      </w:r>
      <w:r w:rsidRPr="004A080E">
        <w:rPr>
          <w:rFonts w:ascii="Trebuchet MS" w:eastAsia="Times New Roman" w:hAnsi="Trebuchet MS" w:cs="Times New Roman"/>
          <w:color w:val="000000"/>
          <w:kern w:val="0"/>
          <w:sz w:val="18"/>
          <w:szCs w:val="18"/>
          <w:lang w:eastAsia="ru-RU"/>
        </w:rPr>
        <w:t xml:space="preserve"> </w:t>
      </w:r>
      <w:r w:rsidRPr="004A080E">
        <w:rPr>
          <w:rFonts w:ascii="Trebuchet MS" w:eastAsia="Times New Roman" w:hAnsi="Trebuchet MS" w:cs="Times New Roman" w:hint="eastAsia"/>
          <w:color w:val="000000"/>
          <w:kern w:val="0"/>
          <w:sz w:val="18"/>
          <w:szCs w:val="18"/>
          <w:lang w:eastAsia="ru-RU"/>
        </w:rPr>
        <w:t>цзин</w:t>
      </w:r>
      <w:r w:rsidRPr="004A080E">
        <w:rPr>
          <w:rFonts w:ascii="Trebuchet MS" w:eastAsia="Times New Roman" w:hAnsi="Trebuchet MS" w:cs="Times New Roman"/>
          <w:color w:val="000000"/>
          <w:kern w:val="0"/>
          <w:sz w:val="18"/>
          <w:szCs w:val="18"/>
          <w:lang w:eastAsia="ru-RU"/>
        </w:rPr>
        <w:t xml:space="preserve"> </w:t>
      </w:r>
      <w:r w:rsidRPr="004A080E">
        <w:rPr>
          <w:rFonts w:ascii="Trebuchet MS" w:eastAsia="Times New Roman" w:hAnsi="Trebuchet MS" w:cs="Times New Roman" w:hint="eastAsia"/>
          <w:color w:val="000000"/>
          <w:kern w:val="0"/>
          <w:sz w:val="18"/>
          <w:szCs w:val="18"/>
          <w:lang w:eastAsia="ru-RU"/>
        </w:rPr>
        <w:t>вэньда»</w:t>
      </w:r>
      <w:r w:rsidRPr="004A080E">
        <w:rPr>
          <w:rFonts w:ascii="Trebuchet MS" w:eastAsia="Times New Roman" w:hAnsi="Trebuchet MS" w:cs="Times New Roman"/>
          <w:color w:val="000000"/>
          <w:kern w:val="0"/>
          <w:sz w:val="18"/>
          <w:szCs w:val="18"/>
          <w:lang w:eastAsia="ru-RU"/>
        </w:rPr>
        <w:t>...58</w:t>
      </w:r>
    </w:p>
    <w:p w:rsidR="004A080E" w:rsidRPr="004A080E" w:rsidRDefault="004A080E" w:rsidP="004A080E">
      <w:pPr>
        <w:rPr>
          <w:rFonts w:ascii="Trebuchet MS" w:eastAsia="Times New Roman" w:hAnsi="Trebuchet MS" w:cs="Times New Roman"/>
          <w:color w:val="000000"/>
          <w:kern w:val="0"/>
          <w:sz w:val="18"/>
          <w:szCs w:val="18"/>
          <w:lang w:eastAsia="ru-RU"/>
        </w:rPr>
      </w:pPr>
    </w:p>
    <w:p w:rsidR="004A080E" w:rsidRPr="004A080E" w:rsidRDefault="004A080E" w:rsidP="004A080E">
      <w:pPr>
        <w:rPr>
          <w:rFonts w:ascii="Trebuchet MS" w:eastAsia="Times New Roman" w:hAnsi="Trebuchet MS" w:cs="Times New Roman"/>
          <w:color w:val="000000"/>
          <w:kern w:val="0"/>
          <w:sz w:val="18"/>
          <w:szCs w:val="18"/>
          <w:lang w:eastAsia="ru-RU"/>
        </w:rPr>
      </w:pPr>
      <w:r w:rsidRPr="004A080E">
        <w:rPr>
          <w:rFonts w:ascii="Trebuchet MS" w:eastAsia="Times New Roman" w:hAnsi="Trebuchet MS" w:cs="Times New Roman" w:hint="eastAsia"/>
          <w:color w:val="000000"/>
          <w:kern w:val="0"/>
          <w:sz w:val="18"/>
          <w:szCs w:val="18"/>
          <w:lang w:eastAsia="ru-RU"/>
        </w:rPr>
        <w:t>§</w:t>
      </w:r>
      <w:r w:rsidRPr="004A080E">
        <w:rPr>
          <w:rFonts w:ascii="Trebuchet MS" w:eastAsia="Times New Roman" w:hAnsi="Trebuchet MS" w:cs="Times New Roman"/>
          <w:color w:val="000000"/>
          <w:kern w:val="0"/>
          <w:sz w:val="18"/>
          <w:szCs w:val="18"/>
          <w:lang w:eastAsia="ru-RU"/>
        </w:rPr>
        <w:t xml:space="preserve">1. </w:t>
      </w:r>
      <w:r w:rsidRPr="004A080E">
        <w:rPr>
          <w:rFonts w:ascii="Trebuchet MS" w:eastAsia="Times New Roman" w:hAnsi="Trebuchet MS" w:cs="Times New Roman" w:hint="eastAsia"/>
          <w:color w:val="000000"/>
          <w:kern w:val="0"/>
          <w:sz w:val="18"/>
          <w:szCs w:val="18"/>
          <w:lang w:eastAsia="ru-RU"/>
        </w:rPr>
        <w:t>Сочинения</w:t>
      </w:r>
      <w:r w:rsidRPr="004A080E">
        <w:rPr>
          <w:rFonts w:ascii="Trebuchet MS" w:eastAsia="Times New Roman" w:hAnsi="Trebuchet MS" w:cs="Times New Roman"/>
          <w:color w:val="000000"/>
          <w:kern w:val="0"/>
          <w:sz w:val="18"/>
          <w:szCs w:val="18"/>
          <w:lang w:eastAsia="ru-RU"/>
        </w:rPr>
        <w:t xml:space="preserve"> </w:t>
      </w:r>
      <w:r w:rsidRPr="004A080E">
        <w:rPr>
          <w:rFonts w:ascii="Trebuchet MS" w:eastAsia="Times New Roman" w:hAnsi="Trebuchet MS" w:cs="Times New Roman" w:hint="eastAsia"/>
          <w:color w:val="000000"/>
          <w:kern w:val="0"/>
          <w:sz w:val="18"/>
          <w:szCs w:val="18"/>
          <w:lang w:eastAsia="ru-RU"/>
        </w:rPr>
        <w:t>Фа</w:t>
      </w:r>
      <w:r w:rsidRPr="004A080E">
        <w:rPr>
          <w:rFonts w:ascii="Trebuchet MS" w:eastAsia="Times New Roman" w:hAnsi="Trebuchet MS" w:cs="Times New Roman"/>
          <w:color w:val="000000"/>
          <w:kern w:val="0"/>
          <w:sz w:val="18"/>
          <w:szCs w:val="18"/>
          <w:lang w:eastAsia="ru-RU"/>
        </w:rPr>
        <w:t xml:space="preserve"> </w:t>
      </w:r>
      <w:r w:rsidRPr="004A080E">
        <w:rPr>
          <w:rFonts w:ascii="Trebuchet MS" w:eastAsia="Times New Roman" w:hAnsi="Trebuchet MS" w:cs="Times New Roman" w:hint="eastAsia"/>
          <w:color w:val="000000"/>
          <w:kern w:val="0"/>
          <w:sz w:val="18"/>
          <w:szCs w:val="18"/>
          <w:lang w:eastAsia="ru-RU"/>
        </w:rPr>
        <w:t>Цзана</w:t>
      </w:r>
      <w:r w:rsidRPr="004A080E">
        <w:rPr>
          <w:rFonts w:ascii="Trebuchet MS" w:eastAsia="Times New Roman" w:hAnsi="Trebuchet MS" w:cs="Times New Roman"/>
          <w:color w:val="000000"/>
          <w:kern w:val="0"/>
          <w:sz w:val="18"/>
          <w:szCs w:val="18"/>
          <w:lang w:eastAsia="ru-RU"/>
        </w:rPr>
        <w:t>...58</w:t>
      </w:r>
    </w:p>
    <w:p w:rsidR="004A080E" w:rsidRPr="004A080E" w:rsidRDefault="004A080E" w:rsidP="004A080E">
      <w:pPr>
        <w:rPr>
          <w:rFonts w:ascii="Trebuchet MS" w:eastAsia="Times New Roman" w:hAnsi="Trebuchet MS" w:cs="Times New Roman"/>
          <w:color w:val="000000"/>
          <w:kern w:val="0"/>
          <w:sz w:val="18"/>
          <w:szCs w:val="18"/>
          <w:lang w:eastAsia="ru-RU"/>
        </w:rPr>
      </w:pPr>
    </w:p>
    <w:p w:rsidR="004A080E" w:rsidRPr="004A080E" w:rsidRDefault="004A080E" w:rsidP="004A080E">
      <w:pPr>
        <w:rPr>
          <w:rFonts w:ascii="Trebuchet MS" w:eastAsia="Times New Roman" w:hAnsi="Trebuchet MS" w:cs="Times New Roman"/>
          <w:color w:val="000000"/>
          <w:kern w:val="0"/>
          <w:sz w:val="18"/>
          <w:szCs w:val="18"/>
          <w:lang w:eastAsia="ru-RU"/>
        </w:rPr>
      </w:pPr>
      <w:r w:rsidRPr="004A080E">
        <w:rPr>
          <w:rFonts w:ascii="Trebuchet MS" w:eastAsia="Times New Roman" w:hAnsi="Trebuchet MS" w:cs="Times New Roman" w:hint="eastAsia"/>
          <w:color w:val="000000"/>
          <w:kern w:val="0"/>
          <w:sz w:val="18"/>
          <w:szCs w:val="18"/>
          <w:lang w:eastAsia="ru-RU"/>
        </w:rPr>
        <w:t>§</w:t>
      </w:r>
      <w:r w:rsidRPr="004A080E">
        <w:rPr>
          <w:rFonts w:ascii="Trebuchet MS" w:eastAsia="Times New Roman" w:hAnsi="Trebuchet MS" w:cs="Times New Roman"/>
          <w:color w:val="000000"/>
          <w:kern w:val="0"/>
          <w:sz w:val="18"/>
          <w:szCs w:val="18"/>
          <w:lang w:eastAsia="ru-RU"/>
        </w:rPr>
        <w:t xml:space="preserve">2. </w:t>
      </w:r>
      <w:r w:rsidRPr="004A080E">
        <w:rPr>
          <w:rFonts w:ascii="Trebuchet MS" w:eastAsia="Times New Roman" w:hAnsi="Trebuchet MS" w:cs="Times New Roman" w:hint="eastAsia"/>
          <w:color w:val="000000"/>
          <w:kern w:val="0"/>
          <w:sz w:val="18"/>
          <w:szCs w:val="18"/>
          <w:lang w:eastAsia="ru-RU"/>
        </w:rPr>
        <w:t>Структурно</w:t>
      </w:r>
      <w:r w:rsidRPr="004A080E">
        <w:rPr>
          <w:rFonts w:ascii="Trebuchet MS" w:eastAsia="Times New Roman" w:hAnsi="Trebuchet MS" w:cs="Times New Roman"/>
          <w:color w:val="000000"/>
          <w:kern w:val="0"/>
          <w:sz w:val="18"/>
          <w:szCs w:val="18"/>
          <w:lang w:eastAsia="ru-RU"/>
        </w:rPr>
        <w:t>-</w:t>
      </w:r>
      <w:r w:rsidRPr="004A080E">
        <w:rPr>
          <w:rFonts w:ascii="Trebuchet MS" w:eastAsia="Times New Roman" w:hAnsi="Trebuchet MS" w:cs="Times New Roman" w:hint="eastAsia"/>
          <w:color w:val="000000"/>
          <w:kern w:val="0"/>
          <w:sz w:val="18"/>
          <w:szCs w:val="18"/>
          <w:lang w:eastAsia="ru-RU"/>
        </w:rPr>
        <w:t>композиционная</w:t>
      </w:r>
      <w:r w:rsidRPr="004A080E">
        <w:rPr>
          <w:rFonts w:ascii="Trebuchet MS" w:eastAsia="Times New Roman" w:hAnsi="Trebuchet MS" w:cs="Times New Roman"/>
          <w:color w:val="000000"/>
          <w:kern w:val="0"/>
          <w:sz w:val="18"/>
          <w:szCs w:val="18"/>
          <w:lang w:eastAsia="ru-RU"/>
        </w:rPr>
        <w:t xml:space="preserve"> </w:t>
      </w:r>
      <w:r w:rsidRPr="004A080E">
        <w:rPr>
          <w:rFonts w:ascii="Trebuchet MS" w:eastAsia="Times New Roman" w:hAnsi="Trebuchet MS" w:cs="Times New Roman" w:hint="eastAsia"/>
          <w:color w:val="000000"/>
          <w:kern w:val="0"/>
          <w:sz w:val="18"/>
          <w:szCs w:val="18"/>
          <w:lang w:eastAsia="ru-RU"/>
        </w:rPr>
        <w:t>характеристика</w:t>
      </w:r>
      <w:r w:rsidRPr="004A080E">
        <w:rPr>
          <w:rFonts w:ascii="Trebuchet MS" w:eastAsia="Times New Roman" w:hAnsi="Trebuchet MS" w:cs="Times New Roman"/>
          <w:color w:val="000000"/>
          <w:kern w:val="0"/>
          <w:sz w:val="18"/>
          <w:szCs w:val="18"/>
          <w:lang w:eastAsia="ru-RU"/>
        </w:rPr>
        <w:t xml:space="preserve"> </w:t>
      </w:r>
      <w:r w:rsidRPr="004A080E">
        <w:rPr>
          <w:rFonts w:ascii="Trebuchet MS" w:eastAsia="Times New Roman" w:hAnsi="Trebuchet MS" w:cs="Times New Roman" w:hint="eastAsia"/>
          <w:color w:val="000000"/>
          <w:kern w:val="0"/>
          <w:sz w:val="18"/>
          <w:szCs w:val="18"/>
          <w:lang w:eastAsia="ru-RU"/>
        </w:rPr>
        <w:t>трактата</w:t>
      </w:r>
    </w:p>
    <w:p w:rsidR="004A080E" w:rsidRPr="004A080E" w:rsidRDefault="004A080E" w:rsidP="004A080E">
      <w:pPr>
        <w:rPr>
          <w:rFonts w:ascii="Trebuchet MS" w:eastAsia="Times New Roman" w:hAnsi="Trebuchet MS" w:cs="Times New Roman"/>
          <w:color w:val="000000"/>
          <w:kern w:val="0"/>
          <w:sz w:val="18"/>
          <w:szCs w:val="18"/>
          <w:lang w:eastAsia="ru-RU"/>
        </w:rPr>
      </w:pPr>
    </w:p>
    <w:p w:rsidR="004A080E" w:rsidRPr="004A080E" w:rsidRDefault="004A080E" w:rsidP="004A080E">
      <w:pPr>
        <w:rPr>
          <w:rFonts w:ascii="Trebuchet MS" w:eastAsia="Times New Roman" w:hAnsi="Trebuchet MS" w:cs="Times New Roman"/>
          <w:color w:val="000000"/>
          <w:kern w:val="0"/>
          <w:sz w:val="18"/>
          <w:szCs w:val="18"/>
          <w:lang w:eastAsia="ru-RU"/>
        </w:rPr>
      </w:pPr>
      <w:r w:rsidRPr="004A080E">
        <w:rPr>
          <w:rFonts w:ascii="Trebuchet MS" w:eastAsia="Times New Roman" w:hAnsi="Trebuchet MS" w:cs="Times New Roman" w:hint="eastAsia"/>
          <w:color w:val="000000"/>
          <w:kern w:val="0"/>
          <w:sz w:val="18"/>
          <w:szCs w:val="18"/>
          <w:lang w:eastAsia="ru-RU"/>
        </w:rPr>
        <w:t>«Хуаянь</w:t>
      </w:r>
      <w:r w:rsidRPr="004A080E">
        <w:rPr>
          <w:rFonts w:ascii="Trebuchet MS" w:eastAsia="Times New Roman" w:hAnsi="Trebuchet MS" w:cs="Times New Roman"/>
          <w:color w:val="000000"/>
          <w:kern w:val="0"/>
          <w:sz w:val="18"/>
          <w:szCs w:val="18"/>
          <w:lang w:eastAsia="ru-RU"/>
        </w:rPr>
        <w:t xml:space="preserve"> </w:t>
      </w:r>
      <w:r w:rsidRPr="004A080E">
        <w:rPr>
          <w:rFonts w:ascii="Trebuchet MS" w:eastAsia="Times New Roman" w:hAnsi="Trebuchet MS" w:cs="Times New Roman" w:hint="eastAsia"/>
          <w:color w:val="000000"/>
          <w:kern w:val="0"/>
          <w:sz w:val="18"/>
          <w:szCs w:val="18"/>
          <w:lang w:eastAsia="ru-RU"/>
        </w:rPr>
        <w:t>цзин</w:t>
      </w:r>
      <w:r w:rsidRPr="004A080E">
        <w:rPr>
          <w:rFonts w:ascii="Trebuchet MS" w:eastAsia="Times New Roman" w:hAnsi="Trebuchet MS" w:cs="Times New Roman"/>
          <w:color w:val="000000"/>
          <w:kern w:val="0"/>
          <w:sz w:val="18"/>
          <w:szCs w:val="18"/>
          <w:lang w:eastAsia="ru-RU"/>
        </w:rPr>
        <w:t xml:space="preserve"> </w:t>
      </w:r>
      <w:r w:rsidRPr="004A080E">
        <w:rPr>
          <w:rFonts w:ascii="Trebuchet MS" w:eastAsia="Times New Roman" w:hAnsi="Trebuchet MS" w:cs="Times New Roman" w:hint="eastAsia"/>
          <w:color w:val="000000"/>
          <w:kern w:val="0"/>
          <w:sz w:val="18"/>
          <w:szCs w:val="18"/>
          <w:lang w:eastAsia="ru-RU"/>
        </w:rPr>
        <w:t>вэньда»</w:t>
      </w:r>
      <w:r w:rsidRPr="004A080E">
        <w:rPr>
          <w:rFonts w:ascii="Trebuchet MS" w:eastAsia="Times New Roman" w:hAnsi="Trebuchet MS" w:cs="Times New Roman"/>
          <w:color w:val="000000"/>
          <w:kern w:val="0"/>
          <w:sz w:val="18"/>
          <w:szCs w:val="18"/>
          <w:lang w:eastAsia="ru-RU"/>
        </w:rPr>
        <w:t>...74</w:t>
      </w:r>
    </w:p>
    <w:p w:rsidR="004A080E" w:rsidRPr="004A080E" w:rsidRDefault="004A080E" w:rsidP="004A080E">
      <w:pPr>
        <w:rPr>
          <w:rFonts w:ascii="Trebuchet MS" w:eastAsia="Times New Roman" w:hAnsi="Trebuchet MS" w:cs="Times New Roman"/>
          <w:color w:val="000000"/>
          <w:kern w:val="0"/>
          <w:sz w:val="18"/>
          <w:szCs w:val="18"/>
          <w:lang w:eastAsia="ru-RU"/>
        </w:rPr>
      </w:pPr>
    </w:p>
    <w:p w:rsidR="004A080E" w:rsidRPr="004A080E" w:rsidRDefault="004A080E" w:rsidP="004A080E">
      <w:pPr>
        <w:rPr>
          <w:rFonts w:ascii="Trebuchet MS" w:eastAsia="Times New Roman" w:hAnsi="Trebuchet MS" w:cs="Times New Roman"/>
          <w:color w:val="000000"/>
          <w:kern w:val="0"/>
          <w:sz w:val="18"/>
          <w:szCs w:val="18"/>
          <w:lang w:eastAsia="ru-RU"/>
        </w:rPr>
      </w:pPr>
      <w:r w:rsidRPr="004A080E">
        <w:rPr>
          <w:rFonts w:ascii="Trebuchet MS" w:eastAsia="Times New Roman" w:hAnsi="Trebuchet MS" w:cs="Times New Roman" w:hint="eastAsia"/>
          <w:color w:val="000000"/>
          <w:kern w:val="0"/>
          <w:sz w:val="18"/>
          <w:szCs w:val="18"/>
          <w:lang w:eastAsia="ru-RU"/>
        </w:rPr>
        <w:t>§</w:t>
      </w:r>
      <w:r w:rsidRPr="004A080E">
        <w:rPr>
          <w:rFonts w:ascii="Trebuchet MS" w:eastAsia="Times New Roman" w:hAnsi="Trebuchet MS" w:cs="Times New Roman"/>
          <w:color w:val="000000"/>
          <w:kern w:val="0"/>
          <w:sz w:val="18"/>
          <w:szCs w:val="18"/>
          <w:lang w:eastAsia="ru-RU"/>
        </w:rPr>
        <w:t xml:space="preserve">3. </w:t>
      </w:r>
      <w:r w:rsidRPr="004A080E">
        <w:rPr>
          <w:rFonts w:ascii="Trebuchet MS" w:eastAsia="Times New Roman" w:hAnsi="Trebuchet MS" w:cs="Times New Roman" w:hint="eastAsia"/>
          <w:color w:val="000000"/>
          <w:kern w:val="0"/>
          <w:sz w:val="18"/>
          <w:szCs w:val="18"/>
          <w:lang w:eastAsia="ru-RU"/>
        </w:rPr>
        <w:t>Концептуальная</w:t>
      </w:r>
      <w:r w:rsidRPr="004A080E">
        <w:rPr>
          <w:rFonts w:ascii="Trebuchet MS" w:eastAsia="Times New Roman" w:hAnsi="Trebuchet MS" w:cs="Times New Roman"/>
          <w:color w:val="000000"/>
          <w:kern w:val="0"/>
          <w:sz w:val="18"/>
          <w:szCs w:val="18"/>
          <w:lang w:eastAsia="ru-RU"/>
        </w:rPr>
        <w:t xml:space="preserve"> </w:t>
      </w:r>
      <w:r w:rsidRPr="004A080E">
        <w:rPr>
          <w:rFonts w:ascii="Trebuchet MS" w:eastAsia="Times New Roman" w:hAnsi="Trebuchet MS" w:cs="Times New Roman" w:hint="eastAsia"/>
          <w:color w:val="000000"/>
          <w:kern w:val="0"/>
          <w:sz w:val="18"/>
          <w:szCs w:val="18"/>
          <w:lang w:eastAsia="ru-RU"/>
        </w:rPr>
        <w:t>характеристика</w:t>
      </w:r>
      <w:r w:rsidRPr="004A080E">
        <w:rPr>
          <w:rFonts w:ascii="Trebuchet MS" w:eastAsia="Times New Roman" w:hAnsi="Trebuchet MS" w:cs="Times New Roman"/>
          <w:color w:val="000000"/>
          <w:kern w:val="0"/>
          <w:sz w:val="18"/>
          <w:szCs w:val="18"/>
          <w:lang w:eastAsia="ru-RU"/>
        </w:rPr>
        <w:t xml:space="preserve"> </w:t>
      </w:r>
      <w:r w:rsidRPr="004A080E">
        <w:rPr>
          <w:rFonts w:ascii="Trebuchet MS" w:eastAsia="Times New Roman" w:hAnsi="Trebuchet MS" w:cs="Times New Roman" w:hint="eastAsia"/>
          <w:color w:val="000000"/>
          <w:kern w:val="0"/>
          <w:sz w:val="18"/>
          <w:szCs w:val="18"/>
          <w:lang w:eastAsia="ru-RU"/>
        </w:rPr>
        <w:t>трактата</w:t>
      </w:r>
      <w:r w:rsidRPr="004A080E">
        <w:rPr>
          <w:rFonts w:ascii="Trebuchet MS" w:eastAsia="Times New Roman" w:hAnsi="Trebuchet MS" w:cs="Times New Roman"/>
          <w:color w:val="000000"/>
          <w:kern w:val="0"/>
          <w:sz w:val="18"/>
          <w:szCs w:val="18"/>
          <w:lang w:eastAsia="ru-RU"/>
        </w:rPr>
        <w:t xml:space="preserve"> </w:t>
      </w:r>
      <w:r w:rsidRPr="004A080E">
        <w:rPr>
          <w:rFonts w:ascii="Trebuchet MS" w:eastAsia="Times New Roman" w:hAnsi="Trebuchet MS" w:cs="Times New Roman" w:hint="eastAsia"/>
          <w:color w:val="000000"/>
          <w:kern w:val="0"/>
          <w:sz w:val="18"/>
          <w:szCs w:val="18"/>
          <w:lang w:eastAsia="ru-RU"/>
        </w:rPr>
        <w:t>«Хуаянь</w:t>
      </w:r>
      <w:r w:rsidRPr="004A080E">
        <w:rPr>
          <w:rFonts w:ascii="Trebuchet MS" w:eastAsia="Times New Roman" w:hAnsi="Trebuchet MS" w:cs="Times New Roman"/>
          <w:color w:val="000000"/>
          <w:kern w:val="0"/>
          <w:sz w:val="18"/>
          <w:szCs w:val="18"/>
          <w:lang w:eastAsia="ru-RU"/>
        </w:rPr>
        <w:t xml:space="preserve"> </w:t>
      </w:r>
      <w:r w:rsidRPr="004A080E">
        <w:rPr>
          <w:rFonts w:ascii="Trebuchet MS" w:eastAsia="Times New Roman" w:hAnsi="Trebuchet MS" w:cs="Times New Roman" w:hint="eastAsia"/>
          <w:color w:val="000000"/>
          <w:kern w:val="0"/>
          <w:sz w:val="18"/>
          <w:szCs w:val="18"/>
          <w:lang w:eastAsia="ru-RU"/>
        </w:rPr>
        <w:t>цзин</w:t>
      </w:r>
      <w:r w:rsidRPr="004A080E">
        <w:rPr>
          <w:rFonts w:ascii="Trebuchet MS" w:eastAsia="Times New Roman" w:hAnsi="Trebuchet MS" w:cs="Times New Roman"/>
          <w:color w:val="000000"/>
          <w:kern w:val="0"/>
          <w:sz w:val="18"/>
          <w:szCs w:val="18"/>
          <w:lang w:eastAsia="ru-RU"/>
        </w:rPr>
        <w:t xml:space="preserve"> </w:t>
      </w:r>
      <w:r w:rsidRPr="004A080E">
        <w:rPr>
          <w:rFonts w:ascii="Trebuchet MS" w:eastAsia="Times New Roman" w:hAnsi="Trebuchet MS" w:cs="Times New Roman" w:hint="eastAsia"/>
          <w:color w:val="000000"/>
          <w:kern w:val="0"/>
          <w:sz w:val="18"/>
          <w:szCs w:val="18"/>
          <w:lang w:eastAsia="ru-RU"/>
        </w:rPr>
        <w:t>вэньда»</w:t>
      </w:r>
      <w:r w:rsidRPr="004A080E">
        <w:rPr>
          <w:rFonts w:ascii="Trebuchet MS" w:eastAsia="Times New Roman" w:hAnsi="Trebuchet MS" w:cs="Times New Roman"/>
          <w:color w:val="000000"/>
          <w:kern w:val="0"/>
          <w:sz w:val="18"/>
          <w:szCs w:val="18"/>
          <w:lang w:eastAsia="ru-RU"/>
        </w:rPr>
        <w:t>...79</w:t>
      </w:r>
    </w:p>
    <w:p w:rsidR="004A080E" w:rsidRPr="004A080E" w:rsidRDefault="004A080E" w:rsidP="004A080E">
      <w:pPr>
        <w:rPr>
          <w:rFonts w:ascii="Trebuchet MS" w:eastAsia="Times New Roman" w:hAnsi="Trebuchet MS" w:cs="Times New Roman"/>
          <w:color w:val="000000"/>
          <w:kern w:val="0"/>
          <w:sz w:val="18"/>
          <w:szCs w:val="18"/>
          <w:lang w:eastAsia="ru-RU"/>
        </w:rPr>
      </w:pPr>
    </w:p>
    <w:p w:rsidR="004A080E" w:rsidRPr="004A080E" w:rsidRDefault="004A080E" w:rsidP="004A080E">
      <w:pPr>
        <w:rPr>
          <w:rFonts w:ascii="Trebuchet MS" w:eastAsia="Times New Roman" w:hAnsi="Trebuchet MS" w:cs="Times New Roman"/>
          <w:color w:val="000000"/>
          <w:kern w:val="0"/>
          <w:sz w:val="18"/>
          <w:szCs w:val="18"/>
          <w:lang w:eastAsia="ru-RU"/>
        </w:rPr>
      </w:pPr>
      <w:r w:rsidRPr="004A080E">
        <w:rPr>
          <w:rFonts w:ascii="Trebuchet MS" w:eastAsia="Times New Roman" w:hAnsi="Trebuchet MS" w:cs="Times New Roman" w:hint="eastAsia"/>
          <w:color w:val="000000"/>
          <w:kern w:val="0"/>
          <w:sz w:val="18"/>
          <w:szCs w:val="18"/>
          <w:lang w:eastAsia="ru-RU"/>
        </w:rPr>
        <w:t>Заключение</w:t>
      </w:r>
      <w:r w:rsidRPr="004A080E">
        <w:rPr>
          <w:rFonts w:ascii="Trebuchet MS" w:eastAsia="Times New Roman" w:hAnsi="Trebuchet MS" w:cs="Times New Roman"/>
          <w:color w:val="000000"/>
          <w:kern w:val="0"/>
          <w:sz w:val="18"/>
          <w:szCs w:val="18"/>
          <w:lang w:eastAsia="ru-RU"/>
        </w:rPr>
        <w:t>...128</w:t>
      </w:r>
    </w:p>
    <w:p w:rsidR="004A080E" w:rsidRPr="004A080E" w:rsidRDefault="004A080E" w:rsidP="004A080E">
      <w:pPr>
        <w:rPr>
          <w:rFonts w:ascii="Trebuchet MS" w:eastAsia="Times New Roman" w:hAnsi="Trebuchet MS" w:cs="Times New Roman"/>
          <w:color w:val="000000"/>
          <w:kern w:val="0"/>
          <w:sz w:val="18"/>
          <w:szCs w:val="18"/>
          <w:lang w:eastAsia="ru-RU"/>
        </w:rPr>
      </w:pPr>
    </w:p>
    <w:p w:rsidR="004A080E" w:rsidRPr="004A080E" w:rsidRDefault="004A080E" w:rsidP="004A080E">
      <w:pPr>
        <w:rPr>
          <w:rFonts w:ascii="Trebuchet MS" w:eastAsia="Times New Roman" w:hAnsi="Trebuchet MS" w:cs="Times New Roman"/>
          <w:color w:val="000000"/>
          <w:kern w:val="0"/>
          <w:sz w:val="18"/>
          <w:szCs w:val="18"/>
          <w:lang w:eastAsia="ru-RU"/>
        </w:rPr>
      </w:pPr>
      <w:r w:rsidRPr="004A080E">
        <w:rPr>
          <w:rFonts w:ascii="Trebuchet MS" w:eastAsia="Times New Roman" w:hAnsi="Trebuchet MS" w:cs="Times New Roman" w:hint="eastAsia"/>
          <w:color w:val="000000"/>
          <w:kern w:val="0"/>
          <w:sz w:val="18"/>
          <w:szCs w:val="18"/>
          <w:lang w:eastAsia="ru-RU"/>
        </w:rPr>
        <w:t>Список</w:t>
      </w:r>
      <w:r w:rsidRPr="004A080E">
        <w:rPr>
          <w:rFonts w:ascii="Trebuchet MS" w:eastAsia="Times New Roman" w:hAnsi="Trebuchet MS" w:cs="Times New Roman"/>
          <w:color w:val="000000"/>
          <w:kern w:val="0"/>
          <w:sz w:val="18"/>
          <w:szCs w:val="18"/>
          <w:lang w:eastAsia="ru-RU"/>
        </w:rPr>
        <w:t xml:space="preserve"> </w:t>
      </w:r>
      <w:r w:rsidRPr="004A080E">
        <w:rPr>
          <w:rFonts w:ascii="Trebuchet MS" w:eastAsia="Times New Roman" w:hAnsi="Trebuchet MS" w:cs="Times New Roman" w:hint="eastAsia"/>
          <w:color w:val="000000"/>
          <w:kern w:val="0"/>
          <w:sz w:val="18"/>
          <w:szCs w:val="18"/>
          <w:lang w:eastAsia="ru-RU"/>
        </w:rPr>
        <w:t>использованной</w:t>
      </w:r>
      <w:r w:rsidRPr="004A080E">
        <w:rPr>
          <w:rFonts w:ascii="Trebuchet MS" w:eastAsia="Times New Roman" w:hAnsi="Trebuchet MS" w:cs="Times New Roman"/>
          <w:color w:val="000000"/>
          <w:kern w:val="0"/>
          <w:sz w:val="18"/>
          <w:szCs w:val="18"/>
          <w:lang w:eastAsia="ru-RU"/>
        </w:rPr>
        <w:t xml:space="preserve"> </w:t>
      </w:r>
      <w:r w:rsidRPr="004A080E">
        <w:rPr>
          <w:rFonts w:ascii="Trebuchet MS" w:eastAsia="Times New Roman" w:hAnsi="Trebuchet MS" w:cs="Times New Roman" w:hint="eastAsia"/>
          <w:color w:val="000000"/>
          <w:kern w:val="0"/>
          <w:sz w:val="18"/>
          <w:szCs w:val="18"/>
          <w:lang w:eastAsia="ru-RU"/>
        </w:rPr>
        <w:t>литературы</w:t>
      </w:r>
      <w:r w:rsidRPr="004A080E">
        <w:rPr>
          <w:rFonts w:ascii="Trebuchet MS" w:eastAsia="Times New Roman" w:hAnsi="Trebuchet MS" w:cs="Times New Roman"/>
          <w:color w:val="000000"/>
          <w:kern w:val="0"/>
          <w:sz w:val="18"/>
          <w:szCs w:val="18"/>
          <w:lang w:eastAsia="ru-RU"/>
        </w:rPr>
        <w:t>...130</w:t>
      </w:r>
    </w:p>
    <w:p w:rsidR="004A080E" w:rsidRPr="004A080E" w:rsidRDefault="004A080E" w:rsidP="004A080E">
      <w:pPr>
        <w:rPr>
          <w:rFonts w:ascii="Trebuchet MS" w:eastAsia="Times New Roman" w:hAnsi="Trebuchet MS" w:cs="Times New Roman"/>
          <w:color w:val="000000"/>
          <w:kern w:val="0"/>
          <w:sz w:val="18"/>
          <w:szCs w:val="18"/>
          <w:lang w:eastAsia="ru-RU"/>
        </w:rPr>
      </w:pPr>
    </w:p>
    <w:p w:rsidR="004A080E" w:rsidRPr="004A080E" w:rsidRDefault="004A080E" w:rsidP="004A080E">
      <w:pPr>
        <w:rPr>
          <w:rFonts w:ascii="Trebuchet MS" w:eastAsia="Times New Roman" w:hAnsi="Trebuchet MS" w:cs="Times New Roman"/>
          <w:color w:val="000000"/>
          <w:kern w:val="0"/>
          <w:sz w:val="18"/>
          <w:szCs w:val="18"/>
          <w:lang w:eastAsia="ru-RU"/>
        </w:rPr>
      </w:pPr>
      <w:r w:rsidRPr="004A080E">
        <w:rPr>
          <w:rFonts w:ascii="Trebuchet MS" w:eastAsia="Times New Roman" w:hAnsi="Trebuchet MS" w:cs="Times New Roman" w:hint="eastAsia"/>
          <w:color w:val="000000"/>
          <w:kern w:val="0"/>
          <w:sz w:val="18"/>
          <w:szCs w:val="18"/>
          <w:lang w:eastAsia="ru-RU"/>
        </w:rPr>
        <w:t>Приложение</w:t>
      </w:r>
      <w:r w:rsidRPr="004A080E">
        <w:rPr>
          <w:rFonts w:ascii="Trebuchet MS" w:eastAsia="Times New Roman" w:hAnsi="Trebuchet MS" w:cs="Times New Roman"/>
          <w:color w:val="000000"/>
          <w:kern w:val="0"/>
          <w:sz w:val="18"/>
          <w:szCs w:val="18"/>
          <w:lang w:eastAsia="ru-RU"/>
        </w:rPr>
        <w:t xml:space="preserve"> 1...134</w:t>
      </w:r>
    </w:p>
    <w:p w:rsidR="004A080E" w:rsidRPr="004A080E" w:rsidRDefault="004A080E" w:rsidP="004A080E">
      <w:pPr>
        <w:rPr>
          <w:rFonts w:ascii="Trebuchet MS" w:eastAsia="Times New Roman" w:hAnsi="Trebuchet MS" w:cs="Times New Roman"/>
          <w:color w:val="000000"/>
          <w:kern w:val="0"/>
          <w:sz w:val="18"/>
          <w:szCs w:val="18"/>
          <w:lang w:eastAsia="ru-RU"/>
        </w:rPr>
      </w:pPr>
    </w:p>
    <w:p w:rsidR="00CF31FE" w:rsidRPr="004A080E" w:rsidRDefault="004A080E" w:rsidP="004A080E">
      <w:r w:rsidRPr="004A080E">
        <w:rPr>
          <w:rFonts w:ascii="Trebuchet MS" w:eastAsia="Times New Roman" w:hAnsi="Trebuchet MS" w:cs="Times New Roman" w:hint="eastAsia"/>
          <w:color w:val="000000"/>
          <w:kern w:val="0"/>
          <w:sz w:val="18"/>
          <w:szCs w:val="18"/>
          <w:lang w:eastAsia="ru-RU"/>
        </w:rPr>
        <w:t>Приложение</w:t>
      </w:r>
      <w:r w:rsidRPr="004A080E">
        <w:rPr>
          <w:rFonts w:ascii="Trebuchet MS" w:eastAsia="Times New Roman" w:hAnsi="Trebuchet MS" w:cs="Times New Roman"/>
          <w:color w:val="000000"/>
          <w:kern w:val="0"/>
          <w:sz w:val="18"/>
          <w:szCs w:val="18"/>
          <w:lang w:eastAsia="ru-RU"/>
        </w:rPr>
        <w:t xml:space="preserve"> 2...135</w:t>
      </w:r>
      <w:bookmarkStart w:id="0" w:name="_GoBack"/>
      <w:bookmarkEnd w:id="0"/>
    </w:p>
    <w:sectPr w:rsidR="00CF31FE" w:rsidRPr="004A080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7550" w:rsidRDefault="002C7550">
      <w:pPr>
        <w:spacing w:after="0" w:line="240" w:lineRule="auto"/>
      </w:pPr>
      <w:r>
        <w:separator/>
      </w:r>
    </w:p>
  </w:endnote>
  <w:endnote w:type="continuationSeparator" w:id="0">
    <w:p w:rsidR="002C7550" w:rsidRDefault="002C7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7550" w:rsidRDefault="002C7550"/>
    <w:p w:rsidR="002C7550" w:rsidRDefault="002C7550"/>
    <w:p w:rsidR="002C7550" w:rsidRDefault="002C7550"/>
    <w:p w:rsidR="002C7550" w:rsidRDefault="002C7550"/>
    <w:p w:rsidR="002C7550" w:rsidRDefault="002C7550"/>
    <w:p w:rsidR="002C7550" w:rsidRDefault="002C7550"/>
    <w:p w:rsidR="002C7550" w:rsidRDefault="002C755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550" w:rsidRDefault="002C75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2C7550" w:rsidRDefault="002C75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2C7550" w:rsidRDefault="002C7550"/>
    <w:p w:rsidR="002C7550" w:rsidRDefault="002C7550"/>
    <w:p w:rsidR="002C7550" w:rsidRDefault="002C755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550" w:rsidRDefault="002C7550"/>
                          <w:p w:rsidR="002C7550" w:rsidRDefault="002C755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2C7550" w:rsidRDefault="002C7550"/>
                    <w:p w:rsidR="002C7550" w:rsidRDefault="002C755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2C7550" w:rsidRDefault="002C7550"/>
    <w:p w:rsidR="002C7550" w:rsidRDefault="002C7550">
      <w:pPr>
        <w:rPr>
          <w:sz w:val="2"/>
          <w:szCs w:val="2"/>
        </w:rPr>
      </w:pPr>
    </w:p>
    <w:p w:rsidR="002C7550" w:rsidRDefault="002C7550"/>
    <w:p w:rsidR="002C7550" w:rsidRDefault="002C7550">
      <w:pPr>
        <w:spacing w:after="0" w:line="240" w:lineRule="auto"/>
      </w:pPr>
    </w:p>
  </w:footnote>
  <w:footnote w:type="continuationSeparator" w:id="0">
    <w:p w:rsidR="002C7550" w:rsidRDefault="002C75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50"/>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03B76AF"/>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FF26F3-71A0-463C-8A38-49FB26D16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26690</TotalTime>
  <Pages>1</Pages>
  <Words>78</Words>
  <Characters>446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1910</cp:revision>
  <cp:lastPrinted>2009-02-06T05:36:00Z</cp:lastPrinted>
  <dcterms:created xsi:type="dcterms:W3CDTF">2023-09-07T12:38:00Z</dcterms:created>
  <dcterms:modified xsi:type="dcterms:W3CDTF">2023-12-09T20:02:00Z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