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06EDA406" w:rsidR="00314D0F" w:rsidRPr="000B5D9F" w:rsidRDefault="000B5D9F" w:rsidP="000B5D9F">
      <w:proofErr w:type="spellStart"/>
      <w:r w:rsidRPr="000B5D9F">
        <w:rPr>
          <w:rFonts w:ascii="Verdana" w:hAnsi="Verdana"/>
          <w:b/>
          <w:bCs/>
          <w:color w:val="000000"/>
          <w:shd w:val="clear" w:color="auto" w:fill="FFFFFF"/>
        </w:rPr>
        <w:t>Форостяний</w:t>
      </w:r>
      <w:proofErr w:type="spellEnd"/>
      <w:r w:rsidRPr="000B5D9F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Pr="000B5D9F"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 w:rsidRPr="000B5D9F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Pr="000B5D9F"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 w:rsidRPr="000B5D9F"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 w:rsidRPr="000B5D9F">
        <w:rPr>
          <w:rFonts w:ascii="Verdana" w:hAnsi="Verdana"/>
          <w:b/>
          <w:bCs/>
          <w:color w:val="000000"/>
          <w:shd w:val="clear" w:color="auto" w:fill="FFFFFF"/>
        </w:rPr>
        <w:t>Профілактична</w:t>
      </w:r>
      <w:proofErr w:type="spellEnd"/>
      <w:r w:rsidRPr="000B5D9F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Pr="000B5D9F">
        <w:rPr>
          <w:rFonts w:ascii="Verdana" w:hAnsi="Verdana"/>
          <w:b/>
          <w:bCs/>
          <w:color w:val="000000"/>
          <w:shd w:val="clear" w:color="auto" w:fill="FFFFFF"/>
        </w:rPr>
        <w:t>функція</w:t>
      </w:r>
      <w:proofErr w:type="spellEnd"/>
      <w:r w:rsidRPr="000B5D9F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Pr="000B5D9F">
        <w:rPr>
          <w:rFonts w:ascii="Verdana" w:hAnsi="Verdana"/>
          <w:b/>
          <w:bCs/>
          <w:color w:val="000000"/>
          <w:shd w:val="clear" w:color="auto" w:fill="FFFFFF"/>
        </w:rPr>
        <w:t>міліції</w:t>
      </w:r>
      <w:proofErr w:type="spellEnd"/>
      <w:r w:rsidRPr="000B5D9F">
        <w:rPr>
          <w:rFonts w:ascii="Verdana" w:hAnsi="Verdana"/>
          <w:b/>
          <w:bCs/>
          <w:color w:val="000000"/>
          <w:shd w:val="clear" w:color="auto" w:fill="FFFFFF"/>
        </w:rPr>
        <w:t xml:space="preserve"> як органу </w:t>
      </w:r>
      <w:proofErr w:type="spellStart"/>
      <w:proofErr w:type="gramStart"/>
      <w:r w:rsidRPr="000B5D9F">
        <w:rPr>
          <w:rFonts w:ascii="Verdana" w:hAnsi="Verdana"/>
          <w:b/>
          <w:bCs/>
          <w:color w:val="000000"/>
          <w:shd w:val="clear" w:color="auto" w:fill="FFFFFF"/>
        </w:rPr>
        <w:t>дізнання</w:t>
      </w:r>
      <w:proofErr w:type="spellEnd"/>
      <w:r w:rsidRPr="000B5D9F"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 w:rsidRPr="000B5D9F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Pr="000B5D9F"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 w:rsidRPr="000B5D9F"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12.00.09 - 2010</w:t>
      </w:r>
    </w:p>
    <w:sectPr w:rsidR="00314D0F" w:rsidRPr="000B5D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9E78" w14:textId="77777777" w:rsidR="0074111C" w:rsidRDefault="0074111C">
      <w:pPr>
        <w:spacing w:after="0" w:line="240" w:lineRule="auto"/>
      </w:pPr>
      <w:r>
        <w:separator/>
      </w:r>
    </w:p>
  </w:endnote>
  <w:endnote w:type="continuationSeparator" w:id="0">
    <w:p w14:paraId="294E34DA" w14:textId="77777777" w:rsidR="0074111C" w:rsidRDefault="0074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217D" w14:textId="77777777" w:rsidR="0074111C" w:rsidRDefault="0074111C">
      <w:pPr>
        <w:spacing w:after="0" w:line="240" w:lineRule="auto"/>
      </w:pPr>
      <w:r>
        <w:separator/>
      </w:r>
    </w:p>
  </w:footnote>
  <w:footnote w:type="continuationSeparator" w:id="0">
    <w:p w14:paraId="4A3F7C2E" w14:textId="77777777" w:rsidR="0074111C" w:rsidRDefault="00741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11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11C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41862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8347</cp:revision>
  <dcterms:created xsi:type="dcterms:W3CDTF">2024-06-20T08:51:00Z</dcterms:created>
  <dcterms:modified xsi:type="dcterms:W3CDTF">2024-08-01T12:11:00Z</dcterms:modified>
  <cp:category/>
</cp:coreProperties>
</file>