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37C82" w:rsidRDefault="00337C82" w:rsidP="00337C82">
      <w:r w:rsidRPr="008D3ADA">
        <w:rPr>
          <w:rFonts w:ascii="Times New Roman" w:eastAsia="Calibri" w:hAnsi="Times New Roman" w:cs="Times New Roman"/>
          <w:b/>
          <w:bCs/>
          <w:iCs/>
          <w:sz w:val="24"/>
          <w:szCs w:val="24"/>
        </w:rPr>
        <w:t>Кальян Дмитро Олександрович</w:t>
      </w:r>
      <w:r w:rsidRPr="008D3ADA">
        <w:rPr>
          <w:rFonts w:ascii="Times New Roman" w:eastAsia="Calibri" w:hAnsi="Times New Roman" w:cs="Times New Roman"/>
          <w:sz w:val="24"/>
          <w:szCs w:val="24"/>
        </w:rPr>
        <w:t>, аспірант кафедри</w:t>
      </w:r>
      <w:r w:rsidRPr="008D3ADA">
        <w:rPr>
          <w:rFonts w:ascii="Times New Roman" w:eastAsia="Times New Roman" w:hAnsi="Times New Roman" w:cs="Times New Roman"/>
          <w:sz w:val="24"/>
          <w:szCs w:val="24"/>
          <w:lang w:eastAsia="ru-RU"/>
        </w:rPr>
        <w:t xml:space="preserve"> </w:t>
      </w:r>
      <w:r w:rsidRPr="008D3ADA">
        <w:rPr>
          <w:rFonts w:ascii="Times New Roman" w:eastAsia="Calibri" w:hAnsi="Times New Roman" w:cs="Times New Roman"/>
          <w:sz w:val="24"/>
          <w:szCs w:val="24"/>
        </w:rPr>
        <w:t>автоматики та робототехнічних систем імені академіка І. І. Мартиненка Національного університету біоресурсів і природокористування України. Назва дисертації: «</w:t>
      </w:r>
      <w:r w:rsidRPr="008D3ADA">
        <w:rPr>
          <w:rFonts w:ascii="Times New Roman" w:eastAsia="Calibri" w:hAnsi="Times New Roman" w:cs="Times New Roman"/>
          <w:iCs/>
          <w:sz w:val="24"/>
          <w:szCs w:val="24"/>
        </w:rPr>
        <w:t>Автоматизація процесу контролю показників якості пристроїв синхронізації цифрових сигналів багатономенклатурного виробництва</w:t>
      </w:r>
      <w:r w:rsidRPr="008D3ADA">
        <w:rPr>
          <w:rFonts w:ascii="Times New Roman" w:eastAsia="Calibri" w:hAnsi="Times New Roman" w:cs="Times New Roman"/>
          <w:sz w:val="24"/>
          <w:szCs w:val="24"/>
        </w:rPr>
        <w:t>». Шифр та назва спеціальності: 05.13.07 «Автоматизація процесів керування». Спецрада Д 26.004.07 Національного університету біоресурсів і природокористування України</w:t>
      </w:r>
    </w:p>
    <w:sectPr w:rsidR="00706318" w:rsidRPr="00337C8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337C82" w:rsidRPr="00337C8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22ADA-3348-443D-8CBD-B422D286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3743</TotalTime>
  <Pages>1</Pages>
  <Words>74</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548</cp:revision>
  <cp:lastPrinted>2009-02-06T05:36:00Z</cp:lastPrinted>
  <dcterms:created xsi:type="dcterms:W3CDTF">2020-11-12T19:39:00Z</dcterms:created>
  <dcterms:modified xsi:type="dcterms:W3CDTF">2020-11-29T10:03:00Z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