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A8" w:rsidRDefault="0002087B" w:rsidP="0002087B">
      <w:pPr>
        <w:rPr>
          <w:rFonts w:ascii="Courier New" w:eastAsia="Times New Roman" w:hAnsi="Courier New" w:cs="Times New Roman"/>
          <w:b/>
          <w:bCs/>
          <w:w w:val="81"/>
          <w:kern w:val="0"/>
          <w:sz w:val="30"/>
          <w:szCs w:val="30"/>
          <w:lang w:eastAsia="ru-RU"/>
        </w:rPr>
      </w:pPr>
      <w:r w:rsidRPr="0002087B">
        <w:rPr>
          <w:rFonts w:ascii="Courier New" w:eastAsia="Times New Roman" w:hAnsi="Courier New" w:cs="Times New Roman" w:hint="eastAsia"/>
          <w:b/>
          <w:bCs/>
          <w:w w:val="81"/>
          <w:kern w:val="0"/>
          <w:sz w:val="30"/>
          <w:szCs w:val="30"/>
          <w:lang w:eastAsia="ru-RU"/>
        </w:rPr>
        <w:t>Асфандиярова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Лилия</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Рафиковна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Разработка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метода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получения</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винилхлорида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жидкофазным</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дегидрохлорированием</w:t>
      </w:r>
      <w:r w:rsidRPr="0002087B">
        <w:rPr>
          <w:rFonts w:ascii="Courier New" w:eastAsia="Times New Roman" w:hAnsi="Courier New" w:cs="Times New Roman"/>
          <w:b/>
          <w:bCs/>
          <w:w w:val="81"/>
          <w:kern w:val="0"/>
          <w:sz w:val="30"/>
          <w:szCs w:val="30"/>
          <w:lang w:eastAsia="ru-RU"/>
        </w:rPr>
        <w:t xml:space="preserve"> 1,2-</w:t>
      </w:r>
      <w:r w:rsidRPr="0002087B">
        <w:rPr>
          <w:rFonts w:ascii="Courier New" w:eastAsia="Times New Roman" w:hAnsi="Courier New" w:cs="Times New Roman" w:hint="eastAsia"/>
          <w:b/>
          <w:bCs/>
          <w:w w:val="81"/>
          <w:kern w:val="0"/>
          <w:sz w:val="30"/>
          <w:szCs w:val="30"/>
          <w:lang w:eastAsia="ru-RU"/>
        </w:rPr>
        <w:t>дихлорэтана</w:t>
      </w:r>
      <w:r w:rsidRPr="0002087B">
        <w:rPr>
          <w:rFonts w:ascii="Courier New" w:eastAsia="Times New Roman" w:hAnsi="Courier New" w:cs="Times New Roman"/>
          <w:b/>
          <w:bCs/>
          <w:w w:val="81"/>
          <w:kern w:val="0"/>
          <w:sz w:val="30"/>
          <w:szCs w:val="30"/>
          <w:lang w:eastAsia="ru-RU"/>
        </w:rPr>
        <w:t xml:space="preserve"> : </w:t>
      </w:r>
      <w:r w:rsidRPr="0002087B">
        <w:rPr>
          <w:rFonts w:ascii="Courier New" w:eastAsia="Times New Roman" w:hAnsi="Courier New" w:cs="Times New Roman" w:hint="eastAsia"/>
          <w:b/>
          <w:bCs/>
          <w:w w:val="81"/>
          <w:kern w:val="0"/>
          <w:sz w:val="30"/>
          <w:szCs w:val="30"/>
          <w:lang w:eastAsia="ru-RU"/>
        </w:rPr>
        <w:t>диссертация</w:t>
      </w:r>
      <w:r w:rsidRPr="0002087B">
        <w:rPr>
          <w:rFonts w:ascii="Courier New" w:eastAsia="Times New Roman" w:hAnsi="Courier New" w:cs="Times New Roman"/>
          <w:b/>
          <w:bCs/>
          <w:w w:val="81"/>
          <w:kern w:val="0"/>
          <w:sz w:val="30"/>
          <w:szCs w:val="30"/>
          <w:lang w:eastAsia="ru-RU"/>
        </w:rPr>
        <w:t xml:space="preserve"> ... </w:t>
      </w:r>
      <w:r w:rsidRPr="0002087B">
        <w:rPr>
          <w:rFonts w:ascii="Courier New" w:eastAsia="Times New Roman" w:hAnsi="Courier New" w:cs="Times New Roman" w:hint="eastAsia"/>
          <w:b/>
          <w:bCs/>
          <w:w w:val="81"/>
          <w:kern w:val="0"/>
          <w:sz w:val="30"/>
          <w:szCs w:val="30"/>
          <w:lang w:eastAsia="ru-RU"/>
        </w:rPr>
        <w:t>кандидата</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технических</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наук</w:t>
      </w:r>
      <w:r w:rsidRPr="0002087B">
        <w:rPr>
          <w:rFonts w:ascii="Courier New" w:eastAsia="Times New Roman" w:hAnsi="Courier New" w:cs="Times New Roman"/>
          <w:b/>
          <w:bCs/>
          <w:w w:val="81"/>
          <w:kern w:val="0"/>
          <w:sz w:val="30"/>
          <w:szCs w:val="30"/>
          <w:lang w:eastAsia="ru-RU"/>
        </w:rPr>
        <w:t xml:space="preserve"> : 02.00.13.- </w:t>
      </w:r>
      <w:r w:rsidRPr="0002087B">
        <w:rPr>
          <w:rFonts w:ascii="Courier New" w:eastAsia="Times New Roman" w:hAnsi="Courier New" w:cs="Times New Roman" w:hint="eastAsia"/>
          <w:b/>
          <w:bCs/>
          <w:w w:val="81"/>
          <w:kern w:val="0"/>
          <w:sz w:val="30"/>
          <w:szCs w:val="30"/>
          <w:lang w:eastAsia="ru-RU"/>
        </w:rPr>
        <w:t>Уфа</w:t>
      </w:r>
      <w:r w:rsidRPr="0002087B">
        <w:rPr>
          <w:rFonts w:ascii="Courier New" w:eastAsia="Times New Roman" w:hAnsi="Courier New" w:cs="Times New Roman"/>
          <w:b/>
          <w:bCs/>
          <w:w w:val="81"/>
          <w:kern w:val="0"/>
          <w:sz w:val="30"/>
          <w:szCs w:val="30"/>
          <w:lang w:eastAsia="ru-RU"/>
        </w:rPr>
        <w:t xml:space="preserve">, 2007.- 109 </w:t>
      </w:r>
      <w:r w:rsidRPr="0002087B">
        <w:rPr>
          <w:rFonts w:ascii="Courier New" w:eastAsia="Times New Roman" w:hAnsi="Courier New" w:cs="Times New Roman" w:hint="eastAsia"/>
          <w:b/>
          <w:bCs/>
          <w:w w:val="81"/>
          <w:kern w:val="0"/>
          <w:sz w:val="30"/>
          <w:szCs w:val="30"/>
          <w:lang w:eastAsia="ru-RU"/>
        </w:rPr>
        <w:t>с</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ил</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РГБ</w:t>
      </w:r>
      <w:r w:rsidRPr="0002087B">
        <w:rPr>
          <w:rFonts w:ascii="Courier New" w:eastAsia="Times New Roman" w:hAnsi="Courier New" w:cs="Times New Roman"/>
          <w:b/>
          <w:bCs/>
          <w:w w:val="81"/>
          <w:kern w:val="0"/>
          <w:sz w:val="30"/>
          <w:szCs w:val="30"/>
          <w:lang w:eastAsia="ru-RU"/>
        </w:rPr>
        <w:t xml:space="preserve"> </w:t>
      </w:r>
      <w:r w:rsidRPr="0002087B">
        <w:rPr>
          <w:rFonts w:ascii="Courier New" w:eastAsia="Times New Roman" w:hAnsi="Courier New" w:cs="Times New Roman" w:hint="eastAsia"/>
          <w:b/>
          <w:bCs/>
          <w:w w:val="81"/>
          <w:kern w:val="0"/>
          <w:sz w:val="30"/>
          <w:szCs w:val="30"/>
          <w:lang w:eastAsia="ru-RU"/>
        </w:rPr>
        <w:t>ОД</w:t>
      </w:r>
      <w:r w:rsidRPr="0002087B">
        <w:rPr>
          <w:rFonts w:ascii="Courier New" w:eastAsia="Times New Roman" w:hAnsi="Courier New" w:cs="Times New Roman"/>
          <w:b/>
          <w:bCs/>
          <w:w w:val="81"/>
          <w:kern w:val="0"/>
          <w:sz w:val="30"/>
          <w:szCs w:val="30"/>
          <w:lang w:eastAsia="ru-RU"/>
        </w:rPr>
        <w:t>, 61 07-5/1953</w:t>
      </w:r>
    </w:p>
    <w:p w:rsidR="0002087B" w:rsidRDefault="0002087B" w:rsidP="0002087B">
      <w:pPr>
        <w:rPr>
          <w:rFonts w:ascii="Courier New" w:eastAsia="Times New Roman" w:hAnsi="Courier New" w:cs="Times New Roman"/>
          <w:b/>
          <w:bCs/>
          <w:w w:val="81"/>
          <w:kern w:val="0"/>
          <w:sz w:val="30"/>
          <w:szCs w:val="30"/>
          <w:lang w:eastAsia="ru-RU"/>
        </w:rPr>
      </w:pPr>
    </w:p>
    <w:p w:rsidR="0002087B" w:rsidRDefault="0002087B" w:rsidP="0002087B">
      <w:pPr>
        <w:rPr>
          <w:rFonts w:ascii="Courier New" w:eastAsia="Times New Roman" w:hAnsi="Courier New" w:cs="Times New Roman"/>
          <w:b/>
          <w:bCs/>
          <w:w w:val="81"/>
          <w:kern w:val="0"/>
          <w:sz w:val="30"/>
          <w:szCs w:val="30"/>
          <w:lang w:eastAsia="ru-RU"/>
        </w:rPr>
      </w:pPr>
    </w:p>
    <w:p w:rsidR="0002087B" w:rsidRPr="0002087B" w:rsidRDefault="0002087B" w:rsidP="0002087B">
      <w:pPr>
        <w:tabs>
          <w:tab w:val="clear" w:pos="709"/>
        </w:tabs>
        <w:suppressAutoHyphens w:val="0"/>
        <w:spacing w:after="1452" w:line="480" w:lineRule="exact"/>
        <w:ind w:left="280" w:firstLine="0"/>
        <w:jc w:val="center"/>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Министерство образования Российской Федерации</w:t>
      </w:r>
      <w:r w:rsidRPr="0002087B">
        <w:rPr>
          <w:rFonts w:ascii="Cambria" w:eastAsia="Cambria" w:hAnsi="Cambria" w:cs="Cambria"/>
          <w:color w:val="000000"/>
          <w:kern w:val="0"/>
          <w:sz w:val="24"/>
          <w:szCs w:val="24"/>
          <w:lang w:eastAsia="ru-RU" w:bidi="ru-RU"/>
        </w:rPr>
        <w:br/>
        <w:t>Уфимский государственный нефтяной технический университет</w:t>
      </w:r>
    </w:p>
    <w:p w:rsidR="0002087B" w:rsidRPr="0002087B" w:rsidRDefault="0002087B" w:rsidP="0002087B">
      <w:pPr>
        <w:tabs>
          <w:tab w:val="clear" w:pos="709"/>
        </w:tabs>
        <w:suppressAutoHyphens w:val="0"/>
        <w:spacing w:after="0" w:line="240" w:lineRule="exact"/>
        <w:ind w:firstLine="0"/>
        <w:jc w:val="righ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На правах рукописи</w:t>
      </w:r>
    </w:p>
    <w:p w:rsidR="0002087B" w:rsidRPr="0002087B" w:rsidRDefault="0002087B" w:rsidP="0002087B">
      <w:pPr>
        <w:framePr w:h="1181" w:hSpace="1128" w:wrap="notBeside" w:vAnchor="text" w:hAnchor="text" w:x="6543"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550545" cy="747395"/>
            <wp:effectExtent l="19050" t="0" r="1905" b="0"/>
            <wp:docPr id="13" name="Рисунок 13" descr="C:\Users\Pavel\AppData\Local\Temp\Rar$DIa0.13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avel\AppData\Local\Temp\Rar$DIa0.135\media\image1.png"/>
                    <pic:cNvPicPr>
                      <a:picLocks noChangeAspect="1" noChangeArrowheads="1"/>
                    </pic:cNvPicPr>
                  </pic:nvPicPr>
                  <pic:blipFill>
                    <a:blip r:embed="rId8" cstate="print"/>
                    <a:srcRect/>
                    <a:stretch>
                      <a:fillRect/>
                    </a:stretch>
                  </pic:blipFill>
                  <pic:spPr bwMode="auto">
                    <a:xfrm>
                      <a:off x="0" y="0"/>
                      <a:ext cx="550545" cy="747395"/>
                    </a:xfrm>
                    <a:prstGeom prst="rect">
                      <a:avLst/>
                    </a:prstGeom>
                    <a:noFill/>
                    <a:ln w="9525">
                      <a:noFill/>
                      <a:miter lim="800000"/>
                      <a:headEnd/>
                      <a:tailEnd/>
                    </a:ln>
                  </pic:spPr>
                </pic:pic>
              </a:graphicData>
            </a:graphic>
          </wp:inline>
        </w:drawing>
      </w:r>
    </w:p>
    <w:p w:rsidR="0002087B" w:rsidRPr="0002087B" w:rsidRDefault="0002087B" w:rsidP="0002087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02087B" w:rsidRPr="0002087B" w:rsidRDefault="0002087B" w:rsidP="0002087B">
      <w:pPr>
        <w:tabs>
          <w:tab w:val="clear" w:pos="709"/>
        </w:tabs>
        <w:suppressAutoHyphens w:val="0"/>
        <w:spacing w:before="305" w:after="480" w:line="240" w:lineRule="exact"/>
        <w:ind w:left="20" w:firstLine="0"/>
        <w:jc w:val="center"/>
        <w:rPr>
          <w:rFonts w:ascii="Cambria" w:eastAsia="Cambria" w:hAnsi="Cambria" w:cs="Cambria"/>
          <w:b/>
          <w:bCs/>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АСФАНДИЯРОВА ЛИЛИЯ РАФИКОВНА</w:t>
      </w:r>
    </w:p>
    <w:p w:rsidR="0002087B" w:rsidRPr="0002087B" w:rsidRDefault="0002087B" w:rsidP="0002087B">
      <w:pPr>
        <w:tabs>
          <w:tab w:val="clear" w:pos="709"/>
        </w:tabs>
        <w:suppressAutoHyphens w:val="0"/>
        <w:spacing w:after="1260" w:line="480" w:lineRule="exact"/>
        <w:ind w:left="20" w:firstLine="0"/>
        <w:jc w:val="center"/>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РАЗРАБОТКА МЕТОДА ПОЛУЧЕНИЯ ВИНИЛХЛОРИДА</w:t>
      </w:r>
      <w:r w:rsidRPr="0002087B">
        <w:rPr>
          <w:rFonts w:ascii="Cambria" w:eastAsia="Cambria" w:hAnsi="Cambria" w:cs="Cambria"/>
          <w:color w:val="000000"/>
          <w:kern w:val="0"/>
          <w:sz w:val="24"/>
          <w:szCs w:val="24"/>
          <w:lang w:eastAsia="ru-RU" w:bidi="ru-RU"/>
        </w:rPr>
        <w:br/>
        <w:t>ЖИДКОФАЗНЫМ ДЕГИДРОХЛОРИРОВАНИЕМ 1,2-ДИХЛОРЭТАНА</w:t>
      </w:r>
      <w:r w:rsidRPr="0002087B">
        <w:rPr>
          <w:rFonts w:ascii="Cambria" w:eastAsia="Cambria" w:hAnsi="Cambria" w:cs="Cambria"/>
          <w:color w:val="000000"/>
          <w:kern w:val="0"/>
          <w:sz w:val="24"/>
          <w:szCs w:val="24"/>
          <w:lang w:eastAsia="ru-RU" w:bidi="ru-RU"/>
        </w:rPr>
        <w:br/>
        <w:t>02.00.13 - «Нефтехимия»</w:t>
      </w:r>
    </w:p>
    <w:p w:rsidR="0002087B" w:rsidRPr="0002087B" w:rsidRDefault="0002087B" w:rsidP="0002087B">
      <w:pPr>
        <w:tabs>
          <w:tab w:val="clear" w:pos="709"/>
        </w:tabs>
        <w:suppressAutoHyphens w:val="0"/>
        <w:spacing w:after="896" w:line="480" w:lineRule="exact"/>
        <w:ind w:left="2520" w:right="2800" w:firstLine="64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ДИССЕРТАЦИЯ на соискание ученой степени кандидата технических наук</w:t>
      </w:r>
    </w:p>
    <w:p w:rsidR="0002087B" w:rsidRPr="0002087B" w:rsidRDefault="0002087B" w:rsidP="0002087B">
      <w:pPr>
        <w:tabs>
          <w:tab w:val="clear" w:pos="709"/>
        </w:tabs>
        <w:suppressAutoHyphens w:val="0"/>
        <w:spacing w:after="1756" w:line="485" w:lineRule="exact"/>
        <w:ind w:left="3860" w:right="76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Научный руководитель: кандидат химических наук, доцент Садыков Н.Б.</w:t>
      </w:r>
    </w:p>
    <w:p w:rsidR="0002087B" w:rsidRPr="0002087B" w:rsidRDefault="0002087B" w:rsidP="0002087B">
      <w:pPr>
        <w:tabs>
          <w:tab w:val="clear" w:pos="709"/>
        </w:tabs>
        <w:suppressAutoHyphens w:val="0"/>
        <w:spacing w:after="0" w:line="240" w:lineRule="exact"/>
        <w:ind w:left="20" w:firstLine="0"/>
        <w:jc w:val="center"/>
        <w:rPr>
          <w:rFonts w:ascii="Cambria" w:eastAsia="Cambria" w:hAnsi="Cambria" w:cs="Cambria"/>
          <w:color w:val="000000"/>
          <w:kern w:val="0"/>
          <w:sz w:val="24"/>
          <w:szCs w:val="24"/>
          <w:lang w:eastAsia="ru-RU" w:bidi="ru-RU"/>
        </w:rPr>
        <w:sectPr w:rsidR="0002087B" w:rsidRPr="0002087B" w:rsidSect="0002087B">
          <w:headerReference w:type="default" r:id="rId9"/>
          <w:type w:val="continuous"/>
          <w:pgSz w:w="11900" w:h="16840"/>
          <w:pgMar w:top="494" w:right="1244" w:bottom="494" w:left="2127" w:header="0" w:footer="3" w:gutter="0"/>
          <w:cols w:space="720"/>
          <w:noEndnote/>
          <w:docGrid w:linePitch="360"/>
        </w:sectPr>
      </w:pPr>
      <w:r w:rsidRPr="0002087B">
        <w:rPr>
          <w:rFonts w:ascii="Cambria" w:eastAsia="Cambria" w:hAnsi="Cambria" w:cs="Cambria"/>
          <w:color w:val="000000"/>
          <w:kern w:val="0"/>
          <w:sz w:val="24"/>
          <w:szCs w:val="24"/>
          <w:lang w:eastAsia="ru-RU" w:bidi="ru-RU"/>
        </w:rPr>
        <w:t>Уфа-2007</w:t>
      </w:r>
    </w:p>
    <w:p w:rsidR="0002087B" w:rsidRPr="0002087B" w:rsidRDefault="0002087B" w:rsidP="0002087B">
      <w:pPr>
        <w:tabs>
          <w:tab w:val="clear" w:pos="709"/>
          <w:tab w:val="left" w:pos="8827"/>
        </w:tabs>
        <w:suppressAutoHyphens w:val="0"/>
        <w:spacing w:after="0" w:line="326" w:lineRule="exact"/>
        <w:ind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fldChar w:fldCharType="begin"/>
      </w:r>
      <w:r w:rsidRPr="0002087B">
        <w:rPr>
          <w:rFonts w:ascii="Cambria" w:eastAsia="Cambria" w:hAnsi="Cambria" w:cs="Cambria"/>
          <w:color w:val="000000"/>
          <w:kern w:val="0"/>
          <w:sz w:val="24"/>
          <w:szCs w:val="24"/>
          <w:lang w:eastAsia="ru-RU" w:bidi="ru-RU"/>
        </w:rPr>
        <w:instrText xml:space="preserve"> TOC \o "1-5" \h \z </w:instrText>
      </w:r>
      <w:r w:rsidRPr="0002087B">
        <w:rPr>
          <w:rFonts w:ascii="Cambria" w:eastAsia="Cambria" w:hAnsi="Cambria" w:cs="Cambria"/>
          <w:color w:val="000000"/>
          <w:kern w:val="0"/>
          <w:sz w:val="24"/>
          <w:szCs w:val="24"/>
          <w:lang w:eastAsia="ru-RU" w:bidi="ru-RU"/>
        </w:rPr>
        <w:fldChar w:fldCharType="separate"/>
      </w:r>
      <w:r w:rsidRPr="0002087B">
        <w:rPr>
          <w:rFonts w:ascii="Cambria" w:eastAsia="Cambria" w:hAnsi="Cambria" w:cs="Cambria"/>
          <w:color w:val="000000"/>
          <w:kern w:val="0"/>
          <w:sz w:val="24"/>
          <w:szCs w:val="24"/>
          <w:lang w:eastAsia="ru-RU" w:bidi="ru-RU"/>
        </w:rPr>
        <w:t>ВВЕДЕНИЕ</w:t>
      </w:r>
      <w:r w:rsidRPr="0002087B">
        <w:rPr>
          <w:rFonts w:ascii="Cambria" w:eastAsia="Cambria" w:hAnsi="Cambria" w:cs="Cambria"/>
          <w:color w:val="000000"/>
          <w:kern w:val="0"/>
          <w:sz w:val="24"/>
          <w:szCs w:val="24"/>
          <w:lang w:eastAsia="ru-RU" w:bidi="ru-RU"/>
        </w:rPr>
        <w:tab/>
      </w:r>
      <w:r w:rsidRPr="0002087B">
        <w:rPr>
          <w:rFonts w:ascii="Cambria" w:eastAsia="Cambria" w:hAnsi="Cambria" w:cs="Cambria"/>
          <w:color w:val="000000"/>
          <w:kern w:val="0"/>
          <w:sz w:val="26"/>
          <w:szCs w:val="26"/>
          <w:lang w:eastAsia="ru-RU" w:bidi="ru-RU"/>
        </w:rPr>
        <w:t>5</w:t>
      </w:r>
    </w:p>
    <w:p w:rsidR="0002087B" w:rsidRPr="0002087B" w:rsidRDefault="0002087B" w:rsidP="0002087B">
      <w:pPr>
        <w:tabs>
          <w:tab w:val="clear" w:pos="709"/>
          <w:tab w:val="right" w:pos="8956"/>
        </w:tabs>
        <w:suppressAutoHyphens w:val="0"/>
        <w:spacing w:after="0" w:line="326" w:lineRule="exact"/>
        <w:ind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ГЛАВА I. ЛИТЕРАТУРНЫЙ ОБЗОР</w:t>
      </w:r>
      <w:r w:rsidRPr="0002087B">
        <w:rPr>
          <w:rFonts w:ascii="Cambria" w:eastAsia="Cambria" w:hAnsi="Cambria" w:cs="Cambria"/>
          <w:color w:val="000000"/>
          <w:kern w:val="0"/>
          <w:sz w:val="24"/>
          <w:szCs w:val="24"/>
          <w:lang w:eastAsia="ru-RU" w:bidi="ru-RU"/>
        </w:rPr>
        <w:tab/>
      </w:r>
      <w:r w:rsidRPr="0002087B">
        <w:rPr>
          <w:rFonts w:ascii="Cambria" w:eastAsia="Cambria" w:hAnsi="Cambria" w:cs="Cambria"/>
          <w:color w:val="000000"/>
          <w:kern w:val="0"/>
          <w:sz w:val="26"/>
          <w:szCs w:val="26"/>
          <w:lang w:eastAsia="ru-RU" w:bidi="ru-RU"/>
        </w:rPr>
        <w:t>8</w:t>
      </w:r>
    </w:p>
    <w:p w:rsidR="0002087B" w:rsidRPr="0002087B" w:rsidRDefault="0002087B" w:rsidP="0002087B">
      <w:pPr>
        <w:tabs>
          <w:tab w:val="clear" w:pos="709"/>
          <w:tab w:val="left" w:pos="918"/>
          <w:tab w:val="right" w:pos="8956"/>
        </w:tabs>
        <w:suppressAutoHyphens w:val="0"/>
        <w:spacing w:after="0" w:line="326"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1Л</w:t>
      </w:r>
      <w:r w:rsidRPr="0002087B">
        <w:rPr>
          <w:rFonts w:ascii="Cambria" w:eastAsia="Cambria" w:hAnsi="Cambria" w:cs="Cambria"/>
          <w:color w:val="000000"/>
          <w:kern w:val="0"/>
          <w:sz w:val="24"/>
          <w:szCs w:val="24"/>
          <w:lang w:eastAsia="ru-RU" w:bidi="ru-RU"/>
        </w:rPr>
        <w:tab/>
        <w:t>Современное состояние и тенденция развития производства ви</w:t>
      </w:r>
      <w:r w:rsidRPr="0002087B">
        <w:rPr>
          <w:rFonts w:ascii="Cambria" w:eastAsia="Cambria" w:hAnsi="Cambria" w:cs="Cambria"/>
          <w:color w:val="000000"/>
          <w:kern w:val="0"/>
          <w:sz w:val="24"/>
          <w:szCs w:val="24"/>
          <w:lang w:eastAsia="ru-RU" w:bidi="ru-RU"/>
        </w:rPr>
        <w:softHyphen/>
        <w:t>нилхлорида</w:t>
      </w:r>
      <w:r w:rsidRPr="0002087B">
        <w:rPr>
          <w:rFonts w:ascii="Cambria" w:eastAsia="Cambria" w:hAnsi="Cambria" w:cs="Cambria"/>
          <w:color w:val="000000"/>
          <w:kern w:val="0"/>
          <w:sz w:val="24"/>
          <w:szCs w:val="24"/>
          <w:lang w:eastAsia="ru-RU" w:bidi="ru-RU"/>
        </w:rPr>
        <w:tab/>
        <w:t>9</w:t>
      </w:r>
    </w:p>
    <w:p w:rsidR="0002087B" w:rsidRPr="0002087B" w:rsidRDefault="0002087B" w:rsidP="0002087B">
      <w:pPr>
        <w:numPr>
          <w:ilvl w:val="0"/>
          <w:numId w:val="20"/>
        </w:numPr>
        <w:tabs>
          <w:tab w:val="clear" w:pos="709"/>
          <w:tab w:val="left" w:pos="918"/>
          <w:tab w:val="right" w:pos="8956"/>
        </w:tabs>
        <w:suppressAutoHyphens w:val="0"/>
        <w:spacing w:after="0" w:line="326"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 наиболее известных промышленных методов и техноло</w:t>
      </w:r>
      <w:r w:rsidRPr="0002087B">
        <w:rPr>
          <w:rFonts w:ascii="Cambria" w:eastAsia="Cambria" w:hAnsi="Cambria" w:cs="Cambria"/>
          <w:color w:val="000000"/>
          <w:kern w:val="0"/>
          <w:sz w:val="24"/>
          <w:szCs w:val="24"/>
          <w:lang w:eastAsia="ru-RU" w:bidi="ru-RU"/>
        </w:rPr>
        <w:softHyphen/>
        <w:t>гий получения винилхлорида</w:t>
      </w:r>
      <w:r w:rsidRPr="0002087B">
        <w:rPr>
          <w:rFonts w:ascii="Cambria" w:eastAsia="Cambria" w:hAnsi="Cambria" w:cs="Cambria"/>
          <w:color w:val="000000"/>
          <w:kern w:val="0"/>
          <w:sz w:val="24"/>
          <w:szCs w:val="24"/>
          <w:lang w:eastAsia="ru-RU" w:bidi="ru-RU"/>
        </w:rPr>
        <w:tab/>
      </w:r>
      <w:r w:rsidRPr="0002087B">
        <w:rPr>
          <w:rFonts w:ascii="Cambria" w:eastAsia="Cambria" w:hAnsi="Cambria" w:cs="Cambria"/>
          <w:color w:val="000000"/>
          <w:kern w:val="0"/>
          <w:sz w:val="26"/>
          <w:szCs w:val="26"/>
          <w:lang w:eastAsia="ru-RU" w:bidi="ru-RU"/>
        </w:rPr>
        <w:t>12</w:t>
      </w:r>
    </w:p>
    <w:p w:rsidR="0002087B" w:rsidRPr="0002087B" w:rsidRDefault="0002087B" w:rsidP="0002087B">
      <w:pPr>
        <w:numPr>
          <w:ilvl w:val="0"/>
          <w:numId w:val="21"/>
        </w:numPr>
        <w:tabs>
          <w:tab w:val="clear" w:pos="709"/>
          <w:tab w:val="left" w:pos="918"/>
          <w:tab w:val="right" w:pos="8956"/>
        </w:tabs>
        <w:suppressAutoHyphens w:val="0"/>
        <w:spacing w:after="0" w:line="326"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Ацетиленовый способ получения винилхлорида</w:t>
      </w:r>
      <w:r w:rsidRPr="0002087B">
        <w:rPr>
          <w:rFonts w:ascii="Cambria" w:eastAsia="Cambria" w:hAnsi="Cambria" w:cs="Cambria"/>
          <w:color w:val="000000"/>
          <w:kern w:val="0"/>
          <w:sz w:val="24"/>
          <w:szCs w:val="24"/>
          <w:lang w:eastAsia="ru-RU" w:bidi="ru-RU"/>
        </w:rPr>
        <w:tab/>
        <w:t>13</w:t>
      </w:r>
    </w:p>
    <w:p w:rsidR="0002087B" w:rsidRPr="0002087B" w:rsidRDefault="0002087B" w:rsidP="0002087B">
      <w:pPr>
        <w:numPr>
          <w:ilvl w:val="0"/>
          <w:numId w:val="21"/>
        </w:numPr>
        <w:tabs>
          <w:tab w:val="clear" w:pos="709"/>
          <w:tab w:val="left" w:pos="918"/>
        </w:tabs>
        <w:suppressAutoHyphens w:val="0"/>
        <w:spacing w:after="0" w:line="326"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Термопиролитический способ дегидрохлорирования</w:t>
      </w:r>
    </w:p>
    <w:p w:rsidR="0002087B" w:rsidRPr="0002087B" w:rsidRDefault="0002087B" w:rsidP="0002087B">
      <w:pPr>
        <w:numPr>
          <w:ilvl w:val="0"/>
          <w:numId w:val="22"/>
        </w:numPr>
        <w:tabs>
          <w:tab w:val="clear" w:pos="709"/>
          <w:tab w:val="left" w:pos="1555"/>
          <w:tab w:val="right" w:pos="8956"/>
        </w:tabs>
        <w:suppressAutoHyphens w:val="0"/>
        <w:spacing w:after="0" w:line="326" w:lineRule="exact"/>
        <w:ind w:left="100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с получением винилхлорида</w:t>
      </w:r>
      <w:r w:rsidRPr="0002087B">
        <w:rPr>
          <w:rFonts w:ascii="Cambria" w:eastAsia="Cambria" w:hAnsi="Cambria" w:cs="Cambria"/>
          <w:color w:val="000000"/>
          <w:kern w:val="0"/>
          <w:sz w:val="24"/>
          <w:szCs w:val="24"/>
          <w:lang w:eastAsia="ru-RU" w:bidi="ru-RU"/>
        </w:rPr>
        <w:tab/>
        <w:t>I ^</w:t>
      </w:r>
    </w:p>
    <w:p w:rsidR="0002087B" w:rsidRPr="0002087B" w:rsidRDefault="0002087B" w:rsidP="0002087B">
      <w:pPr>
        <w:numPr>
          <w:ilvl w:val="0"/>
          <w:numId w:val="21"/>
        </w:numPr>
        <w:tabs>
          <w:tab w:val="clear" w:pos="709"/>
          <w:tab w:val="left" w:pos="918"/>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val="uk-UA" w:eastAsia="uk-UA" w:bidi="uk-UA"/>
        </w:rPr>
        <w:t xml:space="preserve">І Іолучение </w:t>
      </w:r>
      <w:r w:rsidRPr="0002087B">
        <w:rPr>
          <w:rFonts w:ascii="Cambria" w:eastAsia="Cambria" w:hAnsi="Cambria" w:cs="Cambria"/>
          <w:color w:val="000000"/>
          <w:kern w:val="0"/>
          <w:sz w:val="24"/>
          <w:szCs w:val="24"/>
          <w:lang w:eastAsia="ru-RU" w:bidi="ru-RU"/>
        </w:rPr>
        <w:t>винилхлорида щелочным дегидрохлорированием</w:t>
      </w:r>
    </w:p>
    <w:p w:rsidR="0002087B" w:rsidRPr="0002087B" w:rsidRDefault="0002087B" w:rsidP="0002087B">
      <w:pPr>
        <w:numPr>
          <w:ilvl w:val="0"/>
          <w:numId w:val="23"/>
        </w:numPr>
        <w:tabs>
          <w:tab w:val="clear" w:pos="709"/>
          <w:tab w:val="left" w:pos="1555"/>
          <w:tab w:val="right" w:pos="8956"/>
        </w:tabs>
        <w:suppressAutoHyphens w:val="0"/>
        <w:spacing w:after="0" w:line="322" w:lineRule="exact"/>
        <w:ind w:left="1000" w:firstLine="0"/>
        <w:jc w:val="left"/>
        <w:rPr>
          <w:rFonts w:ascii="Cambria" w:eastAsia="Cambria" w:hAnsi="Cambria" w:cs="Cambria"/>
          <w:color w:val="000000"/>
          <w:kern w:val="0"/>
          <w:sz w:val="24"/>
          <w:szCs w:val="24"/>
          <w:lang w:eastAsia="ru-RU" w:bidi="ru-RU"/>
        </w:rPr>
      </w:pPr>
      <w:hyperlink w:anchor="bookmark2" w:tooltip="Current Document">
        <w:r w:rsidRPr="0002087B">
          <w:rPr>
            <w:rFonts w:ascii="Cambria" w:eastAsia="Cambria" w:hAnsi="Cambria" w:cs="Cambria"/>
            <w:color w:val="000000"/>
            <w:kern w:val="0"/>
            <w:sz w:val="24"/>
            <w:szCs w:val="24"/>
            <w:lang w:eastAsia="ru-RU" w:bidi="ru-RU"/>
          </w:rPr>
          <w:t>дихлорэтана</w:t>
        </w:r>
        <w:r w:rsidRPr="0002087B">
          <w:rPr>
            <w:rFonts w:ascii="Cambria" w:eastAsia="Cambria" w:hAnsi="Cambria" w:cs="Cambria"/>
            <w:color w:val="000000"/>
            <w:kern w:val="0"/>
            <w:sz w:val="24"/>
            <w:szCs w:val="24"/>
            <w:lang w:eastAsia="ru-RU" w:bidi="ru-RU"/>
          </w:rPr>
          <w:tab/>
          <w:t>17</w:t>
        </w:r>
      </w:hyperlink>
    </w:p>
    <w:p w:rsidR="0002087B" w:rsidRPr="0002087B" w:rsidRDefault="0002087B" w:rsidP="0002087B">
      <w:pPr>
        <w:numPr>
          <w:ilvl w:val="0"/>
          <w:numId w:val="21"/>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Интегрированный способ получения винилхлорида</w:t>
      </w:r>
      <w:r w:rsidRPr="0002087B">
        <w:rPr>
          <w:rFonts w:ascii="Cambria" w:eastAsia="Cambria" w:hAnsi="Cambria" w:cs="Cambria"/>
          <w:color w:val="000000"/>
          <w:kern w:val="0"/>
          <w:sz w:val="24"/>
          <w:szCs w:val="24"/>
          <w:lang w:eastAsia="ru-RU" w:bidi="ru-RU"/>
        </w:rPr>
        <w:tab/>
        <w:t>21</w:t>
      </w:r>
    </w:p>
    <w:p w:rsidR="0002087B" w:rsidRPr="0002087B" w:rsidRDefault="0002087B" w:rsidP="0002087B">
      <w:pPr>
        <w:numPr>
          <w:ilvl w:val="0"/>
          <w:numId w:val="21"/>
        </w:numPr>
        <w:tabs>
          <w:tab w:val="clear" w:pos="709"/>
          <w:tab w:val="left" w:pos="918"/>
          <w:tab w:val="right" w:pos="8956"/>
        </w:tabs>
        <w:suppressAutoHyphens w:val="0"/>
        <w:spacing w:after="0" w:line="322"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Сбалансированная по хлору технология получения винил</w:t>
      </w:r>
      <w:r w:rsidRPr="0002087B">
        <w:rPr>
          <w:rFonts w:ascii="Cambria" w:eastAsia="Cambria" w:hAnsi="Cambria" w:cs="Cambria"/>
          <w:color w:val="000000"/>
          <w:kern w:val="0"/>
          <w:sz w:val="24"/>
          <w:szCs w:val="24"/>
          <w:lang w:eastAsia="ru-RU" w:bidi="ru-RU"/>
        </w:rPr>
        <w:softHyphen/>
        <w:t>хлорида</w:t>
      </w:r>
      <w:r w:rsidRPr="0002087B">
        <w:rPr>
          <w:rFonts w:ascii="Cambria" w:eastAsia="Cambria" w:hAnsi="Cambria" w:cs="Cambria"/>
          <w:color w:val="000000"/>
          <w:kern w:val="0"/>
          <w:sz w:val="24"/>
          <w:szCs w:val="24"/>
          <w:lang w:eastAsia="ru-RU" w:bidi="ru-RU"/>
        </w:rPr>
        <w:tab/>
        <w:t>23</w:t>
      </w:r>
    </w:p>
    <w:p w:rsidR="0002087B" w:rsidRPr="0002087B" w:rsidRDefault="0002087B" w:rsidP="0002087B">
      <w:pPr>
        <w:numPr>
          <w:ilvl w:val="0"/>
          <w:numId w:val="20"/>
        </w:numPr>
        <w:tabs>
          <w:tab w:val="clear" w:pos="709"/>
          <w:tab w:val="left" w:pos="918"/>
          <w:tab w:val="right" w:pos="8956"/>
        </w:tabs>
        <w:suppressAutoHyphens w:val="0"/>
        <w:spacing w:after="0" w:line="322"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Сравнительная оценка известных методов получения винилхло</w:t>
      </w:r>
      <w:r w:rsidRPr="0002087B">
        <w:rPr>
          <w:rFonts w:ascii="Cambria" w:eastAsia="Cambria" w:hAnsi="Cambria" w:cs="Cambria"/>
          <w:color w:val="000000"/>
          <w:kern w:val="0"/>
          <w:sz w:val="24"/>
          <w:szCs w:val="24"/>
          <w:lang w:eastAsia="ru-RU" w:bidi="ru-RU"/>
        </w:rPr>
        <w:softHyphen/>
        <w:t>рида</w:t>
      </w:r>
      <w:r w:rsidRPr="0002087B">
        <w:rPr>
          <w:rFonts w:ascii="Cambria" w:eastAsia="Cambria" w:hAnsi="Cambria" w:cs="Cambria"/>
          <w:color w:val="000000"/>
          <w:kern w:val="0"/>
          <w:sz w:val="24"/>
          <w:szCs w:val="24"/>
          <w:lang w:eastAsia="ru-RU" w:bidi="ru-RU"/>
        </w:rPr>
        <w:tab/>
        <w:t>30</w:t>
      </w:r>
    </w:p>
    <w:p w:rsidR="0002087B" w:rsidRPr="0002087B" w:rsidRDefault="0002087B" w:rsidP="0002087B">
      <w:pPr>
        <w:numPr>
          <w:ilvl w:val="0"/>
          <w:numId w:val="20"/>
        </w:numPr>
        <w:tabs>
          <w:tab w:val="clear" w:pos="709"/>
          <w:tab w:val="left" w:pos="918"/>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Известные методы промышленного получения винилиденхлори-</w:t>
      </w:r>
    </w:p>
    <w:p w:rsidR="0002087B" w:rsidRPr="0002087B" w:rsidRDefault="0002087B" w:rsidP="0002087B">
      <w:pPr>
        <w:tabs>
          <w:tab w:val="clear" w:pos="709"/>
          <w:tab w:val="right" w:pos="8956"/>
        </w:tabs>
        <w:suppressAutoHyphens w:val="0"/>
        <w:spacing w:after="0" w:line="322" w:lineRule="exact"/>
        <w:ind w:left="1000"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да</w:t>
      </w:r>
      <w:r w:rsidRPr="0002087B">
        <w:rPr>
          <w:rFonts w:ascii="Cambria" w:eastAsia="Cambria" w:hAnsi="Cambria" w:cs="Cambria"/>
          <w:color w:val="000000"/>
          <w:kern w:val="0"/>
          <w:sz w:val="24"/>
          <w:szCs w:val="24"/>
          <w:lang w:eastAsia="ru-RU" w:bidi="ru-RU"/>
        </w:rPr>
        <w:tab/>
        <w:t>32</w:t>
      </w:r>
    </w:p>
    <w:p w:rsidR="0002087B" w:rsidRPr="0002087B" w:rsidRDefault="0002087B" w:rsidP="0002087B">
      <w:pPr>
        <w:numPr>
          <w:ilvl w:val="0"/>
          <w:numId w:val="20"/>
        </w:numPr>
        <w:tabs>
          <w:tab w:val="clear" w:pos="709"/>
          <w:tab w:val="left" w:pos="918"/>
          <w:tab w:val="right" w:pos="8956"/>
        </w:tabs>
        <w:suppressAutoHyphens w:val="0"/>
        <w:spacing w:after="0" w:line="322"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Современное состояние и перспективы промышленного получе</w:t>
      </w:r>
      <w:r w:rsidRPr="0002087B">
        <w:rPr>
          <w:rFonts w:ascii="Cambria" w:eastAsia="Cambria" w:hAnsi="Cambria" w:cs="Cambria"/>
          <w:color w:val="000000"/>
          <w:kern w:val="0"/>
          <w:sz w:val="24"/>
          <w:szCs w:val="24"/>
          <w:lang w:eastAsia="ru-RU" w:bidi="ru-RU"/>
        </w:rPr>
        <w:softHyphen/>
        <w:t>ния гидроксидов и алкоксидов четвертичного аммония</w:t>
      </w:r>
      <w:r w:rsidRPr="0002087B">
        <w:rPr>
          <w:rFonts w:ascii="Cambria" w:eastAsia="Cambria" w:hAnsi="Cambria" w:cs="Cambria"/>
          <w:color w:val="000000"/>
          <w:kern w:val="0"/>
          <w:sz w:val="24"/>
          <w:szCs w:val="24"/>
          <w:lang w:eastAsia="ru-RU" w:bidi="ru-RU"/>
        </w:rPr>
        <w:tab/>
        <w:t>37</w:t>
      </w:r>
    </w:p>
    <w:p w:rsidR="0002087B" w:rsidRPr="0002087B" w:rsidRDefault="0002087B" w:rsidP="0002087B">
      <w:pPr>
        <w:numPr>
          <w:ilvl w:val="0"/>
          <w:numId w:val="24"/>
        </w:numPr>
        <w:tabs>
          <w:tab w:val="clear" w:pos="709"/>
          <w:tab w:val="left" w:pos="918"/>
          <w:tab w:val="right" w:pos="8956"/>
        </w:tabs>
        <w:suppressAutoHyphens w:val="0"/>
        <w:spacing w:after="0" w:line="322"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свойства и применение гидроксидов четвертичного ам</w:t>
      </w:r>
      <w:r w:rsidRPr="0002087B">
        <w:rPr>
          <w:rFonts w:ascii="Cambria" w:eastAsia="Cambria" w:hAnsi="Cambria" w:cs="Cambria"/>
          <w:color w:val="000000"/>
          <w:kern w:val="0"/>
          <w:sz w:val="24"/>
          <w:szCs w:val="24"/>
          <w:lang w:eastAsia="ru-RU" w:bidi="ru-RU"/>
        </w:rPr>
        <w:softHyphen/>
        <w:t>мония</w:t>
      </w:r>
      <w:r w:rsidRPr="0002087B">
        <w:rPr>
          <w:rFonts w:ascii="Cambria" w:eastAsia="Cambria" w:hAnsi="Cambria" w:cs="Cambria"/>
          <w:color w:val="000000"/>
          <w:kern w:val="0"/>
          <w:sz w:val="24"/>
          <w:szCs w:val="24"/>
          <w:lang w:eastAsia="ru-RU" w:bidi="ru-RU"/>
        </w:rPr>
        <w:tab/>
        <w:t>37</w:t>
      </w:r>
    </w:p>
    <w:p w:rsidR="0002087B" w:rsidRPr="0002087B" w:rsidRDefault="0002087B" w:rsidP="0002087B">
      <w:pPr>
        <w:numPr>
          <w:ilvl w:val="0"/>
          <w:numId w:val="24"/>
        </w:numPr>
        <w:tabs>
          <w:tab w:val="clear" w:pos="709"/>
          <w:tab w:val="left" w:pos="918"/>
          <w:tab w:val="right" w:pos="8956"/>
        </w:tabs>
        <w:suppressAutoHyphens w:val="0"/>
        <w:spacing w:after="0" w:line="322" w:lineRule="exact"/>
        <w:ind w:left="1000" w:hanging="100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свойства и применение алкоксидов четвертичного аммо</w:t>
      </w:r>
      <w:r w:rsidRPr="0002087B">
        <w:rPr>
          <w:rFonts w:ascii="Cambria" w:eastAsia="Cambria" w:hAnsi="Cambria" w:cs="Cambria"/>
          <w:color w:val="000000"/>
          <w:kern w:val="0"/>
          <w:sz w:val="24"/>
          <w:szCs w:val="24"/>
          <w:lang w:eastAsia="ru-RU" w:bidi="ru-RU"/>
        </w:rPr>
        <w:softHyphen/>
        <w:t>ния</w:t>
      </w:r>
      <w:r w:rsidRPr="0002087B">
        <w:rPr>
          <w:rFonts w:ascii="Cambria" w:eastAsia="Cambria" w:hAnsi="Cambria" w:cs="Cambria"/>
          <w:color w:val="000000"/>
          <w:kern w:val="0"/>
          <w:sz w:val="24"/>
          <w:szCs w:val="24"/>
          <w:lang w:eastAsia="ru-RU" w:bidi="ru-RU"/>
        </w:rPr>
        <w:tab/>
        <w:t>39</w:t>
      </w:r>
    </w:p>
    <w:p w:rsidR="0002087B" w:rsidRPr="0002087B" w:rsidRDefault="0002087B" w:rsidP="0002087B">
      <w:pPr>
        <w:tabs>
          <w:tab w:val="clear" w:pos="709"/>
          <w:tab w:val="right" w:pos="8956"/>
        </w:tabs>
        <w:suppressAutoHyphens w:val="0"/>
        <w:spacing w:after="0" w:line="322" w:lineRule="exact"/>
        <w:ind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ГЛАВА И. ЭКСПЕРИМЕНТАЛЬНАЯ ЧАСТЬ</w:t>
      </w:r>
      <w:r w:rsidRPr="0002087B">
        <w:rPr>
          <w:rFonts w:ascii="Cambria" w:eastAsia="Cambria" w:hAnsi="Cambria" w:cs="Cambria"/>
          <w:color w:val="000000"/>
          <w:kern w:val="0"/>
          <w:sz w:val="24"/>
          <w:szCs w:val="24"/>
          <w:lang w:eastAsia="ru-RU" w:bidi="ru-RU"/>
        </w:rPr>
        <w:tab/>
        <w:t>43</w:t>
      </w:r>
    </w:p>
    <w:p w:rsidR="0002087B" w:rsidRPr="0002087B" w:rsidRDefault="0002087B" w:rsidP="0002087B">
      <w:pPr>
        <w:numPr>
          <w:ilvl w:val="1"/>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четвертичных аммониевых солей</w:t>
      </w:r>
      <w:r w:rsidRPr="0002087B">
        <w:rPr>
          <w:rFonts w:ascii="Cambria" w:eastAsia="Cambria" w:hAnsi="Cambria" w:cs="Cambria"/>
          <w:color w:val="000000"/>
          <w:kern w:val="0"/>
          <w:sz w:val="24"/>
          <w:szCs w:val="24"/>
          <w:lang w:eastAsia="ru-RU" w:bidi="ru-RU"/>
        </w:rPr>
        <w:tab/>
        <w:t>43</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триэтилбензиламмонийхлорида</w:t>
      </w:r>
      <w:r w:rsidRPr="0002087B">
        <w:rPr>
          <w:rFonts w:ascii="Cambria" w:eastAsia="Cambria" w:hAnsi="Cambria" w:cs="Cambria"/>
          <w:color w:val="000000"/>
          <w:kern w:val="0"/>
          <w:sz w:val="24"/>
          <w:szCs w:val="24"/>
          <w:lang w:eastAsia="ru-RU" w:bidi="ru-RU"/>
        </w:rPr>
        <w:tab/>
        <w:t>43</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тетрабутиламмонийхлорида</w:t>
      </w:r>
      <w:r w:rsidRPr="0002087B">
        <w:rPr>
          <w:rFonts w:ascii="Cambria" w:eastAsia="Cambria" w:hAnsi="Cambria" w:cs="Cambria"/>
          <w:color w:val="000000"/>
          <w:kern w:val="0"/>
          <w:sz w:val="24"/>
          <w:szCs w:val="24"/>
          <w:lang w:eastAsia="ru-RU" w:bidi="ru-RU"/>
        </w:rPr>
        <w:tab/>
        <w:t>44</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диметилдиаллиламмонийхлорида</w:t>
      </w:r>
      <w:r w:rsidRPr="0002087B">
        <w:rPr>
          <w:rFonts w:ascii="Cambria" w:eastAsia="Cambria" w:hAnsi="Cambria" w:cs="Cambria"/>
          <w:color w:val="000000"/>
          <w:kern w:val="0"/>
          <w:sz w:val="24"/>
          <w:szCs w:val="24"/>
          <w:lang w:eastAsia="ru-RU" w:bidi="ru-RU"/>
        </w:rPr>
        <w:tab/>
        <w:t>44</w:t>
      </w:r>
    </w:p>
    <w:p w:rsidR="0002087B" w:rsidRPr="0002087B" w:rsidRDefault="0002087B" w:rsidP="0002087B">
      <w:pPr>
        <w:numPr>
          <w:ilvl w:val="1"/>
          <w:numId w:val="24"/>
        </w:numPr>
        <w:tabs>
          <w:tab w:val="clear" w:pos="709"/>
          <w:tab w:val="left" w:pos="918"/>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четвертичных аммониевых солей с использованием хло</w:t>
      </w:r>
      <w:r w:rsidRPr="0002087B">
        <w:rPr>
          <w:rFonts w:ascii="Cambria" w:eastAsia="Cambria" w:hAnsi="Cambria" w:cs="Cambria"/>
          <w:color w:val="000000"/>
          <w:kern w:val="0"/>
          <w:sz w:val="24"/>
          <w:szCs w:val="24"/>
          <w:lang w:eastAsia="ru-RU" w:bidi="ru-RU"/>
        </w:rPr>
        <w:softHyphen/>
      </w:r>
    </w:p>
    <w:p w:rsidR="0002087B" w:rsidRPr="0002087B" w:rsidRDefault="0002087B" w:rsidP="0002087B">
      <w:pPr>
        <w:tabs>
          <w:tab w:val="clear" w:pos="709"/>
        </w:tabs>
        <w:suppressAutoHyphens w:val="0"/>
        <w:spacing w:after="0" w:line="322" w:lineRule="exact"/>
        <w:ind w:left="1000"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рорганических отходов производства аллилхлорида</w:t>
      </w:r>
    </w:p>
    <w:p w:rsidR="0002087B" w:rsidRPr="0002087B" w:rsidRDefault="0002087B" w:rsidP="0002087B">
      <w:pPr>
        <w:tabs>
          <w:tab w:val="clear" w:pos="709"/>
          <w:tab w:val="right" w:pos="8956"/>
        </w:tabs>
        <w:suppressAutoHyphens w:val="0"/>
        <w:spacing w:after="0" w:line="322" w:lineRule="exact"/>
        <w:ind w:left="1000"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ОАО «Каустик»</w:t>
      </w:r>
      <w:r w:rsidRPr="0002087B">
        <w:rPr>
          <w:rFonts w:ascii="Cambria" w:eastAsia="Cambria" w:hAnsi="Cambria" w:cs="Cambria"/>
          <w:color w:val="000000"/>
          <w:kern w:val="0"/>
          <w:sz w:val="24"/>
          <w:szCs w:val="24"/>
          <w:lang w:eastAsia="ru-RU" w:bidi="ru-RU"/>
        </w:rPr>
        <w:tab/>
        <w:t>45</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димстилдихлорпропениламмонийхлорида</w:t>
      </w:r>
      <w:r w:rsidRPr="0002087B">
        <w:rPr>
          <w:rFonts w:ascii="Cambria" w:eastAsia="Cambria" w:hAnsi="Cambria" w:cs="Cambria"/>
          <w:color w:val="000000"/>
          <w:kern w:val="0"/>
          <w:sz w:val="24"/>
          <w:szCs w:val="24"/>
          <w:lang w:eastAsia="ru-RU" w:bidi="ru-RU"/>
        </w:rPr>
        <w:tab/>
        <w:t>45</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диэтилдихлорпропениламмонийхлорида</w:t>
      </w:r>
      <w:r w:rsidRPr="0002087B">
        <w:rPr>
          <w:rFonts w:ascii="Cambria" w:eastAsia="Cambria" w:hAnsi="Cambria" w:cs="Cambria"/>
          <w:color w:val="000000"/>
          <w:kern w:val="0"/>
          <w:sz w:val="24"/>
          <w:szCs w:val="24"/>
          <w:lang w:eastAsia="ru-RU" w:bidi="ru-RU"/>
        </w:rPr>
        <w:tab/>
        <w:t>46</w:t>
      </w:r>
    </w:p>
    <w:p w:rsidR="0002087B" w:rsidRPr="0002087B" w:rsidRDefault="0002087B" w:rsidP="0002087B">
      <w:pPr>
        <w:numPr>
          <w:ilvl w:val="1"/>
          <w:numId w:val="24"/>
        </w:numPr>
        <w:tabs>
          <w:tab w:val="clear" w:pos="709"/>
          <w:tab w:val="left" w:pos="918"/>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алкоксидов четвертичного аммония в двухкамерном</w:t>
      </w:r>
    </w:p>
    <w:p w:rsidR="0002087B" w:rsidRPr="0002087B" w:rsidRDefault="0002087B" w:rsidP="0002087B">
      <w:pPr>
        <w:tabs>
          <w:tab w:val="clear" w:pos="709"/>
          <w:tab w:val="right" w:pos="8956"/>
        </w:tabs>
        <w:suppressAutoHyphens w:val="0"/>
        <w:spacing w:after="0" w:line="322" w:lineRule="exact"/>
        <w:ind w:left="1000"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электролизере с катионообменной мембраной</w:t>
      </w:r>
      <w:r w:rsidRPr="0002087B">
        <w:rPr>
          <w:rFonts w:ascii="Cambria" w:eastAsia="Cambria" w:hAnsi="Cambria" w:cs="Cambria"/>
          <w:color w:val="000000"/>
          <w:kern w:val="0"/>
          <w:sz w:val="24"/>
          <w:szCs w:val="24"/>
          <w:lang w:eastAsia="ru-RU" w:bidi="ru-RU"/>
        </w:rPr>
        <w:tab/>
        <w:t>46</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Синтез </w:t>
      </w:r>
      <w:r w:rsidRPr="0002087B">
        <w:rPr>
          <w:rFonts w:ascii="Cambria" w:eastAsia="Cambria" w:hAnsi="Cambria" w:cs="Cambria"/>
          <w:color w:val="000000"/>
          <w:kern w:val="0"/>
          <w:sz w:val="24"/>
          <w:szCs w:val="24"/>
          <w:lang w:val="uk-UA" w:eastAsia="uk-UA" w:bidi="uk-UA"/>
        </w:rPr>
        <w:t xml:space="preserve">мето </w:t>
      </w:r>
      <w:r w:rsidRPr="0002087B">
        <w:rPr>
          <w:rFonts w:ascii="Cambria" w:eastAsia="Cambria" w:hAnsi="Cambria" w:cs="Cambria"/>
          <w:color w:val="000000"/>
          <w:kern w:val="0"/>
          <w:sz w:val="24"/>
          <w:szCs w:val="24"/>
          <w:lang w:eastAsia="ru-RU" w:bidi="ru-RU"/>
        </w:rPr>
        <w:t>кс и да гриэтилбензиламмония</w:t>
      </w:r>
      <w:r w:rsidRPr="0002087B">
        <w:rPr>
          <w:rFonts w:ascii="Cambria" w:eastAsia="Cambria" w:hAnsi="Cambria" w:cs="Cambria"/>
          <w:color w:val="000000"/>
          <w:kern w:val="0"/>
          <w:sz w:val="24"/>
          <w:szCs w:val="24"/>
          <w:lang w:eastAsia="ru-RU" w:bidi="ru-RU"/>
        </w:rPr>
        <w:tab/>
        <w:t>47</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этоксида триэтилбензиламмония</w:t>
      </w:r>
      <w:r w:rsidRPr="0002087B">
        <w:rPr>
          <w:rFonts w:ascii="Cambria" w:eastAsia="Cambria" w:hAnsi="Cambria" w:cs="Cambria"/>
          <w:color w:val="000000"/>
          <w:kern w:val="0"/>
          <w:sz w:val="24"/>
          <w:szCs w:val="24"/>
          <w:lang w:eastAsia="ru-RU" w:bidi="ru-RU"/>
        </w:rPr>
        <w:tab/>
        <w:t>47</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бензилоксида гриэтилбензиламмония</w:t>
      </w:r>
      <w:r w:rsidRPr="0002087B">
        <w:rPr>
          <w:rFonts w:ascii="Cambria" w:eastAsia="Cambria" w:hAnsi="Cambria" w:cs="Cambria"/>
          <w:color w:val="000000"/>
          <w:kern w:val="0"/>
          <w:sz w:val="24"/>
          <w:szCs w:val="24"/>
          <w:lang w:eastAsia="ru-RU" w:bidi="ru-RU"/>
        </w:rPr>
        <w:tab/>
        <w:t>48</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метоксида тетрабутиламмония</w:t>
      </w:r>
      <w:r w:rsidRPr="0002087B">
        <w:rPr>
          <w:rFonts w:ascii="Cambria" w:eastAsia="Cambria" w:hAnsi="Cambria" w:cs="Cambria"/>
          <w:color w:val="000000"/>
          <w:kern w:val="0"/>
          <w:sz w:val="24"/>
          <w:szCs w:val="24"/>
          <w:lang w:eastAsia="ru-RU" w:bidi="ru-RU"/>
        </w:rPr>
        <w:tab/>
        <w:t>48</w:t>
      </w:r>
    </w:p>
    <w:p w:rsidR="0002087B" w:rsidRPr="0002087B" w:rsidRDefault="0002087B" w:rsidP="0002087B">
      <w:pPr>
        <w:numPr>
          <w:ilvl w:val="2"/>
          <w:numId w:val="24"/>
        </w:numPr>
        <w:tabs>
          <w:tab w:val="clear" w:pos="709"/>
          <w:tab w:val="left" w:pos="918"/>
          <w:tab w:val="right" w:pos="8956"/>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этоксида тетрабутиламмония</w:t>
      </w:r>
      <w:r w:rsidRPr="0002087B">
        <w:rPr>
          <w:rFonts w:ascii="Cambria" w:eastAsia="Cambria" w:hAnsi="Cambria" w:cs="Cambria"/>
          <w:color w:val="000000"/>
          <w:kern w:val="0"/>
          <w:sz w:val="24"/>
          <w:szCs w:val="24"/>
          <w:lang w:eastAsia="ru-RU" w:bidi="ru-RU"/>
        </w:rPr>
        <w:tab/>
        <w:t>49</w:t>
      </w:r>
    </w:p>
    <w:p w:rsidR="0002087B" w:rsidRPr="0002087B" w:rsidRDefault="0002087B" w:rsidP="0002087B">
      <w:pPr>
        <w:numPr>
          <w:ilvl w:val="0"/>
          <w:numId w:val="25"/>
        </w:numPr>
        <w:tabs>
          <w:tab w:val="clear" w:pos="709"/>
          <w:tab w:val="left" w:pos="918"/>
          <w:tab w:val="right" w:pos="8956"/>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бутоксида тетрабутиламмония</w:t>
      </w:r>
      <w:r w:rsidRPr="0002087B">
        <w:rPr>
          <w:rFonts w:ascii="Cambria" w:eastAsia="Cambria" w:hAnsi="Cambria" w:cs="Cambria"/>
          <w:color w:val="000000"/>
          <w:kern w:val="0"/>
          <w:sz w:val="24"/>
          <w:szCs w:val="24"/>
          <w:lang w:eastAsia="ru-RU" w:bidi="ru-RU"/>
        </w:rPr>
        <w:tab/>
        <w:t>49</w:t>
      </w:r>
    </w:p>
    <w:p w:rsidR="0002087B" w:rsidRPr="0002087B" w:rsidRDefault="0002087B" w:rsidP="0002087B">
      <w:pPr>
        <w:numPr>
          <w:ilvl w:val="0"/>
          <w:numId w:val="25"/>
        </w:numPr>
        <w:tabs>
          <w:tab w:val="clear" w:pos="709"/>
          <w:tab w:val="left" w:pos="918"/>
          <w:tab w:val="right" w:pos="8956"/>
        </w:tabs>
        <w:suppressAutoHyphens w:val="0"/>
        <w:spacing w:after="0" w:line="322" w:lineRule="exact"/>
        <w:jc w:val="left"/>
        <w:rPr>
          <w:rFonts w:ascii="Cambria" w:eastAsia="Cambria" w:hAnsi="Cambria" w:cs="Cambria"/>
          <w:color w:val="000000"/>
          <w:kern w:val="0"/>
          <w:sz w:val="24"/>
          <w:szCs w:val="24"/>
          <w:lang w:eastAsia="ru-RU" w:bidi="ru-RU"/>
        </w:rPr>
        <w:sectPr w:rsidR="0002087B" w:rsidRPr="0002087B">
          <w:pgSz w:w="11900" w:h="16840"/>
          <w:pgMar w:top="1215" w:right="961" w:bottom="1215" w:left="1892" w:header="0" w:footer="3" w:gutter="0"/>
          <w:cols w:space="720"/>
          <w:noEndnote/>
          <w:docGrid w:linePitch="360"/>
        </w:sectPr>
      </w:pPr>
      <w:r w:rsidRPr="0002087B">
        <w:rPr>
          <w:rFonts w:ascii="Cambria" w:eastAsia="Cambria" w:hAnsi="Cambria" w:cs="Cambria"/>
          <w:color w:val="000000"/>
          <w:kern w:val="0"/>
          <w:sz w:val="24"/>
          <w:szCs w:val="24"/>
          <w:lang w:eastAsia="ru-RU" w:bidi="ru-RU"/>
        </w:rPr>
        <w:t>Синтез бутоксида диметилдиаллиламмопия</w:t>
      </w:r>
      <w:r w:rsidRPr="0002087B">
        <w:rPr>
          <w:rFonts w:ascii="Cambria" w:eastAsia="Cambria" w:hAnsi="Cambria" w:cs="Cambria"/>
          <w:color w:val="000000"/>
          <w:kern w:val="0"/>
          <w:sz w:val="24"/>
          <w:szCs w:val="24"/>
          <w:lang w:eastAsia="ru-RU" w:bidi="ru-RU"/>
        </w:rPr>
        <w:tab/>
        <w:t>49</w:t>
      </w:r>
      <w:r w:rsidRPr="0002087B">
        <w:rPr>
          <w:rFonts w:ascii="Cambria" w:eastAsia="Cambria" w:hAnsi="Cambria" w:cs="Cambria"/>
          <w:color w:val="000000"/>
          <w:kern w:val="0"/>
          <w:sz w:val="24"/>
          <w:szCs w:val="24"/>
          <w:lang w:eastAsia="ru-RU" w:bidi="ru-RU"/>
        </w:rPr>
        <w:fldChar w:fldCharType="end"/>
      </w:r>
    </w:p>
    <w:p w:rsidR="0002087B" w:rsidRPr="0002087B" w:rsidRDefault="0002087B" w:rsidP="0002087B">
      <w:pPr>
        <w:keepNext/>
        <w:keepLines/>
        <w:tabs>
          <w:tab w:val="clear" w:pos="709"/>
        </w:tabs>
        <w:suppressAutoHyphens w:val="0"/>
        <w:spacing w:after="0" w:line="360" w:lineRule="exact"/>
        <w:ind w:left="4240" w:firstLine="0"/>
        <w:jc w:val="left"/>
        <w:outlineLvl w:val="4"/>
        <w:rPr>
          <w:rFonts w:ascii="Cambria" w:eastAsia="Cambria" w:hAnsi="Cambria" w:cs="Cambria"/>
          <w:b/>
          <w:bCs/>
          <w:color w:val="000000"/>
          <w:w w:val="66"/>
          <w:kern w:val="0"/>
          <w:sz w:val="36"/>
          <w:szCs w:val="36"/>
          <w:lang w:val="uk-UA" w:eastAsia="uk-UA" w:bidi="uk-UA"/>
        </w:rPr>
      </w:pPr>
      <w:bookmarkStart w:id="0" w:name="bookmark3"/>
      <w:r w:rsidRPr="0002087B">
        <w:rPr>
          <w:rFonts w:ascii="Cambria" w:eastAsia="Cambria" w:hAnsi="Cambria" w:cs="Cambria"/>
          <w:b/>
          <w:bCs/>
          <w:color w:val="000000"/>
          <w:w w:val="66"/>
          <w:kern w:val="0"/>
          <w:sz w:val="36"/>
          <w:szCs w:val="36"/>
          <w:lang w:val="uk-UA" w:eastAsia="uk-UA" w:bidi="uk-UA"/>
        </w:rPr>
        <w:t>з</w:t>
      </w:r>
      <w:bookmarkEnd w:id="0"/>
    </w:p>
    <w:p w:rsidR="0002087B" w:rsidRPr="0002087B" w:rsidRDefault="0002087B" w:rsidP="0002087B">
      <w:pPr>
        <w:numPr>
          <w:ilvl w:val="1"/>
          <w:numId w:val="24"/>
        </w:numPr>
        <w:tabs>
          <w:tab w:val="clear" w:pos="709"/>
          <w:tab w:val="left" w:pos="947"/>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val="uk-UA" w:eastAsia="uk-UA" w:bidi="uk-UA"/>
        </w:rPr>
        <w:t xml:space="preserve">Синтез алкоксидов </w:t>
      </w:r>
      <w:r w:rsidRPr="0002087B">
        <w:rPr>
          <w:rFonts w:ascii="Cambria" w:eastAsia="Cambria" w:hAnsi="Cambria" w:cs="Cambria"/>
          <w:color w:val="000000"/>
          <w:kern w:val="0"/>
          <w:sz w:val="24"/>
          <w:szCs w:val="24"/>
          <w:lang w:eastAsia="ru-RU" w:bidi="ru-RU"/>
        </w:rPr>
        <w:t>четвертичного аммония, синтезированных из</w:t>
      </w:r>
    </w:p>
    <w:p w:rsidR="0002087B" w:rsidRPr="0002087B" w:rsidRDefault="0002087B" w:rsidP="0002087B">
      <w:pPr>
        <w:tabs>
          <w:tab w:val="clear" w:pos="709"/>
          <w:tab w:val="right" w:pos="8967"/>
        </w:tabs>
        <w:suppressAutoHyphens w:val="0"/>
        <w:spacing w:after="0" w:line="322" w:lineRule="exact"/>
        <w:ind w:left="100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fldChar w:fldCharType="begin"/>
      </w:r>
      <w:r w:rsidRPr="0002087B">
        <w:rPr>
          <w:rFonts w:ascii="Cambria" w:eastAsia="Cambria" w:hAnsi="Cambria" w:cs="Cambria"/>
          <w:color w:val="000000"/>
          <w:kern w:val="0"/>
          <w:sz w:val="24"/>
          <w:szCs w:val="24"/>
          <w:lang w:eastAsia="ru-RU" w:bidi="ru-RU"/>
        </w:rPr>
        <w:instrText xml:space="preserve"> TOC \o "1-5" \h \z </w:instrText>
      </w:r>
      <w:r w:rsidRPr="0002087B">
        <w:rPr>
          <w:rFonts w:ascii="Cambria" w:eastAsia="Cambria" w:hAnsi="Cambria" w:cs="Cambria"/>
          <w:color w:val="000000"/>
          <w:kern w:val="0"/>
          <w:sz w:val="24"/>
          <w:szCs w:val="24"/>
          <w:lang w:eastAsia="ru-RU" w:bidi="ru-RU"/>
        </w:rPr>
        <w:fldChar w:fldCharType="separate"/>
      </w:r>
      <w:r w:rsidRPr="0002087B">
        <w:rPr>
          <w:rFonts w:ascii="Cambria" w:eastAsia="Cambria" w:hAnsi="Cambria" w:cs="Cambria"/>
          <w:color w:val="000000"/>
          <w:kern w:val="0"/>
          <w:sz w:val="24"/>
          <w:szCs w:val="24"/>
          <w:lang w:eastAsia="ru-RU" w:bidi="ru-RU"/>
        </w:rPr>
        <w:t>отходов производства аллилхлорида в двухкамерном электроли</w:t>
      </w:r>
      <w:r w:rsidRPr="0002087B">
        <w:rPr>
          <w:rFonts w:ascii="Cambria" w:eastAsia="Cambria" w:hAnsi="Cambria" w:cs="Cambria"/>
          <w:color w:val="000000"/>
          <w:kern w:val="0"/>
          <w:sz w:val="24"/>
          <w:szCs w:val="24"/>
          <w:lang w:eastAsia="ru-RU" w:bidi="ru-RU"/>
        </w:rPr>
        <w:softHyphen/>
        <w:t>зере с катионообменной мембраной</w:t>
      </w:r>
      <w:r w:rsidRPr="0002087B">
        <w:rPr>
          <w:rFonts w:ascii="Cambria" w:eastAsia="Cambria" w:hAnsi="Cambria" w:cs="Cambria"/>
          <w:color w:val="000000"/>
          <w:kern w:val="0"/>
          <w:sz w:val="24"/>
          <w:szCs w:val="24"/>
          <w:lang w:eastAsia="ru-RU" w:bidi="ru-RU"/>
        </w:rPr>
        <w:tab/>
        <w:t>50</w:t>
      </w:r>
    </w:p>
    <w:p w:rsidR="0002087B" w:rsidRPr="0002087B" w:rsidRDefault="0002087B" w:rsidP="0002087B">
      <w:pPr>
        <w:numPr>
          <w:ilvl w:val="2"/>
          <w:numId w:val="24"/>
        </w:numPr>
        <w:tabs>
          <w:tab w:val="clear" w:pos="709"/>
          <w:tab w:val="left" w:pos="947"/>
          <w:tab w:val="right" w:pos="8967"/>
        </w:tabs>
        <w:suppressAutoHyphens w:val="0"/>
        <w:spacing w:after="7" w:line="240"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метоксида диэтилдихлорпропениламмония</w:t>
      </w:r>
      <w:r w:rsidRPr="0002087B">
        <w:rPr>
          <w:rFonts w:ascii="Cambria" w:eastAsia="Cambria" w:hAnsi="Cambria" w:cs="Cambria"/>
          <w:color w:val="000000"/>
          <w:kern w:val="0"/>
          <w:sz w:val="24"/>
          <w:szCs w:val="24"/>
          <w:lang w:eastAsia="ru-RU" w:bidi="ru-RU"/>
        </w:rPr>
        <w:tab/>
        <w:t>50</w:t>
      </w:r>
    </w:p>
    <w:p w:rsidR="0002087B" w:rsidRPr="0002087B" w:rsidRDefault="0002087B" w:rsidP="0002087B">
      <w:pPr>
        <w:numPr>
          <w:ilvl w:val="2"/>
          <w:numId w:val="24"/>
        </w:numPr>
        <w:tabs>
          <w:tab w:val="clear" w:pos="709"/>
          <w:tab w:val="left" w:pos="947"/>
          <w:tab w:val="right" w:pos="8967"/>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этоксида диэтилдихлорпропениламмония</w:t>
      </w:r>
      <w:r w:rsidRPr="0002087B">
        <w:rPr>
          <w:rFonts w:ascii="Cambria" w:eastAsia="Cambria" w:hAnsi="Cambria" w:cs="Cambria"/>
          <w:color w:val="000000"/>
          <w:kern w:val="0"/>
          <w:sz w:val="24"/>
          <w:szCs w:val="24"/>
          <w:lang w:eastAsia="ru-RU" w:bidi="ru-RU"/>
        </w:rPr>
        <w:tab/>
        <w:t>51</w:t>
      </w:r>
    </w:p>
    <w:p w:rsidR="0002087B" w:rsidRPr="0002087B" w:rsidRDefault="0002087B" w:rsidP="0002087B">
      <w:pPr>
        <w:numPr>
          <w:ilvl w:val="2"/>
          <w:numId w:val="24"/>
        </w:numPr>
        <w:tabs>
          <w:tab w:val="clear" w:pos="709"/>
          <w:tab w:val="left" w:pos="947"/>
          <w:tab w:val="right" w:pos="8967"/>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беизилоксида диметилдихлорпропениламмония</w:t>
      </w:r>
      <w:r w:rsidRPr="0002087B">
        <w:rPr>
          <w:rFonts w:ascii="Cambria" w:eastAsia="Cambria" w:hAnsi="Cambria" w:cs="Cambria"/>
          <w:color w:val="000000"/>
          <w:kern w:val="0"/>
          <w:sz w:val="24"/>
          <w:szCs w:val="24"/>
          <w:lang w:eastAsia="ru-RU" w:bidi="ru-RU"/>
        </w:rPr>
        <w:tab/>
        <w:t>51</w:t>
      </w:r>
    </w:p>
    <w:p w:rsidR="0002087B" w:rsidRPr="0002087B" w:rsidRDefault="0002087B" w:rsidP="0002087B">
      <w:pPr>
        <w:numPr>
          <w:ilvl w:val="1"/>
          <w:numId w:val="24"/>
        </w:numPr>
        <w:tabs>
          <w:tab w:val="clear" w:pos="709"/>
          <w:tab w:val="left" w:pos="947"/>
        </w:tabs>
        <w:suppressAutoHyphens w:val="0"/>
        <w:spacing w:after="0" w:line="322" w:lineRule="exact"/>
        <w:ind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26"/>
        </w:numPr>
        <w:tabs>
          <w:tab w:val="clear" w:pos="709"/>
          <w:tab w:val="left" w:pos="1555"/>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алкоксидами четвертичного аммония</w:t>
      </w:r>
      <w:r w:rsidRPr="0002087B">
        <w:rPr>
          <w:rFonts w:ascii="Cambria" w:eastAsia="Cambria" w:hAnsi="Cambria" w:cs="Cambria"/>
          <w:color w:val="000000"/>
          <w:kern w:val="0"/>
          <w:sz w:val="24"/>
          <w:szCs w:val="24"/>
          <w:lang w:eastAsia="ru-RU" w:bidi="ru-RU"/>
        </w:rPr>
        <w:tab/>
        <w:t>52</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1"/>
          <w:numId w:val="27"/>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метоксидом триэтилбензиламмония</w:t>
      </w:r>
      <w:r w:rsidRPr="0002087B">
        <w:rPr>
          <w:rFonts w:ascii="Cambria" w:eastAsia="Cambria" w:hAnsi="Cambria" w:cs="Cambria"/>
          <w:color w:val="000000"/>
          <w:kern w:val="0"/>
          <w:sz w:val="24"/>
          <w:szCs w:val="24"/>
          <w:lang w:eastAsia="ru-RU" w:bidi="ru-RU"/>
        </w:rPr>
        <w:tab/>
        <w:t>52</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28"/>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этоксидом триэтилбензиламмония</w:t>
      </w:r>
      <w:r w:rsidRPr="0002087B">
        <w:rPr>
          <w:rFonts w:ascii="Cambria" w:eastAsia="Cambria" w:hAnsi="Cambria" w:cs="Cambria"/>
          <w:color w:val="000000"/>
          <w:kern w:val="0"/>
          <w:sz w:val="24"/>
          <w:szCs w:val="24"/>
          <w:lang w:eastAsia="ru-RU" w:bidi="ru-RU"/>
        </w:rPr>
        <w:tab/>
        <w:t>53</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29"/>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бензилоксидом триэтилбензиламмония</w:t>
      </w:r>
      <w:r w:rsidRPr="0002087B">
        <w:rPr>
          <w:rFonts w:ascii="Cambria" w:eastAsia="Cambria" w:hAnsi="Cambria" w:cs="Cambria"/>
          <w:color w:val="000000"/>
          <w:kern w:val="0"/>
          <w:sz w:val="24"/>
          <w:szCs w:val="24"/>
          <w:lang w:eastAsia="ru-RU" w:bidi="ru-RU"/>
        </w:rPr>
        <w:tab/>
        <w:t>53</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0"/>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метоксидом тетрабутиламмония</w:t>
      </w:r>
      <w:r w:rsidRPr="0002087B">
        <w:rPr>
          <w:rFonts w:ascii="Cambria" w:eastAsia="Cambria" w:hAnsi="Cambria" w:cs="Cambria"/>
          <w:color w:val="000000"/>
          <w:kern w:val="0"/>
          <w:sz w:val="24"/>
          <w:szCs w:val="24"/>
          <w:lang w:eastAsia="ru-RU" w:bidi="ru-RU"/>
        </w:rPr>
        <w:tab/>
        <w:t>53</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1"/>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этоксидом тетрабутиламмония</w:t>
      </w:r>
      <w:r w:rsidRPr="0002087B">
        <w:rPr>
          <w:rFonts w:ascii="Cambria" w:eastAsia="Cambria" w:hAnsi="Cambria" w:cs="Cambria"/>
          <w:color w:val="000000"/>
          <w:kern w:val="0"/>
          <w:sz w:val="24"/>
          <w:szCs w:val="24"/>
          <w:lang w:eastAsia="ru-RU" w:bidi="ru-RU"/>
        </w:rPr>
        <w:tab/>
        <w:t>54</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2"/>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бутоксидом тетрабутиламмония</w:t>
      </w:r>
      <w:r w:rsidRPr="0002087B">
        <w:rPr>
          <w:rFonts w:ascii="Cambria" w:eastAsia="Cambria" w:hAnsi="Cambria" w:cs="Cambria"/>
          <w:color w:val="000000"/>
          <w:kern w:val="0"/>
          <w:sz w:val="24"/>
          <w:szCs w:val="24"/>
          <w:lang w:eastAsia="ru-RU" w:bidi="ru-RU"/>
        </w:rPr>
        <w:tab/>
        <w:t>54</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3"/>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бутоксидом диметилдиаллиламмония</w:t>
      </w:r>
      <w:r w:rsidRPr="0002087B">
        <w:rPr>
          <w:rFonts w:ascii="Cambria" w:eastAsia="Cambria" w:hAnsi="Cambria" w:cs="Cambria"/>
          <w:color w:val="000000"/>
          <w:kern w:val="0"/>
          <w:sz w:val="24"/>
          <w:szCs w:val="24"/>
          <w:lang w:eastAsia="ru-RU" w:bidi="ru-RU"/>
        </w:rPr>
        <w:tab/>
        <w:t>55</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4"/>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метоксидом диэтилдихлорпропениламмония</w:t>
      </w:r>
      <w:r w:rsidRPr="0002087B">
        <w:rPr>
          <w:rFonts w:ascii="Cambria" w:eastAsia="Cambria" w:hAnsi="Cambria" w:cs="Cambria"/>
          <w:color w:val="000000"/>
          <w:kern w:val="0"/>
          <w:sz w:val="24"/>
          <w:szCs w:val="24"/>
          <w:lang w:eastAsia="ru-RU" w:bidi="ru-RU"/>
        </w:rPr>
        <w:tab/>
        <w:t>55</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5"/>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этоксидом диэтилдихлорпропениламмония</w:t>
      </w:r>
      <w:r w:rsidRPr="0002087B">
        <w:rPr>
          <w:rFonts w:ascii="Cambria" w:eastAsia="Cambria" w:hAnsi="Cambria" w:cs="Cambria"/>
          <w:color w:val="000000"/>
          <w:kern w:val="0"/>
          <w:sz w:val="24"/>
          <w:szCs w:val="24"/>
          <w:lang w:eastAsia="ru-RU" w:bidi="ru-RU"/>
        </w:rPr>
        <w:tab/>
        <w:t>55</w:t>
      </w:r>
    </w:p>
    <w:p w:rsidR="0002087B" w:rsidRPr="0002087B" w:rsidRDefault="0002087B" w:rsidP="0002087B">
      <w:pPr>
        <w:numPr>
          <w:ilvl w:val="0"/>
          <w:numId w:val="27"/>
        </w:numPr>
        <w:tabs>
          <w:tab w:val="clear" w:pos="709"/>
          <w:tab w:val="left" w:pos="94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винилхлорида жидкофазным дегидрохлорированием</w:t>
      </w:r>
    </w:p>
    <w:p w:rsidR="0002087B" w:rsidRPr="0002087B" w:rsidRDefault="0002087B" w:rsidP="0002087B">
      <w:pPr>
        <w:numPr>
          <w:ilvl w:val="0"/>
          <w:numId w:val="36"/>
        </w:numPr>
        <w:tabs>
          <w:tab w:val="clear" w:pos="709"/>
          <w:tab w:val="left" w:pos="1560"/>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дихлорэтана бензилоксидом диметилдихлорпропениламмония</w:t>
      </w:r>
      <w:r w:rsidRPr="0002087B">
        <w:rPr>
          <w:rFonts w:ascii="Cambria" w:eastAsia="Cambria" w:hAnsi="Cambria" w:cs="Cambria"/>
          <w:color w:val="000000"/>
          <w:kern w:val="0"/>
          <w:sz w:val="24"/>
          <w:szCs w:val="24"/>
          <w:lang w:eastAsia="ru-RU" w:bidi="ru-RU"/>
        </w:rPr>
        <w:tab/>
        <w:t>56</w:t>
      </w:r>
    </w:p>
    <w:p w:rsidR="0002087B" w:rsidRPr="0002087B" w:rsidRDefault="0002087B" w:rsidP="0002087B">
      <w:pPr>
        <w:numPr>
          <w:ilvl w:val="1"/>
          <w:numId w:val="36"/>
        </w:numPr>
        <w:tabs>
          <w:tab w:val="clear" w:pos="709"/>
          <w:tab w:val="left" w:pos="947"/>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Методика анализа сырья, полученных продуктов</w:t>
      </w:r>
      <w:r w:rsidRPr="0002087B">
        <w:rPr>
          <w:rFonts w:ascii="Cambria" w:eastAsia="Cambria" w:hAnsi="Cambria" w:cs="Cambria"/>
          <w:color w:val="000000"/>
          <w:kern w:val="0"/>
          <w:sz w:val="24"/>
          <w:szCs w:val="24"/>
          <w:lang w:eastAsia="ru-RU" w:bidi="ru-RU"/>
        </w:rPr>
        <w:tab/>
        <w:t>56</w:t>
      </w:r>
    </w:p>
    <w:p w:rsidR="0002087B" w:rsidRPr="0002087B" w:rsidRDefault="0002087B" w:rsidP="0002087B">
      <w:pPr>
        <w:numPr>
          <w:ilvl w:val="2"/>
          <w:numId w:val="36"/>
        </w:numPr>
        <w:tabs>
          <w:tab w:val="clear" w:pos="709"/>
          <w:tab w:val="left" w:pos="947"/>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Определение массовой доли четвертичной аммониевой соли</w:t>
      </w:r>
      <w:r w:rsidRPr="0002087B">
        <w:rPr>
          <w:rFonts w:ascii="Cambria" w:eastAsia="Cambria" w:hAnsi="Cambria" w:cs="Cambria"/>
          <w:color w:val="000000"/>
          <w:kern w:val="0"/>
          <w:sz w:val="24"/>
          <w:szCs w:val="24"/>
          <w:lang w:eastAsia="ru-RU" w:bidi="ru-RU"/>
        </w:rPr>
        <w:tab/>
        <w:t>56</w:t>
      </w:r>
    </w:p>
    <w:p w:rsidR="0002087B" w:rsidRPr="0002087B" w:rsidRDefault="0002087B" w:rsidP="0002087B">
      <w:pPr>
        <w:numPr>
          <w:ilvl w:val="2"/>
          <w:numId w:val="36"/>
        </w:numPr>
        <w:tabs>
          <w:tab w:val="clear" w:pos="709"/>
          <w:tab w:val="left" w:pos="947"/>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 ионов хлора</w:t>
      </w:r>
      <w:r w:rsidRPr="0002087B">
        <w:rPr>
          <w:rFonts w:ascii="Cambria" w:eastAsia="Cambria" w:hAnsi="Cambria" w:cs="Cambria"/>
          <w:color w:val="000000"/>
          <w:kern w:val="0"/>
          <w:sz w:val="24"/>
          <w:szCs w:val="24"/>
          <w:lang w:eastAsia="ru-RU" w:bidi="ru-RU"/>
        </w:rPr>
        <w:tab/>
        <w:t>59</w:t>
      </w:r>
    </w:p>
    <w:p w:rsidR="0002087B" w:rsidRPr="0002087B" w:rsidRDefault="0002087B" w:rsidP="0002087B">
      <w:pPr>
        <w:numPr>
          <w:ilvl w:val="2"/>
          <w:numId w:val="36"/>
        </w:numPr>
        <w:tabs>
          <w:tab w:val="clear" w:pos="709"/>
          <w:tab w:val="left" w:pos="947"/>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 состава отходов производства аллилхлорида</w:t>
      </w:r>
      <w:r w:rsidRPr="0002087B">
        <w:rPr>
          <w:rFonts w:ascii="Cambria" w:eastAsia="Cambria" w:hAnsi="Cambria" w:cs="Cambria"/>
          <w:color w:val="000000"/>
          <w:kern w:val="0"/>
          <w:sz w:val="24"/>
          <w:szCs w:val="24"/>
          <w:lang w:eastAsia="ru-RU" w:bidi="ru-RU"/>
        </w:rPr>
        <w:tab/>
        <w:t>60</w:t>
      </w:r>
    </w:p>
    <w:p w:rsidR="0002087B" w:rsidRPr="0002087B" w:rsidRDefault="0002087B" w:rsidP="0002087B">
      <w:pPr>
        <w:numPr>
          <w:ilvl w:val="2"/>
          <w:numId w:val="36"/>
        </w:numPr>
        <w:tabs>
          <w:tab w:val="clear" w:pos="709"/>
          <w:tab w:val="left" w:pos="947"/>
          <w:tab w:val="right" w:pos="8967"/>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 содержания гидрокси- и алкокси-групп</w:t>
      </w:r>
      <w:r w:rsidRPr="0002087B">
        <w:rPr>
          <w:rFonts w:ascii="Cambria" w:eastAsia="Cambria" w:hAnsi="Cambria" w:cs="Cambria"/>
          <w:color w:val="000000"/>
          <w:kern w:val="0"/>
          <w:sz w:val="24"/>
          <w:szCs w:val="24"/>
          <w:lang w:eastAsia="ru-RU" w:bidi="ru-RU"/>
        </w:rPr>
        <w:tab/>
        <w:t>62</w:t>
      </w:r>
    </w:p>
    <w:p w:rsidR="0002087B" w:rsidRPr="0002087B" w:rsidRDefault="0002087B" w:rsidP="0002087B">
      <w:pPr>
        <w:numPr>
          <w:ilvl w:val="2"/>
          <w:numId w:val="36"/>
        </w:numPr>
        <w:tabs>
          <w:tab w:val="clear" w:pos="709"/>
          <w:tab w:val="left" w:pos="947"/>
          <w:tab w:val="right" w:pos="8967"/>
        </w:tabs>
        <w:suppressAutoHyphens w:val="0"/>
        <w:spacing w:after="169"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 винилхлорида</w:t>
      </w:r>
      <w:r w:rsidRPr="0002087B">
        <w:rPr>
          <w:rFonts w:ascii="Cambria" w:eastAsia="Cambria" w:hAnsi="Cambria" w:cs="Cambria"/>
          <w:color w:val="000000"/>
          <w:kern w:val="0"/>
          <w:sz w:val="24"/>
          <w:szCs w:val="24"/>
          <w:lang w:eastAsia="ru-RU" w:bidi="ru-RU"/>
        </w:rPr>
        <w:tab/>
      </w:r>
      <w:r w:rsidRPr="0002087B">
        <w:rPr>
          <w:rFonts w:ascii="Cambria" w:eastAsia="Cambria" w:hAnsi="Cambria" w:cs="Cambria"/>
          <w:i/>
          <w:iCs/>
          <w:color w:val="000000"/>
          <w:kern w:val="0"/>
          <w:sz w:val="24"/>
          <w:szCs w:val="24"/>
          <w:lang w:eastAsia="ru-RU" w:bidi="ru-RU"/>
        </w:rPr>
        <w:t>^</w:t>
      </w:r>
    </w:p>
    <w:p w:rsidR="0002087B" w:rsidRPr="0002087B" w:rsidRDefault="0002087B" w:rsidP="0002087B">
      <w:pPr>
        <w:tabs>
          <w:tab w:val="clear" w:pos="709"/>
          <w:tab w:val="right" w:pos="8967"/>
        </w:tabs>
        <w:suppressAutoHyphens w:val="0"/>
        <w:spacing w:after="127" w:line="260" w:lineRule="exact"/>
        <w:ind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ГЛАВА </w:t>
      </w:r>
      <w:r w:rsidRPr="0002087B">
        <w:rPr>
          <w:rFonts w:ascii="Cambria" w:eastAsia="Cambria" w:hAnsi="Cambria" w:cs="Cambria"/>
          <w:color w:val="000000"/>
          <w:kern w:val="0"/>
          <w:sz w:val="24"/>
          <w:szCs w:val="24"/>
          <w:lang w:val="en-US" w:eastAsia="en-US" w:bidi="en-US"/>
        </w:rPr>
        <w:t xml:space="preserve">III. </w:t>
      </w:r>
      <w:r w:rsidRPr="0002087B">
        <w:rPr>
          <w:rFonts w:ascii="Cambria" w:eastAsia="Cambria" w:hAnsi="Cambria" w:cs="Cambria"/>
          <w:color w:val="000000"/>
          <w:kern w:val="0"/>
          <w:sz w:val="24"/>
          <w:szCs w:val="24"/>
          <w:lang w:eastAsia="ru-RU" w:bidi="ru-RU"/>
        </w:rPr>
        <w:t>ОБСУЖДЕ1</w:t>
      </w:r>
      <w:r w:rsidRPr="0002087B">
        <w:rPr>
          <w:rFonts w:ascii="Cambria" w:eastAsia="Cambria" w:hAnsi="Cambria" w:cs="Cambria"/>
          <w:color w:val="000000"/>
          <w:kern w:val="0"/>
          <w:sz w:val="24"/>
          <w:szCs w:val="24"/>
          <w:lang w:val="uk-UA" w:eastAsia="uk-UA" w:bidi="uk-UA"/>
        </w:rPr>
        <w:t xml:space="preserve">ІИН </w:t>
      </w:r>
      <w:r w:rsidRPr="0002087B">
        <w:rPr>
          <w:rFonts w:ascii="Cambria" w:eastAsia="Cambria" w:hAnsi="Cambria" w:cs="Cambria"/>
          <w:color w:val="000000"/>
          <w:kern w:val="0"/>
          <w:sz w:val="24"/>
          <w:szCs w:val="24"/>
          <w:lang w:eastAsia="ru-RU" w:bidi="ru-RU"/>
        </w:rPr>
        <w:t>РЕЗУЛЬТАТОВ</w:t>
      </w:r>
      <w:r w:rsidRPr="0002087B">
        <w:rPr>
          <w:rFonts w:ascii="Cambria" w:eastAsia="Cambria" w:hAnsi="Cambria" w:cs="Cambria"/>
          <w:color w:val="000000"/>
          <w:kern w:val="0"/>
          <w:sz w:val="24"/>
          <w:szCs w:val="24"/>
          <w:lang w:eastAsia="ru-RU" w:bidi="ru-RU"/>
        </w:rPr>
        <w:tab/>
      </w:r>
      <w:r w:rsidRPr="0002087B">
        <w:rPr>
          <w:rFonts w:ascii="Cambria" w:eastAsia="Cambria" w:hAnsi="Cambria" w:cs="Cambria"/>
          <w:color w:val="000000"/>
          <w:kern w:val="0"/>
          <w:sz w:val="26"/>
          <w:szCs w:val="26"/>
          <w:vertAlign w:val="subscript"/>
          <w:lang w:eastAsia="ru-RU" w:bidi="ru-RU"/>
        </w:rPr>
        <w:t>63</w:t>
      </w:r>
    </w:p>
    <w:p w:rsidR="0002087B" w:rsidRPr="0002087B" w:rsidRDefault="0002087B" w:rsidP="0002087B">
      <w:pPr>
        <w:numPr>
          <w:ilvl w:val="0"/>
          <w:numId w:val="37"/>
        </w:numPr>
        <w:tabs>
          <w:tab w:val="clear" w:pos="709"/>
          <w:tab w:val="left" w:pos="947"/>
          <w:tab w:val="right" w:pos="8967"/>
        </w:tabs>
        <w:suppressAutoHyphens w:val="0"/>
        <w:spacing w:after="0" w:line="317"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четвертичных аммониевых солей</w:t>
      </w:r>
      <w:r w:rsidRPr="0002087B">
        <w:rPr>
          <w:rFonts w:ascii="Cambria" w:eastAsia="Cambria" w:hAnsi="Cambria" w:cs="Cambria"/>
          <w:color w:val="000000"/>
          <w:kern w:val="0"/>
          <w:sz w:val="24"/>
          <w:szCs w:val="24"/>
          <w:lang w:eastAsia="ru-RU" w:bidi="ru-RU"/>
        </w:rPr>
        <w:tab/>
        <w:t>64</w:t>
      </w:r>
    </w:p>
    <w:p w:rsidR="0002087B" w:rsidRPr="0002087B" w:rsidRDefault="0002087B" w:rsidP="0002087B">
      <w:pPr>
        <w:numPr>
          <w:ilvl w:val="0"/>
          <w:numId w:val="37"/>
        </w:numPr>
        <w:tabs>
          <w:tab w:val="clear" w:pos="709"/>
          <w:tab w:val="left" w:pos="947"/>
          <w:tab w:val="right" w:pos="8967"/>
        </w:tabs>
        <w:suppressAutoHyphens w:val="0"/>
        <w:spacing w:after="0" w:line="317"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четвертичных аммониевых солей из отходов производст</w:t>
      </w:r>
      <w:r w:rsidRPr="0002087B">
        <w:rPr>
          <w:rFonts w:ascii="Cambria" w:eastAsia="Cambria" w:hAnsi="Cambria" w:cs="Cambria"/>
          <w:color w:val="000000"/>
          <w:kern w:val="0"/>
          <w:sz w:val="24"/>
          <w:szCs w:val="24"/>
          <w:lang w:eastAsia="ru-RU" w:bidi="ru-RU"/>
        </w:rPr>
        <w:softHyphen/>
        <w:t>ва аллилхлорида</w:t>
      </w:r>
      <w:r w:rsidRPr="0002087B">
        <w:rPr>
          <w:rFonts w:ascii="Cambria" w:eastAsia="Cambria" w:hAnsi="Cambria" w:cs="Cambria"/>
          <w:color w:val="000000"/>
          <w:kern w:val="0"/>
          <w:sz w:val="24"/>
          <w:szCs w:val="24"/>
          <w:lang w:eastAsia="ru-RU" w:bidi="ru-RU"/>
        </w:rPr>
        <w:tab/>
        <w:t>65</w:t>
      </w:r>
    </w:p>
    <w:p w:rsidR="0002087B" w:rsidRPr="0002087B" w:rsidRDefault="0002087B" w:rsidP="0002087B">
      <w:pPr>
        <w:numPr>
          <w:ilvl w:val="0"/>
          <w:numId w:val="37"/>
        </w:numPr>
        <w:tabs>
          <w:tab w:val="clear" w:pos="709"/>
          <w:tab w:val="left" w:pos="947"/>
        </w:tabs>
        <w:suppressAutoHyphens w:val="0"/>
        <w:spacing w:after="0" w:line="317"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Синтез алкоксидов четвертичного аммония электрохимическим</w:t>
      </w:r>
    </w:p>
    <w:p w:rsidR="0002087B" w:rsidRPr="0002087B" w:rsidRDefault="0002087B" w:rsidP="0002087B">
      <w:pPr>
        <w:tabs>
          <w:tab w:val="clear" w:pos="709"/>
          <w:tab w:val="right" w:pos="8967"/>
        </w:tabs>
        <w:suppressAutoHyphens w:val="0"/>
        <w:spacing w:after="0" w:line="317" w:lineRule="exact"/>
        <w:ind w:left="1000"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методом</w:t>
      </w:r>
      <w:r w:rsidRPr="0002087B">
        <w:rPr>
          <w:rFonts w:ascii="Cambria" w:eastAsia="Cambria" w:hAnsi="Cambria" w:cs="Cambria"/>
          <w:color w:val="000000"/>
          <w:kern w:val="0"/>
          <w:sz w:val="24"/>
          <w:szCs w:val="24"/>
          <w:lang w:eastAsia="ru-RU" w:bidi="ru-RU"/>
        </w:rPr>
        <w:tab/>
        <w:t>65</w:t>
      </w:r>
    </w:p>
    <w:p w:rsidR="0002087B" w:rsidRPr="0002087B" w:rsidRDefault="0002087B" w:rsidP="0002087B">
      <w:pPr>
        <w:numPr>
          <w:ilvl w:val="0"/>
          <w:numId w:val="37"/>
        </w:numPr>
        <w:tabs>
          <w:tab w:val="clear" w:pos="709"/>
          <w:tab w:val="left" w:pos="947"/>
        </w:tabs>
        <w:suppressAutoHyphens w:val="0"/>
        <w:spacing w:after="0" w:line="317"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Исследование возможности использования хлорорганических</w:t>
      </w:r>
    </w:p>
    <w:p w:rsidR="0002087B" w:rsidRPr="0002087B" w:rsidRDefault="0002087B" w:rsidP="0002087B">
      <w:pPr>
        <w:tabs>
          <w:tab w:val="clear" w:pos="709"/>
          <w:tab w:val="right" w:pos="8967"/>
        </w:tabs>
        <w:suppressAutoHyphens w:val="0"/>
        <w:spacing w:after="0" w:line="317" w:lineRule="exact"/>
        <w:ind w:left="1000" w:firstLine="0"/>
        <w:jc w:val="left"/>
        <w:rPr>
          <w:rFonts w:ascii="Cambria" w:eastAsia="Cambria" w:hAnsi="Cambria" w:cs="Cambria"/>
          <w:color w:val="000000"/>
          <w:kern w:val="0"/>
          <w:sz w:val="24"/>
          <w:szCs w:val="24"/>
          <w:lang w:eastAsia="ru-RU" w:bidi="ru-RU"/>
        </w:rPr>
        <w:sectPr w:rsidR="0002087B" w:rsidRPr="0002087B">
          <w:pgSz w:w="11900" w:h="16840"/>
          <w:pgMar w:top="802" w:right="975" w:bottom="802" w:left="1887" w:header="0" w:footer="3" w:gutter="0"/>
          <w:cols w:space="720"/>
          <w:noEndnote/>
          <w:docGrid w:linePitch="360"/>
        </w:sectPr>
      </w:pPr>
      <w:r w:rsidRPr="0002087B">
        <w:rPr>
          <w:rFonts w:ascii="Cambria" w:eastAsia="Cambria" w:hAnsi="Cambria" w:cs="Cambria"/>
          <w:color w:val="000000"/>
          <w:kern w:val="0"/>
          <w:sz w:val="24"/>
          <w:szCs w:val="24"/>
          <w:lang w:eastAsia="ru-RU" w:bidi="ru-RU"/>
        </w:rPr>
        <w:t>отходов производства аллилхлорида при получении алкоксидов четвертичного аммония</w:t>
      </w:r>
      <w:r w:rsidRPr="0002087B">
        <w:rPr>
          <w:rFonts w:ascii="Cambria" w:eastAsia="Cambria" w:hAnsi="Cambria" w:cs="Cambria"/>
          <w:color w:val="000000"/>
          <w:kern w:val="0"/>
          <w:sz w:val="24"/>
          <w:szCs w:val="24"/>
          <w:lang w:eastAsia="ru-RU" w:bidi="ru-RU"/>
        </w:rPr>
        <w:tab/>
        <w:t>73</w:t>
      </w:r>
      <w:r w:rsidRPr="0002087B">
        <w:rPr>
          <w:rFonts w:ascii="Cambria" w:eastAsia="Cambria" w:hAnsi="Cambria" w:cs="Cambria"/>
          <w:color w:val="000000"/>
          <w:kern w:val="0"/>
          <w:sz w:val="24"/>
          <w:szCs w:val="24"/>
          <w:lang w:eastAsia="ru-RU" w:bidi="ru-RU"/>
        </w:rPr>
        <w:fldChar w:fldCharType="end"/>
      </w:r>
    </w:p>
    <w:p w:rsidR="0002087B" w:rsidRPr="0002087B" w:rsidRDefault="0002087B" w:rsidP="0002087B">
      <w:pPr>
        <w:numPr>
          <w:ilvl w:val="0"/>
          <w:numId w:val="37"/>
        </w:numPr>
        <w:tabs>
          <w:tab w:val="clear" w:pos="709"/>
          <w:tab w:val="left" w:pos="963"/>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Разработка жидкофазного метода получения винилхлорида де</w:t>
      </w:r>
      <w:r w:rsidRPr="0002087B">
        <w:rPr>
          <w:rFonts w:ascii="Cambria" w:eastAsia="Cambria" w:hAnsi="Cambria" w:cs="Cambria"/>
          <w:color w:val="000000"/>
          <w:kern w:val="0"/>
          <w:sz w:val="24"/>
          <w:szCs w:val="24"/>
          <w:lang w:eastAsia="ru-RU" w:bidi="ru-RU"/>
        </w:rPr>
        <w:softHyphen/>
      </w:r>
    </w:p>
    <w:p w:rsidR="0002087B" w:rsidRPr="0002087B" w:rsidRDefault="0002087B" w:rsidP="0002087B">
      <w:pPr>
        <w:tabs>
          <w:tab w:val="clear" w:pos="709"/>
          <w:tab w:val="right" w:pos="8970"/>
        </w:tabs>
        <w:suppressAutoHyphens w:val="0"/>
        <w:spacing w:after="0" w:line="322" w:lineRule="exact"/>
        <w:ind w:left="100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fldChar w:fldCharType="begin"/>
      </w:r>
      <w:r w:rsidRPr="0002087B">
        <w:rPr>
          <w:rFonts w:ascii="Cambria" w:eastAsia="Cambria" w:hAnsi="Cambria" w:cs="Cambria"/>
          <w:color w:val="000000"/>
          <w:kern w:val="0"/>
          <w:sz w:val="24"/>
          <w:szCs w:val="24"/>
          <w:lang w:eastAsia="ru-RU" w:bidi="ru-RU"/>
        </w:rPr>
        <w:instrText xml:space="preserve"> TOC \o "1-5" \h \z </w:instrText>
      </w:r>
      <w:r w:rsidRPr="0002087B">
        <w:rPr>
          <w:rFonts w:ascii="Cambria" w:eastAsia="Cambria" w:hAnsi="Cambria" w:cs="Cambria"/>
          <w:color w:val="000000"/>
          <w:kern w:val="0"/>
          <w:sz w:val="24"/>
          <w:szCs w:val="24"/>
          <w:lang w:eastAsia="ru-RU" w:bidi="ru-RU"/>
        </w:rPr>
        <w:fldChar w:fldCharType="separate"/>
      </w:r>
      <w:r w:rsidRPr="0002087B">
        <w:rPr>
          <w:rFonts w:ascii="Cambria" w:eastAsia="Cambria" w:hAnsi="Cambria" w:cs="Cambria"/>
          <w:color w:val="000000"/>
          <w:kern w:val="0"/>
          <w:sz w:val="24"/>
          <w:szCs w:val="24"/>
          <w:lang w:eastAsia="ru-RU" w:bidi="ru-RU"/>
        </w:rPr>
        <w:t xml:space="preserve">гидрохлорированием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алкоксидами четвертичного аммония</w:t>
      </w:r>
      <w:r w:rsidRPr="0002087B">
        <w:rPr>
          <w:rFonts w:ascii="Cambria" w:eastAsia="Cambria" w:hAnsi="Cambria" w:cs="Cambria"/>
          <w:color w:val="000000"/>
          <w:kern w:val="0"/>
          <w:sz w:val="24"/>
          <w:szCs w:val="24"/>
          <w:lang w:eastAsia="ru-RU" w:bidi="ru-RU"/>
        </w:rPr>
        <w:tab/>
        <w:t>75</w:t>
      </w:r>
    </w:p>
    <w:p w:rsidR="0002087B" w:rsidRPr="0002087B" w:rsidRDefault="0002087B" w:rsidP="0002087B">
      <w:pPr>
        <w:numPr>
          <w:ilvl w:val="0"/>
          <w:numId w:val="37"/>
        </w:numPr>
        <w:tabs>
          <w:tab w:val="clear" w:pos="709"/>
          <w:tab w:val="left" w:pos="963"/>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Исследование возможности использования алкоксидов четвер</w:t>
      </w:r>
      <w:r w:rsidRPr="0002087B">
        <w:rPr>
          <w:rFonts w:ascii="Cambria" w:eastAsia="Cambria" w:hAnsi="Cambria" w:cs="Cambria"/>
          <w:color w:val="000000"/>
          <w:kern w:val="0"/>
          <w:sz w:val="24"/>
          <w:szCs w:val="24"/>
          <w:lang w:eastAsia="ru-RU" w:bidi="ru-RU"/>
        </w:rPr>
        <w:softHyphen/>
      </w:r>
    </w:p>
    <w:p w:rsidR="0002087B" w:rsidRPr="0002087B" w:rsidRDefault="0002087B" w:rsidP="0002087B">
      <w:pPr>
        <w:tabs>
          <w:tab w:val="clear" w:pos="709"/>
          <w:tab w:val="right" w:pos="8970"/>
        </w:tabs>
        <w:suppressAutoHyphens w:val="0"/>
        <w:spacing w:after="0" w:line="322" w:lineRule="exact"/>
        <w:ind w:left="100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тичного аммония, полученных из хлорорганических отходов производства аллилхлорида в синтезе винилхлорида</w:t>
      </w:r>
      <w:r w:rsidRPr="0002087B">
        <w:rPr>
          <w:rFonts w:ascii="Cambria" w:eastAsia="Cambria" w:hAnsi="Cambria" w:cs="Cambria"/>
          <w:color w:val="000000"/>
          <w:kern w:val="0"/>
          <w:sz w:val="24"/>
          <w:szCs w:val="24"/>
          <w:lang w:eastAsia="ru-RU" w:bidi="ru-RU"/>
        </w:rPr>
        <w:tab/>
        <w:t>81</w:t>
      </w:r>
    </w:p>
    <w:p w:rsidR="0002087B" w:rsidRPr="0002087B" w:rsidRDefault="0002087B" w:rsidP="0002087B">
      <w:pPr>
        <w:numPr>
          <w:ilvl w:val="0"/>
          <w:numId w:val="37"/>
        </w:numPr>
        <w:tabs>
          <w:tab w:val="clear" w:pos="709"/>
          <w:tab w:val="left" w:pos="963"/>
        </w:tabs>
        <w:suppressAutoHyphens w:val="0"/>
        <w:spacing w:after="0" w:line="322"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Принципиальная технологическая схема жидкофазного получе</w:t>
      </w:r>
      <w:r w:rsidRPr="0002087B">
        <w:rPr>
          <w:rFonts w:ascii="Cambria" w:eastAsia="Cambria" w:hAnsi="Cambria" w:cs="Cambria"/>
          <w:color w:val="000000"/>
          <w:kern w:val="0"/>
          <w:sz w:val="24"/>
          <w:szCs w:val="24"/>
          <w:lang w:eastAsia="ru-RU" w:bidi="ru-RU"/>
        </w:rPr>
        <w:softHyphen/>
      </w:r>
    </w:p>
    <w:p w:rsidR="0002087B" w:rsidRPr="0002087B" w:rsidRDefault="0002087B" w:rsidP="0002087B">
      <w:pPr>
        <w:tabs>
          <w:tab w:val="clear" w:pos="709"/>
          <w:tab w:val="right" w:pos="8970"/>
        </w:tabs>
        <w:suppressAutoHyphens w:val="0"/>
        <w:spacing w:after="0" w:line="322" w:lineRule="exact"/>
        <w:ind w:left="1000" w:firstLine="0"/>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ния винилхлорида дегидрохлорированием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w:t>
      </w:r>
      <w:r w:rsidRPr="0002087B">
        <w:rPr>
          <w:rFonts w:ascii="Cambria" w:eastAsia="Cambria" w:hAnsi="Cambria" w:cs="Cambria"/>
          <w:color w:val="000000"/>
          <w:kern w:val="0"/>
          <w:sz w:val="24"/>
          <w:szCs w:val="24"/>
          <w:lang w:eastAsia="ru-RU" w:bidi="ru-RU"/>
        </w:rPr>
        <w:softHyphen/>
        <w:t>коксидами четвертичного аммония</w:t>
      </w:r>
      <w:r w:rsidRPr="0002087B">
        <w:rPr>
          <w:rFonts w:ascii="Cambria" w:eastAsia="Cambria" w:hAnsi="Cambria" w:cs="Cambria"/>
          <w:color w:val="000000"/>
          <w:kern w:val="0"/>
          <w:sz w:val="24"/>
          <w:szCs w:val="24"/>
          <w:lang w:eastAsia="ru-RU" w:bidi="ru-RU"/>
        </w:rPr>
        <w:tab/>
        <w:t>85</w:t>
      </w:r>
    </w:p>
    <w:p w:rsidR="0002087B" w:rsidRPr="0002087B" w:rsidRDefault="0002087B" w:rsidP="0002087B">
      <w:pPr>
        <w:tabs>
          <w:tab w:val="clear" w:pos="709"/>
          <w:tab w:val="right" w:pos="8970"/>
        </w:tabs>
        <w:suppressAutoHyphens w:val="0"/>
        <w:spacing w:after="0" w:line="322" w:lineRule="exact"/>
        <w:ind w:firstLine="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ВЫВОДЫ</w:t>
      </w:r>
      <w:r w:rsidRPr="0002087B">
        <w:rPr>
          <w:rFonts w:ascii="Cambria" w:eastAsia="Cambria" w:hAnsi="Cambria" w:cs="Cambria"/>
          <w:color w:val="000000"/>
          <w:kern w:val="0"/>
          <w:sz w:val="24"/>
          <w:szCs w:val="24"/>
          <w:lang w:eastAsia="ru-RU" w:bidi="ru-RU"/>
        </w:rPr>
        <w:tab/>
        <w:t>90</w:t>
      </w:r>
    </w:p>
    <w:p w:rsidR="0002087B" w:rsidRPr="0002087B" w:rsidRDefault="0002087B" w:rsidP="0002087B">
      <w:pPr>
        <w:tabs>
          <w:tab w:val="clear" w:pos="709"/>
          <w:tab w:val="right" w:pos="8970"/>
        </w:tabs>
        <w:suppressAutoHyphens w:val="0"/>
        <w:spacing w:after="0" w:line="322" w:lineRule="exact"/>
        <w:ind w:firstLine="0"/>
        <w:rPr>
          <w:rFonts w:ascii="Cambria" w:eastAsia="Cambria" w:hAnsi="Cambria" w:cs="Cambria"/>
          <w:color w:val="000000"/>
          <w:kern w:val="0"/>
          <w:sz w:val="24"/>
          <w:szCs w:val="24"/>
          <w:lang w:eastAsia="ru-RU" w:bidi="ru-RU"/>
        </w:rPr>
        <w:sectPr w:rsidR="0002087B" w:rsidRPr="0002087B">
          <w:headerReference w:type="even" r:id="rId10"/>
          <w:headerReference w:type="default" r:id="rId11"/>
          <w:pgSz w:w="11900" w:h="16840"/>
          <w:pgMar w:top="1239" w:right="989" w:bottom="1239" w:left="1877" w:header="0" w:footer="3" w:gutter="0"/>
          <w:pgNumType w:start="4"/>
          <w:cols w:space="720"/>
          <w:noEndnote/>
          <w:docGrid w:linePitch="360"/>
        </w:sectPr>
      </w:pPr>
      <w:r w:rsidRPr="0002087B">
        <w:rPr>
          <w:rFonts w:ascii="Cambria" w:eastAsia="Cambria" w:hAnsi="Cambria" w:cs="Cambria"/>
          <w:color w:val="000000"/>
          <w:kern w:val="0"/>
          <w:sz w:val="24"/>
          <w:szCs w:val="24"/>
          <w:lang w:eastAsia="ru-RU" w:bidi="ru-RU"/>
        </w:rPr>
        <w:t>СПИСОК ИСПОЛЬЗОВАННЫХ ИСТОЧНИКОВ</w:t>
      </w:r>
      <w:r w:rsidRPr="0002087B">
        <w:rPr>
          <w:rFonts w:ascii="Cambria" w:eastAsia="Cambria" w:hAnsi="Cambria" w:cs="Cambria"/>
          <w:color w:val="000000"/>
          <w:kern w:val="0"/>
          <w:sz w:val="24"/>
          <w:szCs w:val="24"/>
          <w:lang w:eastAsia="ru-RU" w:bidi="ru-RU"/>
        </w:rPr>
        <w:tab/>
        <w:t>91</w:t>
      </w:r>
      <w:r w:rsidRPr="0002087B">
        <w:rPr>
          <w:rFonts w:ascii="Cambria" w:eastAsia="Cambria" w:hAnsi="Cambria" w:cs="Cambria"/>
          <w:color w:val="000000"/>
          <w:kern w:val="0"/>
          <w:sz w:val="24"/>
          <w:szCs w:val="24"/>
          <w:lang w:eastAsia="ru-RU" w:bidi="ru-RU"/>
        </w:rPr>
        <w:fldChar w:fldCharType="end"/>
      </w:r>
    </w:p>
    <w:p w:rsidR="0002087B" w:rsidRPr="0002087B" w:rsidRDefault="0002087B" w:rsidP="0002087B">
      <w:pPr>
        <w:tabs>
          <w:tab w:val="clear" w:pos="709"/>
        </w:tabs>
        <w:suppressAutoHyphens w:val="0"/>
        <w:spacing w:after="0" w:line="485" w:lineRule="exact"/>
        <w:ind w:right="20" w:firstLine="0"/>
        <w:jc w:val="center"/>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ВВЕДЕНИЕ</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Важнейшей областью химической технологии органических веществ является промышленное производство хлорорганичсских соединений и про</w:t>
      </w:r>
      <w:r w:rsidRPr="0002087B">
        <w:rPr>
          <w:rFonts w:ascii="Cambria" w:eastAsia="Cambria" w:hAnsi="Cambria" w:cs="Cambria"/>
          <w:color w:val="000000"/>
          <w:kern w:val="0"/>
          <w:sz w:val="24"/>
          <w:szCs w:val="24"/>
          <w:lang w:eastAsia="ru-RU" w:bidi="ru-RU"/>
        </w:rPr>
        <w:softHyphen/>
        <w:t>дуктов, в том числе хлоролефиновых углеводородов. Среди них ведущее ме</w:t>
      </w:r>
      <w:r w:rsidRPr="0002087B">
        <w:rPr>
          <w:rFonts w:ascii="Cambria" w:eastAsia="Cambria" w:hAnsi="Cambria" w:cs="Cambria"/>
          <w:color w:val="000000"/>
          <w:kern w:val="0"/>
          <w:sz w:val="24"/>
          <w:szCs w:val="24"/>
          <w:lang w:eastAsia="ru-RU" w:bidi="ru-RU"/>
        </w:rPr>
        <w:softHyphen/>
        <w:t>сто принадлежит винилхлориду, как уникальному и одному из самых много</w:t>
      </w:r>
      <w:r w:rsidRPr="0002087B">
        <w:rPr>
          <w:rFonts w:ascii="Cambria" w:eastAsia="Cambria" w:hAnsi="Cambria" w:cs="Cambria"/>
          <w:color w:val="000000"/>
          <w:kern w:val="0"/>
          <w:sz w:val="24"/>
          <w:szCs w:val="24"/>
          <w:lang w:eastAsia="ru-RU" w:bidi="ru-RU"/>
        </w:rPr>
        <w:softHyphen/>
        <w:t>тоннажных в нефтехимической промышленности продукту. На его выработ</w:t>
      </w:r>
      <w:r w:rsidRPr="0002087B">
        <w:rPr>
          <w:rFonts w:ascii="Cambria" w:eastAsia="Cambria" w:hAnsi="Cambria" w:cs="Cambria"/>
          <w:color w:val="000000"/>
          <w:kern w:val="0"/>
          <w:sz w:val="24"/>
          <w:szCs w:val="24"/>
          <w:lang w:eastAsia="ru-RU" w:bidi="ru-RU"/>
        </w:rPr>
        <w:softHyphen/>
        <w:t>ку в развитых странах расходуют до 35% производимого молекулярного хло</w:t>
      </w:r>
      <w:r w:rsidRPr="0002087B">
        <w:rPr>
          <w:rFonts w:ascii="Cambria" w:eastAsia="Cambria" w:hAnsi="Cambria" w:cs="Cambria"/>
          <w:color w:val="000000"/>
          <w:kern w:val="0"/>
          <w:sz w:val="24"/>
          <w:szCs w:val="24"/>
          <w:lang w:eastAsia="ru-RU" w:bidi="ru-RU"/>
        </w:rPr>
        <w:softHyphen/>
        <w:t>ра и до 90% 1,2-дихлорэтана.</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Стабильное повышение роста производства винилхлорида определяет</w:t>
      </w:r>
      <w:r w:rsidRPr="0002087B">
        <w:rPr>
          <w:rFonts w:ascii="Cambria" w:eastAsia="Cambria" w:hAnsi="Cambria" w:cs="Cambria"/>
          <w:color w:val="000000"/>
          <w:kern w:val="0"/>
          <w:sz w:val="24"/>
          <w:szCs w:val="24"/>
          <w:lang w:eastAsia="ru-RU" w:bidi="ru-RU"/>
        </w:rPr>
        <w:softHyphen/>
        <w:t>ся широким применением полимеров и сополимеров на его основе, обла</w:t>
      </w:r>
      <w:r w:rsidRPr="0002087B">
        <w:rPr>
          <w:rFonts w:ascii="Cambria" w:eastAsia="Cambria" w:hAnsi="Cambria" w:cs="Cambria"/>
          <w:color w:val="000000"/>
          <w:kern w:val="0"/>
          <w:sz w:val="24"/>
          <w:szCs w:val="24"/>
          <w:lang w:eastAsia="ru-RU" w:bidi="ru-RU"/>
        </w:rPr>
        <w:softHyphen/>
        <w:t>дающих при относительно низкой стоимости ценными потребительскими свойствами - химической стойкостью, устойчивостью к атмосферным воз</w:t>
      </w:r>
      <w:r w:rsidRPr="0002087B">
        <w:rPr>
          <w:rFonts w:ascii="Cambria" w:eastAsia="Cambria" w:hAnsi="Cambria" w:cs="Cambria"/>
          <w:color w:val="000000"/>
          <w:kern w:val="0"/>
          <w:sz w:val="24"/>
          <w:szCs w:val="24"/>
          <w:lang w:eastAsia="ru-RU" w:bidi="ru-RU"/>
        </w:rPr>
        <w:softHyphen/>
        <w:t>действиям, негорючестью, высокими электроизоляционными показателями.</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Широкое распространение изделий из винилхлорида и его сополимеров стимулирует непрекращающееся совершенствование технологий и увеличе</w:t>
      </w:r>
      <w:r w:rsidRPr="0002087B">
        <w:rPr>
          <w:rFonts w:ascii="Cambria" w:eastAsia="Cambria" w:hAnsi="Cambria" w:cs="Cambria"/>
          <w:color w:val="000000"/>
          <w:kern w:val="0"/>
          <w:sz w:val="24"/>
          <w:szCs w:val="24"/>
          <w:lang w:eastAsia="ru-RU" w:bidi="ru-RU"/>
        </w:rPr>
        <w:softHyphen/>
        <w:t>ние мощностей его производства.</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 этой связи разработка принципиально новых методов получения ви</w:t>
      </w:r>
      <w:r w:rsidRPr="0002087B">
        <w:rPr>
          <w:rFonts w:ascii="Cambria" w:eastAsia="Cambria" w:hAnsi="Cambria" w:cs="Cambria"/>
          <w:color w:val="000000"/>
          <w:kern w:val="0"/>
          <w:sz w:val="24"/>
          <w:szCs w:val="24"/>
          <w:lang w:eastAsia="ru-RU" w:bidi="ru-RU"/>
        </w:rPr>
        <w:softHyphen/>
        <w:t>нилхлорида является актуальной задачей.</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Цель диссертационной работы состоит в разработке метода получения винилхлорида жидкофазным дегидрохлорированием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алкок- сидами четвертичного аммония.</w:t>
      </w:r>
    </w:p>
    <w:p w:rsidR="0002087B" w:rsidRPr="0002087B" w:rsidRDefault="0002087B" w:rsidP="0002087B">
      <w:pPr>
        <w:tabs>
          <w:tab w:val="clear" w:pos="709"/>
        </w:tabs>
        <w:suppressAutoHyphens w:val="0"/>
        <w:spacing w:after="0" w:line="485"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 xml:space="preserve"> вставленная цель достигается решением следующих задач:</w:t>
      </w:r>
    </w:p>
    <w:p w:rsidR="0002087B" w:rsidRPr="0002087B" w:rsidRDefault="0002087B" w:rsidP="0002087B">
      <w:pPr>
        <w:numPr>
          <w:ilvl w:val="0"/>
          <w:numId w:val="38"/>
        </w:numPr>
        <w:tabs>
          <w:tab w:val="clear" w:pos="709"/>
          <w:tab w:val="left" w:pos="1184"/>
        </w:tabs>
        <w:suppressAutoHyphens w:val="0"/>
        <w:spacing w:after="0" w:line="485"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разработкой основ метода электрохимического синтеза алкоксидов четвертичного аммония из четвертичных аммониевых солей (ЧАС);</w:t>
      </w:r>
    </w:p>
    <w:p w:rsidR="0002087B" w:rsidRPr="0002087B" w:rsidRDefault="0002087B" w:rsidP="0002087B">
      <w:pPr>
        <w:numPr>
          <w:ilvl w:val="0"/>
          <w:numId w:val="38"/>
        </w:numPr>
        <w:tabs>
          <w:tab w:val="clear" w:pos="709"/>
          <w:tab w:val="left" w:pos="1184"/>
        </w:tabs>
        <w:suppressAutoHyphens w:val="0"/>
        <w:spacing w:after="0" w:line="480"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анализом возможности электрохимического получения алкоксидов четвертичного аммония из отходов производства аллилхлорида, действую</w:t>
      </w:r>
      <w:r w:rsidRPr="0002087B">
        <w:rPr>
          <w:rFonts w:ascii="Cambria" w:eastAsia="Cambria" w:hAnsi="Cambria" w:cs="Cambria"/>
          <w:color w:val="000000"/>
          <w:kern w:val="0"/>
          <w:sz w:val="24"/>
          <w:szCs w:val="24"/>
          <w:lang w:eastAsia="ru-RU" w:bidi="ru-RU"/>
        </w:rPr>
        <w:softHyphen/>
        <w:t>щего на ОАО «Каустик» (г. Стерлитамак);</w:t>
      </w:r>
    </w:p>
    <w:p w:rsidR="0002087B" w:rsidRPr="0002087B" w:rsidRDefault="0002087B" w:rsidP="0002087B">
      <w:pPr>
        <w:numPr>
          <w:ilvl w:val="0"/>
          <w:numId w:val="38"/>
        </w:numPr>
        <w:tabs>
          <w:tab w:val="clear" w:pos="709"/>
          <w:tab w:val="left" w:pos="1184"/>
        </w:tabs>
        <w:suppressAutoHyphens w:val="0"/>
        <w:spacing w:after="0" w:line="485" w:lineRule="exact"/>
        <w:jc w:val="left"/>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поиском условий синтеза винилхлорида при жидкофазном дегид</w:t>
      </w:r>
      <w:r w:rsidRPr="0002087B">
        <w:rPr>
          <w:rFonts w:ascii="Cambria" w:eastAsia="Cambria" w:hAnsi="Cambria" w:cs="Cambria"/>
          <w:color w:val="000000"/>
          <w:kern w:val="0"/>
          <w:sz w:val="24"/>
          <w:szCs w:val="24"/>
          <w:lang w:eastAsia="ru-RU" w:bidi="ru-RU"/>
        </w:rPr>
        <w:softHyphen/>
        <w:t xml:space="preserve">рохлорировании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алкоксидами четвертичного аммония;</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разработкой принципиальной технологической схемы жидкофаз</w:t>
      </w:r>
      <w:r w:rsidRPr="0002087B">
        <w:rPr>
          <w:rFonts w:ascii="Cambria" w:eastAsia="Cambria" w:hAnsi="Cambria" w:cs="Cambria"/>
          <w:color w:val="000000"/>
          <w:kern w:val="0"/>
          <w:sz w:val="24"/>
          <w:szCs w:val="24"/>
          <w:lang w:eastAsia="ru-RU" w:bidi="ru-RU"/>
        </w:rPr>
        <w:softHyphen/>
        <w:t xml:space="preserve">ного получения винилхлорида дегидрохлорированием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 коксидами четвертичного аммония.</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Научная новизна</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Впервые осуществлен электрохимический синтез алкоксидов четвер</w:t>
      </w:r>
      <w:r w:rsidRPr="0002087B">
        <w:rPr>
          <w:rFonts w:ascii="Cambria" w:eastAsia="Cambria" w:hAnsi="Cambria" w:cs="Cambria"/>
          <w:color w:val="000000"/>
          <w:kern w:val="0"/>
          <w:sz w:val="24"/>
          <w:szCs w:val="24"/>
          <w:lang w:eastAsia="ru-RU" w:bidi="ru-RU"/>
        </w:rPr>
        <w:softHyphen/>
        <w:t>тичного аммония из спиртовых растворов ЧАС, выделяемых из отходов про</w:t>
      </w:r>
      <w:r w:rsidRPr="0002087B">
        <w:rPr>
          <w:rFonts w:ascii="Cambria" w:eastAsia="Cambria" w:hAnsi="Cambria" w:cs="Cambria"/>
          <w:color w:val="000000"/>
          <w:kern w:val="0"/>
          <w:sz w:val="24"/>
          <w:szCs w:val="24"/>
          <w:lang w:eastAsia="ru-RU" w:bidi="ru-RU"/>
        </w:rPr>
        <w:softHyphen/>
        <w:t>изводства аллил хлорида.</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Впервые при получении винилхлорида в качестве реагентов жидко</w:t>
      </w:r>
      <w:r w:rsidRPr="0002087B">
        <w:rPr>
          <w:rFonts w:ascii="Cambria" w:eastAsia="Cambria" w:hAnsi="Cambria" w:cs="Cambria"/>
          <w:color w:val="000000"/>
          <w:kern w:val="0"/>
          <w:sz w:val="24"/>
          <w:szCs w:val="24"/>
          <w:lang w:eastAsia="ru-RU" w:bidi="ru-RU"/>
        </w:rPr>
        <w:softHyphen/>
        <w:t xml:space="preserve">фазного дегидрохлорирования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использованы алкоксиды чет</w:t>
      </w:r>
      <w:r w:rsidRPr="0002087B">
        <w:rPr>
          <w:rFonts w:ascii="Cambria" w:eastAsia="Cambria" w:hAnsi="Cambria" w:cs="Cambria"/>
          <w:color w:val="000000"/>
          <w:kern w:val="0"/>
          <w:sz w:val="24"/>
          <w:szCs w:val="24"/>
          <w:lang w:eastAsia="ru-RU" w:bidi="ru-RU"/>
        </w:rPr>
        <w:softHyphen/>
        <w:t>вертичного аммония, в том числе получаемые из ЧАС, выделяемых из отхо</w:t>
      </w:r>
      <w:r w:rsidRPr="0002087B">
        <w:rPr>
          <w:rFonts w:ascii="Cambria" w:eastAsia="Cambria" w:hAnsi="Cambria" w:cs="Cambria"/>
          <w:color w:val="000000"/>
          <w:kern w:val="0"/>
          <w:sz w:val="24"/>
          <w:szCs w:val="24"/>
          <w:lang w:eastAsia="ru-RU" w:bidi="ru-RU"/>
        </w:rPr>
        <w:softHyphen/>
        <w:t>дов производства аллилхлорида.</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Практическая ценность</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Разработан метод и принципиальная технологическая схема получения винилхлорида жидкофазным дегидрохлорированием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алкок- сидами четвертичного аммония, полученными электрохимическим способом.</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Апробация работы</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Результаты работы докладывались и обсуждались на Всероссийской научно-практической конференции «Современные проблемы химии, химиче</w:t>
      </w:r>
      <w:r w:rsidRPr="0002087B">
        <w:rPr>
          <w:rFonts w:ascii="Cambria" w:eastAsia="Cambria" w:hAnsi="Cambria" w:cs="Cambria"/>
          <w:color w:val="000000"/>
          <w:kern w:val="0"/>
          <w:sz w:val="24"/>
          <w:szCs w:val="24"/>
          <w:lang w:eastAsia="ru-RU" w:bidi="ru-RU"/>
        </w:rPr>
        <w:softHyphen/>
        <w:t>ской технологии и экологической безопасности», г. Уфа, 2004 г.; Междуна</w:t>
      </w:r>
      <w:r w:rsidRPr="0002087B">
        <w:rPr>
          <w:rFonts w:ascii="Cambria" w:eastAsia="Cambria" w:hAnsi="Cambria" w:cs="Cambria"/>
          <w:color w:val="000000"/>
          <w:kern w:val="0"/>
          <w:sz w:val="24"/>
          <w:szCs w:val="24"/>
          <w:lang w:eastAsia="ru-RU" w:bidi="ru-RU"/>
        </w:rPr>
        <w:softHyphen/>
        <w:t>родной научно-практической конференции «Мефтегазонереработка и нефте</w:t>
      </w:r>
      <w:r w:rsidRPr="0002087B">
        <w:rPr>
          <w:rFonts w:ascii="Cambria" w:eastAsia="Cambria" w:hAnsi="Cambria" w:cs="Cambria"/>
          <w:color w:val="000000"/>
          <w:kern w:val="0"/>
          <w:sz w:val="24"/>
          <w:szCs w:val="24"/>
          <w:lang w:eastAsia="ru-RU" w:bidi="ru-RU"/>
        </w:rPr>
        <w:softHyphen/>
        <w:t>химия-2005», г. Уфа, 2005 г.; IV Международной научно-технической конфе</w:t>
      </w:r>
      <w:r w:rsidRPr="0002087B">
        <w:rPr>
          <w:rFonts w:ascii="Cambria" w:eastAsia="Cambria" w:hAnsi="Cambria" w:cs="Cambria"/>
          <w:color w:val="000000"/>
          <w:kern w:val="0"/>
          <w:sz w:val="24"/>
          <w:szCs w:val="24"/>
          <w:lang w:eastAsia="ru-RU" w:bidi="ru-RU"/>
        </w:rPr>
        <w:softHyphen/>
        <w:t>ренции «Материалы и технологии XXI века», г. Пенза, 2006 г.; Всероссий</w:t>
      </w:r>
      <w:r w:rsidRPr="0002087B">
        <w:rPr>
          <w:rFonts w:ascii="Cambria" w:eastAsia="Cambria" w:hAnsi="Cambria" w:cs="Cambria"/>
          <w:color w:val="000000"/>
          <w:kern w:val="0"/>
          <w:sz w:val="24"/>
          <w:szCs w:val="24"/>
          <w:lang w:eastAsia="ru-RU" w:bidi="ru-RU"/>
        </w:rPr>
        <w:softHyphen/>
        <w:t>ской научно-практической конференции «Актуальные проблемы химической технологии и подготовки кадров», г. Уфа, 2006 г.</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Публикации</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По </w:t>
      </w:r>
      <w:r w:rsidRPr="0002087B">
        <w:rPr>
          <w:rFonts w:ascii="Cambria" w:eastAsia="Cambria" w:hAnsi="Cambria" w:cs="Cambria"/>
          <w:color w:val="000000"/>
          <w:kern w:val="0"/>
          <w:sz w:val="24"/>
          <w:szCs w:val="24"/>
          <w:lang w:val="uk-UA" w:eastAsia="uk-UA" w:bidi="uk-UA"/>
        </w:rPr>
        <w:t xml:space="preserve">і </w:t>
      </w:r>
      <w:r w:rsidRPr="0002087B">
        <w:rPr>
          <w:rFonts w:ascii="Cambria" w:eastAsia="Cambria" w:hAnsi="Cambria" w:cs="Cambria"/>
          <w:color w:val="000000"/>
          <w:kern w:val="0"/>
          <w:sz w:val="24"/>
          <w:szCs w:val="24"/>
          <w:lang w:eastAsia="ru-RU" w:bidi="ru-RU"/>
        </w:rPr>
        <w:t>еме диссертации опубликовано 3 статьи, 5 тезисов докладов</w:t>
      </w:r>
    </w:p>
    <w:p w:rsidR="0002087B" w:rsidRPr="0002087B" w:rsidRDefault="0002087B" w:rsidP="0002087B">
      <w:pPr>
        <w:tabs>
          <w:tab w:val="clear" w:pos="709"/>
        </w:tabs>
        <w:suppressAutoHyphens w:val="0"/>
        <w:spacing w:after="0" w:line="480" w:lineRule="exact"/>
        <w:ind w:firstLine="74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Структура и объем диссертации</w:t>
      </w:r>
    </w:p>
    <w:p w:rsidR="0002087B" w:rsidRPr="0002087B" w:rsidRDefault="0002087B" w:rsidP="0002087B">
      <w:pPr>
        <w:tabs>
          <w:tab w:val="clear" w:pos="709"/>
        </w:tabs>
        <w:suppressAutoHyphens w:val="0"/>
        <w:spacing w:after="0" w:line="480" w:lineRule="exact"/>
        <w:ind w:firstLine="860"/>
        <w:rPr>
          <w:rFonts w:ascii="Cambria" w:eastAsia="Cambria" w:hAnsi="Cambria" w:cs="Cambria"/>
          <w:color w:val="000000"/>
          <w:kern w:val="0"/>
          <w:sz w:val="24"/>
          <w:szCs w:val="24"/>
          <w:lang w:eastAsia="ru-RU" w:bidi="ru-RU"/>
        </w:rPr>
      </w:pPr>
      <w:r w:rsidRPr="0002087B">
        <w:rPr>
          <w:rFonts w:ascii="Cambria" w:eastAsia="Cambria" w:hAnsi="Cambria" w:cs="Cambria"/>
          <w:color w:val="000000"/>
          <w:kern w:val="0"/>
          <w:sz w:val="24"/>
          <w:szCs w:val="24"/>
          <w:lang w:eastAsia="ru-RU" w:bidi="ru-RU"/>
        </w:rPr>
        <w:t xml:space="preserve">Работа изложена на 105 страницах, включая </w:t>
      </w:r>
      <w:r w:rsidRPr="0002087B">
        <w:rPr>
          <w:rFonts w:ascii="Cambria" w:eastAsia="Cambria" w:hAnsi="Cambria" w:cs="Cambria"/>
          <w:color w:val="000000"/>
          <w:kern w:val="0"/>
          <w:sz w:val="26"/>
          <w:szCs w:val="26"/>
          <w:lang w:eastAsia="ru-RU" w:bidi="ru-RU"/>
        </w:rPr>
        <w:t>8</w:t>
      </w:r>
      <w:r w:rsidRPr="0002087B">
        <w:rPr>
          <w:rFonts w:ascii="Cambria" w:eastAsia="Cambria" w:hAnsi="Cambria" w:cs="Cambria"/>
          <w:color w:val="000000"/>
          <w:kern w:val="0"/>
          <w:sz w:val="24"/>
          <w:szCs w:val="24"/>
          <w:lang w:eastAsia="ru-RU" w:bidi="ru-RU"/>
        </w:rPr>
        <w:t xml:space="preserve"> таблиц и 13 рисунков, состоит из введения, 3 глав, основных результатов и выводов, списка литера</w:t>
      </w:r>
      <w:r w:rsidRPr="0002087B">
        <w:rPr>
          <w:rFonts w:ascii="Cambria" w:eastAsia="Cambria" w:hAnsi="Cambria" w:cs="Cambria"/>
          <w:color w:val="000000"/>
          <w:kern w:val="0"/>
          <w:sz w:val="24"/>
          <w:szCs w:val="24"/>
          <w:lang w:eastAsia="ru-RU" w:bidi="ru-RU"/>
        </w:rPr>
        <w:softHyphen/>
        <w:t>туры, включающего 141 наименование.</w:t>
      </w:r>
    </w:p>
    <w:p w:rsidR="0002087B" w:rsidRPr="0002087B" w:rsidRDefault="0002087B" w:rsidP="0002087B">
      <w:pPr>
        <w:tabs>
          <w:tab w:val="clear" w:pos="709"/>
        </w:tabs>
        <w:suppressAutoHyphens w:val="0"/>
        <w:spacing w:after="0" w:line="480" w:lineRule="exact"/>
        <w:ind w:firstLine="700"/>
        <w:rPr>
          <w:rFonts w:ascii="Cambria" w:eastAsia="Cambria" w:hAnsi="Cambria" w:cs="Cambria"/>
          <w:b/>
          <w:bCs/>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Содержание работы</w:t>
      </w:r>
    </w:p>
    <w:p w:rsidR="0002087B" w:rsidRPr="0002087B" w:rsidRDefault="0002087B" w:rsidP="0002087B">
      <w:pPr>
        <w:tabs>
          <w:tab w:val="clear" w:pos="709"/>
        </w:tabs>
        <w:suppressAutoHyphens w:val="0"/>
        <w:spacing w:after="0" w:line="480"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 xml:space="preserve">Во введении </w:t>
      </w:r>
      <w:r w:rsidRPr="0002087B">
        <w:rPr>
          <w:rFonts w:ascii="Cambria" w:eastAsia="Cambria" w:hAnsi="Cambria" w:cs="Cambria"/>
          <w:color w:val="000000"/>
          <w:kern w:val="0"/>
          <w:sz w:val="24"/>
          <w:szCs w:val="24"/>
          <w:lang w:eastAsia="ru-RU" w:bidi="ru-RU"/>
        </w:rPr>
        <w:t>обоснована актуальность темы, сформулированы цель и основные задачи диссертационной работы.</w:t>
      </w:r>
    </w:p>
    <w:p w:rsidR="0002087B" w:rsidRPr="0002087B" w:rsidRDefault="0002087B" w:rsidP="0002087B">
      <w:pPr>
        <w:tabs>
          <w:tab w:val="clear" w:pos="709"/>
        </w:tabs>
        <w:suppressAutoHyphens w:val="0"/>
        <w:spacing w:after="0" w:line="480" w:lineRule="exact"/>
        <w:ind w:firstLine="700"/>
        <w:rPr>
          <w:rFonts w:ascii="Cambria" w:eastAsia="Cambria" w:hAnsi="Cambria" w:cs="Cambria"/>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 xml:space="preserve">В первой главе </w:t>
      </w:r>
      <w:r w:rsidRPr="0002087B">
        <w:rPr>
          <w:rFonts w:ascii="Cambria" w:eastAsia="Cambria" w:hAnsi="Cambria" w:cs="Cambria"/>
          <w:color w:val="000000"/>
          <w:kern w:val="0"/>
          <w:sz w:val="24"/>
          <w:szCs w:val="24"/>
          <w:lang w:eastAsia="ru-RU" w:bidi="ru-RU"/>
        </w:rPr>
        <w:t>приведен анализ опубликованных данных о современ</w:t>
      </w:r>
      <w:r w:rsidRPr="0002087B">
        <w:rPr>
          <w:rFonts w:ascii="Cambria" w:eastAsia="Cambria" w:hAnsi="Cambria" w:cs="Cambria"/>
          <w:color w:val="000000"/>
          <w:kern w:val="0"/>
          <w:sz w:val="24"/>
          <w:szCs w:val="24"/>
          <w:lang w:eastAsia="ru-RU" w:bidi="ru-RU"/>
        </w:rPr>
        <w:softHyphen/>
        <w:t>ном состоянии разработок в области синтеза винилхлорида, винилиденхло- рида, гидроксидов и алкоксидов четвертичного аммония.</w:t>
      </w:r>
    </w:p>
    <w:p w:rsidR="0002087B" w:rsidRPr="0002087B" w:rsidRDefault="0002087B" w:rsidP="0002087B">
      <w:pPr>
        <w:tabs>
          <w:tab w:val="clear" w:pos="709"/>
        </w:tabs>
        <w:suppressAutoHyphens w:val="0"/>
        <w:spacing w:after="0" w:line="480" w:lineRule="exact"/>
        <w:ind w:firstLine="840"/>
        <w:rPr>
          <w:rFonts w:ascii="Cambria" w:eastAsia="Cambria" w:hAnsi="Cambria" w:cs="Cambria"/>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 xml:space="preserve">Во второй главе </w:t>
      </w:r>
      <w:r w:rsidRPr="0002087B">
        <w:rPr>
          <w:rFonts w:ascii="Cambria" w:eastAsia="Cambria" w:hAnsi="Cambria" w:cs="Cambria"/>
          <w:color w:val="000000"/>
          <w:kern w:val="0"/>
          <w:sz w:val="24"/>
          <w:szCs w:val="24"/>
          <w:lang w:eastAsia="ru-RU" w:bidi="ru-RU"/>
        </w:rPr>
        <w:t>изложена экспериментальная часть диссертации. Приведены методики синтеза: четвертичных аммониевых солей, в том числе, из отходов производства аллилхлорида; алкоксидов четвертичного аммония электрохимической обработкой ЧАС; винилхлорида жидкофазным дегидро</w:t>
      </w:r>
      <w:r w:rsidRPr="0002087B">
        <w:rPr>
          <w:rFonts w:ascii="Cambria" w:eastAsia="Cambria" w:hAnsi="Cambria" w:cs="Cambria"/>
          <w:color w:val="000000"/>
          <w:kern w:val="0"/>
          <w:sz w:val="24"/>
          <w:szCs w:val="24"/>
          <w:lang w:eastAsia="ru-RU" w:bidi="ru-RU"/>
        </w:rPr>
        <w:softHyphen/>
        <w:t xml:space="preserve">хлорированием </w:t>
      </w:r>
      <w:r w:rsidRPr="0002087B">
        <w:rPr>
          <w:rFonts w:ascii="Cambria" w:eastAsia="Cambria" w:hAnsi="Cambria" w:cs="Cambria"/>
          <w:color w:val="000000"/>
          <w:kern w:val="0"/>
          <w:sz w:val="26"/>
          <w:szCs w:val="26"/>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lang w:eastAsia="ru-RU" w:bidi="ru-RU"/>
        </w:rPr>
        <w:t>2</w:t>
      </w:r>
      <w:r w:rsidRPr="0002087B">
        <w:rPr>
          <w:rFonts w:ascii="Cambria" w:eastAsia="Cambria" w:hAnsi="Cambria" w:cs="Cambria"/>
          <w:color w:val="000000"/>
          <w:kern w:val="0"/>
          <w:sz w:val="24"/>
          <w:szCs w:val="24"/>
          <w:lang w:eastAsia="ru-RU" w:bidi="ru-RU"/>
        </w:rPr>
        <w:t>-дихлорэтана алкоксидами четвертичного аммония, а так</w:t>
      </w:r>
      <w:r w:rsidRPr="0002087B">
        <w:rPr>
          <w:rFonts w:ascii="Cambria" w:eastAsia="Cambria" w:hAnsi="Cambria" w:cs="Cambria"/>
          <w:color w:val="000000"/>
          <w:kern w:val="0"/>
          <w:sz w:val="24"/>
          <w:szCs w:val="24"/>
          <w:lang w:eastAsia="ru-RU" w:bidi="ru-RU"/>
        </w:rPr>
        <w:softHyphen/>
        <w:t>же описаны методы, использованные при анализе образующихся продуктов.</w:t>
      </w:r>
    </w:p>
    <w:p w:rsidR="0002087B" w:rsidRDefault="0002087B" w:rsidP="0002087B">
      <w:pPr>
        <w:rPr>
          <w:rFonts w:ascii="Arial Unicode MS" w:eastAsia="Arial Unicode MS" w:hAnsi="Arial Unicode MS" w:cs="Arial Unicode MS"/>
          <w:color w:val="000000"/>
          <w:kern w:val="0"/>
          <w:sz w:val="24"/>
          <w:szCs w:val="24"/>
          <w:lang w:eastAsia="ru-RU" w:bidi="ru-RU"/>
        </w:rPr>
      </w:pPr>
      <w:r w:rsidRPr="0002087B">
        <w:rPr>
          <w:rFonts w:ascii="Cambria" w:eastAsia="Cambria" w:hAnsi="Cambria" w:cs="Cambria"/>
          <w:b/>
          <w:bCs/>
          <w:color w:val="000000"/>
          <w:kern w:val="0"/>
          <w:sz w:val="24"/>
          <w:szCs w:val="24"/>
          <w:lang w:eastAsia="ru-RU" w:bidi="ru-RU"/>
        </w:rPr>
        <w:t xml:space="preserve">В третьей главе </w:t>
      </w:r>
      <w:r w:rsidRPr="0002087B">
        <w:rPr>
          <w:rFonts w:ascii="Arial Unicode MS" w:eastAsia="Arial Unicode MS" w:hAnsi="Arial Unicode MS" w:cs="Arial Unicode MS"/>
          <w:color w:val="000000"/>
          <w:kern w:val="0"/>
          <w:sz w:val="24"/>
          <w:szCs w:val="24"/>
          <w:lang w:eastAsia="ru-RU" w:bidi="ru-RU"/>
        </w:rPr>
        <w:t>изложены результаты проведенных исследований и их обсуждение: рассмотрены закономерности протекания синтеза алкоксидов четвертичного аммония и винилхлорида, предложена принципиальная тех</w:t>
      </w:r>
      <w:r w:rsidRPr="0002087B">
        <w:rPr>
          <w:rFonts w:ascii="Arial Unicode MS" w:eastAsia="Arial Unicode MS" w:hAnsi="Arial Unicode MS" w:cs="Arial Unicode MS"/>
          <w:color w:val="000000"/>
          <w:kern w:val="0"/>
          <w:sz w:val="24"/>
          <w:szCs w:val="24"/>
          <w:lang w:eastAsia="ru-RU" w:bidi="ru-RU"/>
        </w:rPr>
        <w:softHyphen/>
        <w:t>нологическая схема жидкофазного синтеза винилхлорида.</w:t>
      </w:r>
    </w:p>
    <w:p w:rsidR="0002087B" w:rsidRDefault="0002087B" w:rsidP="0002087B">
      <w:pPr>
        <w:rPr>
          <w:rFonts w:ascii="Arial Unicode MS" w:eastAsia="Arial Unicode MS" w:hAnsi="Arial Unicode MS" w:cs="Arial Unicode MS"/>
          <w:color w:val="000000"/>
          <w:kern w:val="0"/>
          <w:sz w:val="24"/>
          <w:szCs w:val="24"/>
          <w:lang w:eastAsia="ru-RU" w:bidi="ru-RU"/>
        </w:rPr>
      </w:pPr>
    </w:p>
    <w:p w:rsidR="0002087B" w:rsidRDefault="0002087B" w:rsidP="0002087B">
      <w:pPr>
        <w:rPr>
          <w:rFonts w:ascii="Arial Unicode MS" w:eastAsia="Arial Unicode MS" w:hAnsi="Arial Unicode MS" w:cs="Arial Unicode MS"/>
          <w:color w:val="000000"/>
          <w:kern w:val="0"/>
          <w:sz w:val="24"/>
          <w:szCs w:val="24"/>
          <w:lang w:eastAsia="ru-RU" w:bidi="ru-RU"/>
        </w:rPr>
      </w:pPr>
    </w:p>
    <w:p w:rsidR="0002087B" w:rsidRPr="0002087B" w:rsidRDefault="0002087B" w:rsidP="0002087B">
      <w:pPr>
        <w:tabs>
          <w:tab w:val="clear" w:pos="709"/>
        </w:tabs>
        <w:suppressAutoHyphens w:val="0"/>
        <w:spacing w:after="0" w:line="480" w:lineRule="exact"/>
        <w:ind w:firstLine="0"/>
        <w:jc w:val="center"/>
        <w:rPr>
          <w:rFonts w:ascii="Cambria" w:eastAsia="Cambria" w:hAnsi="Cambria" w:cs="Cambria"/>
          <w:kern w:val="0"/>
          <w:sz w:val="24"/>
          <w:szCs w:val="24"/>
          <w:lang w:eastAsia="ru-RU" w:bidi="ru-RU"/>
        </w:rPr>
      </w:pPr>
      <w:r w:rsidRPr="0002087B">
        <w:rPr>
          <w:rFonts w:ascii="Cambria" w:eastAsia="Cambria" w:hAnsi="Cambria" w:cs="Cambria"/>
          <w:color w:val="000000"/>
          <w:kern w:val="0"/>
          <w:sz w:val="24"/>
          <w:szCs w:val="24"/>
          <w:lang w:eastAsia="ru-RU" w:bidi="ru-RU"/>
        </w:rPr>
        <w:t>ВЫВОДЫ</w:t>
      </w:r>
    </w:p>
    <w:p w:rsidR="0002087B" w:rsidRPr="0002087B" w:rsidRDefault="0002087B" w:rsidP="0002087B">
      <w:pPr>
        <w:numPr>
          <w:ilvl w:val="0"/>
          <w:numId w:val="39"/>
        </w:numPr>
        <w:tabs>
          <w:tab w:val="clear" w:pos="709"/>
          <w:tab w:val="left" w:pos="461"/>
        </w:tabs>
        <w:suppressAutoHyphens w:val="0"/>
        <w:spacing w:after="0" w:line="480" w:lineRule="exact"/>
        <w:ind w:firstLine="0"/>
        <w:jc w:val="left"/>
        <w:rPr>
          <w:rFonts w:ascii="Cambria" w:eastAsia="Cambria" w:hAnsi="Cambria" w:cs="Cambria"/>
          <w:kern w:val="0"/>
          <w:sz w:val="24"/>
          <w:szCs w:val="24"/>
          <w:lang w:eastAsia="ru-RU" w:bidi="ru-RU"/>
        </w:rPr>
      </w:pPr>
      <w:r w:rsidRPr="0002087B">
        <w:rPr>
          <w:rFonts w:ascii="Cambria" w:eastAsia="Cambria" w:hAnsi="Cambria" w:cs="Cambria"/>
          <w:color w:val="000000"/>
          <w:kern w:val="0"/>
          <w:sz w:val="24"/>
          <w:szCs w:val="24"/>
          <w:lang w:eastAsia="ru-RU" w:bidi="ru-RU"/>
        </w:rPr>
        <w:t>Впервые осуществлен синтез алкоксидов четвертичного аммония элек</w:t>
      </w:r>
      <w:r w:rsidRPr="0002087B">
        <w:rPr>
          <w:rFonts w:ascii="Cambria" w:eastAsia="Cambria" w:hAnsi="Cambria" w:cs="Cambria"/>
          <w:color w:val="000000"/>
          <w:kern w:val="0"/>
          <w:sz w:val="24"/>
          <w:szCs w:val="24"/>
          <w:lang w:eastAsia="ru-RU" w:bidi="ru-RU"/>
        </w:rPr>
        <w:softHyphen/>
        <w:t>трохимическим способом из спиртовых растворов четвертичных аммониевых солей. Условиями, обеспечивающими приемлемые выхода алкоксидов (90</w:t>
      </w:r>
      <w:r w:rsidRPr="0002087B">
        <w:rPr>
          <w:rFonts w:ascii="Cambria" w:eastAsia="Cambria" w:hAnsi="Cambria" w:cs="Cambria"/>
          <w:color w:val="000000"/>
          <w:kern w:val="0"/>
          <w:sz w:val="24"/>
          <w:szCs w:val="24"/>
          <w:lang w:eastAsia="ru-RU" w:bidi="ru-RU"/>
        </w:rPr>
        <w:softHyphen/>
        <w:t>98% мае.), являются: температура - 20 - 40°С, давление - атмосферное, ка</w:t>
      </w:r>
      <w:r w:rsidRPr="0002087B">
        <w:rPr>
          <w:rFonts w:ascii="Cambria" w:eastAsia="Cambria" w:hAnsi="Cambria" w:cs="Cambria"/>
          <w:color w:val="000000"/>
          <w:kern w:val="0"/>
          <w:sz w:val="24"/>
          <w:szCs w:val="24"/>
          <w:lang w:eastAsia="ru-RU" w:bidi="ru-RU"/>
        </w:rPr>
        <w:softHyphen/>
        <w:t>тодная плотность тока - 30 - 40мА/см</w:t>
      </w:r>
      <w:r w:rsidRPr="0002087B">
        <w:rPr>
          <w:rFonts w:ascii="Cambria" w:eastAsia="Cambria" w:hAnsi="Cambria" w:cs="Cambria"/>
          <w:color w:val="000000"/>
          <w:kern w:val="0"/>
          <w:sz w:val="24"/>
          <w:szCs w:val="24"/>
          <w:vertAlign w:val="superscript"/>
          <w:lang w:eastAsia="ru-RU" w:bidi="ru-RU"/>
        </w:rPr>
        <w:t>2</w:t>
      </w:r>
      <w:r w:rsidRPr="0002087B">
        <w:rPr>
          <w:rFonts w:ascii="Cambria" w:eastAsia="Cambria" w:hAnsi="Cambria" w:cs="Cambria"/>
          <w:color w:val="000000"/>
          <w:kern w:val="0"/>
          <w:sz w:val="24"/>
          <w:szCs w:val="24"/>
          <w:lang w:eastAsia="ru-RU" w:bidi="ru-RU"/>
        </w:rPr>
        <w:t>, концентрация ЧАС - 60 %.</w:t>
      </w:r>
    </w:p>
    <w:p w:rsidR="0002087B" w:rsidRPr="0002087B" w:rsidRDefault="0002087B" w:rsidP="0002087B">
      <w:pPr>
        <w:numPr>
          <w:ilvl w:val="0"/>
          <w:numId w:val="39"/>
        </w:numPr>
        <w:tabs>
          <w:tab w:val="clear" w:pos="709"/>
          <w:tab w:val="left" w:pos="461"/>
        </w:tabs>
        <w:suppressAutoHyphens w:val="0"/>
        <w:spacing w:after="0" w:line="480" w:lineRule="exact"/>
        <w:ind w:firstLine="0"/>
        <w:jc w:val="left"/>
        <w:rPr>
          <w:rFonts w:ascii="Cambria" w:eastAsia="Cambria" w:hAnsi="Cambria" w:cs="Cambria"/>
          <w:kern w:val="0"/>
          <w:sz w:val="24"/>
          <w:szCs w:val="24"/>
          <w:lang w:eastAsia="ru-RU" w:bidi="ru-RU"/>
        </w:rPr>
      </w:pPr>
      <w:r w:rsidRPr="0002087B">
        <w:rPr>
          <w:rFonts w:ascii="Cambria" w:eastAsia="Cambria" w:hAnsi="Cambria" w:cs="Cambria"/>
          <w:color w:val="000000"/>
          <w:kern w:val="0"/>
          <w:sz w:val="24"/>
          <w:szCs w:val="24"/>
          <w:lang w:eastAsia="ru-RU" w:bidi="ru-RU"/>
        </w:rPr>
        <w:t>Показана возможность получения алкоксидов четвертичного аммония из хлоролефиновой части хлорорганических отходов производства аллилхлори</w:t>
      </w:r>
      <w:r w:rsidRPr="0002087B">
        <w:rPr>
          <w:rFonts w:ascii="Cambria" w:eastAsia="Cambria" w:hAnsi="Cambria" w:cs="Cambria"/>
          <w:color w:val="000000"/>
          <w:kern w:val="0"/>
          <w:sz w:val="24"/>
          <w:szCs w:val="24"/>
          <w:lang w:eastAsia="ru-RU" w:bidi="ru-RU"/>
        </w:rPr>
        <w:softHyphen/>
        <w:t>да ОАО «Каустик» (г. Стерлитамак), выход алкоксидов более 98 %.</w:t>
      </w:r>
    </w:p>
    <w:p w:rsidR="0002087B" w:rsidRPr="0002087B" w:rsidRDefault="0002087B" w:rsidP="0002087B">
      <w:pPr>
        <w:numPr>
          <w:ilvl w:val="0"/>
          <w:numId w:val="39"/>
        </w:numPr>
        <w:tabs>
          <w:tab w:val="clear" w:pos="709"/>
          <w:tab w:val="left" w:pos="308"/>
        </w:tabs>
        <w:suppressAutoHyphens w:val="0"/>
        <w:spacing w:after="0" w:line="480" w:lineRule="exact"/>
        <w:ind w:firstLine="0"/>
        <w:jc w:val="left"/>
        <w:rPr>
          <w:rFonts w:ascii="Cambria" w:eastAsia="Cambria" w:hAnsi="Cambria" w:cs="Cambria"/>
          <w:kern w:val="0"/>
          <w:sz w:val="24"/>
          <w:szCs w:val="24"/>
          <w:lang w:eastAsia="ru-RU" w:bidi="ru-RU"/>
        </w:rPr>
      </w:pPr>
      <w:r w:rsidRPr="0002087B">
        <w:rPr>
          <w:rFonts w:ascii="Cambria" w:eastAsia="Cambria" w:hAnsi="Cambria" w:cs="Cambria"/>
          <w:color w:val="000000"/>
          <w:kern w:val="0"/>
          <w:sz w:val="24"/>
          <w:szCs w:val="24"/>
          <w:lang w:eastAsia="ru-RU" w:bidi="ru-RU"/>
        </w:rPr>
        <w:t>Установлена возможность синтеза винилхлорида жидкофазным дегидро</w:t>
      </w:r>
      <w:r w:rsidRPr="0002087B">
        <w:rPr>
          <w:rFonts w:ascii="Cambria" w:eastAsia="Cambria" w:hAnsi="Cambria" w:cs="Cambria"/>
          <w:color w:val="000000"/>
          <w:kern w:val="0"/>
          <w:sz w:val="24"/>
          <w:szCs w:val="24"/>
          <w:lang w:eastAsia="ru-RU" w:bidi="ru-RU"/>
        </w:rPr>
        <w:softHyphen/>
        <w:t>хлорированием 1,2-дихлорэтана алкоксидами четвертичного аммония. Про</w:t>
      </w:r>
      <w:r w:rsidRPr="0002087B">
        <w:rPr>
          <w:rFonts w:ascii="Cambria" w:eastAsia="Cambria" w:hAnsi="Cambria" w:cs="Cambria"/>
          <w:color w:val="000000"/>
          <w:kern w:val="0"/>
          <w:sz w:val="24"/>
          <w:szCs w:val="24"/>
          <w:lang w:eastAsia="ru-RU" w:bidi="ru-RU"/>
        </w:rPr>
        <w:softHyphen/>
        <w:t>ведение реакции при условиях: температура - 20 - 25°С, давление - атмо</w:t>
      </w:r>
      <w:r w:rsidRPr="0002087B">
        <w:rPr>
          <w:rFonts w:ascii="Cambria" w:eastAsia="Cambria" w:hAnsi="Cambria" w:cs="Cambria"/>
          <w:color w:val="000000"/>
          <w:kern w:val="0"/>
          <w:sz w:val="24"/>
          <w:szCs w:val="24"/>
          <w:lang w:eastAsia="ru-RU" w:bidi="ru-RU"/>
        </w:rPr>
        <w:softHyphen/>
        <w:t xml:space="preserve">сферное, мольное отношение </w:t>
      </w:r>
      <w:r w:rsidRPr="0002087B">
        <w:rPr>
          <w:rFonts w:ascii="Cambria" w:eastAsia="Cambria" w:hAnsi="Cambria" w:cs="Cambria"/>
          <w:color w:val="000000"/>
          <w:kern w:val="0"/>
          <w:sz w:val="24"/>
          <w:szCs w:val="24"/>
          <w:lang w:val="en-US" w:eastAsia="en-US" w:bidi="en-US"/>
        </w:rPr>
        <w:t>C</w:t>
      </w:r>
      <w:r w:rsidRPr="0002087B">
        <w:rPr>
          <w:rFonts w:ascii="Cambria" w:eastAsia="Cambria" w:hAnsi="Cambria" w:cs="Cambria"/>
          <w:color w:val="000000"/>
          <w:kern w:val="0"/>
          <w:sz w:val="26"/>
          <w:szCs w:val="26"/>
          <w:shd w:val="clear" w:color="auto" w:fill="FFFFFF"/>
          <w:lang w:eastAsia="en-US" w:bidi="en-US"/>
        </w:rPr>
        <w:t>2</w:t>
      </w:r>
      <w:r w:rsidRPr="0002087B">
        <w:rPr>
          <w:rFonts w:ascii="Cambria" w:eastAsia="Cambria" w:hAnsi="Cambria" w:cs="Cambria"/>
          <w:color w:val="000000"/>
          <w:kern w:val="0"/>
          <w:sz w:val="24"/>
          <w:szCs w:val="24"/>
          <w:lang w:val="en-US" w:eastAsia="en-US" w:bidi="en-US"/>
        </w:rPr>
        <w:t>H</w:t>
      </w:r>
      <w:r w:rsidRPr="0002087B">
        <w:rPr>
          <w:rFonts w:ascii="Cambria" w:eastAsia="Cambria" w:hAnsi="Cambria" w:cs="Cambria"/>
          <w:color w:val="000000"/>
          <w:kern w:val="0"/>
          <w:sz w:val="26"/>
          <w:szCs w:val="26"/>
          <w:shd w:val="clear" w:color="auto" w:fill="FFFFFF"/>
          <w:lang w:eastAsia="en-US" w:bidi="en-US"/>
        </w:rPr>
        <w:t>4</w:t>
      </w:r>
      <w:r w:rsidRPr="0002087B">
        <w:rPr>
          <w:rFonts w:ascii="Cambria" w:eastAsia="Cambria" w:hAnsi="Cambria" w:cs="Cambria"/>
          <w:color w:val="000000"/>
          <w:kern w:val="0"/>
          <w:sz w:val="24"/>
          <w:szCs w:val="24"/>
          <w:lang w:val="en-US" w:eastAsia="en-US" w:bidi="en-US"/>
        </w:rPr>
        <w:t>CI</w:t>
      </w:r>
      <w:r w:rsidRPr="0002087B">
        <w:rPr>
          <w:rFonts w:ascii="Cambria" w:eastAsia="Cambria" w:hAnsi="Cambria" w:cs="Cambria"/>
          <w:color w:val="000000"/>
          <w:kern w:val="0"/>
          <w:sz w:val="26"/>
          <w:szCs w:val="26"/>
          <w:shd w:val="clear" w:color="auto" w:fill="FFFFFF"/>
          <w:lang w:eastAsia="en-US" w:bidi="en-US"/>
        </w:rPr>
        <w:t>2</w:t>
      </w:r>
      <w:r w:rsidRPr="0002087B">
        <w:rPr>
          <w:rFonts w:ascii="Cambria" w:eastAsia="Cambria" w:hAnsi="Cambria" w:cs="Cambria"/>
          <w:color w:val="000000"/>
          <w:kern w:val="0"/>
          <w:sz w:val="24"/>
          <w:szCs w:val="24"/>
          <w:lang w:eastAsia="ru-RU" w:bidi="ru-RU"/>
        </w:rPr>
        <w:t xml:space="preserve">: </w:t>
      </w:r>
      <w:r w:rsidRPr="0002087B">
        <w:rPr>
          <w:rFonts w:ascii="Cambria" w:eastAsia="Cambria" w:hAnsi="Cambria" w:cs="Cambria"/>
          <w:color w:val="000000"/>
          <w:kern w:val="0"/>
          <w:sz w:val="24"/>
          <w:szCs w:val="24"/>
          <w:lang w:eastAsia="en-US" w:bidi="en-US"/>
        </w:rPr>
        <w:t>[</w:t>
      </w:r>
      <w:r w:rsidRPr="0002087B">
        <w:rPr>
          <w:rFonts w:ascii="Cambria" w:eastAsia="Cambria" w:hAnsi="Cambria" w:cs="Cambria"/>
          <w:color w:val="000000"/>
          <w:kern w:val="0"/>
          <w:sz w:val="24"/>
          <w:szCs w:val="24"/>
          <w:lang w:val="en-US" w:eastAsia="en-US" w:bidi="en-US"/>
        </w:rPr>
        <w:t>R</w:t>
      </w:r>
      <w:r w:rsidRPr="0002087B">
        <w:rPr>
          <w:rFonts w:ascii="Cambria" w:eastAsia="Cambria" w:hAnsi="Cambria" w:cs="Cambria"/>
          <w:color w:val="000000"/>
          <w:kern w:val="0"/>
          <w:sz w:val="24"/>
          <w:szCs w:val="24"/>
          <w:lang w:eastAsia="en-US" w:bidi="en-US"/>
        </w:rPr>
        <w:t>|</w:t>
      </w:r>
      <w:r w:rsidRPr="0002087B">
        <w:rPr>
          <w:rFonts w:ascii="Cambria" w:eastAsia="Cambria" w:hAnsi="Cambria" w:cs="Cambria"/>
          <w:color w:val="000000"/>
          <w:kern w:val="0"/>
          <w:sz w:val="24"/>
          <w:szCs w:val="24"/>
          <w:lang w:val="en-US" w:eastAsia="en-US" w:bidi="en-US"/>
        </w:rPr>
        <w:t>R</w:t>
      </w:r>
      <w:r w:rsidRPr="0002087B">
        <w:rPr>
          <w:rFonts w:ascii="Cambria" w:eastAsia="Cambria" w:hAnsi="Cambria" w:cs="Cambria"/>
          <w:color w:val="000000"/>
          <w:kern w:val="0"/>
          <w:sz w:val="26"/>
          <w:szCs w:val="26"/>
          <w:shd w:val="clear" w:color="auto" w:fill="FFFFFF"/>
          <w:lang w:eastAsia="en-US" w:bidi="en-US"/>
        </w:rPr>
        <w:t>2</w:t>
      </w:r>
      <w:r w:rsidRPr="0002087B">
        <w:rPr>
          <w:rFonts w:ascii="Cambria" w:eastAsia="Cambria" w:hAnsi="Cambria" w:cs="Cambria"/>
          <w:color w:val="000000"/>
          <w:kern w:val="0"/>
          <w:sz w:val="24"/>
          <w:szCs w:val="24"/>
          <w:lang w:val="en-US" w:eastAsia="en-US" w:bidi="en-US"/>
        </w:rPr>
        <w:t>R</w:t>
      </w:r>
      <w:r w:rsidRPr="0002087B">
        <w:rPr>
          <w:rFonts w:ascii="Cambria" w:eastAsia="Cambria" w:hAnsi="Cambria" w:cs="Cambria"/>
          <w:color w:val="000000"/>
          <w:kern w:val="0"/>
          <w:sz w:val="26"/>
          <w:szCs w:val="26"/>
          <w:shd w:val="clear" w:color="auto" w:fill="FFFFFF"/>
          <w:lang w:eastAsia="en-US" w:bidi="en-US"/>
        </w:rPr>
        <w:t>3</w:t>
      </w:r>
      <w:r w:rsidRPr="0002087B">
        <w:rPr>
          <w:rFonts w:ascii="Cambria" w:eastAsia="Cambria" w:hAnsi="Cambria" w:cs="Cambria"/>
          <w:smallCaps/>
          <w:color w:val="000000"/>
          <w:kern w:val="0"/>
          <w:sz w:val="24"/>
          <w:szCs w:val="24"/>
          <w:shd w:val="clear" w:color="auto" w:fill="FFFFFF"/>
          <w:lang w:val="en-US" w:eastAsia="en-US" w:bidi="en-US"/>
        </w:rPr>
        <w:t>R</w:t>
      </w:r>
      <w:r w:rsidRPr="0002087B">
        <w:rPr>
          <w:rFonts w:ascii="Cambria" w:eastAsia="Cambria" w:hAnsi="Cambria" w:cs="Cambria"/>
          <w:smallCaps/>
          <w:color w:val="000000"/>
          <w:kern w:val="0"/>
          <w:sz w:val="24"/>
          <w:szCs w:val="24"/>
          <w:shd w:val="clear" w:color="auto" w:fill="FFFFFF"/>
          <w:lang w:eastAsia="en-US" w:bidi="en-US"/>
        </w:rPr>
        <w:t>.</w:t>
      </w:r>
      <w:r w:rsidRPr="0002087B">
        <w:rPr>
          <w:rFonts w:ascii="Cambria" w:eastAsia="Cambria" w:hAnsi="Cambria" w:cs="Cambria"/>
          <w:smallCaps/>
          <w:color w:val="000000"/>
          <w:kern w:val="0"/>
          <w:sz w:val="24"/>
          <w:szCs w:val="24"/>
          <w:shd w:val="clear" w:color="auto" w:fill="FFFFFF"/>
          <w:lang w:val="en-US" w:eastAsia="en-US" w:bidi="en-US"/>
        </w:rPr>
        <w:t>iN</w:t>
      </w:r>
      <w:r w:rsidRPr="0002087B">
        <w:rPr>
          <w:rFonts w:ascii="Cambria" w:eastAsia="Cambria" w:hAnsi="Cambria" w:cs="Cambria"/>
          <w:smallCaps/>
          <w:color w:val="000000"/>
          <w:kern w:val="0"/>
          <w:sz w:val="24"/>
          <w:szCs w:val="24"/>
          <w:shd w:val="clear" w:color="auto" w:fill="FFFFFF"/>
          <w:lang w:eastAsia="en-US" w:bidi="en-US"/>
        </w:rPr>
        <w:t>]</w:t>
      </w:r>
      <w:r w:rsidRPr="0002087B">
        <w:rPr>
          <w:rFonts w:ascii="Cambria" w:eastAsia="Cambria" w:hAnsi="Cambria" w:cs="Cambria"/>
          <w:smallCaps/>
          <w:color w:val="000000"/>
          <w:kern w:val="0"/>
          <w:sz w:val="24"/>
          <w:szCs w:val="24"/>
          <w:shd w:val="clear" w:color="auto" w:fill="FFFFFF"/>
          <w:vertAlign w:val="superscript"/>
          <w:lang w:eastAsia="en-US" w:bidi="en-US"/>
        </w:rPr>
        <w:t>+</w:t>
      </w:r>
      <w:r w:rsidRPr="0002087B">
        <w:rPr>
          <w:rFonts w:ascii="Cambria" w:eastAsia="Cambria" w:hAnsi="Cambria" w:cs="Cambria"/>
          <w:smallCaps/>
          <w:color w:val="000000"/>
          <w:kern w:val="0"/>
          <w:sz w:val="24"/>
          <w:szCs w:val="24"/>
          <w:shd w:val="clear" w:color="auto" w:fill="FFFFFF"/>
          <w:lang w:val="en-US" w:eastAsia="en-US" w:bidi="en-US"/>
        </w:rPr>
        <w:t>OR</w:t>
      </w:r>
      <w:r w:rsidRPr="0002087B">
        <w:rPr>
          <w:rFonts w:ascii="Cambria" w:eastAsia="Cambria" w:hAnsi="Cambria" w:cs="Cambria"/>
          <w:smallCaps/>
          <w:color w:val="000000"/>
          <w:kern w:val="0"/>
          <w:sz w:val="24"/>
          <w:szCs w:val="24"/>
          <w:shd w:val="clear" w:color="auto" w:fill="FFFFFF"/>
          <w:lang w:eastAsia="en-US" w:bidi="en-US"/>
        </w:rPr>
        <w:t>~</w:t>
      </w:r>
      <w:r w:rsidRPr="0002087B">
        <w:rPr>
          <w:rFonts w:ascii="Cambria" w:eastAsia="Cambria" w:hAnsi="Cambria" w:cs="Cambria"/>
          <w:color w:val="000000"/>
          <w:kern w:val="0"/>
          <w:sz w:val="24"/>
          <w:szCs w:val="24"/>
          <w:lang w:eastAsia="en-US" w:bidi="en-US"/>
        </w:rPr>
        <w:t xml:space="preserve"> </w:t>
      </w:r>
      <w:r w:rsidRPr="0002087B">
        <w:rPr>
          <w:rFonts w:ascii="Cambria" w:eastAsia="Cambria" w:hAnsi="Cambria" w:cs="Cambria"/>
          <w:color w:val="000000"/>
          <w:spacing w:val="30"/>
          <w:kern w:val="0"/>
          <w:sz w:val="24"/>
          <w:szCs w:val="24"/>
          <w:shd w:val="clear" w:color="auto" w:fill="FFFFFF"/>
          <w:lang w:eastAsia="ru-RU" w:bidi="ru-RU"/>
        </w:rPr>
        <w:t>=1:1,05 ч- 1,10</w:t>
      </w:r>
      <w:r w:rsidRPr="0002087B">
        <w:rPr>
          <w:rFonts w:ascii="Cambria" w:eastAsia="Cambria" w:hAnsi="Cambria" w:cs="Cambria"/>
          <w:color w:val="000000"/>
          <w:kern w:val="0"/>
          <w:sz w:val="24"/>
          <w:szCs w:val="24"/>
          <w:lang w:eastAsia="ru-RU" w:bidi="ru-RU"/>
        </w:rPr>
        <w:t xml:space="preserve"> по</w:t>
      </w:r>
      <w:r w:rsidRPr="0002087B">
        <w:rPr>
          <w:rFonts w:ascii="Cambria" w:eastAsia="Cambria" w:hAnsi="Cambria" w:cs="Cambria"/>
          <w:color w:val="000000"/>
          <w:kern w:val="0"/>
          <w:sz w:val="24"/>
          <w:szCs w:val="24"/>
          <w:lang w:eastAsia="ru-RU" w:bidi="ru-RU"/>
        </w:rPr>
        <w:softHyphen/>
        <w:t>зволяет достигать 98,4 - 99,7%-ные выходы по целевому продукту.</w:t>
      </w:r>
    </w:p>
    <w:p w:rsidR="0002087B" w:rsidRPr="0002087B" w:rsidRDefault="0002087B" w:rsidP="0002087B">
      <w:pPr>
        <w:numPr>
          <w:ilvl w:val="0"/>
          <w:numId w:val="39"/>
        </w:numPr>
        <w:tabs>
          <w:tab w:val="clear" w:pos="709"/>
          <w:tab w:val="left" w:pos="318"/>
        </w:tabs>
        <w:suppressAutoHyphens w:val="0"/>
        <w:spacing w:after="0" w:line="480" w:lineRule="exact"/>
        <w:ind w:firstLine="0"/>
        <w:jc w:val="left"/>
        <w:rPr>
          <w:rFonts w:ascii="Cambria" w:eastAsia="Cambria" w:hAnsi="Cambria" w:cs="Cambria"/>
          <w:kern w:val="0"/>
          <w:sz w:val="24"/>
          <w:szCs w:val="24"/>
          <w:lang w:eastAsia="ru-RU" w:bidi="ru-RU"/>
        </w:rPr>
      </w:pPr>
      <w:r w:rsidRPr="0002087B">
        <w:rPr>
          <w:rFonts w:ascii="Cambria" w:eastAsia="Cambria" w:hAnsi="Cambria" w:cs="Cambria"/>
          <w:color w:val="000000"/>
          <w:kern w:val="0"/>
          <w:sz w:val="24"/>
          <w:szCs w:val="24"/>
          <w:lang w:eastAsia="ru-RU" w:bidi="ru-RU"/>
        </w:rPr>
        <w:t>Предложен жидкофазный метод синтеза винилхлорида при дегидрохлори</w:t>
      </w:r>
      <w:r w:rsidRPr="0002087B">
        <w:rPr>
          <w:rFonts w:ascii="Cambria" w:eastAsia="Cambria" w:hAnsi="Cambria" w:cs="Cambria"/>
          <w:color w:val="000000"/>
          <w:kern w:val="0"/>
          <w:sz w:val="24"/>
          <w:szCs w:val="24"/>
          <w:lang w:eastAsia="ru-RU" w:bidi="ru-RU"/>
        </w:rPr>
        <w:softHyphen/>
        <w:t xml:space="preserve">ровании </w:t>
      </w:r>
      <w:r w:rsidRPr="0002087B">
        <w:rPr>
          <w:rFonts w:ascii="Cambria" w:eastAsia="Cambria" w:hAnsi="Cambria" w:cs="Cambria"/>
          <w:color w:val="000000"/>
          <w:kern w:val="0"/>
          <w:sz w:val="26"/>
          <w:szCs w:val="26"/>
          <w:shd w:val="clear" w:color="auto" w:fill="FFFFFF"/>
          <w:lang w:eastAsia="ru-RU" w:bidi="ru-RU"/>
        </w:rPr>
        <w:t>1</w:t>
      </w:r>
      <w:r w:rsidRPr="0002087B">
        <w:rPr>
          <w:rFonts w:ascii="Cambria" w:eastAsia="Cambria" w:hAnsi="Cambria" w:cs="Cambria"/>
          <w:color w:val="000000"/>
          <w:kern w:val="0"/>
          <w:sz w:val="24"/>
          <w:szCs w:val="24"/>
          <w:lang w:eastAsia="ru-RU" w:bidi="ru-RU"/>
        </w:rPr>
        <w:t>,</w:t>
      </w:r>
      <w:r w:rsidRPr="0002087B">
        <w:rPr>
          <w:rFonts w:ascii="Cambria" w:eastAsia="Cambria" w:hAnsi="Cambria" w:cs="Cambria"/>
          <w:color w:val="000000"/>
          <w:kern w:val="0"/>
          <w:sz w:val="26"/>
          <w:szCs w:val="26"/>
          <w:shd w:val="clear" w:color="auto" w:fill="FFFFFF"/>
          <w:lang w:eastAsia="ru-RU" w:bidi="ru-RU"/>
        </w:rPr>
        <w:t>2</w:t>
      </w:r>
      <w:r w:rsidRPr="0002087B">
        <w:rPr>
          <w:rFonts w:ascii="Cambria" w:eastAsia="Cambria" w:hAnsi="Cambria" w:cs="Cambria"/>
          <w:color w:val="000000"/>
          <w:kern w:val="0"/>
          <w:sz w:val="24"/>
          <w:szCs w:val="24"/>
          <w:lang w:eastAsia="ru-RU" w:bidi="ru-RU"/>
        </w:rPr>
        <w:t>-дихлорэтана алкоксидами, полученными из хлорорганических отходов производства аллилхлорида. Выход винилхлорида составляет до 98,8%.</w:t>
      </w:r>
    </w:p>
    <w:p w:rsidR="0002087B" w:rsidRPr="0002087B" w:rsidRDefault="0002087B" w:rsidP="0002087B">
      <w:r w:rsidRPr="0002087B">
        <w:rPr>
          <w:rFonts w:ascii="Arial Unicode MS" w:eastAsia="Arial Unicode MS" w:hAnsi="Arial Unicode MS" w:cs="Arial Unicode MS"/>
          <w:color w:val="000000"/>
          <w:kern w:val="0"/>
          <w:sz w:val="24"/>
          <w:szCs w:val="24"/>
          <w:lang w:eastAsia="ru-RU" w:bidi="ru-RU"/>
        </w:rPr>
        <w:t>Предложена принципиальная технологическая схема получения винил</w:t>
      </w:r>
      <w:r w:rsidRPr="0002087B">
        <w:rPr>
          <w:rFonts w:ascii="Arial Unicode MS" w:eastAsia="Arial Unicode MS" w:hAnsi="Arial Unicode MS" w:cs="Arial Unicode MS"/>
          <w:color w:val="000000"/>
          <w:kern w:val="0"/>
          <w:sz w:val="24"/>
          <w:szCs w:val="24"/>
          <w:lang w:eastAsia="ru-RU" w:bidi="ru-RU"/>
        </w:rPr>
        <w:softHyphen/>
        <w:t>хлорида, включающая на первой стадии электрохимический синтез алкокси</w:t>
      </w:r>
      <w:r w:rsidRPr="0002087B">
        <w:rPr>
          <w:rFonts w:ascii="Arial Unicode MS" w:eastAsia="Arial Unicode MS" w:hAnsi="Arial Unicode MS" w:cs="Arial Unicode MS"/>
          <w:color w:val="000000"/>
          <w:kern w:val="0"/>
          <w:sz w:val="24"/>
          <w:szCs w:val="24"/>
          <w:lang w:eastAsia="ru-RU" w:bidi="ru-RU"/>
        </w:rPr>
        <w:softHyphen/>
        <w:t>дов четвертичного аммония из спиртовых растворов четвертичных аммоние</w:t>
      </w:r>
      <w:r w:rsidRPr="0002087B">
        <w:rPr>
          <w:rFonts w:ascii="Arial Unicode MS" w:eastAsia="Arial Unicode MS" w:hAnsi="Arial Unicode MS" w:cs="Arial Unicode MS"/>
          <w:color w:val="000000"/>
          <w:kern w:val="0"/>
          <w:sz w:val="24"/>
          <w:szCs w:val="24"/>
          <w:lang w:eastAsia="ru-RU" w:bidi="ru-RU"/>
        </w:rPr>
        <w:softHyphen/>
        <w:t>вых солей, получаемых с использованием отходов производства аллилхлори</w:t>
      </w:r>
      <w:r w:rsidRPr="0002087B">
        <w:rPr>
          <w:rFonts w:ascii="Arial Unicode MS" w:eastAsia="Arial Unicode MS" w:hAnsi="Arial Unicode MS" w:cs="Arial Unicode MS"/>
          <w:color w:val="000000"/>
          <w:kern w:val="0"/>
          <w:sz w:val="24"/>
          <w:szCs w:val="24"/>
          <w:lang w:eastAsia="ru-RU" w:bidi="ru-RU"/>
        </w:rPr>
        <w:softHyphen/>
        <w:t xml:space="preserve">да, и на второй - жидкофазное дегидрохлорирование </w:t>
      </w:r>
      <w:r w:rsidRPr="0002087B">
        <w:rPr>
          <w:rFonts w:ascii="Cambria" w:eastAsia="Cambria" w:hAnsi="Cambria" w:cs="Cambria"/>
          <w:color w:val="000000"/>
          <w:kern w:val="0"/>
          <w:sz w:val="26"/>
          <w:szCs w:val="26"/>
          <w:shd w:val="clear" w:color="auto" w:fill="FFFFFF"/>
          <w:lang w:eastAsia="ru-RU" w:bidi="ru-RU"/>
        </w:rPr>
        <w:t>1</w:t>
      </w:r>
      <w:r w:rsidRPr="0002087B">
        <w:rPr>
          <w:rFonts w:ascii="Arial Unicode MS" w:eastAsia="Arial Unicode MS" w:hAnsi="Arial Unicode MS" w:cs="Arial Unicode MS"/>
          <w:color w:val="000000"/>
          <w:kern w:val="0"/>
          <w:sz w:val="24"/>
          <w:szCs w:val="24"/>
          <w:lang w:eastAsia="ru-RU" w:bidi="ru-RU"/>
        </w:rPr>
        <w:t>,</w:t>
      </w:r>
      <w:r w:rsidRPr="0002087B">
        <w:rPr>
          <w:rFonts w:ascii="Cambria" w:eastAsia="Cambria" w:hAnsi="Cambria" w:cs="Cambria"/>
          <w:color w:val="000000"/>
          <w:kern w:val="0"/>
          <w:sz w:val="26"/>
          <w:szCs w:val="26"/>
          <w:shd w:val="clear" w:color="auto" w:fill="FFFFFF"/>
          <w:lang w:eastAsia="ru-RU" w:bidi="ru-RU"/>
        </w:rPr>
        <w:t>2</w:t>
      </w:r>
      <w:r w:rsidRPr="0002087B">
        <w:rPr>
          <w:rFonts w:ascii="Arial Unicode MS" w:eastAsia="Arial Unicode MS" w:hAnsi="Arial Unicode MS" w:cs="Arial Unicode MS"/>
          <w:color w:val="000000"/>
          <w:kern w:val="0"/>
          <w:sz w:val="24"/>
          <w:szCs w:val="24"/>
          <w:lang w:eastAsia="ru-RU" w:bidi="ru-RU"/>
        </w:rPr>
        <w:t>-дихлорэтана алкок</w:t>
      </w:r>
      <w:r w:rsidRPr="0002087B">
        <w:rPr>
          <w:rFonts w:ascii="Arial Unicode MS" w:eastAsia="Arial Unicode MS" w:hAnsi="Arial Unicode MS" w:cs="Arial Unicode MS"/>
          <w:color w:val="000000"/>
          <w:kern w:val="0"/>
          <w:sz w:val="24"/>
          <w:szCs w:val="24"/>
          <w:lang w:eastAsia="ru-RU" w:bidi="ru-RU"/>
        </w:rPr>
        <w:softHyphen/>
        <w:t>сидами четвертичного аммония. Показана возможность организации рецикла спиртового раствора четвертичной аммониевой соли, образующегося на ста</w:t>
      </w:r>
      <w:r w:rsidRPr="0002087B">
        <w:rPr>
          <w:rFonts w:ascii="Arial Unicode MS" w:eastAsia="Arial Unicode MS" w:hAnsi="Arial Unicode MS" w:cs="Arial Unicode MS"/>
          <w:color w:val="000000"/>
          <w:kern w:val="0"/>
          <w:sz w:val="24"/>
          <w:szCs w:val="24"/>
          <w:lang w:eastAsia="ru-RU" w:bidi="ru-RU"/>
        </w:rPr>
        <w:softHyphen/>
        <w:t>дии синтеза винилхлорида, на стадию электролиза.</w:t>
      </w:r>
    </w:p>
    <w:sectPr w:rsidR="0002087B" w:rsidRPr="0002087B"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78" w:rsidRDefault="00254B78">
      <w:pPr>
        <w:spacing w:after="0" w:line="240" w:lineRule="auto"/>
      </w:pPr>
      <w:r>
        <w:separator/>
      </w:r>
    </w:p>
  </w:endnote>
  <w:endnote w:type="continuationSeparator" w:id="0">
    <w:p w:rsidR="00254B78" w:rsidRDefault="00254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54B78" w:rsidRDefault="00404262">
                <w:pPr>
                  <w:spacing w:line="240" w:lineRule="auto"/>
                </w:pPr>
                <w:fldSimple w:instr=" PAGE \* MERGEFORMAT ">
                  <w:r w:rsidR="00254B7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54B78" w:rsidRDefault="00404262">
                <w:pPr>
                  <w:spacing w:line="240" w:lineRule="auto"/>
                </w:pPr>
                <w:fldSimple w:instr=" PAGE \* MERGEFORMAT ">
                  <w:r w:rsidR="0002087B" w:rsidRPr="0002087B">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78" w:rsidRDefault="00254B78"/>
    <w:p w:rsidR="00254B78" w:rsidRDefault="00254B78"/>
    <w:p w:rsidR="00254B78" w:rsidRDefault="00254B78"/>
    <w:p w:rsidR="00254B78" w:rsidRDefault="00254B78"/>
    <w:p w:rsidR="00254B78" w:rsidRDefault="00254B78"/>
    <w:p w:rsidR="00254B78" w:rsidRDefault="00254B78"/>
    <w:p w:rsidR="00254B78" w:rsidRDefault="00404262">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54B78" w:rsidRDefault="00404262">
                  <w:pPr>
                    <w:spacing w:line="240" w:lineRule="auto"/>
                  </w:pPr>
                  <w:fldSimple w:instr=" PAGE \* MERGEFORMAT ">
                    <w:r w:rsidR="00254B78" w:rsidRPr="0003685A">
                      <w:rPr>
                        <w:rStyle w:val="afffff9"/>
                        <w:b w:val="0"/>
                        <w:bCs w:val="0"/>
                        <w:noProof/>
                      </w:rPr>
                      <w:t>7</w:t>
                    </w:r>
                  </w:fldSimple>
                </w:p>
              </w:txbxContent>
            </v:textbox>
            <w10:wrap anchorx="page" anchory="page"/>
          </v:shape>
        </w:pict>
      </w:r>
    </w:p>
    <w:p w:rsidR="00254B78" w:rsidRDefault="00254B78"/>
    <w:p w:rsidR="00254B78" w:rsidRDefault="00254B78"/>
    <w:p w:rsidR="00254B78" w:rsidRDefault="00404262">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54B78" w:rsidRDefault="00254B78"/>
              </w:txbxContent>
            </v:textbox>
            <w10:wrap anchorx="page" anchory="page"/>
          </v:shape>
        </w:pict>
      </w:r>
    </w:p>
    <w:p w:rsidR="00254B78" w:rsidRDefault="00254B78"/>
    <w:p w:rsidR="00254B78" w:rsidRDefault="00254B78">
      <w:pPr>
        <w:rPr>
          <w:sz w:val="2"/>
          <w:szCs w:val="2"/>
        </w:rPr>
      </w:pPr>
    </w:p>
    <w:p w:rsidR="00254B78" w:rsidRDefault="00254B78"/>
    <w:p w:rsidR="00254B78" w:rsidRDefault="00254B78">
      <w:pPr>
        <w:spacing w:after="0" w:line="240" w:lineRule="auto"/>
      </w:pPr>
    </w:p>
  </w:footnote>
  <w:footnote w:type="continuationSeparator" w:id="0">
    <w:p w:rsidR="00254B78" w:rsidRDefault="00254B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7B" w:rsidRDefault="0002087B">
    <w:pPr>
      <w:rPr>
        <w:sz w:val="2"/>
        <w:szCs w:val="2"/>
      </w:rPr>
    </w:pPr>
    <w:r w:rsidRPr="00627B04">
      <w:rPr>
        <w:sz w:val="24"/>
        <w:szCs w:val="24"/>
        <w:lang w:bidi="ru-RU"/>
      </w:rPr>
      <w:pict>
        <v:shapetype id="_x0000_t202" coordsize="21600,21600" o:spt="202" path="m,l,21600r21600,l21600,xe">
          <v:stroke joinstyle="miter"/>
          <v:path gradientshapeok="t" o:connecttype="rect"/>
        </v:shapetype>
        <v:shape id="_x0000_s609839" type="#_x0000_t202" style="position:absolute;left:0;text-align:left;margin-left:307.7pt;margin-top:42.3pt;width:4.8pt;height:6pt;z-index:-251602944;mso-wrap-style:none;mso-wrap-distance-left:5pt;mso-wrap-distance-right:5pt;mso-position-horizontal-relative:page;mso-position-vertical-relative:page" wrapcoords="0 0" filled="f" stroked="f">
          <v:textbox style="mso-fit-shape-to-text:t" inset="0,0,0,0">
            <w:txbxContent>
              <w:p w:rsidR="0002087B" w:rsidRDefault="0002087B">
                <w:pPr>
                  <w:spacing w:line="240" w:lineRule="auto"/>
                </w:pP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7B" w:rsidRDefault="0002087B">
    <w:pPr>
      <w:rPr>
        <w:sz w:val="2"/>
        <w:szCs w:val="2"/>
      </w:rPr>
    </w:pPr>
    <w:r w:rsidRPr="00627B04">
      <w:rPr>
        <w:sz w:val="24"/>
        <w:szCs w:val="24"/>
        <w:lang w:bidi="ru-RU"/>
      </w:rPr>
      <w:pict>
        <v:shapetype id="_x0000_t202" coordsize="21600,21600" o:spt="202" path="m,l,21600r21600,l21600,xe">
          <v:stroke joinstyle="miter"/>
          <v:path gradientshapeok="t" o:connecttype="rect"/>
        </v:shapetype>
        <v:shape id="_x0000_s609840" type="#_x0000_t202" style="position:absolute;left:0;text-align:left;margin-left:305.2pt;margin-top:41.25pt;width:10.55pt;height:9.6pt;z-index:-251601920;mso-wrap-style:none;mso-wrap-distance-left:5pt;mso-wrap-distance-right:5pt;mso-position-horizontal-relative:page;mso-position-vertical-relative:page" wrapcoords="0 0" filled="f" stroked="f">
          <v:textbox style="mso-fit-shape-to-text:t" inset="0,0,0,0">
            <w:txbxContent>
              <w:p w:rsidR="0002087B" w:rsidRDefault="0002087B">
                <w:pPr>
                  <w:spacing w:line="240" w:lineRule="auto"/>
                </w:pPr>
                <w:fldSimple w:instr=" PAGE \* MERGEFORMAT ">
                  <w:r w:rsidRPr="00A97723">
                    <w:rPr>
                      <w:rStyle w:val="afffff9"/>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7B" w:rsidRDefault="0002087B">
    <w:pPr>
      <w:rPr>
        <w:sz w:val="2"/>
        <w:szCs w:val="2"/>
      </w:rPr>
    </w:pPr>
    <w:r w:rsidRPr="00627B04">
      <w:rPr>
        <w:sz w:val="24"/>
        <w:szCs w:val="24"/>
        <w:lang w:bidi="ru-RU"/>
      </w:rPr>
      <w:pict>
        <v:shapetype id="_x0000_t202" coordsize="21600,21600" o:spt="202" path="m,l,21600r21600,l21600,xe">
          <v:stroke joinstyle="miter"/>
          <v:path gradientshapeok="t" o:connecttype="rect"/>
        </v:shapetype>
        <v:shape id="_x0000_s609841" type="#_x0000_t202" style="position:absolute;left:0;text-align:left;margin-left:305.2pt;margin-top:41.25pt;width:10.55pt;height:9.6pt;z-index:-251600896;mso-wrap-style:none;mso-wrap-distance-left:5pt;mso-wrap-distance-right:5pt;mso-position-horizontal-relative:page;mso-position-vertical-relative:page" wrapcoords="0 0" filled="f" stroked="f">
          <v:textbox style="mso-fit-shape-to-text:t" inset="0,0,0,0">
            <w:txbxContent>
              <w:p w:rsidR="0002087B" w:rsidRDefault="0002087B">
                <w:pPr>
                  <w:spacing w:line="240" w:lineRule="auto"/>
                </w:pPr>
                <w:fldSimple w:instr=" PAGE \* MERGEFORMAT ">
                  <w:r w:rsidRPr="0002087B">
                    <w:rPr>
                      <w:rStyle w:val="afffff9"/>
                      <w:noProof/>
                    </w:rPr>
                    <w:t>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254B78" w:rsidRDefault="00254B78"/>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254B78" w:rsidRDefault="00254B78"/>
            </w:txbxContent>
          </v:textbox>
          <w10:wrap anchorx="page" anchory="page"/>
        </v:shape>
      </w:pict>
    </w:r>
  </w:p>
  <w:p w:rsidR="00254B78" w:rsidRDefault="00254B78"/>
  <w:p w:rsidR="00254B78" w:rsidRPr="005856C0" w:rsidRDefault="00254B7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10C3C"/>
    <w:multiLevelType w:val="multilevel"/>
    <w:tmpl w:val="198EC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D475AE"/>
    <w:multiLevelType w:val="multilevel"/>
    <w:tmpl w:val="A8AA2254"/>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BE153F"/>
    <w:multiLevelType w:val="singleLevel"/>
    <w:tmpl w:val="892AB8E0"/>
    <w:lvl w:ilvl="0">
      <w:start w:val="1"/>
      <w:numFmt w:val="decimal"/>
      <w:lvlText w:val="2.1.%1."/>
      <w:legacy w:legacy="1" w:legacySpace="0" w:legacyIndent="1027"/>
      <w:lvlJc w:val="left"/>
      <w:rPr>
        <w:rFonts w:ascii="Courier New" w:hAnsi="Courier New" w:cs="Courier New"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664A41"/>
    <w:multiLevelType w:val="multilevel"/>
    <w:tmpl w:val="C2361DD4"/>
    <w:lvl w:ilvl="0">
      <w:start w:val="6"/>
      <w:numFmt w:val="decimal"/>
      <w:lvlText w:val="3.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CC0E6B"/>
    <w:multiLevelType w:val="multilevel"/>
    <w:tmpl w:val="A68E2E10"/>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2">
    <w:nsid w:val="0EC7202D"/>
    <w:multiLevelType w:val="multilevel"/>
    <w:tmpl w:val="1222F242"/>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4">
    <w:nsid w:val="0FF442B1"/>
    <w:multiLevelType w:val="multilevel"/>
    <w:tmpl w:val="6F2C69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705972"/>
    <w:multiLevelType w:val="multilevel"/>
    <w:tmpl w:val="4C606D3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2AB5283"/>
    <w:multiLevelType w:val="multilevel"/>
    <w:tmpl w:val="4698BBD4"/>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1C2F6B"/>
    <w:multiLevelType w:val="multilevel"/>
    <w:tmpl w:val="CD64F00E"/>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1">
    <w:nsid w:val="1C594BB3"/>
    <w:multiLevelType w:val="multilevel"/>
    <w:tmpl w:val="96F833F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1D22AC9"/>
    <w:multiLevelType w:val="singleLevel"/>
    <w:tmpl w:val="261C8056"/>
    <w:lvl w:ilvl="0">
      <w:start w:val="1"/>
      <w:numFmt w:val="decimal"/>
      <w:lvlText w:val="4.2.%1."/>
      <w:legacy w:legacy="1" w:legacySpace="0" w:legacyIndent="1032"/>
      <w:lvlJc w:val="left"/>
      <w:rPr>
        <w:rFonts w:ascii="Courier New" w:hAnsi="Courier New" w:cs="Courier New" w:hint="default"/>
      </w:rPr>
    </w:lvl>
  </w:abstractNum>
  <w:abstractNum w:abstractNumId="93">
    <w:nsid w:val="22BC4EAA"/>
    <w:multiLevelType w:val="multilevel"/>
    <w:tmpl w:val="3FDC2A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F8E2964"/>
    <w:multiLevelType w:val="multilevel"/>
    <w:tmpl w:val="3C3AF6EA"/>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192A70"/>
    <w:multiLevelType w:val="multilevel"/>
    <w:tmpl w:val="A2E22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903789"/>
    <w:multiLevelType w:val="multilevel"/>
    <w:tmpl w:val="7C2C4172"/>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426433"/>
    <w:multiLevelType w:val="multilevel"/>
    <w:tmpl w:val="86C6C1BE"/>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E9938C5"/>
    <w:multiLevelType w:val="multilevel"/>
    <w:tmpl w:val="2DC42C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F8F0383"/>
    <w:multiLevelType w:val="multilevel"/>
    <w:tmpl w:val="BFEAE6EE"/>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2DD6C3F"/>
    <w:multiLevelType w:val="multilevel"/>
    <w:tmpl w:val="05A4BC44"/>
    <w:lvl w:ilvl="0">
      <w:start w:val="1"/>
      <w:numFmt w:val="decimal"/>
      <w:lvlText w:val="1.5.%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61678CA"/>
    <w:multiLevelType w:val="multilevel"/>
    <w:tmpl w:val="46383736"/>
    <w:lvl w:ilvl="0">
      <w:start w:val="1"/>
      <w:numFmt w:val="decimal"/>
      <w:lvlText w:val="2.5.%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BEF6709"/>
    <w:multiLevelType w:val="multilevel"/>
    <w:tmpl w:val="008447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C0E0C12"/>
    <w:multiLevelType w:val="singleLevel"/>
    <w:tmpl w:val="A2AE8374"/>
    <w:lvl w:ilvl="0">
      <w:start w:val="3"/>
      <w:numFmt w:val="decimal"/>
      <w:lvlText w:val="%1)"/>
      <w:legacy w:legacy="1" w:legacySpace="0" w:legacyIndent="455"/>
      <w:lvlJc w:val="left"/>
      <w:rPr>
        <w:rFonts w:ascii="Courier New" w:hAnsi="Courier New" w:cs="Courier New" w:hint="default"/>
      </w:rPr>
    </w:lvl>
  </w:abstractNum>
  <w:abstractNum w:abstractNumId="105">
    <w:nsid w:val="51E90FAC"/>
    <w:multiLevelType w:val="multilevel"/>
    <w:tmpl w:val="FDAAE79C"/>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B1371E"/>
    <w:multiLevelType w:val="multilevel"/>
    <w:tmpl w:val="4F1443D2"/>
    <w:lvl w:ilvl="0">
      <w:start w:val="1"/>
      <w:numFmt w:val="decimal"/>
      <w:lvlText w:val="3.%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8">
    <w:nsid w:val="5B360255"/>
    <w:multiLevelType w:val="multilevel"/>
    <w:tmpl w:val="388CCDB0"/>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B61637D"/>
    <w:multiLevelType w:val="multilevel"/>
    <w:tmpl w:val="F432EBC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311461E"/>
    <w:multiLevelType w:val="multilevel"/>
    <w:tmpl w:val="663C9C8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7266278"/>
    <w:multiLevelType w:val="singleLevel"/>
    <w:tmpl w:val="B97449A4"/>
    <w:lvl w:ilvl="0">
      <w:start w:val="1"/>
      <w:numFmt w:val="decimal"/>
      <w:lvlText w:val="%1)"/>
      <w:legacy w:legacy="1" w:legacySpace="0" w:legacyIndent="442"/>
      <w:lvlJc w:val="left"/>
      <w:rPr>
        <w:rFonts w:ascii="Courier New" w:hAnsi="Courier New" w:cs="Courier New" w:hint="default"/>
      </w:rPr>
    </w:lvl>
  </w:abstractNum>
  <w:abstractNum w:abstractNumId="112">
    <w:nsid w:val="69635890"/>
    <w:multiLevelType w:val="multilevel"/>
    <w:tmpl w:val="A716A572"/>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930937"/>
    <w:multiLevelType w:val="multilevel"/>
    <w:tmpl w:val="4828790A"/>
    <w:lvl w:ilvl="0">
      <w:start w:val="2"/>
      <w:numFmt w:val="decimal"/>
      <w:lvlText w:val="1.%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74154DB"/>
    <w:multiLevelType w:val="multilevel"/>
    <w:tmpl w:val="391407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3A50B7"/>
    <w:multiLevelType w:val="singleLevel"/>
    <w:tmpl w:val="838E56EE"/>
    <w:lvl w:ilvl="0">
      <w:start w:val="2"/>
      <w:numFmt w:val="decimal"/>
      <w:lvlText w:val="2.%1."/>
      <w:legacy w:legacy="1" w:legacySpace="0" w:legacyIndent="730"/>
      <w:lvlJc w:val="left"/>
      <w:rPr>
        <w:rFonts w:ascii="Courier New" w:hAnsi="Courier New" w:cs="Courier New" w:hint="default"/>
      </w:rPr>
    </w:lvl>
  </w:abstractNum>
  <w:abstractNum w:abstractNumId="116">
    <w:nsid w:val="7EBD76FD"/>
    <w:multiLevelType w:val="multilevel"/>
    <w:tmpl w:val="1BFE4424"/>
    <w:lvl w:ilvl="0">
      <w:start w:val="1"/>
      <w:numFmt w:val="decimal"/>
      <w:lvlText w:val="1.2.%1"/>
      <w:lvlJc w:val="left"/>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4"/>
  </w:num>
  <w:num w:numId="7">
    <w:abstractNumId w:val="115"/>
  </w:num>
  <w:num w:numId="8">
    <w:abstractNumId w:val="92"/>
  </w:num>
  <w:num w:numId="9">
    <w:abstractNumId w:val="111"/>
  </w:num>
  <w:num w:numId="10">
    <w:abstractNumId w:val="104"/>
  </w:num>
  <w:num w:numId="11">
    <w:abstractNumId w:val="93"/>
  </w:num>
  <w:num w:numId="12">
    <w:abstractNumId w:val="99"/>
  </w:num>
  <w:num w:numId="13">
    <w:abstractNumId w:val="84"/>
  </w:num>
  <w:num w:numId="14">
    <w:abstractNumId w:val="114"/>
  </w:num>
  <w:num w:numId="15">
    <w:abstractNumId w:val="110"/>
  </w:num>
  <w:num w:numId="16">
    <w:abstractNumId w:val="103"/>
  </w:num>
  <w:num w:numId="17">
    <w:abstractNumId w:val="109"/>
  </w:num>
  <w:num w:numId="18">
    <w:abstractNumId w:val="65"/>
  </w:num>
  <w:num w:numId="19">
    <w:abstractNumId w:val="96"/>
  </w:num>
  <w:num w:numId="20">
    <w:abstractNumId w:val="89"/>
  </w:num>
  <w:num w:numId="21">
    <w:abstractNumId w:val="116"/>
  </w:num>
  <w:num w:numId="22">
    <w:abstractNumId w:val="97"/>
  </w:num>
  <w:num w:numId="23">
    <w:abstractNumId w:val="82"/>
  </w:num>
  <w:num w:numId="24">
    <w:abstractNumId w:val="101"/>
  </w:num>
  <w:num w:numId="25">
    <w:abstractNumId w:val="79"/>
  </w:num>
  <w:num w:numId="26">
    <w:abstractNumId w:val="108"/>
  </w:num>
  <w:num w:numId="27">
    <w:abstractNumId w:val="102"/>
  </w:num>
  <w:num w:numId="28">
    <w:abstractNumId w:val="105"/>
  </w:num>
  <w:num w:numId="29">
    <w:abstractNumId w:val="113"/>
  </w:num>
  <w:num w:numId="30">
    <w:abstractNumId w:val="66"/>
  </w:num>
  <w:num w:numId="31">
    <w:abstractNumId w:val="98"/>
  </w:num>
  <w:num w:numId="32">
    <w:abstractNumId w:val="88"/>
  </w:num>
  <w:num w:numId="33">
    <w:abstractNumId w:val="95"/>
  </w:num>
  <w:num w:numId="34">
    <w:abstractNumId w:val="80"/>
  </w:num>
  <w:num w:numId="35">
    <w:abstractNumId w:val="100"/>
  </w:num>
  <w:num w:numId="36">
    <w:abstractNumId w:val="112"/>
  </w:num>
  <w:num w:numId="37">
    <w:abstractNumId w:val="106"/>
  </w:num>
  <w:num w:numId="38">
    <w:abstractNumId w:val="91"/>
  </w:num>
  <w:num w:numId="39">
    <w:abstractNumId w:val="8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FE66B-0BC6-4474-BBA6-D69A20B1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1628</Words>
  <Characters>9285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2021-02-13T17:18:00Z</dcterms:created>
  <dcterms:modified xsi:type="dcterms:W3CDTF">2021-02-14T10:29:00Z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