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7F18B" w14:textId="2CE8AF4C" w:rsidR="00662498" w:rsidRDefault="003E2A2C" w:rsidP="003E2A2C">
      <w:pPr>
        <w:rPr>
          <w:lang w:val="ru-RU"/>
        </w:rPr>
      </w:pPr>
      <w:r w:rsidRPr="003E2A2C">
        <w:rPr>
          <w:rFonts w:hint="eastAsia"/>
          <w:lang w:val="ru-RU"/>
        </w:rPr>
        <w:t>Байсултанов</w:t>
      </w:r>
      <w:r w:rsidRPr="003E2A2C">
        <w:rPr>
          <w:lang w:val="ru-RU"/>
        </w:rPr>
        <w:t xml:space="preserve">, </w:t>
      </w:r>
      <w:r w:rsidRPr="003E2A2C">
        <w:rPr>
          <w:rFonts w:hint="eastAsia"/>
          <w:lang w:val="ru-RU"/>
        </w:rPr>
        <w:t>Идрис</w:t>
      </w:r>
      <w:r w:rsidRPr="003E2A2C">
        <w:rPr>
          <w:lang w:val="ru-RU"/>
        </w:rPr>
        <w:t xml:space="preserve"> </w:t>
      </w:r>
      <w:r w:rsidRPr="003E2A2C">
        <w:rPr>
          <w:rFonts w:hint="eastAsia"/>
          <w:lang w:val="ru-RU"/>
        </w:rPr>
        <w:t>Хасаевич</w:t>
      </w:r>
      <w:r>
        <w:rPr>
          <w:lang w:val="ru-RU"/>
        </w:rPr>
        <w:t xml:space="preserve"> </w:t>
      </w:r>
      <w:r w:rsidRPr="003E2A2C">
        <w:rPr>
          <w:rFonts w:hint="eastAsia"/>
          <w:lang w:val="ru-RU"/>
        </w:rPr>
        <w:t>Научное</w:t>
      </w:r>
      <w:r w:rsidRPr="003E2A2C">
        <w:rPr>
          <w:lang w:val="ru-RU"/>
        </w:rPr>
        <w:t xml:space="preserve"> </w:t>
      </w:r>
      <w:r w:rsidRPr="003E2A2C">
        <w:rPr>
          <w:rFonts w:hint="eastAsia"/>
          <w:lang w:val="ru-RU"/>
        </w:rPr>
        <w:t>обоснование</w:t>
      </w:r>
      <w:r w:rsidRPr="003E2A2C">
        <w:rPr>
          <w:lang w:val="ru-RU"/>
        </w:rPr>
        <w:t xml:space="preserve"> </w:t>
      </w:r>
      <w:r w:rsidRPr="003E2A2C">
        <w:rPr>
          <w:rFonts w:hint="eastAsia"/>
          <w:lang w:val="ru-RU"/>
        </w:rPr>
        <w:t>приоритетных</w:t>
      </w:r>
      <w:r w:rsidRPr="003E2A2C">
        <w:rPr>
          <w:lang w:val="ru-RU"/>
        </w:rPr>
        <w:t xml:space="preserve"> </w:t>
      </w:r>
      <w:r w:rsidRPr="003E2A2C">
        <w:rPr>
          <w:rFonts w:hint="eastAsia"/>
          <w:lang w:val="ru-RU"/>
        </w:rPr>
        <w:t>направлений</w:t>
      </w:r>
      <w:r w:rsidRPr="003E2A2C">
        <w:rPr>
          <w:lang w:val="ru-RU"/>
        </w:rPr>
        <w:t xml:space="preserve"> </w:t>
      </w:r>
      <w:r w:rsidRPr="003E2A2C">
        <w:rPr>
          <w:rFonts w:hint="eastAsia"/>
          <w:lang w:val="ru-RU"/>
        </w:rPr>
        <w:t>совершенствования</w:t>
      </w:r>
      <w:r w:rsidRPr="003E2A2C">
        <w:rPr>
          <w:lang w:val="ru-RU"/>
        </w:rPr>
        <w:t xml:space="preserve"> </w:t>
      </w:r>
      <w:r w:rsidRPr="003E2A2C">
        <w:rPr>
          <w:rFonts w:hint="eastAsia"/>
          <w:lang w:val="ru-RU"/>
        </w:rPr>
        <w:t>организации</w:t>
      </w:r>
      <w:r w:rsidRPr="003E2A2C">
        <w:rPr>
          <w:lang w:val="ru-RU"/>
        </w:rPr>
        <w:t xml:space="preserve"> </w:t>
      </w:r>
      <w:r w:rsidRPr="003E2A2C">
        <w:rPr>
          <w:rFonts w:hint="eastAsia"/>
          <w:lang w:val="ru-RU"/>
        </w:rPr>
        <w:t>медицинской</w:t>
      </w:r>
      <w:r w:rsidRPr="003E2A2C">
        <w:rPr>
          <w:lang w:val="ru-RU"/>
        </w:rPr>
        <w:t xml:space="preserve"> </w:t>
      </w:r>
      <w:r w:rsidRPr="003E2A2C">
        <w:rPr>
          <w:rFonts w:hint="eastAsia"/>
          <w:lang w:val="ru-RU"/>
        </w:rPr>
        <w:t>помощи</w:t>
      </w:r>
      <w:r w:rsidRPr="003E2A2C">
        <w:rPr>
          <w:lang w:val="ru-RU"/>
        </w:rPr>
        <w:t xml:space="preserve"> </w:t>
      </w:r>
      <w:r w:rsidRPr="003E2A2C">
        <w:rPr>
          <w:rFonts w:hint="eastAsia"/>
          <w:lang w:val="ru-RU"/>
        </w:rPr>
        <w:t>населению</w:t>
      </w:r>
      <w:r w:rsidRPr="003E2A2C">
        <w:rPr>
          <w:lang w:val="ru-RU"/>
        </w:rPr>
        <w:t xml:space="preserve"> </w:t>
      </w:r>
      <w:r w:rsidRPr="003E2A2C">
        <w:rPr>
          <w:rFonts w:hint="eastAsia"/>
          <w:lang w:val="ru-RU"/>
        </w:rPr>
        <w:t>Чеченской</w:t>
      </w:r>
      <w:r w:rsidRPr="003E2A2C">
        <w:rPr>
          <w:lang w:val="ru-RU"/>
        </w:rPr>
        <w:t xml:space="preserve"> </w:t>
      </w:r>
      <w:r w:rsidRPr="003E2A2C">
        <w:rPr>
          <w:rFonts w:hint="eastAsia"/>
          <w:lang w:val="ru-RU"/>
        </w:rPr>
        <w:t>Республики</w:t>
      </w:r>
    </w:p>
    <w:p w14:paraId="0EB0FF04" w14:textId="77777777" w:rsidR="003E2A2C" w:rsidRDefault="003E2A2C" w:rsidP="003E2A2C">
      <w:r>
        <w:rPr>
          <w:rFonts w:hint="eastAsia"/>
        </w:rPr>
        <w:t>ОГЛАВЛЕНИЕ</w:t>
      </w:r>
      <w:r>
        <w:t xml:space="preserve"> </w:t>
      </w:r>
      <w:r>
        <w:rPr>
          <w:rFonts w:hint="eastAsia"/>
        </w:rPr>
        <w:t>ДИССЕРТАЦИИ</w:t>
      </w:r>
    </w:p>
    <w:p w14:paraId="3733ECA2" w14:textId="77777777" w:rsidR="003E2A2C" w:rsidRDefault="003E2A2C" w:rsidP="003E2A2C">
      <w:r>
        <w:rPr>
          <w:rFonts w:hint="eastAsia"/>
        </w:rPr>
        <w:t>кандидат</w:t>
      </w:r>
      <w:r>
        <w:t xml:space="preserve"> </w:t>
      </w:r>
      <w:r>
        <w:rPr>
          <w:rFonts w:hint="eastAsia"/>
        </w:rPr>
        <w:t>наук</w:t>
      </w:r>
      <w:r>
        <w:t xml:space="preserve"> </w:t>
      </w:r>
      <w:r>
        <w:rPr>
          <w:rFonts w:hint="eastAsia"/>
        </w:rPr>
        <w:t>Байсултанов</w:t>
      </w:r>
      <w:r>
        <w:t xml:space="preserve">, </w:t>
      </w:r>
      <w:r>
        <w:rPr>
          <w:rFonts w:hint="eastAsia"/>
        </w:rPr>
        <w:t>Идрис</w:t>
      </w:r>
      <w:r>
        <w:t xml:space="preserve"> </w:t>
      </w:r>
      <w:r>
        <w:rPr>
          <w:rFonts w:hint="eastAsia"/>
        </w:rPr>
        <w:t>Хасаевич</w:t>
      </w:r>
    </w:p>
    <w:p w14:paraId="5E09D4D2" w14:textId="77777777" w:rsidR="003E2A2C" w:rsidRDefault="003E2A2C" w:rsidP="003E2A2C">
      <w:r>
        <w:rPr>
          <w:rFonts w:hint="eastAsia"/>
        </w:rPr>
        <w:t>ВВЕДЕНИЕ</w:t>
      </w:r>
    </w:p>
    <w:p w14:paraId="3A36718D" w14:textId="77777777" w:rsidR="003E2A2C" w:rsidRDefault="003E2A2C" w:rsidP="003E2A2C"/>
    <w:p w14:paraId="55AF1253" w14:textId="77777777" w:rsidR="003E2A2C" w:rsidRDefault="003E2A2C" w:rsidP="003E2A2C">
      <w:r>
        <w:rPr>
          <w:rFonts w:hint="eastAsia"/>
        </w:rPr>
        <w:t>Глава</w:t>
      </w:r>
      <w:r>
        <w:t xml:space="preserve"> 1.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СЕЛЬСКОМУ</w:t>
      </w:r>
      <w:r>
        <w:t xml:space="preserve"> </w:t>
      </w:r>
      <w:r>
        <w:rPr>
          <w:rFonts w:hint="eastAsia"/>
        </w:rPr>
        <w:t>НАСЕЛЕНИЮ</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обзор</w:t>
      </w:r>
      <w:r>
        <w:t xml:space="preserve"> </w:t>
      </w:r>
      <w:r>
        <w:rPr>
          <w:rFonts w:hint="eastAsia"/>
        </w:rPr>
        <w:t>литературы</w:t>
      </w:r>
      <w:r>
        <w:t>)</w:t>
      </w:r>
    </w:p>
    <w:p w14:paraId="385EEDC4" w14:textId="77777777" w:rsidR="003E2A2C" w:rsidRDefault="003E2A2C" w:rsidP="003E2A2C"/>
    <w:p w14:paraId="2CD45C75" w14:textId="77777777" w:rsidR="003E2A2C" w:rsidRDefault="003E2A2C" w:rsidP="003E2A2C">
      <w:r>
        <w:rPr>
          <w:rFonts w:hint="eastAsia"/>
        </w:rPr>
        <w:t>Глава</w:t>
      </w:r>
      <w:r>
        <w:t xml:space="preserve"> 2. </w:t>
      </w:r>
      <w:r>
        <w:rPr>
          <w:rFonts w:hint="eastAsia"/>
        </w:rPr>
        <w:t>ПРОГРАММА</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9EBCFB0" w14:textId="77777777" w:rsidR="003E2A2C" w:rsidRDefault="003E2A2C" w:rsidP="003E2A2C"/>
    <w:p w14:paraId="168B9551" w14:textId="77777777" w:rsidR="003E2A2C" w:rsidRDefault="003E2A2C" w:rsidP="003E2A2C">
      <w:r>
        <w:rPr>
          <w:rFonts w:hint="eastAsia"/>
        </w:rPr>
        <w:t>Глава</w:t>
      </w:r>
      <w:r>
        <w:t xml:space="preserve"> 3. </w:t>
      </w:r>
      <w:r>
        <w:rPr>
          <w:rFonts w:hint="eastAsia"/>
        </w:rPr>
        <w:t>ИССЛЕДОВАНИЕ</w:t>
      </w:r>
      <w:r>
        <w:t xml:space="preserve"> </w:t>
      </w:r>
      <w:r>
        <w:rPr>
          <w:rFonts w:hint="eastAsia"/>
        </w:rPr>
        <w:t>СОСТОЯНИЯ</w:t>
      </w:r>
      <w:r>
        <w:t xml:space="preserve"> </w:t>
      </w:r>
      <w:r>
        <w:rPr>
          <w:rFonts w:hint="eastAsia"/>
        </w:rPr>
        <w:t>ЗДОРОВЬЯ</w:t>
      </w:r>
      <w:r>
        <w:t xml:space="preserve"> </w:t>
      </w:r>
      <w:r>
        <w:rPr>
          <w:rFonts w:hint="eastAsia"/>
        </w:rPr>
        <w:t>НАСЕЛЕНИЯ</w:t>
      </w:r>
      <w:r>
        <w:t xml:space="preserve"> </w:t>
      </w:r>
      <w:r>
        <w:rPr>
          <w:rFonts w:hint="eastAsia"/>
        </w:rPr>
        <w:t>ЧЕЧЕНСКОЙ</w:t>
      </w:r>
      <w:r>
        <w:t xml:space="preserve"> </w:t>
      </w:r>
      <w:r>
        <w:rPr>
          <w:rFonts w:hint="eastAsia"/>
        </w:rPr>
        <w:t>РЕСПУБЛИКИ</w:t>
      </w:r>
    </w:p>
    <w:p w14:paraId="03EBFA01" w14:textId="77777777" w:rsidR="003E2A2C" w:rsidRDefault="003E2A2C" w:rsidP="003E2A2C"/>
    <w:p w14:paraId="0EE2A6F9" w14:textId="77777777" w:rsidR="003E2A2C" w:rsidRDefault="003E2A2C" w:rsidP="003E2A2C">
      <w:r>
        <w:t>60</w:t>
      </w:r>
    </w:p>
    <w:p w14:paraId="282C512F" w14:textId="77777777" w:rsidR="003E2A2C" w:rsidRDefault="003E2A2C" w:rsidP="003E2A2C"/>
    <w:p w14:paraId="473350CA" w14:textId="77777777" w:rsidR="003E2A2C" w:rsidRDefault="003E2A2C" w:rsidP="003E2A2C">
      <w:r>
        <w:t xml:space="preserve">3.1. </w:t>
      </w:r>
      <w:r>
        <w:rPr>
          <w:rFonts w:hint="eastAsia"/>
        </w:rPr>
        <w:t>Динамика</w:t>
      </w:r>
      <w:r>
        <w:t xml:space="preserve"> </w:t>
      </w:r>
      <w:r>
        <w:rPr>
          <w:rFonts w:hint="eastAsia"/>
        </w:rPr>
        <w:t>демографических</w:t>
      </w:r>
      <w:r>
        <w:t xml:space="preserve"> </w:t>
      </w:r>
      <w:r>
        <w:rPr>
          <w:rFonts w:hint="eastAsia"/>
        </w:rPr>
        <w:t>процессов</w:t>
      </w:r>
      <w:r>
        <w:t xml:space="preserve"> </w:t>
      </w:r>
      <w:r>
        <w:rPr>
          <w:rFonts w:hint="eastAsia"/>
        </w:rPr>
        <w:t>в</w:t>
      </w:r>
      <w:r>
        <w:t xml:space="preserve"> </w:t>
      </w:r>
      <w:r>
        <w:rPr>
          <w:rFonts w:hint="eastAsia"/>
        </w:rPr>
        <w:t>Чеченской</w:t>
      </w:r>
      <w:r>
        <w:t xml:space="preserve"> </w:t>
      </w:r>
      <w:r>
        <w:rPr>
          <w:rFonts w:hint="eastAsia"/>
        </w:rPr>
        <w:t>Республике</w:t>
      </w:r>
    </w:p>
    <w:p w14:paraId="16AF319F" w14:textId="77777777" w:rsidR="003E2A2C" w:rsidRDefault="003E2A2C" w:rsidP="003E2A2C"/>
    <w:p w14:paraId="5A0F6B3D" w14:textId="77777777" w:rsidR="003E2A2C" w:rsidRDefault="003E2A2C" w:rsidP="003E2A2C">
      <w:r>
        <w:t>62</w:t>
      </w:r>
    </w:p>
    <w:p w14:paraId="1C91F222" w14:textId="77777777" w:rsidR="003E2A2C" w:rsidRDefault="003E2A2C" w:rsidP="003E2A2C"/>
    <w:p w14:paraId="2602B634" w14:textId="77777777" w:rsidR="003E2A2C" w:rsidRDefault="003E2A2C" w:rsidP="003E2A2C">
      <w:r>
        <w:t xml:space="preserve">3.2. </w:t>
      </w:r>
      <w:r>
        <w:rPr>
          <w:rFonts w:hint="eastAsia"/>
        </w:rPr>
        <w:t>Заболеваемость</w:t>
      </w:r>
      <w:r>
        <w:t xml:space="preserve"> </w:t>
      </w:r>
      <w:r>
        <w:rPr>
          <w:rFonts w:hint="eastAsia"/>
        </w:rPr>
        <w:t>взрослого</w:t>
      </w:r>
      <w:r>
        <w:t xml:space="preserve"> </w:t>
      </w:r>
      <w:r>
        <w:rPr>
          <w:rFonts w:hint="eastAsia"/>
        </w:rPr>
        <w:t>населения</w:t>
      </w:r>
      <w:r>
        <w:t xml:space="preserve"> </w:t>
      </w:r>
      <w:r>
        <w:rPr>
          <w:rFonts w:hint="eastAsia"/>
        </w:rPr>
        <w:t>Чеченской</w:t>
      </w:r>
      <w:r>
        <w:t xml:space="preserve"> </w:t>
      </w:r>
      <w:r>
        <w:rPr>
          <w:rFonts w:hint="eastAsia"/>
        </w:rPr>
        <w:t>республики</w:t>
      </w:r>
    </w:p>
    <w:p w14:paraId="5114B70A" w14:textId="77777777" w:rsidR="003E2A2C" w:rsidRDefault="003E2A2C" w:rsidP="003E2A2C"/>
    <w:p w14:paraId="22BEE5C8" w14:textId="77777777" w:rsidR="003E2A2C" w:rsidRDefault="003E2A2C" w:rsidP="003E2A2C">
      <w:r>
        <w:t xml:space="preserve">3.3. </w:t>
      </w:r>
      <w:r>
        <w:rPr>
          <w:rFonts w:hint="eastAsia"/>
        </w:rPr>
        <w:t>Уровень</w:t>
      </w:r>
      <w:r>
        <w:t xml:space="preserve"> </w:t>
      </w:r>
      <w:r>
        <w:rPr>
          <w:rFonts w:hint="eastAsia"/>
        </w:rPr>
        <w:t>и</w:t>
      </w:r>
      <w:r>
        <w:t xml:space="preserve"> </w:t>
      </w:r>
      <w:r>
        <w:rPr>
          <w:rFonts w:hint="eastAsia"/>
        </w:rPr>
        <w:t>структура</w:t>
      </w:r>
      <w:r>
        <w:t xml:space="preserve"> </w:t>
      </w:r>
      <w:r>
        <w:rPr>
          <w:rFonts w:hint="eastAsia"/>
        </w:rPr>
        <w:t>инвалидности</w:t>
      </w:r>
      <w:r>
        <w:t xml:space="preserve"> </w:t>
      </w:r>
      <w:r>
        <w:rPr>
          <w:rFonts w:hint="eastAsia"/>
        </w:rPr>
        <w:t>среди</w:t>
      </w:r>
      <w:r>
        <w:t xml:space="preserve"> </w:t>
      </w:r>
      <w:r>
        <w:rPr>
          <w:rFonts w:hint="eastAsia"/>
        </w:rPr>
        <w:t>взрослого</w:t>
      </w:r>
      <w:r>
        <w:t xml:space="preserve"> </w:t>
      </w:r>
      <w:r>
        <w:rPr>
          <w:rFonts w:hint="eastAsia"/>
        </w:rPr>
        <w:t>населения</w:t>
      </w:r>
      <w:r>
        <w:t xml:space="preserve"> </w:t>
      </w:r>
      <w:r>
        <w:rPr>
          <w:rFonts w:hint="eastAsia"/>
        </w:rPr>
        <w:t>Чеченской</w:t>
      </w:r>
      <w:r>
        <w:t xml:space="preserve"> </w:t>
      </w:r>
      <w:r>
        <w:rPr>
          <w:rFonts w:hint="eastAsia"/>
        </w:rPr>
        <w:t>Республики</w:t>
      </w:r>
    </w:p>
    <w:p w14:paraId="1081F9C2" w14:textId="77777777" w:rsidR="003E2A2C" w:rsidRDefault="003E2A2C" w:rsidP="003E2A2C"/>
    <w:p w14:paraId="6557419E" w14:textId="77777777" w:rsidR="003E2A2C" w:rsidRDefault="003E2A2C" w:rsidP="003E2A2C">
      <w:r>
        <w:t xml:space="preserve">3.4. </w:t>
      </w:r>
      <w:r>
        <w:rPr>
          <w:rFonts w:hint="eastAsia"/>
        </w:rPr>
        <w:t>Состояние</w:t>
      </w:r>
      <w:r>
        <w:t xml:space="preserve"> </w:t>
      </w:r>
      <w:r>
        <w:rPr>
          <w:rFonts w:hint="eastAsia"/>
        </w:rPr>
        <w:t>здоровья</w:t>
      </w:r>
      <w:r>
        <w:t xml:space="preserve"> </w:t>
      </w:r>
      <w:r>
        <w:rPr>
          <w:rFonts w:hint="eastAsia"/>
        </w:rPr>
        <w:t>взрослого</w:t>
      </w:r>
      <w:r>
        <w:t xml:space="preserve"> </w:t>
      </w:r>
      <w:r>
        <w:rPr>
          <w:rFonts w:hint="eastAsia"/>
        </w:rPr>
        <w:t>населения</w:t>
      </w:r>
      <w:r>
        <w:t xml:space="preserve"> </w:t>
      </w:r>
      <w:r>
        <w:rPr>
          <w:rFonts w:hint="eastAsia"/>
        </w:rPr>
        <w:t>Гудермесского</w:t>
      </w:r>
      <w:r>
        <w:t xml:space="preserve"> </w:t>
      </w:r>
      <w:r>
        <w:rPr>
          <w:rFonts w:hint="eastAsia"/>
        </w:rPr>
        <w:t>района</w:t>
      </w:r>
      <w:r>
        <w:t xml:space="preserve"> </w:t>
      </w:r>
      <w:r>
        <w:rPr>
          <w:rFonts w:hint="eastAsia"/>
        </w:rPr>
        <w:t>Чеченской</w:t>
      </w:r>
      <w:r>
        <w:t xml:space="preserve"> </w:t>
      </w:r>
      <w:r>
        <w:rPr>
          <w:rFonts w:hint="eastAsia"/>
        </w:rPr>
        <w:t>Республики</w:t>
      </w:r>
      <w:r>
        <w:t>...................................... ^</w:t>
      </w:r>
    </w:p>
    <w:p w14:paraId="5F7D48CD" w14:textId="77777777" w:rsidR="003E2A2C" w:rsidRDefault="003E2A2C" w:rsidP="003E2A2C"/>
    <w:p w14:paraId="645ECAB8" w14:textId="77777777" w:rsidR="003E2A2C" w:rsidRDefault="003E2A2C" w:rsidP="003E2A2C">
      <w:r>
        <w:t xml:space="preserve">3.4.1. </w:t>
      </w:r>
      <w:r>
        <w:rPr>
          <w:rFonts w:hint="eastAsia"/>
        </w:rPr>
        <w:t>Особенности</w:t>
      </w:r>
      <w:r>
        <w:t xml:space="preserve"> </w:t>
      </w:r>
      <w:r>
        <w:rPr>
          <w:rFonts w:hint="eastAsia"/>
        </w:rPr>
        <w:t>демографических</w:t>
      </w:r>
      <w:r>
        <w:t xml:space="preserve"> </w:t>
      </w:r>
      <w:r>
        <w:rPr>
          <w:rFonts w:hint="eastAsia"/>
        </w:rPr>
        <w:t>процессов</w:t>
      </w:r>
      <w:r>
        <w:t xml:space="preserve"> </w:t>
      </w:r>
      <w:r>
        <w:rPr>
          <w:rFonts w:hint="eastAsia"/>
        </w:rPr>
        <w:t>в</w:t>
      </w:r>
      <w:r>
        <w:t xml:space="preserve"> ^ </w:t>
      </w:r>
      <w:r>
        <w:rPr>
          <w:rFonts w:hint="eastAsia"/>
        </w:rPr>
        <w:t>Гу</w:t>
      </w:r>
      <w:r>
        <w:rPr>
          <w:rFonts w:hint="eastAsia"/>
        </w:rPr>
        <w:lastRenderedPageBreak/>
        <w:t>дермесском</w:t>
      </w:r>
      <w:r>
        <w:t xml:space="preserve"> </w:t>
      </w:r>
      <w:r>
        <w:rPr>
          <w:rFonts w:hint="eastAsia"/>
        </w:rPr>
        <w:t>районе</w:t>
      </w:r>
    </w:p>
    <w:p w14:paraId="2393E46A" w14:textId="77777777" w:rsidR="003E2A2C" w:rsidRDefault="003E2A2C" w:rsidP="003E2A2C"/>
    <w:p w14:paraId="7BAE7BBD" w14:textId="77777777" w:rsidR="003E2A2C" w:rsidRDefault="003E2A2C" w:rsidP="003E2A2C">
      <w:r>
        <w:t xml:space="preserve">3.4.2. </w:t>
      </w:r>
      <w:r>
        <w:rPr>
          <w:rFonts w:hint="eastAsia"/>
        </w:rPr>
        <w:t>Заболеваемость</w:t>
      </w:r>
      <w:r>
        <w:t xml:space="preserve"> </w:t>
      </w:r>
      <w:r>
        <w:rPr>
          <w:rFonts w:hint="eastAsia"/>
        </w:rPr>
        <w:t>взрослого</w:t>
      </w:r>
      <w:r>
        <w:t xml:space="preserve"> </w:t>
      </w:r>
      <w:r>
        <w:rPr>
          <w:rFonts w:hint="eastAsia"/>
        </w:rPr>
        <w:t>населения</w:t>
      </w:r>
      <w:r>
        <w:t xml:space="preserve"> </w:t>
      </w:r>
      <w:r>
        <w:rPr>
          <w:rFonts w:hint="eastAsia"/>
        </w:rPr>
        <w:t>Гудермесского</w:t>
      </w:r>
      <w:r>
        <w:t xml:space="preserve"> </w:t>
      </w:r>
      <w:r>
        <w:rPr>
          <w:rFonts w:hint="eastAsia"/>
        </w:rPr>
        <w:t>района</w:t>
      </w:r>
    </w:p>
    <w:p w14:paraId="6FCDFB91" w14:textId="77777777" w:rsidR="003E2A2C" w:rsidRDefault="003E2A2C" w:rsidP="003E2A2C"/>
    <w:p w14:paraId="4C38D7E5" w14:textId="77777777" w:rsidR="003E2A2C" w:rsidRDefault="003E2A2C" w:rsidP="003E2A2C">
      <w:r>
        <w:rPr>
          <w:rFonts w:hint="eastAsia"/>
        </w:rPr>
        <w:t>Глава</w:t>
      </w:r>
      <w:r>
        <w:t xml:space="preserve"> 4. </w:t>
      </w:r>
      <w:r>
        <w:rPr>
          <w:rFonts w:hint="eastAsia"/>
        </w:rPr>
        <w:t>ОРГАНИЗАЦИЯ</w:t>
      </w:r>
      <w:r>
        <w:t xml:space="preserve"> </w:t>
      </w:r>
      <w:r>
        <w:rPr>
          <w:rFonts w:hint="eastAsia"/>
        </w:rPr>
        <w:t>МЕДИЦИНСКОЙ</w:t>
      </w:r>
      <w:r>
        <w:t xml:space="preserve"> </w:t>
      </w:r>
      <w:r>
        <w:rPr>
          <w:rFonts w:hint="eastAsia"/>
        </w:rPr>
        <w:t>ПОМОЩИ</w:t>
      </w:r>
    </w:p>
    <w:p w14:paraId="3BBF4D86" w14:textId="77777777" w:rsidR="003E2A2C" w:rsidRDefault="003E2A2C" w:rsidP="003E2A2C"/>
    <w:p w14:paraId="350DE5A6" w14:textId="77777777" w:rsidR="003E2A2C" w:rsidRDefault="003E2A2C" w:rsidP="003E2A2C">
      <w:r>
        <w:rPr>
          <w:rFonts w:hint="eastAsia"/>
        </w:rPr>
        <w:t>НАСЕЛЕНИЮ</w:t>
      </w:r>
      <w:r>
        <w:t xml:space="preserve"> </w:t>
      </w:r>
      <w:r>
        <w:rPr>
          <w:rFonts w:hint="eastAsia"/>
        </w:rPr>
        <w:t>ГУДЕРМЕССКОГО</w:t>
      </w:r>
      <w:r>
        <w:t xml:space="preserve"> </w:t>
      </w:r>
      <w:r>
        <w:rPr>
          <w:rFonts w:hint="eastAsia"/>
        </w:rPr>
        <w:t>МУНИЦИПАЛЬНОГО</w:t>
      </w:r>
      <w:r>
        <w:t xml:space="preserve"> ^ </w:t>
      </w:r>
      <w:r>
        <w:rPr>
          <w:rFonts w:hint="eastAsia"/>
        </w:rPr>
        <w:t>РАЙОНА</w:t>
      </w:r>
    </w:p>
    <w:p w14:paraId="712FCE38" w14:textId="77777777" w:rsidR="003E2A2C" w:rsidRDefault="003E2A2C" w:rsidP="003E2A2C"/>
    <w:p w14:paraId="52072E08" w14:textId="77777777" w:rsidR="003E2A2C" w:rsidRDefault="003E2A2C" w:rsidP="003E2A2C">
      <w:r>
        <w:t xml:space="preserve">4.1. </w:t>
      </w:r>
      <w:r>
        <w:rPr>
          <w:rFonts w:hint="eastAsia"/>
        </w:rPr>
        <w:t>Деятельность</w:t>
      </w:r>
      <w:r>
        <w:t xml:space="preserve"> </w:t>
      </w:r>
      <w:r>
        <w:rPr>
          <w:rFonts w:hint="eastAsia"/>
        </w:rPr>
        <w:t>медицинских</w:t>
      </w:r>
      <w:r>
        <w:t xml:space="preserve"> </w:t>
      </w:r>
      <w:r>
        <w:rPr>
          <w:rFonts w:hint="eastAsia"/>
        </w:rPr>
        <w:t>организаций</w:t>
      </w:r>
      <w:r>
        <w:t xml:space="preserve"> </w:t>
      </w:r>
      <w:r>
        <w:rPr>
          <w:rFonts w:hint="eastAsia"/>
        </w:rPr>
        <w:t>Гудермесского</w:t>
      </w:r>
      <w:r>
        <w:t xml:space="preserve"> 104 </w:t>
      </w:r>
      <w:r>
        <w:rPr>
          <w:rFonts w:hint="eastAsia"/>
        </w:rPr>
        <w:t>района</w:t>
      </w:r>
      <w:r>
        <w:t xml:space="preserve"> </w:t>
      </w:r>
      <w:r>
        <w:rPr>
          <w:rFonts w:hint="eastAsia"/>
        </w:rPr>
        <w:t>по</w:t>
      </w:r>
      <w:r>
        <w:t xml:space="preserve"> </w:t>
      </w:r>
      <w:r>
        <w:rPr>
          <w:rFonts w:hint="eastAsia"/>
        </w:rPr>
        <w:t>оказанию</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p>
    <w:p w14:paraId="787DD420" w14:textId="77777777" w:rsidR="003E2A2C" w:rsidRDefault="003E2A2C" w:rsidP="003E2A2C"/>
    <w:p w14:paraId="0E3FCD0F" w14:textId="77777777" w:rsidR="003E2A2C" w:rsidRDefault="003E2A2C" w:rsidP="003E2A2C">
      <w:r>
        <w:t xml:space="preserve">4.2. </w:t>
      </w:r>
      <w:r>
        <w:rPr>
          <w:rFonts w:hint="eastAsia"/>
        </w:rPr>
        <w:t>Организация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Гудермесского</w:t>
      </w:r>
      <w:r>
        <w:t xml:space="preserve"> </w:t>
      </w:r>
      <w:r>
        <w:rPr>
          <w:rFonts w:hint="eastAsia"/>
        </w:rPr>
        <w:t>района</w:t>
      </w:r>
      <w:r>
        <w:t>..................................................^ ^</w:t>
      </w:r>
    </w:p>
    <w:p w14:paraId="40AA6E9F" w14:textId="77777777" w:rsidR="003E2A2C" w:rsidRDefault="003E2A2C" w:rsidP="003E2A2C"/>
    <w:p w14:paraId="6562B01D" w14:textId="77777777" w:rsidR="003E2A2C" w:rsidRDefault="003E2A2C" w:rsidP="003E2A2C">
      <w:r>
        <w:t xml:space="preserve">4.3. </w:t>
      </w:r>
      <w:r>
        <w:rPr>
          <w:rFonts w:hint="eastAsia"/>
        </w:rPr>
        <w:t>Организация</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Гудермесского</w:t>
      </w:r>
      <w:r>
        <w:t xml:space="preserve"> </w:t>
      </w:r>
      <w:r>
        <w:rPr>
          <w:rFonts w:hint="eastAsia"/>
        </w:rPr>
        <w:t>района</w:t>
      </w:r>
      <w:r>
        <w:t>........................................................................</w:t>
      </w:r>
      <w:r>
        <w:rPr>
          <w:rFonts w:hint="eastAsia"/>
        </w:rPr>
        <w:t>гдл</w:t>
      </w:r>
    </w:p>
    <w:p w14:paraId="160B2706" w14:textId="77777777" w:rsidR="003E2A2C" w:rsidRDefault="003E2A2C" w:rsidP="003E2A2C"/>
    <w:p w14:paraId="44E4C687" w14:textId="77777777" w:rsidR="003E2A2C" w:rsidRDefault="003E2A2C" w:rsidP="003E2A2C">
      <w:r>
        <w:rPr>
          <w:rFonts w:hint="eastAsia"/>
        </w:rPr>
        <w:t>Глава</w:t>
      </w:r>
      <w:r>
        <w:t xml:space="preserve"> 5. </w:t>
      </w:r>
      <w:r>
        <w:rPr>
          <w:rFonts w:hint="eastAsia"/>
        </w:rPr>
        <w:t>ОЦЕНКА</w:t>
      </w:r>
      <w:r>
        <w:t xml:space="preserve"> </w:t>
      </w:r>
      <w:r>
        <w:rPr>
          <w:rFonts w:hint="eastAsia"/>
        </w:rPr>
        <w:t>ДОСТУПНОСТИ</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В</w:t>
      </w:r>
      <w:r>
        <w:t xml:space="preserve"> </w:t>
      </w:r>
      <w:r>
        <w:rPr>
          <w:rFonts w:hint="eastAsia"/>
        </w:rPr>
        <w:t>МЕДИЦИНСКИХ</w:t>
      </w:r>
      <w:r>
        <w:t xml:space="preserve"> </w:t>
      </w:r>
      <w:r>
        <w:rPr>
          <w:rFonts w:hint="eastAsia"/>
        </w:rPr>
        <w:t>ОРГАНИЗАЦИЯХ</w:t>
      </w:r>
      <w:r>
        <w:t xml:space="preserve"> </w:t>
      </w:r>
      <w:r>
        <w:rPr>
          <w:rFonts w:hint="eastAsia"/>
        </w:rPr>
        <w:t>ГУДЕРМЕССКОГО</w:t>
      </w:r>
      <w:r>
        <w:t xml:space="preserve"> </w:t>
      </w:r>
      <w:r>
        <w:rPr>
          <w:rFonts w:hint="eastAsia"/>
        </w:rPr>
        <w:t>МУНИЦИПАЛЬНОГО</w:t>
      </w:r>
      <w:r>
        <w:t xml:space="preserve"> </w:t>
      </w:r>
      <w:r>
        <w:rPr>
          <w:rFonts w:hint="eastAsia"/>
        </w:rPr>
        <w:t>РАЙОНА</w:t>
      </w:r>
      <w:r>
        <w:t xml:space="preserve"> (</w:t>
      </w:r>
      <w:r>
        <w:rPr>
          <w:rFonts w:hint="eastAsia"/>
        </w:rPr>
        <w:t>по</w:t>
      </w:r>
      <w:r>
        <w:t xml:space="preserve"> </w:t>
      </w:r>
      <w:r>
        <w:rPr>
          <w:rFonts w:hint="eastAsia"/>
        </w:rPr>
        <w:t>данным</w:t>
      </w:r>
      <w:r>
        <w:t xml:space="preserve"> </w:t>
      </w:r>
      <w:r>
        <w:rPr>
          <w:rFonts w:hint="eastAsia"/>
        </w:rPr>
        <w:t>социологического</w:t>
      </w:r>
      <w:r>
        <w:t xml:space="preserve"> </w:t>
      </w:r>
      <w:r>
        <w:rPr>
          <w:rFonts w:hint="eastAsia"/>
        </w:rPr>
        <w:t>исследования</w:t>
      </w:r>
      <w:r>
        <w:t>).......................... ^^</w:t>
      </w:r>
    </w:p>
    <w:p w14:paraId="17A10F79" w14:textId="77777777" w:rsidR="003E2A2C" w:rsidRDefault="003E2A2C" w:rsidP="003E2A2C"/>
    <w:p w14:paraId="18DB540D" w14:textId="77777777" w:rsidR="003E2A2C" w:rsidRDefault="003E2A2C" w:rsidP="003E2A2C">
      <w:r>
        <w:t xml:space="preserve">5.1. </w:t>
      </w:r>
      <w:r>
        <w:rPr>
          <w:rFonts w:hint="eastAsia"/>
        </w:rPr>
        <w:t>Самооценка</w:t>
      </w:r>
      <w:r>
        <w:t xml:space="preserve"> </w:t>
      </w:r>
      <w:r>
        <w:rPr>
          <w:rFonts w:hint="eastAsia"/>
        </w:rPr>
        <w:t>здоровья</w:t>
      </w:r>
      <w:r>
        <w:t xml:space="preserve"> </w:t>
      </w:r>
      <w:r>
        <w:rPr>
          <w:rFonts w:hint="eastAsia"/>
        </w:rPr>
        <w:t>населением</w:t>
      </w:r>
      <w:r>
        <w:t xml:space="preserve"> </w:t>
      </w:r>
      <w:r>
        <w:rPr>
          <w:rFonts w:hint="eastAsia"/>
        </w:rPr>
        <w:t>Гудермесского</w:t>
      </w:r>
      <w:r>
        <w:t xml:space="preserve"> </w:t>
      </w:r>
      <w:r>
        <w:rPr>
          <w:rFonts w:hint="eastAsia"/>
        </w:rPr>
        <w:t>муниципального</w:t>
      </w:r>
      <w:r>
        <w:t xml:space="preserve"> </w:t>
      </w:r>
      <w:r>
        <w:rPr>
          <w:rFonts w:hint="eastAsia"/>
        </w:rPr>
        <w:t>района</w:t>
      </w:r>
    </w:p>
    <w:p w14:paraId="313427F4" w14:textId="77777777" w:rsidR="003E2A2C" w:rsidRDefault="003E2A2C" w:rsidP="003E2A2C"/>
    <w:p w14:paraId="38ED7C14" w14:textId="77777777" w:rsidR="003E2A2C" w:rsidRDefault="003E2A2C" w:rsidP="003E2A2C">
      <w:r>
        <w:t xml:space="preserve">5.2. </w:t>
      </w:r>
      <w:r>
        <w:rPr>
          <w:rFonts w:hint="eastAsia"/>
        </w:rPr>
        <w:t>Оценка</w:t>
      </w:r>
      <w:r>
        <w:t xml:space="preserve"> </w:t>
      </w:r>
      <w:r>
        <w:rPr>
          <w:rFonts w:hint="eastAsia"/>
        </w:rPr>
        <w:t>доступности</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Гудермесском</w:t>
      </w:r>
      <w:r>
        <w:t xml:space="preserve"> </w:t>
      </w:r>
      <w:r>
        <w:rPr>
          <w:rFonts w:hint="eastAsia"/>
        </w:rPr>
        <w:t>муниципальном</w:t>
      </w:r>
      <w:r>
        <w:t xml:space="preserve"> </w:t>
      </w:r>
      <w:r>
        <w:rPr>
          <w:rFonts w:hint="eastAsia"/>
        </w:rPr>
        <w:t>районе</w:t>
      </w:r>
      <w:r>
        <w:t xml:space="preserve"> </w:t>
      </w:r>
      <w:r>
        <w:rPr>
          <w:rFonts w:hint="eastAsia"/>
        </w:rPr>
        <w:t>по</w:t>
      </w:r>
      <w:r>
        <w:t xml:space="preserve"> </w:t>
      </w:r>
      <w:r>
        <w:rPr>
          <w:rFonts w:hint="eastAsia"/>
        </w:rPr>
        <w:t>результатам</w:t>
      </w:r>
      <w:r>
        <w:t xml:space="preserve"> </w:t>
      </w:r>
      <w:r>
        <w:rPr>
          <w:rFonts w:hint="eastAsia"/>
        </w:rPr>
        <w:t>опроса</w:t>
      </w:r>
    </w:p>
    <w:p w14:paraId="09BDED33" w14:textId="77777777" w:rsidR="003E2A2C" w:rsidRDefault="003E2A2C" w:rsidP="003E2A2C"/>
    <w:p w14:paraId="56418083" w14:textId="77777777" w:rsidR="003E2A2C" w:rsidRDefault="003E2A2C" w:rsidP="003E2A2C">
      <w:r>
        <w:t>163</w:t>
      </w:r>
    </w:p>
    <w:p w14:paraId="29EC0A44" w14:textId="77777777" w:rsidR="003E2A2C" w:rsidRDefault="003E2A2C" w:rsidP="003E2A2C"/>
    <w:p w14:paraId="5F52A306" w14:textId="77777777" w:rsidR="003E2A2C" w:rsidRDefault="003E2A2C" w:rsidP="003E2A2C">
      <w:r>
        <w:rPr>
          <w:rFonts w:hint="eastAsia"/>
        </w:rPr>
        <w:t>населения</w:t>
      </w:r>
    </w:p>
    <w:p w14:paraId="00451299" w14:textId="77777777" w:rsidR="003E2A2C" w:rsidRDefault="003E2A2C" w:rsidP="003E2A2C"/>
    <w:p w14:paraId="74E71CE5" w14:textId="77777777" w:rsidR="003E2A2C" w:rsidRDefault="003E2A2C" w:rsidP="003E2A2C">
      <w:r>
        <w:t xml:space="preserve">5.3. </w:t>
      </w:r>
      <w:r>
        <w:rPr>
          <w:rFonts w:hint="eastAsia"/>
        </w:rPr>
        <w:t>Оценка</w:t>
      </w:r>
      <w:r>
        <w:t xml:space="preserve"> </w:t>
      </w:r>
      <w:r>
        <w:rPr>
          <w:rFonts w:hint="eastAsia"/>
        </w:rPr>
        <w:t>доступности</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медицинских</w:t>
      </w:r>
      <w:r>
        <w:t xml:space="preserve"> </w:t>
      </w:r>
      <w:r>
        <w:rPr>
          <w:rFonts w:hint="eastAsia"/>
        </w:rPr>
        <w:t>организациях</w:t>
      </w:r>
      <w:r>
        <w:t xml:space="preserve"> </w:t>
      </w:r>
      <w:r>
        <w:rPr>
          <w:rFonts w:hint="eastAsia"/>
        </w:rPr>
        <w:t>Гудермесского</w:t>
      </w:r>
      <w:r>
        <w:t xml:space="preserve"> </w:t>
      </w:r>
      <w:r>
        <w:rPr>
          <w:rFonts w:hint="eastAsia"/>
        </w:rPr>
        <w:t>муниципального</w:t>
      </w:r>
      <w:r>
        <w:t xml:space="preserve"> </w:t>
      </w:r>
      <w:r>
        <w:rPr>
          <w:rFonts w:hint="eastAsia"/>
        </w:rPr>
        <w:t>района</w:t>
      </w:r>
      <w:r>
        <w:t xml:space="preserve"> </w:t>
      </w:r>
      <w:r>
        <w:rPr>
          <w:rFonts w:hint="eastAsia"/>
        </w:rPr>
        <w:t>по</w:t>
      </w:r>
      <w:r>
        <w:t xml:space="preserve"> 183 </w:t>
      </w:r>
      <w:r>
        <w:rPr>
          <w:rFonts w:hint="eastAsia"/>
        </w:rPr>
        <w:t>результатам</w:t>
      </w:r>
      <w:r>
        <w:t xml:space="preserve"> </w:t>
      </w:r>
      <w:r>
        <w:rPr>
          <w:rFonts w:hint="eastAsia"/>
        </w:rPr>
        <w:t>опроса</w:t>
      </w:r>
      <w:r>
        <w:t xml:space="preserve"> </w:t>
      </w:r>
      <w:r>
        <w:rPr>
          <w:rFonts w:hint="eastAsia"/>
        </w:rPr>
        <w:t>медицинских</w:t>
      </w:r>
      <w:r>
        <w:t xml:space="preserve"> </w:t>
      </w:r>
      <w:r>
        <w:rPr>
          <w:rFonts w:hint="eastAsia"/>
        </w:rPr>
        <w:t>работников</w:t>
      </w:r>
    </w:p>
    <w:p w14:paraId="614C6890" w14:textId="77777777" w:rsidR="003E2A2C" w:rsidRDefault="003E2A2C" w:rsidP="003E2A2C"/>
    <w:p w14:paraId="4B544FC7" w14:textId="77777777" w:rsidR="003E2A2C" w:rsidRDefault="003E2A2C" w:rsidP="003E2A2C">
      <w:r>
        <w:t xml:space="preserve">5.4. </w:t>
      </w:r>
      <w:r>
        <w:rPr>
          <w:rFonts w:hint="eastAsia"/>
        </w:rPr>
        <w:t>Оценка</w:t>
      </w:r>
      <w:r>
        <w:t xml:space="preserve"> </w:t>
      </w:r>
      <w:r>
        <w:rPr>
          <w:rFonts w:hint="eastAsia"/>
        </w:rPr>
        <w:t>рисков</w:t>
      </w:r>
      <w:r>
        <w:t xml:space="preserve"> </w:t>
      </w:r>
      <w:r>
        <w:rPr>
          <w:rFonts w:hint="eastAsia"/>
        </w:rPr>
        <w:t>при</w:t>
      </w:r>
      <w:r>
        <w:t xml:space="preserve"> </w:t>
      </w:r>
      <w:r>
        <w:rPr>
          <w:rFonts w:hint="eastAsia"/>
        </w:rPr>
        <w:t>осуществлении</w:t>
      </w:r>
      <w:r>
        <w:t xml:space="preserve"> </w:t>
      </w:r>
      <w:r>
        <w:rPr>
          <w:rFonts w:hint="eastAsia"/>
        </w:rPr>
        <w:t>реструктуризации</w:t>
      </w:r>
      <w:r>
        <w:t xml:space="preserve"> </w:t>
      </w:r>
      <w:r>
        <w:rPr>
          <w:rFonts w:hint="eastAsia"/>
        </w:rPr>
        <w:t>системы</w:t>
      </w:r>
      <w:r>
        <w:t xml:space="preserve"> </w:t>
      </w:r>
      <w:r>
        <w:rPr>
          <w:rFonts w:hint="eastAsia"/>
        </w:rPr>
        <w:t>здравоохранения</w:t>
      </w:r>
      <w:r>
        <w:t xml:space="preserve"> </w:t>
      </w:r>
      <w:r>
        <w:rPr>
          <w:rFonts w:hint="eastAsia"/>
        </w:rPr>
        <w:t>Гудерсесского</w:t>
      </w:r>
      <w:r>
        <w:t xml:space="preserve"> </w:t>
      </w:r>
      <w:r>
        <w:rPr>
          <w:rFonts w:hint="eastAsia"/>
        </w:rPr>
        <w:t>муниципального</w:t>
      </w:r>
      <w:r>
        <w:t xml:space="preserve"> </w:t>
      </w:r>
      <w:r>
        <w:rPr>
          <w:rFonts w:hint="eastAsia"/>
        </w:rPr>
        <w:t>района</w:t>
      </w:r>
    </w:p>
    <w:p w14:paraId="7C855B9B" w14:textId="77777777" w:rsidR="003E2A2C" w:rsidRDefault="003E2A2C" w:rsidP="003E2A2C"/>
    <w:p w14:paraId="2318531B" w14:textId="77777777" w:rsidR="003E2A2C" w:rsidRDefault="003E2A2C" w:rsidP="003E2A2C">
      <w:r>
        <w:rPr>
          <w:rFonts w:hint="eastAsia"/>
        </w:rPr>
        <w:t>Глава</w:t>
      </w:r>
      <w:r>
        <w:t xml:space="preserve"> 6. </w:t>
      </w:r>
      <w:r>
        <w:rPr>
          <w:rFonts w:hint="eastAsia"/>
        </w:rPr>
        <w:t>ФОРМИРОВАНИЕ</w:t>
      </w:r>
      <w:r>
        <w:t xml:space="preserve"> </w:t>
      </w:r>
      <w:r>
        <w:rPr>
          <w:rFonts w:hint="eastAsia"/>
        </w:rPr>
        <w:t>РАЦИОНАЛЬНОЙ</w:t>
      </w:r>
      <w:r>
        <w:t xml:space="preserve"> </w:t>
      </w:r>
      <w:r>
        <w:rPr>
          <w:rFonts w:hint="eastAsia"/>
        </w:rPr>
        <w:t>СЕТИ</w:t>
      </w:r>
      <w:r>
        <w:t xml:space="preserve"> </w:t>
      </w:r>
      <w:r>
        <w:rPr>
          <w:rFonts w:hint="eastAsia"/>
        </w:rPr>
        <w:t>МЕДИЦИНСКИХ</w:t>
      </w:r>
      <w:r>
        <w:t xml:space="preserve"> </w:t>
      </w:r>
      <w:r>
        <w:rPr>
          <w:rFonts w:hint="eastAsia"/>
        </w:rPr>
        <w:t>ОРГАНИЗАЦИЙ</w:t>
      </w:r>
      <w:r>
        <w:t xml:space="preserve"> </w:t>
      </w:r>
      <w:r>
        <w:rPr>
          <w:rFonts w:hint="eastAsia"/>
        </w:rPr>
        <w:t>МУНИЦИПАЛЬНОГО</w:t>
      </w:r>
      <w:r>
        <w:t xml:space="preserve"> </w:t>
      </w:r>
      <w:r>
        <w:rPr>
          <w:rFonts w:hint="eastAsia"/>
        </w:rPr>
        <w:t>РАЙОНА</w:t>
      </w:r>
      <w:r>
        <w:t xml:space="preserve"> </w:t>
      </w:r>
      <w:r>
        <w:rPr>
          <w:rFonts w:hint="eastAsia"/>
        </w:rPr>
        <w:t>ЧЕЧЕНСКОЙ</w:t>
      </w:r>
      <w:r>
        <w:t xml:space="preserve"> </w:t>
      </w:r>
      <w:r>
        <w:rPr>
          <w:rFonts w:hint="eastAsia"/>
        </w:rPr>
        <w:t>РЕСПУБЛИКИ</w:t>
      </w:r>
    </w:p>
    <w:p w14:paraId="7738E7C8" w14:textId="77777777" w:rsidR="003E2A2C" w:rsidRDefault="003E2A2C" w:rsidP="003E2A2C"/>
    <w:p w14:paraId="5D20CD9A" w14:textId="77777777" w:rsidR="003E2A2C" w:rsidRDefault="003E2A2C" w:rsidP="003E2A2C">
      <w:r>
        <w:t xml:space="preserve">6.1. </w:t>
      </w:r>
      <w:r>
        <w:rPr>
          <w:rFonts w:hint="eastAsia"/>
        </w:rPr>
        <w:t>Формирование</w:t>
      </w:r>
      <w:r>
        <w:t xml:space="preserve"> </w:t>
      </w:r>
      <w:r>
        <w:rPr>
          <w:rFonts w:hint="eastAsia"/>
        </w:rPr>
        <w:t>рациональной</w:t>
      </w:r>
      <w:r>
        <w:t xml:space="preserve"> </w:t>
      </w:r>
      <w:r>
        <w:rPr>
          <w:rFonts w:hint="eastAsia"/>
        </w:rPr>
        <w:t>сети</w:t>
      </w:r>
      <w:r>
        <w:t xml:space="preserve"> </w:t>
      </w:r>
      <w:r>
        <w:rPr>
          <w:rFonts w:hint="eastAsia"/>
        </w:rPr>
        <w:t>медицинских</w:t>
      </w:r>
      <w:r>
        <w:t xml:space="preserve"> </w:t>
      </w:r>
      <w:r>
        <w:rPr>
          <w:rFonts w:hint="eastAsia"/>
        </w:rPr>
        <w:t>организаций</w:t>
      </w:r>
      <w:r>
        <w:t xml:space="preserve"> </w:t>
      </w:r>
      <w:r>
        <w:rPr>
          <w:rFonts w:hint="eastAsia"/>
        </w:rPr>
        <w:t>Гудермесского</w:t>
      </w:r>
      <w:r>
        <w:t xml:space="preserve"> </w:t>
      </w:r>
      <w:r>
        <w:rPr>
          <w:rFonts w:hint="eastAsia"/>
        </w:rPr>
        <w:t>муниципального</w:t>
      </w:r>
      <w:r>
        <w:t xml:space="preserve"> </w:t>
      </w:r>
      <w:r>
        <w:rPr>
          <w:rFonts w:hint="eastAsia"/>
        </w:rPr>
        <w:t>района</w:t>
      </w:r>
      <w:r>
        <w:t>......... ^^</w:t>
      </w:r>
    </w:p>
    <w:p w14:paraId="4E7C8727" w14:textId="77777777" w:rsidR="003E2A2C" w:rsidRDefault="003E2A2C" w:rsidP="003E2A2C"/>
    <w:p w14:paraId="1A59C6D3" w14:textId="77777777" w:rsidR="003E2A2C" w:rsidRDefault="003E2A2C" w:rsidP="003E2A2C">
      <w:r>
        <w:t xml:space="preserve">6.1.1. </w:t>
      </w:r>
      <w:r>
        <w:rPr>
          <w:rFonts w:hint="eastAsia"/>
        </w:rPr>
        <w:t>Формирование</w:t>
      </w:r>
      <w:r>
        <w:t xml:space="preserve"> </w:t>
      </w:r>
      <w:r>
        <w:rPr>
          <w:rFonts w:hint="eastAsia"/>
        </w:rPr>
        <w:t>рациональной</w:t>
      </w:r>
      <w:r>
        <w:t xml:space="preserve"> </w:t>
      </w:r>
      <w:r>
        <w:rPr>
          <w:rFonts w:hint="eastAsia"/>
        </w:rPr>
        <w:t>сети</w:t>
      </w:r>
      <w:r>
        <w:t xml:space="preserve"> </w:t>
      </w:r>
      <w:r>
        <w:rPr>
          <w:rFonts w:hint="eastAsia"/>
        </w:rPr>
        <w:t>медицинских</w:t>
      </w:r>
      <w:r>
        <w:t xml:space="preserve"> </w:t>
      </w:r>
      <w:r>
        <w:rPr>
          <w:rFonts w:hint="eastAsia"/>
        </w:rPr>
        <w:t>организаций</w:t>
      </w:r>
      <w:r>
        <w:t xml:space="preserve">, </w:t>
      </w:r>
      <w:r>
        <w:rPr>
          <w:rFonts w:hint="eastAsia"/>
        </w:rPr>
        <w:t>оказывающих</w:t>
      </w:r>
      <w:r>
        <w:t xml:space="preserve"> </w:t>
      </w:r>
      <w:r>
        <w:rPr>
          <w:rFonts w:hint="eastAsia"/>
        </w:rPr>
        <w:t>первичную</w:t>
      </w:r>
      <w:r>
        <w:t xml:space="preserve"> </w:t>
      </w:r>
      <w:r>
        <w:rPr>
          <w:rFonts w:hint="eastAsia"/>
        </w:rPr>
        <w:t>медико</w:t>
      </w:r>
      <w:r>
        <w:t>-</w:t>
      </w:r>
      <w:r>
        <w:rPr>
          <w:rFonts w:hint="eastAsia"/>
        </w:rPr>
        <w:t>санитарную</w:t>
      </w:r>
      <w:r>
        <w:t xml:space="preserve"> </w:t>
      </w:r>
      <w:r>
        <w:rPr>
          <w:rFonts w:hint="eastAsia"/>
        </w:rPr>
        <w:t>помощь</w:t>
      </w:r>
      <w:r>
        <w:t xml:space="preserve"> </w:t>
      </w:r>
      <w:r>
        <w:rPr>
          <w:rFonts w:hint="eastAsia"/>
        </w:rPr>
        <w:t>населению</w:t>
      </w:r>
      <w:r>
        <w:t xml:space="preserve"> </w:t>
      </w:r>
      <w:r>
        <w:rPr>
          <w:rFonts w:hint="eastAsia"/>
        </w:rPr>
        <w:t>Гудермесского</w:t>
      </w:r>
      <w:r>
        <w:t xml:space="preserve"> </w:t>
      </w:r>
      <w:r>
        <w:rPr>
          <w:rFonts w:hint="eastAsia"/>
        </w:rPr>
        <w:t>муниципального</w:t>
      </w:r>
      <w:r>
        <w:t xml:space="preserve"> </w:t>
      </w:r>
      <w:r>
        <w:rPr>
          <w:rFonts w:hint="eastAsia"/>
        </w:rPr>
        <w:t>района</w:t>
      </w:r>
    </w:p>
    <w:p w14:paraId="012D5676" w14:textId="77777777" w:rsidR="003E2A2C" w:rsidRDefault="003E2A2C" w:rsidP="003E2A2C"/>
    <w:p w14:paraId="435A9D1F" w14:textId="77777777" w:rsidR="003E2A2C" w:rsidRDefault="003E2A2C" w:rsidP="003E2A2C">
      <w:r>
        <w:t xml:space="preserve">6.1.2. </w:t>
      </w:r>
      <w:r>
        <w:rPr>
          <w:rFonts w:hint="eastAsia"/>
        </w:rPr>
        <w:t>Формирование</w:t>
      </w:r>
      <w:r>
        <w:t xml:space="preserve"> </w:t>
      </w:r>
      <w:r>
        <w:rPr>
          <w:rFonts w:hint="eastAsia"/>
        </w:rPr>
        <w:t>рациональной</w:t>
      </w:r>
      <w:r>
        <w:t xml:space="preserve"> </w:t>
      </w:r>
      <w:r>
        <w:rPr>
          <w:rFonts w:hint="eastAsia"/>
        </w:rPr>
        <w:t>сети</w:t>
      </w:r>
      <w:r>
        <w:t xml:space="preserve"> </w:t>
      </w:r>
      <w:r>
        <w:rPr>
          <w:rFonts w:hint="eastAsia"/>
        </w:rPr>
        <w:t>медицинских</w:t>
      </w:r>
      <w:r>
        <w:t xml:space="preserve"> </w:t>
      </w:r>
      <w:r>
        <w:rPr>
          <w:rFonts w:hint="eastAsia"/>
        </w:rPr>
        <w:t>организаций</w:t>
      </w:r>
      <w:r>
        <w:t xml:space="preserve">, </w:t>
      </w:r>
      <w:r>
        <w:rPr>
          <w:rFonts w:hint="eastAsia"/>
        </w:rPr>
        <w:t>оказывающих</w:t>
      </w:r>
      <w:r>
        <w:t xml:space="preserve"> </w:t>
      </w:r>
      <w:r>
        <w:rPr>
          <w:rFonts w:hint="eastAsia"/>
        </w:rPr>
        <w:t>специализированную</w:t>
      </w:r>
      <w:r>
        <w:t xml:space="preserve"> </w:t>
      </w:r>
      <w:r>
        <w:rPr>
          <w:rFonts w:hint="eastAsia"/>
        </w:rPr>
        <w:t>медицинскую</w:t>
      </w:r>
      <w:r>
        <w:t xml:space="preserve"> </w:t>
      </w:r>
      <w:r>
        <w:rPr>
          <w:rFonts w:hint="eastAsia"/>
        </w:rPr>
        <w:t>помощь</w:t>
      </w:r>
      <w:r>
        <w:t xml:space="preserve"> </w:t>
      </w:r>
      <w:r>
        <w:rPr>
          <w:rFonts w:hint="eastAsia"/>
        </w:rPr>
        <w:t>в</w:t>
      </w:r>
      <w:r>
        <w:t xml:space="preserve"> </w:t>
      </w:r>
      <w:r>
        <w:rPr>
          <w:rFonts w:hint="eastAsia"/>
        </w:rPr>
        <w:t>стационарных</w:t>
      </w:r>
      <w:r>
        <w:t xml:space="preserve"> </w:t>
      </w:r>
      <w:r>
        <w:rPr>
          <w:rFonts w:hint="eastAsia"/>
        </w:rPr>
        <w:t>условиях</w:t>
      </w:r>
      <w:r>
        <w:t xml:space="preserve"> </w:t>
      </w:r>
      <w:r>
        <w:rPr>
          <w:rFonts w:hint="eastAsia"/>
        </w:rPr>
        <w:t>населению</w:t>
      </w:r>
      <w:r>
        <w:t xml:space="preserve"> </w:t>
      </w:r>
      <w:r>
        <w:rPr>
          <w:rFonts w:hint="eastAsia"/>
        </w:rPr>
        <w:t>Гудермесского</w:t>
      </w:r>
      <w:r>
        <w:t xml:space="preserve"> </w:t>
      </w:r>
      <w:r>
        <w:rPr>
          <w:rFonts w:hint="eastAsia"/>
        </w:rPr>
        <w:t>муниципального</w:t>
      </w:r>
      <w:r>
        <w:t xml:space="preserve"> </w:t>
      </w:r>
      <w:r>
        <w:rPr>
          <w:rFonts w:hint="eastAsia"/>
        </w:rPr>
        <w:t>района</w:t>
      </w:r>
    </w:p>
    <w:p w14:paraId="064A8735" w14:textId="77777777" w:rsidR="003E2A2C" w:rsidRDefault="003E2A2C" w:rsidP="003E2A2C"/>
    <w:p w14:paraId="7431AC21" w14:textId="77777777" w:rsidR="003E2A2C" w:rsidRDefault="003E2A2C" w:rsidP="003E2A2C">
      <w:r>
        <w:t xml:space="preserve">6.1.3. </w:t>
      </w:r>
      <w:r>
        <w:rPr>
          <w:rFonts w:hint="eastAsia"/>
        </w:rPr>
        <w:t>Формирование</w:t>
      </w:r>
      <w:r>
        <w:t xml:space="preserve"> </w:t>
      </w:r>
      <w:r>
        <w:rPr>
          <w:rFonts w:hint="eastAsia"/>
        </w:rPr>
        <w:t>рациональной</w:t>
      </w:r>
      <w:r>
        <w:t xml:space="preserve"> </w:t>
      </w:r>
      <w:r>
        <w:rPr>
          <w:rFonts w:hint="eastAsia"/>
        </w:rPr>
        <w:t>сети</w:t>
      </w:r>
      <w:r>
        <w:t xml:space="preserve"> </w:t>
      </w:r>
      <w:r>
        <w:rPr>
          <w:rFonts w:hint="eastAsia"/>
        </w:rPr>
        <w:t>медицинских</w:t>
      </w:r>
      <w:r>
        <w:t xml:space="preserve"> </w:t>
      </w:r>
      <w:r>
        <w:rPr>
          <w:rFonts w:hint="eastAsia"/>
        </w:rPr>
        <w:t>организаций</w:t>
      </w:r>
      <w:r>
        <w:t xml:space="preserve">, </w:t>
      </w:r>
      <w:r>
        <w:rPr>
          <w:rFonts w:hint="eastAsia"/>
        </w:rPr>
        <w:t>оказывающих</w:t>
      </w:r>
      <w:r>
        <w:t xml:space="preserve"> </w:t>
      </w:r>
      <w:r>
        <w:rPr>
          <w:rFonts w:hint="eastAsia"/>
        </w:rPr>
        <w:t>экстренную</w:t>
      </w:r>
      <w:r>
        <w:t xml:space="preserve"> </w:t>
      </w:r>
      <w:r>
        <w:rPr>
          <w:rFonts w:hint="eastAsia"/>
        </w:rPr>
        <w:t>медицинскую</w:t>
      </w:r>
      <w:r>
        <w:t xml:space="preserve"> </w:t>
      </w:r>
      <w:r>
        <w:rPr>
          <w:rFonts w:hint="eastAsia"/>
        </w:rPr>
        <w:t>помощь</w:t>
      </w:r>
      <w:r>
        <w:t xml:space="preserve"> </w:t>
      </w:r>
      <w:r>
        <w:rPr>
          <w:rFonts w:hint="eastAsia"/>
        </w:rPr>
        <w:t>населению</w:t>
      </w:r>
      <w:r>
        <w:t xml:space="preserve"> </w:t>
      </w:r>
      <w:r>
        <w:rPr>
          <w:rFonts w:hint="eastAsia"/>
        </w:rPr>
        <w:t>Гудермесского</w:t>
      </w:r>
      <w:r>
        <w:t xml:space="preserve"> </w:t>
      </w:r>
      <w:r>
        <w:rPr>
          <w:rFonts w:hint="eastAsia"/>
        </w:rPr>
        <w:t>муниципального</w:t>
      </w:r>
    </w:p>
    <w:p w14:paraId="30A570D0" w14:textId="77777777" w:rsidR="003E2A2C" w:rsidRDefault="003E2A2C" w:rsidP="003E2A2C"/>
    <w:p w14:paraId="55E5BB18" w14:textId="77777777" w:rsidR="003E2A2C" w:rsidRDefault="003E2A2C" w:rsidP="003E2A2C">
      <w:r>
        <w:t>219</w:t>
      </w:r>
    </w:p>
    <w:p w14:paraId="69477842" w14:textId="77777777" w:rsidR="003E2A2C" w:rsidRDefault="003E2A2C" w:rsidP="003E2A2C"/>
    <w:p w14:paraId="75DD756F" w14:textId="77777777" w:rsidR="003E2A2C" w:rsidRDefault="003E2A2C" w:rsidP="003E2A2C">
      <w:r>
        <w:rPr>
          <w:rFonts w:hint="eastAsia"/>
        </w:rPr>
        <w:t>района</w:t>
      </w:r>
      <w:r>
        <w:t>...................................................................... ^</w:t>
      </w:r>
    </w:p>
    <w:p w14:paraId="4BEF0E06" w14:textId="77777777" w:rsidR="003E2A2C" w:rsidRDefault="003E2A2C" w:rsidP="003E2A2C"/>
    <w:p w14:paraId="2CF9C8D5" w14:textId="77777777" w:rsidR="003E2A2C" w:rsidRDefault="003E2A2C" w:rsidP="003E2A2C">
      <w:r>
        <w:t xml:space="preserve">6.1.4. </w:t>
      </w:r>
      <w:r>
        <w:rPr>
          <w:rFonts w:hint="eastAsia"/>
        </w:rPr>
        <w:t>Формирование</w:t>
      </w:r>
      <w:r>
        <w:t xml:space="preserve"> </w:t>
      </w:r>
      <w:r>
        <w:rPr>
          <w:rFonts w:hint="eastAsia"/>
        </w:rPr>
        <w:t>службы</w:t>
      </w:r>
      <w:r>
        <w:t xml:space="preserve"> </w:t>
      </w:r>
      <w:r>
        <w:rPr>
          <w:rFonts w:hint="eastAsia"/>
        </w:rPr>
        <w:t>диагностического</w:t>
      </w:r>
      <w:r>
        <w:t xml:space="preserve"> </w:t>
      </w:r>
      <w:r>
        <w:rPr>
          <w:rFonts w:hint="eastAsia"/>
        </w:rPr>
        <w:t>обеспечения</w:t>
      </w:r>
      <w:r>
        <w:t xml:space="preserve"> </w:t>
      </w:r>
      <w:r>
        <w:rPr>
          <w:rFonts w:hint="eastAsia"/>
        </w:rPr>
        <w:t>медицинских</w:t>
      </w:r>
      <w:r>
        <w:t xml:space="preserve"> </w:t>
      </w:r>
      <w:r>
        <w:rPr>
          <w:rFonts w:hint="eastAsia"/>
        </w:rPr>
        <w:t>организаций</w:t>
      </w:r>
      <w:r>
        <w:t xml:space="preserve"> </w:t>
      </w:r>
      <w:r>
        <w:rPr>
          <w:rFonts w:hint="eastAsia"/>
        </w:rPr>
        <w:t>Гудермесского</w:t>
      </w:r>
      <w:r>
        <w:t xml:space="preserve"> </w:t>
      </w:r>
      <w:r>
        <w:rPr>
          <w:rFonts w:hint="eastAsia"/>
        </w:rPr>
        <w:t>сел</w:t>
      </w:r>
      <w:r>
        <w:rPr>
          <w:rFonts w:hint="eastAsia"/>
        </w:rPr>
        <w:lastRenderedPageBreak/>
        <w:t>ьского</w:t>
      </w:r>
      <w:r>
        <w:t xml:space="preserve"> </w:t>
      </w:r>
      <w:r>
        <w:rPr>
          <w:rFonts w:hint="eastAsia"/>
        </w:rPr>
        <w:t>муниципального</w:t>
      </w:r>
      <w:r>
        <w:t xml:space="preserve"> </w:t>
      </w:r>
      <w:r>
        <w:rPr>
          <w:rFonts w:hint="eastAsia"/>
        </w:rPr>
        <w:t>района</w:t>
      </w:r>
    </w:p>
    <w:p w14:paraId="059A6641" w14:textId="77777777" w:rsidR="003E2A2C" w:rsidRDefault="003E2A2C" w:rsidP="003E2A2C"/>
    <w:p w14:paraId="0F517B0C" w14:textId="77777777" w:rsidR="003E2A2C" w:rsidRDefault="003E2A2C" w:rsidP="003E2A2C">
      <w:r>
        <w:t>223</w:t>
      </w:r>
    </w:p>
    <w:p w14:paraId="43EA2E03" w14:textId="77777777" w:rsidR="003E2A2C" w:rsidRDefault="003E2A2C" w:rsidP="003E2A2C"/>
    <w:p w14:paraId="09F3FAD7" w14:textId="77777777" w:rsidR="003E2A2C" w:rsidRDefault="003E2A2C" w:rsidP="003E2A2C">
      <w:r>
        <w:rPr>
          <w:rFonts w:hint="eastAsia"/>
        </w:rPr>
        <w:t>Глава</w:t>
      </w:r>
      <w:r>
        <w:t xml:space="preserve"> 7 </w:t>
      </w:r>
      <w:r>
        <w:rPr>
          <w:rFonts w:hint="eastAsia"/>
        </w:rPr>
        <w:t>РЕЗУЛЬТАТЫ</w:t>
      </w:r>
      <w:r>
        <w:t xml:space="preserve"> </w:t>
      </w:r>
      <w:r>
        <w:rPr>
          <w:rFonts w:hint="eastAsia"/>
        </w:rPr>
        <w:t>РЕАЛИЗАЦИИ</w:t>
      </w:r>
      <w:r>
        <w:t xml:space="preserve"> </w:t>
      </w:r>
      <w:r>
        <w:rPr>
          <w:rFonts w:hint="eastAsia"/>
        </w:rPr>
        <w:t>ПРИОРИТЕТНЫХ</w:t>
      </w:r>
      <w:r>
        <w:t xml:space="preserve"> </w:t>
      </w:r>
      <w:r>
        <w:rPr>
          <w:rFonts w:hint="eastAsia"/>
        </w:rPr>
        <w:t>НАПРАВЛЕНИЙ</w:t>
      </w:r>
      <w:r>
        <w:t xml:space="preserve"> </w:t>
      </w:r>
      <w:r>
        <w:rPr>
          <w:rFonts w:hint="eastAsia"/>
        </w:rPr>
        <w:t>СОВЕРШЕНСТВОВАНИЯ</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НАСЕРЕНИЮ</w:t>
      </w:r>
      <w:r>
        <w:t xml:space="preserve"> </w:t>
      </w:r>
      <w:r>
        <w:rPr>
          <w:rFonts w:hint="eastAsia"/>
        </w:rPr>
        <w:t>ГУДЕРМЕССКОГО</w:t>
      </w:r>
      <w:r>
        <w:t xml:space="preserve"> </w:t>
      </w:r>
      <w:r>
        <w:rPr>
          <w:rFonts w:hint="eastAsia"/>
        </w:rPr>
        <w:t>МУНИЦИПАЛЬНОГО</w:t>
      </w:r>
      <w:r>
        <w:t xml:space="preserve"> </w:t>
      </w:r>
      <w:r>
        <w:rPr>
          <w:rFonts w:hint="eastAsia"/>
        </w:rPr>
        <w:t>РАЙОНА</w:t>
      </w:r>
      <w:r>
        <w:t xml:space="preserve"> </w:t>
      </w:r>
      <w:r>
        <w:rPr>
          <w:rFonts w:hint="eastAsia"/>
        </w:rPr>
        <w:t>ЧЕЧЕНСКОЙ</w:t>
      </w:r>
      <w:r>
        <w:t xml:space="preserve"> </w:t>
      </w:r>
      <w:r>
        <w:rPr>
          <w:rFonts w:hint="eastAsia"/>
        </w:rPr>
        <w:t>РЕСПУБЛИКИ</w:t>
      </w:r>
    </w:p>
    <w:p w14:paraId="6FEAC419" w14:textId="77777777" w:rsidR="003E2A2C" w:rsidRDefault="003E2A2C" w:rsidP="003E2A2C"/>
    <w:p w14:paraId="1C71E38D" w14:textId="77777777" w:rsidR="003E2A2C" w:rsidRDefault="003E2A2C" w:rsidP="003E2A2C">
      <w:r>
        <w:t xml:space="preserve">7.1. </w:t>
      </w:r>
      <w:r>
        <w:rPr>
          <w:rFonts w:hint="eastAsia"/>
        </w:rPr>
        <w:t>Результаты</w:t>
      </w:r>
      <w:r>
        <w:t xml:space="preserve"> </w:t>
      </w:r>
      <w:r>
        <w:rPr>
          <w:rFonts w:hint="eastAsia"/>
        </w:rPr>
        <w:t>мероприятий</w:t>
      </w:r>
      <w:r>
        <w:t xml:space="preserve"> </w:t>
      </w:r>
      <w:r>
        <w:rPr>
          <w:rFonts w:hint="eastAsia"/>
        </w:rPr>
        <w:t>по</w:t>
      </w:r>
      <w:r>
        <w:t xml:space="preserve"> </w:t>
      </w:r>
      <w:r>
        <w:rPr>
          <w:rFonts w:hint="eastAsia"/>
        </w:rPr>
        <w:t>совершенствованию</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Гудермесского</w:t>
      </w:r>
      <w:r>
        <w:t xml:space="preserve"> </w:t>
      </w:r>
      <w:r>
        <w:rPr>
          <w:rFonts w:hint="eastAsia"/>
        </w:rPr>
        <w:t>муниципального</w:t>
      </w:r>
      <w:r>
        <w:t xml:space="preserve"> </w:t>
      </w:r>
      <w:r>
        <w:rPr>
          <w:rFonts w:hint="eastAsia"/>
        </w:rPr>
        <w:t>района</w:t>
      </w:r>
    </w:p>
    <w:p w14:paraId="5833646C" w14:textId="77777777" w:rsidR="003E2A2C" w:rsidRDefault="003E2A2C" w:rsidP="003E2A2C"/>
    <w:p w14:paraId="46A07906" w14:textId="77777777" w:rsidR="003E2A2C" w:rsidRDefault="003E2A2C" w:rsidP="003E2A2C">
      <w:r>
        <w:t xml:space="preserve">7.2. </w:t>
      </w:r>
      <w:r>
        <w:rPr>
          <w:rFonts w:hint="eastAsia"/>
        </w:rPr>
        <w:t>Роль</w:t>
      </w:r>
      <w:r>
        <w:t xml:space="preserve"> </w:t>
      </w:r>
      <w:r>
        <w:rPr>
          <w:rFonts w:hint="eastAsia"/>
        </w:rPr>
        <w:t>Межрайонных</w:t>
      </w:r>
      <w:r>
        <w:t xml:space="preserve"> </w:t>
      </w:r>
      <w:r>
        <w:rPr>
          <w:rFonts w:hint="eastAsia"/>
        </w:rPr>
        <w:t>медицинских</w:t>
      </w:r>
      <w:r>
        <w:t xml:space="preserve"> </w:t>
      </w:r>
      <w:r>
        <w:rPr>
          <w:rFonts w:hint="eastAsia"/>
        </w:rPr>
        <w:t>центров</w:t>
      </w:r>
      <w:r>
        <w:t xml:space="preserve"> </w:t>
      </w:r>
      <w:r>
        <w:rPr>
          <w:rFonts w:hint="eastAsia"/>
        </w:rPr>
        <w:t>в</w:t>
      </w:r>
      <w:r>
        <w:t xml:space="preserve"> </w:t>
      </w:r>
      <w:r>
        <w:rPr>
          <w:rFonts w:hint="eastAsia"/>
        </w:rPr>
        <w:t>обеспечении</w:t>
      </w:r>
    </w:p>
    <w:p w14:paraId="154FA357" w14:textId="77777777" w:rsidR="003E2A2C" w:rsidRDefault="003E2A2C" w:rsidP="003E2A2C"/>
    <w:p w14:paraId="2B39F103" w14:textId="77777777" w:rsidR="003E2A2C" w:rsidRDefault="003E2A2C" w:rsidP="003E2A2C">
      <w:r>
        <w:rPr>
          <w:rFonts w:hint="eastAsia"/>
        </w:rPr>
        <w:t>доступности</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муниципальных</w:t>
      </w:r>
      <w:r>
        <w:t xml:space="preserve"> </w:t>
      </w:r>
      <w:r>
        <w:rPr>
          <w:rFonts w:hint="eastAsia"/>
        </w:rPr>
        <w:t>районов</w:t>
      </w:r>
      <w:r>
        <w:t xml:space="preserve"> </w:t>
      </w:r>
      <w:r>
        <w:rPr>
          <w:rFonts w:hint="eastAsia"/>
        </w:rPr>
        <w:t>Чеченской</w:t>
      </w:r>
      <w:r>
        <w:t xml:space="preserve"> ^^ </w:t>
      </w:r>
      <w:r>
        <w:rPr>
          <w:rFonts w:hint="eastAsia"/>
        </w:rPr>
        <w:t>республики</w:t>
      </w:r>
    </w:p>
    <w:p w14:paraId="68DFC09A" w14:textId="77777777" w:rsidR="003E2A2C" w:rsidRDefault="003E2A2C" w:rsidP="003E2A2C"/>
    <w:p w14:paraId="6AECBCD8" w14:textId="77777777" w:rsidR="003E2A2C" w:rsidRDefault="003E2A2C" w:rsidP="003E2A2C">
      <w:r>
        <w:t xml:space="preserve">7.3. </w:t>
      </w:r>
      <w:r>
        <w:rPr>
          <w:rFonts w:hint="eastAsia"/>
        </w:rPr>
        <w:t>Организация</w:t>
      </w:r>
      <w:r>
        <w:t xml:space="preserve"> </w:t>
      </w:r>
      <w:r>
        <w:rPr>
          <w:rFonts w:hint="eastAsia"/>
        </w:rPr>
        <w:t>взаимодействия</w:t>
      </w:r>
      <w:r>
        <w:t xml:space="preserve"> </w:t>
      </w:r>
      <w:r>
        <w:rPr>
          <w:rFonts w:hint="eastAsia"/>
        </w:rPr>
        <w:t>медицинских</w:t>
      </w:r>
      <w:r>
        <w:t xml:space="preserve"> </w:t>
      </w:r>
      <w:r>
        <w:rPr>
          <w:rFonts w:hint="eastAsia"/>
        </w:rPr>
        <w:t>организаций</w:t>
      </w:r>
      <w:r>
        <w:t xml:space="preserve"> </w:t>
      </w:r>
      <w:r>
        <w:rPr>
          <w:rFonts w:hint="eastAsia"/>
        </w:rPr>
        <w:t>Гудермесского</w:t>
      </w:r>
      <w:r>
        <w:t xml:space="preserve"> </w:t>
      </w:r>
      <w:r>
        <w:rPr>
          <w:rFonts w:hint="eastAsia"/>
        </w:rPr>
        <w:t>муниципального</w:t>
      </w:r>
      <w:r>
        <w:t xml:space="preserve"> </w:t>
      </w:r>
      <w:r>
        <w:rPr>
          <w:rFonts w:hint="eastAsia"/>
        </w:rPr>
        <w:t>района</w:t>
      </w:r>
      <w:r>
        <w:t xml:space="preserve"> </w:t>
      </w:r>
      <w:r>
        <w:rPr>
          <w:rFonts w:hint="eastAsia"/>
        </w:rPr>
        <w:t>при</w:t>
      </w:r>
      <w:r>
        <w:t xml:space="preserve"> </w:t>
      </w:r>
      <w:r>
        <w:rPr>
          <w:rFonts w:hint="eastAsia"/>
        </w:rPr>
        <w:t>оказании</w:t>
      </w:r>
      <w:r>
        <w:t xml:space="preserve"> </w:t>
      </w:r>
      <w:r>
        <w:rPr>
          <w:rFonts w:hint="eastAsia"/>
        </w:rPr>
        <w:t>медицинской</w:t>
      </w:r>
      <w:r>
        <w:t xml:space="preserve"> </w:t>
      </w:r>
      <w:r>
        <w:rPr>
          <w:rFonts w:hint="eastAsia"/>
        </w:rPr>
        <w:t>помощи</w:t>
      </w:r>
      <w:r>
        <w:t xml:space="preserve"> </w:t>
      </w:r>
      <w:r>
        <w:rPr>
          <w:rFonts w:hint="eastAsia"/>
        </w:rPr>
        <w:t>населению</w:t>
      </w:r>
    </w:p>
    <w:p w14:paraId="17158FB3" w14:textId="77777777" w:rsidR="003E2A2C" w:rsidRDefault="003E2A2C" w:rsidP="003E2A2C"/>
    <w:p w14:paraId="313688CA" w14:textId="77777777" w:rsidR="003E2A2C" w:rsidRDefault="003E2A2C" w:rsidP="003E2A2C">
      <w:r>
        <w:t xml:space="preserve">7.4. </w:t>
      </w:r>
      <w:r>
        <w:rPr>
          <w:rFonts w:hint="eastAsia"/>
        </w:rPr>
        <w:t>Приоритетные</w:t>
      </w:r>
      <w:r>
        <w:t xml:space="preserve"> </w:t>
      </w:r>
      <w:r>
        <w:rPr>
          <w:rFonts w:hint="eastAsia"/>
        </w:rPr>
        <w:t>направления</w:t>
      </w:r>
      <w:r>
        <w:t xml:space="preserve"> </w:t>
      </w:r>
      <w:r>
        <w:rPr>
          <w:rFonts w:hint="eastAsia"/>
        </w:rPr>
        <w:t>совершенствования</w:t>
      </w:r>
      <w:r>
        <w:t xml:space="preserve"> </w:t>
      </w:r>
      <w:r>
        <w:rPr>
          <w:rFonts w:hint="eastAsia"/>
        </w:rPr>
        <w:t>и</w:t>
      </w:r>
      <w:r>
        <w:t xml:space="preserve"> </w:t>
      </w:r>
      <w:r>
        <w:rPr>
          <w:rFonts w:hint="eastAsia"/>
        </w:rPr>
        <w:t>развития</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муниципальных</w:t>
      </w:r>
      <w:r>
        <w:t xml:space="preserve"> </w:t>
      </w:r>
      <w:r>
        <w:rPr>
          <w:rFonts w:hint="eastAsia"/>
        </w:rPr>
        <w:t>районов</w:t>
      </w:r>
      <w:r>
        <w:t xml:space="preserve"> </w:t>
      </w:r>
      <w:r>
        <w:rPr>
          <w:rFonts w:hint="eastAsia"/>
        </w:rPr>
        <w:t>Чеченской</w:t>
      </w:r>
      <w:r>
        <w:t xml:space="preserve"> </w:t>
      </w:r>
      <w:r>
        <w:rPr>
          <w:rFonts w:hint="eastAsia"/>
        </w:rPr>
        <w:t>республики</w:t>
      </w:r>
    </w:p>
    <w:p w14:paraId="142A8128" w14:textId="77777777" w:rsidR="003E2A2C" w:rsidRDefault="003E2A2C" w:rsidP="003E2A2C"/>
    <w:p w14:paraId="3DA991DB" w14:textId="77777777" w:rsidR="003E2A2C" w:rsidRDefault="003E2A2C" w:rsidP="003E2A2C">
      <w:r>
        <w:rPr>
          <w:rFonts w:hint="eastAsia"/>
        </w:rPr>
        <w:t>ЗАКЛЮЧЕНИЕ</w:t>
      </w:r>
    </w:p>
    <w:p w14:paraId="2D4D4C7C" w14:textId="77777777" w:rsidR="003E2A2C" w:rsidRDefault="003E2A2C" w:rsidP="003E2A2C"/>
    <w:p w14:paraId="097C074B" w14:textId="77777777" w:rsidR="003E2A2C" w:rsidRDefault="003E2A2C" w:rsidP="003E2A2C">
      <w:r>
        <w:rPr>
          <w:rFonts w:hint="eastAsia"/>
        </w:rPr>
        <w:t>ВЫВОДЫ</w:t>
      </w:r>
    </w:p>
    <w:p w14:paraId="76307E57" w14:textId="77777777" w:rsidR="003E2A2C" w:rsidRDefault="003E2A2C" w:rsidP="003E2A2C"/>
    <w:p w14:paraId="3D6BD55A" w14:textId="77777777" w:rsidR="003E2A2C" w:rsidRDefault="003E2A2C" w:rsidP="003E2A2C">
      <w:r>
        <w:rPr>
          <w:rFonts w:hint="eastAsia"/>
        </w:rPr>
        <w:t>ПРАКТИЧЕСКИЕ</w:t>
      </w:r>
      <w:r>
        <w:t xml:space="preserve"> </w:t>
      </w:r>
      <w:r>
        <w:rPr>
          <w:rFonts w:hint="eastAsia"/>
        </w:rPr>
        <w:t>РЕКОМЕНДАЦИИ</w:t>
      </w:r>
    </w:p>
    <w:p w14:paraId="6CE4C060" w14:textId="77777777" w:rsidR="003E2A2C" w:rsidRDefault="003E2A2C" w:rsidP="003E2A2C"/>
    <w:p w14:paraId="1EB5052F" w14:textId="77777777" w:rsidR="003E2A2C" w:rsidRDefault="003E2A2C" w:rsidP="003E2A2C">
      <w:r>
        <w:rPr>
          <w:rFonts w:hint="eastAsia"/>
        </w:rPr>
        <w:t>СПИСОК</w:t>
      </w:r>
      <w:r>
        <w:t xml:space="preserve"> </w:t>
      </w:r>
      <w:r>
        <w:rPr>
          <w:rFonts w:hint="eastAsia"/>
        </w:rPr>
        <w:t>ЛИТЕРАТУРЫ</w:t>
      </w:r>
    </w:p>
    <w:p w14:paraId="21949B8A" w14:textId="77777777" w:rsidR="003E2A2C" w:rsidRDefault="003E2A2C" w:rsidP="003E2A2C"/>
    <w:p w14:paraId="5D1FD133" w14:textId="77777777" w:rsidR="003E2A2C" w:rsidRDefault="003E2A2C" w:rsidP="003E2A2C">
      <w:r>
        <w:rPr>
          <w:rFonts w:hint="eastAsia"/>
        </w:rPr>
        <w:t>ПРИЛОЖЕНИЯ</w:t>
      </w:r>
    </w:p>
    <w:p w14:paraId="28A98A17" w14:textId="77777777" w:rsidR="003E2A2C" w:rsidRDefault="003E2A2C" w:rsidP="003E2A2C"/>
    <w:p w14:paraId="0B2351CD" w14:textId="77777777" w:rsidR="003E2A2C" w:rsidRDefault="003E2A2C" w:rsidP="003E2A2C">
      <w:r>
        <w:t>271</w:t>
      </w:r>
    </w:p>
    <w:p w14:paraId="6505D6D9" w14:textId="77777777" w:rsidR="003E2A2C" w:rsidRDefault="003E2A2C" w:rsidP="003E2A2C"/>
    <w:p w14:paraId="249D2E77" w14:textId="2C103792" w:rsidR="003E2A2C" w:rsidRPr="003E2A2C" w:rsidRDefault="003E2A2C" w:rsidP="003E2A2C">
      <w:r>
        <w:t>332</w:t>
      </w:r>
    </w:p>
    <w:sectPr w:rsidR="003E2A2C" w:rsidRPr="003E2A2C" w:rsidSect="00E25A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02476" w14:textId="77777777" w:rsidR="00E25AD0" w:rsidRPr="00C66E52" w:rsidRDefault="00E25AD0">
      <w:pPr>
        <w:spacing w:after="0" w:line="240" w:lineRule="auto"/>
      </w:pPr>
      <w:r w:rsidRPr="00C66E52">
        <w:separator/>
      </w:r>
    </w:p>
  </w:endnote>
  <w:endnote w:type="continuationSeparator" w:id="0">
    <w:p w14:paraId="3D194C80" w14:textId="77777777" w:rsidR="00E25AD0" w:rsidRPr="00C66E52" w:rsidRDefault="00E25AD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E222E" w14:textId="77777777" w:rsidR="00E25AD0" w:rsidRPr="00C66E52" w:rsidRDefault="00E25AD0"/>
    <w:p w14:paraId="64C1F7CE" w14:textId="77777777" w:rsidR="00E25AD0" w:rsidRPr="00C66E52" w:rsidRDefault="00E25AD0"/>
    <w:p w14:paraId="004C836A" w14:textId="77777777" w:rsidR="00E25AD0" w:rsidRPr="00C66E52" w:rsidRDefault="00E25AD0"/>
    <w:p w14:paraId="125A2A5D" w14:textId="77777777" w:rsidR="00E25AD0" w:rsidRPr="00C66E52" w:rsidRDefault="00E25AD0"/>
    <w:p w14:paraId="2817F5C0" w14:textId="77777777" w:rsidR="00E25AD0" w:rsidRPr="00C66E52" w:rsidRDefault="00E25AD0"/>
    <w:p w14:paraId="3A3B7EEE" w14:textId="77777777" w:rsidR="00E25AD0" w:rsidRPr="00C66E52" w:rsidRDefault="00E25AD0"/>
    <w:p w14:paraId="178134A6" w14:textId="77777777" w:rsidR="00E25AD0" w:rsidRPr="00C66E52" w:rsidRDefault="00E25AD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DFC23FA" wp14:editId="4CFD2A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D40D4" w14:textId="77777777" w:rsidR="00E25AD0" w:rsidRPr="00C66E52" w:rsidRDefault="00E25AD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FC23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3D40D4" w14:textId="77777777" w:rsidR="00E25AD0" w:rsidRPr="00C66E52" w:rsidRDefault="00E25AD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2CD8305" w14:textId="77777777" w:rsidR="00E25AD0" w:rsidRPr="00C66E52" w:rsidRDefault="00E25AD0"/>
    <w:p w14:paraId="312831EE" w14:textId="77777777" w:rsidR="00E25AD0" w:rsidRPr="00C66E52" w:rsidRDefault="00E25AD0"/>
    <w:p w14:paraId="6E104C81" w14:textId="77777777" w:rsidR="00E25AD0" w:rsidRPr="00C66E52" w:rsidRDefault="00E25AD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74314DC" wp14:editId="5383F1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7F84E" w14:textId="77777777" w:rsidR="00E25AD0" w:rsidRPr="00C66E52" w:rsidRDefault="00E25AD0"/>
                          <w:p w14:paraId="4E9DA59F" w14:textId="77777777" w:rsidR="00E25AD0" w:rsidRPr="00C66E52" w:rsidRDefault="00E25AD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4314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17F84E" w14:textId="77777777" w:rsidR="00E25AD0" w:rsidRPr="00C66E52" w:rsidRDefault="00E25AD0"/>
                    <w:p w14:paraId="4E9DA59F" w14:textId="77777777" w:rsidR="00E25AD0" w:rsidRPr="00C66E52" w:rsidRDefault="00E25AD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253D0ED" w14:textId="77777777" w:rsidR="00E25AD0" w:rsidRPr="00C66E52" w:rsidRDefault="00E25AD0"/>
    <w:p w14:paraId="6482C27A" w14:textId="77777777" w:rsidR="00E25AD0" w:rsidRPr="00C66E52" w:rsidRDefault="00E25AD0">
      <w:pPr>
        <w:rPr>
          <w:sz w:val="2"/>
          <w:szCs w:val="2"/>
        </w:rPr>
      </w:pPr>
    </w:p>
    <w:p w14:paraId="076BACE0" w14:textId="77777777" w:rsidR="00E25AD0" w:rsidRPr="00C66E52" w:rsidRDefault="00E25AD0"/>
    <w:p w14:paraId="48D3BCBB" w14:textId="77777777" w:rsidR="00E25AD0" w:rsidRPr="00C66E52" w:rsidRDefault="00E25AD0">
      <w:pPr>
        <w:spacing w:after="0" w:line="240" w:lineRule="auto"/>
      </w:pPr>
    </w:p>
  </w:footnote>
  <w:footnote w:type="continuationSeparator" w:id="0">
    <w:p w14:paraId="53975572" w14:textId="77777777" w:rsidR="00E25AD0" w:rsidRPr="00C66E52" w:rsidRDefault="00E25AD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AD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25544</TotalTime>
  <Pages>5</Pages>
  <Words>573</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3779</cp:revision>
  <cp:lastPrinted>2009-02-06T05:36:00Z</cp:lastPrinted>
  <dcterms:created xsi:type="dcterms:W3CDTF">2024-04-09T10:20:00Z</dcterms:created>
  <dcterms:modified xsi:type="dcterms:W3CDTF">2024-05-08T21:44:00Z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