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0BEF" w14:textId="75D4DB87" w:rsidR="008462CC" w:rsidRDefault="00F544C8" w:rsidP="00F544C8">
      <w:r w:rsidRPr="00F544C8">
        <w:rPr>
          <w:rFonts w:hint="eastAsia"/>
        </w:rPr>
        <w:t>Мосесова</w:t>
      </w:r>
      <w:r w:rsidRPr="00F544C8">
        <w:t xml:space="preserve"> </w:t>
      </w:r>
      <w:r w:rsidRPr="00F544C8">
        <w:rPr>
          <w:rFonts w:hint="eastAsia"/>
        </w:rPr>
        <w:t>Милана</w:t>
      </w:r>
      <w:r w:rsidRPr="00F544C8">
        <w:t xml:space="preserve"> </w:t>
      </w:r>
      <w:r w:rsidRPr="00F544C8">
        <w:rPr>
          <w:rFonts w:hint="eastAsia"/>
        </w:rPr>
        <w:t>Эдуардовна</w:t>
      </w:r>
      <w:r>
        <w:t xml:space="preserve"> </w:t>
      </w:r>
      <w:r w:rsidRPr="00F544C8">
        <w:rPr>
          <w:rFonts w:hint="eastAsia"/>
        </w:rPr>
        <w:t>Языковая</w:t>
      </w:r>
      <w:r w:rsidRPr="00F544C8">
        <w:t xml:space="preserve"> </w:t>
      </w:r>
      <w:r w:rsidRPr="00F544C8">
        <w:rPr>
          <w:rFonts w:hint="eastAsia"/>
        </w:rPr>
        <w:t>репрезентация</w:t>
      </w:r>
      <w:r w:rsidRPr="00F544C8">
        <w:t xml:space="preserve"> </w:t>
      </w:r>
      <w:r w:rsidRPr="00F544C8">
        <w:rPr>
          <w:rFonts w:hint="eastAsia"/>
        </w:rPr>
        <w:t>категории</w:t>
      </w:r>
      <w:r w:rsidRPr="00F544C8">
        <w:t xml:space="preserve"> </w:t>
      </w:r>
      <w:r w:rsidRPr="00F544C8">
        <w:rPr>
          <w:rFonts w:hint="eastAsia"/>
        </w:rPr>
        <w:t>перформативности</w:t>
      </w:r>
      <w:r w:rsidRPr="00F544C8">
        <w:t xml:space="preserve"> </w:t>
      </w:r>
      <w:r w:rsidRPr="00F544C8">
        <w:rPr>
          <w:rFonts w:hint="eastAsia"/>
        </w:rPr>
        <w:t>в</w:t>
      </w:r>
      <w:r w:rsidRPr="00F544C8">
        <w:t xml:space="preserve"> </w:t>
      </w:r>
      <w:r w:rsidRPr="00F544C8">
        <w:rPr>
          <w:rFonts w:hint="eastAsia"/>
        </w:rPr>
        <w:t>англоязычном</w:t>
      </w:r>
      <w:r w:rsidRPr="00F544C8">
        <w:t xml:space="preserve"> </w:t>
      </w:r>
      <w:r w:rsidRPr="00F544C8">
        <w:rPr>
          <w:rFonts w:hint="eastAsia"/>
        </w:rPr>
        <w:t>юридическом</w:t>
      </w:r>
      <w:r w:rsidRPr="00F544C8">
        <w:t xml:space="preserve"> </w:t>
      </w:r>
      <w:r w:rsidRPr="00F544C8">
        <w:rPr>
          <w:rFonts w:hint="eastAsia"/>
        </w:rPr>
        <w:t>дискурсе</w:t>
      </w:r>
      <w:r w:rsidRPr="00F544C8">
        <w:t xml:space="preserve"> (</w:t>
      </w:r>
      <w:r w:rsidRPr="00F544C8">
        <w:rPr>
          <w:rFonts w:hint="eastAsia"/>
        </w:rPr>
        <w:t>на</w:t>
      </w:r>
      <w:r w:rsidRPr="00F544C8">
        <w:t xml:space="preserve"> </w:t>
      </w:r>
      <w:r w:rsidRPr="00F544C8">
        <w:rPr>
          <w:rFonts w:hint="eastAsia"/>
        </w:rPr>
        <w:t>материале</w:t>
      </w:r>
      <w:r w:rsidRPr="00F544C8">
        <w:t xml:space="preserve"> </w:t>
      </w:r>
      <w:r w:rsidRPr="00F544C8">
        <w:rPr>
          <w:rFonts w:hint="eastAsia"/>
        </w:rPr>
        <w:t>текстов</w:t>
      </w:r>
      <w:r w:rsidRPr="00F544C8">
        <w:t xml:space="preserve"> </w:t>
      </w:r>
      <w:r w:rsidRPr="00F544C8">
        <w:rPr>
          <w:rFonts w:hint="eastAsia"/>
        </w:rPr>
        <w:t>международных</w:t>
      </w:r>
      <w:r w:rsidRPr="00F544C8">
        <w:t xml:space="preserve"> </w:t>
      </w:r>
      <w:r w:rsidRPr="00F544C8">
        <w:rPr>
          <w:rFonts w:hint="eastAsia"/>
        </w:rPr>
        <w:t>конвенций</w:t>
      </w:r>
      <w:r w:rsidRPr="00F544C8">
        <w:t>)</w:t>
      </w:r>
    </w:p>
    <w:p w14:paraId="5A5BF85B" w14:textId="77777777" w:rsidR="00F544C8" w:rsidRDefault="00F544C8" w:rsidP="00F544C8">
      <w:r>
        <w:rPr>
          <w:rFonts w:hint="eastAsia"/>
        </w:rPr>
        <w:t>ОГЛАВЛЕНИЕ</w:t>
      </w:r>
      <w:r>
        <w:t xml:space="preserve"> </w:t>
      </w:r>
      <w:r>
        <w:rPr>
          <w:rFonts w:hint="eastAsia"/>
        </w:rPr>
        <w:t>ДИССЕРТАЦИИ</w:t>
      </w:r>
    </w:p>
    <w:p w14:paraId="1553ABAE" w14:textId="77777777" w:rsidR="00F544C8" w:rsidRDefault="00F544C8" w:rsidP="00F544C8">
      <w:r>
        <w:rPr>
          <w:rFonts w:hint="eastAsia"/>
        </w:rPr>
        <w:t>кандидат</w:t>
      </w:r>
      <w:r>
        <w:t xml:space="preserve"> </w:t>
      </w:r>
      <w:r>
        <w:rPr>
          <w:rFonts w:hint="eastAsia"/>
        </w:rPr>
        <w:t>наук</w:t>
      </w:r>
      <w:r>
        <w:t xml:space="preserve"> </w:t>
      </w:r>
      <w:r>
        <w:rPr>
          <w:rFonts w:hint="eastAsia"/>
        </w:rPr>
        <w:t>Мосесова</w:t>
      </w:r>
      <w:r>
        <w:t xml:space="preserve"> </w:t>
      </w:r>
      <w:r>
        <w:rPr>
          <w:rFonts w:hint="eastAsia"/>
        </w:rPr>
        <w:t>Милана</w:t>
      </w:r>
      <w:r>
        <w:t xml:space="preserve"> </w:t>
      </w:r>
      <w:r>
        <w:rPr>
          <w:rFonts w:hint="eastAsia"/>
        </w:rPr>
        <w:t>Эдуардовна</w:t>
      </w:r>
    </w:p>
    <w:p w14:paraId="45EDE5E9" w14:textId="77777777" w:rsidR="00F544C8" w:rsidRDefault="00F544C8" w:rsidP="00F544C8">
      <w:r>
        <w:rPr>
          <w:rFonts w:hint="eastAsia"/>
        </w:rPr>
        <w:t>ВВЕДЕНИЕ</w:t>
      </w:r>
    </w:p>
    <w:p w14:paraId="529A0238" w14:textId="77777777" w:rsidR="00F544C8" w:rsidRDefault="00F544C8" w:rsidP="00F544C8"/>
    <w:p w14:paraId="795411BB" w14:textId="77777777" w:rsidR="00F544C8" w:rsidRDefault="00F544C8" w:rsidP="00F544C8">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ИЗУЧЕНИЯ</w:t>
      </w:r>
      <w:r>
        <w:t xml:space="preserve"> </w:t>
      </w:r>
      <w:r>
        <w:rPr>
          <w:rFonts w:hint="eastAsia"/>
        </w:rPr>
        <w:t>ПЕРФОРМАТИВНОСТИ</w:t>
      </w:r>
    </w:p>
    <w:p w14:paraId="293928A6" w14:textId="77777777" w:rsidR="00F544C8" w:rsidRDefault="00F544C8" w:rsidP="00F544C8"/>
    <w:p w14:paraId="10D92992" w14:textId="77777777" w:rsidR="00F544C8" w:rsidRDefault="00F544C8" w:rsidP="00F544C8">
      <w:r>
        <w:t xml:space="preserve">1.1.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пониманию</w:t>
      </w:r>
      <w:r>
        <w:t xml:space="preserve"> </w:t>
      </w:r>
      <w:r>
        <w:rPr>
          <w:rFonts w:hint="eastAsia"/>
        </w:rPr>
        <w:t>перформативности</w:t>
      </w:r>
    </w:p>
    <w:p w14:paraId="761C8187" w14:textId="77777777" w:rsidR="00F544C8" w:rsidRDefault="00F544C8" w:rsidP="00F544C8"/>
    <w:p w14:paraId="3EA220CA" w14:textId="77777777" w:rsidR="00F544C8" w:rsidRDefault="00F544C8" w:rsidP="00F544C8">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лингвистике</w:t>
      </w:r>
    </w:p>
    <w:p w14:paraId="6CD0ABE3" w14:textId="77777777" w:rsidR="00F544C8" w:rsidRDefault="00F544C8" w:rsidP="00F544C8"/>
    <w:p w14:paraId="1C5F20BF" w14:textId="77777777" w:rsidR="00F544C8" w:rsidRDefault="00F544C8" w:rsidP="00F544C8">
      <w:r>
        <w:t xml:space="preserve">1.2. </w:t>
      </w:r>
      <w:r>
        <w:rPr>
          <w:rFonts w:hint="eastAsia"/>
        </w:rPr>
        <w:t>Типология</w:t>
      </w:r>
      <w:r>
        <w:t xml:space="preserve"> </w:t>
      </w:r>
      <w:r>
        <w:rPr>
          <w:rFonts w:hint="eastAsia"/>
        </w:rPr>
        <w:t>перформативных</w:t>
      </w:r>
      <w:r>
        <w:t xml:space="preserve"> </w:t>
      </w:r>
      <w:r>
        <w:rPr>
          <w:rFonts w:hint="eastAsia"/>
        </w:rPr>
        <w:t>высказываний</w:t>
      </w:r>
    </w:p>
    <w:p w14:paraId="08780DD7" w14:textId="77777777" w:rsidR="00F544C8" w:rsidRDefault="00F544C8" w:rsidP="00F544C8"/>
    <w:p w14:paraId="00B7AB67" w14:textId="77777777" w:rsidR="00F544C8" w:rsidRDefault="00F544C8" w:rsidP="00F544C8">
      <w:r>
        <w:t xml:space="preserve">1.3. </w:t>
      </w:r>
      <w:r>
        <w:rPr>
          <w:rFonts w:hint="eastAsia"/>
        </w:rPr>
        <w:t>Дискурсивная</w:t>
      </w:r>
      <w:r>
        <w:t xml:space="preserve"> </w:t>
      </w:r>
      <w:r>
        <w:rPr>
          <w:rFonts w:hint="eastAsia"/>
        </w:rPr>
        <w:t>перформативность</w:t>
      </w:r>
    </w:p>
    <w:p w14:paraId="21374E09" w14:textId="77777777" w:rsidR="00F544C8" w:rsidRDefault="00F544C8" w:rsidP="00F544C8"/>
    <w:p w14:paraId="61B96AE9" w14:textId="77777777" w:rsidR="00F544C8" w:rsidRDefault="00F544C8" w:rsidP="00F544C8">
      <w:r>
        <w:rPr>
          <w:rFonts w:hint="eastAsia"/>
        </w:rPr>
        <w:t>ВЫВОДЫ</w:t>
      </w:r>
      <w:r>
        <w:t xml:space="preserve"> </w:t>
      </w:r>
      <w:r>
        <w:rPr>
          <w:rFonts w:hint="eastAsia"/>
        </w:rPr>
        <w:t>ПО</w:t>
      </w:r>
      <w:r>
        <w:t xml:space="preserve"> </w:t>
      </w:r>
      <w:r>
        <w:rPr>
          <w:rFonts w:hint="eastAsia"/>
        </w:rPr>
        <w:t>ГЛАВЕ</w:t>
      </w:r>
    </w:p>
    <w:p w14:paraId="21476877" w14:textId="77777777" w:rsidR="00F544C8" w:rsidRDefault="00F544C8" w:rsidP="00F544C8"/>
    <w:p w14:paraId="4B7F6A1B" w14:textId="77777777" w:rsidR="00F544C8" w:rsidRDefault="00F544C8" w:rsidP="00F544C8">
      <w:r>
        <w:rPr>
          <w:rFonts w:hint="eastAsia"/>
        </w:rPr>
        <w:t>ГЛАВА</w:t>
      </w:r>
      <w:r>
        <w:t xml:space="preserve"> 2. </w:t>
      </w:r>
      <w:r>
        <w:rPr>
          <w:rFonts w:hint="eastAsia"/>
        </w:rPr>
        <w:t>ЛИНГВИСТИЧЕСКИЕ</w:t>
      </w:r>
      <w:r>
        <w:t xml:space="preserve"> </w:t>
      </w:r>
      <w:r>
        <w:rPr>
          <w:rFonts w:hint="eastAsia"/>
        </w:rPr>
        <w:t>ХАРАКТЕРИСТИКИ</w:t>
      </w:r>
      <w:r>
        <w:t xml:space="preserve"> </w:t>
      </w:r>
      <w:r>
        <w:rPr>
          <w:rFonts w:hint="eastAsia"/>
        </w:rPr>
        <w:t>СОВРЕМЕННОГО</w:t>
      </w:r>
      <w:r>
        <w:t xml:space="preserve"> </w:t>
      </w:r>
      <w:r>
        <w:rPr>
          <w:rFonts w:hint="eastAsia"/>
        </w:rPr>
        <w:t>АНГЛОЯЗЫЧНОГО</w:t>
      </w:r>
    </w:p>
    <w:p w14:paraId="72167595" w14:textId="77777777" w:rsidR="00F544C8" w:rsidRDefault="00F544C8" w:rsidP="00F544C8"/>
    <w:p w14:paraId="62A9C4EC" w14:textId="77777777" w:rsidR="00F544C8" w:rsidRDefault="00F544C8" w:rsidP="00F544C8">
      <w:r>
        <w:rPr>
          <w:rFonts w:hint="eastAsia"/>
        </w:rPr>
        <w:t>ЮРИДИЧЕСКОГО</w:t>
      </w:r>
      <w:r>
        <w:t xml:space="preserve"> </w:t>
      </w:r>
      <w:r>
        <w:rPr>
          <w:rFonts w:hint="eastAsia"/>
        </w:rPr>
        <w:t>ДИСКУРСА</w:t>
      </w:r>
    </w:p>
    <w:p w14:paraId="25F46BE0" w14:textId="77777777" w:rsidR="00F544C8" w:rsidRDefault="00F544C8" w:rsidP="00F544C8"/>
    <w:p w14:paraId="2CDB378F" w14:textId="77777777" w:rsidR="00F544C8" w:rsidRDefault="00F544C8" w:rsidP="00F544C8">
      <w:r>
        <w:t xml:space="preserve">2.1. </w:t>
      </w:r>
      <w:r>
        <w:rPr>
          <w:rFonts w:hint="eastAsia"/>
        </w:rPr>
        <w:t>Проблема</w:t>
      </w:r>
      <w:r>
        <w:t xml:space="preserve"> </w:t>
      </w:r>
      <w:r>
        <w:rPr>
          <w:rFonts w:hint="eastAsia"/>
        </w:rPr>
        <w:t>изучения</w:t>
      </w:r>
      <w:r>
        <w:t xml:space="preserve"> </w:t>
      </w:r>
      <w:r>
        <w:rPr>
          <w:rFonts w:hint="eastAsia"/>
        </w:rPr>
        <w:t>юридического</w:t>
      </w:r>
      <w:r>
        <w:t xml:space="preserve"> </w:t>
      </w:r>
      <w:r>
        <w:rPr>
          <w:rFonts w:hint="eastAsia"/>
        </w:rPr>
        <w:t>дискурса</w:t>
      </w:r>
    </w:p>
    <w:p w14:paraId="70EF31DA" w14:textId="77777777" w:rsidR="00F544C8" w:rsidRDefault="00F544C8" w:rsidP="00F544C8"/>
    <w:p w14:paraId="23586E49" w14:textId="77777777" w:rsidR="00F544C8" w:rsidRDefault="00F544C8" w:rsidP="00F544C8">
      <w:r>
        <w:rPr>
          <w:rFonts w:hint="eastAsia"/>
        </w:rPr>
        <w:t>в</w:t>
      </w:r>
      <w:r>
        <w:t xml:space="preserve"> </w:t>
      </w:r>
      <w:r>
        <w:rPr>
          <w:rFonts w:hint="eastAsia"/>
        </w:rPr>
        <w:t>современной</w:t>
      </w:r>
      <w:r>
        <w:t xml:space="preserve"> </w:t>
      </w:r>
      <w:r>
        <w:rPr>
          <w:rFonts w:hint="eastAsia"/>
        </w:rPr>
        <w:t>лингвистике</w:t>
      </w:r>
    </w:p>
    <w:p w14:paraId="128BA430" w14:textId="77777777" w:rsidR="00F544C8" w:rsidRDefault="00F544C8" w:rsidP="00F544C8"/>
    <w:p w14:paraId="12268BB9" w14:textId="77777777" w:rsidR="00F544C8" w:rsidRDefault="00F544C8" w:rsidP="00F544C8">
      <w:r>
        <w:t xml:space="preserve">2.2. </w:t>
      </w:r>
      <w:r>
        <w:rPr>
          <w:rFonts w:hint="eastAsia"/>
        </w:rPr>
        <w:t>Общая</w:t>
      </w:r>
      <w:r>
        <w:t xml:space="preserve"> </w:t>
      </w:r>
      <w:r>
        <w:rPr>
          <w:rFonts w:hint="eastAsia"/>
        </w:rPr>
        <w:t>характеристика</w:t>
      </w:r>
      <w:r>
        <w:t xml:space="preserve"> </w:t>
      </w:r>
      <w:r>
        <w:rPr>
          <w:rFonts w:hint="eastAsia"/>
        </w:rPr>
        <w:t>современного</w:t>
      </w:r>
      <w:r>
        <w:t xml:space="preserve"> </w:t>
      </w:r>
      <w:r>
        <w:rPr>
          <w:rFonts w:hint="eastAsia"/>
        </w:rPr>
        <w:t>англоязычного</w:t>
      </w:r>
      <w:r>
        <w:t xml:space="preserve"> </w:t>
      </w:r>
      <w:r>
        <w:rPr>
          <w:rFonts w:hint="eastAsia"/>
        </w:rPr>
        <w:t>юридического</w:t>
      </w:r>
      <w:r>
        <w:t xml:space="preserve"> </w:t>
      </w:r>
      <w:r>
        <w:rPr>
          <w:rFonts w:hint="eastAsia"/>
        </w:rPr>
        <w:t>дискурса</w:t>
      </w:r>
    </w:p>
    <w:p w14:paraId="6BCAFA37" w14:textId="77777777" w:rsidR="00F544C8" w:rsidRDefault="00F544C8" w:rsidP="00F544C8"/>
    <w:p w14:paraId="64EE1128" w14:textId="77777777" w:rsidR="00F544C8" w:rsidRDefault="00F544C8" w:rsidP="00F544C8">
      <w:r>
        <w:t xml:space="preserve">2.3. </w:t>
      </w:r>
      <w:r>
        <w:rPr>
          <w:rFonts w:hint="eastAsia"/>
        </w:rPr>
        <w:t>Лингвистические</w:t>
      </w:r>
      <w:r>
        <w:t xml:space="preserve"> </w:t>
      </w:r>
      <w:r>
        <w:rPr>
          <w:rFonts w:hint="eastAsia"/>
        </w:rPr>
        <w:t>особенности</w:t>
      </w:r>
      <w:r>
        <w:t xml:space="preserve"> </w:t>
      </w:r>
      <w:r>
        <w:rPr>
          <w:rFonts w:hint="eastAsia"/>
        </w:rPr>
        <w:t>текстов</w:t>
      </w:r>
      <w:r>
        <w:t xml:space="preserve"> </w:t>
      </w:r>
      <w:r>
        <w:rPr>
          <w:rFonts w:hint="eastAsia"/>
        </w:rPr>
        <w:t>международных</w:t>
      </w:r>
    </w:p>
    <w:p w14:paraId="1C150B11" w14:textId="77777777" w:rsidR="00F544C8" w:rsidRDefault="00F544C8" w:rsidP="00F544C8"/>
    <w:p w14:paraId="6E56555A" w14:textId="77777777" w:rsidR="00F544C8" w:rsidRDefault="00F544C8" w:rsidP="00F544C8">
      <w:r>
        <w:rPr>
          <w:rFonts w:hint="eastAsia"/>
        </w:rPr>
        <w:t>конвенций</w:t>
      </w:r>
      <w:r>
        <w:t xml:space="preserve"> </w:t>
      </w:r>
      <w:r>
        <w:rPr>
          <w:rFonts w:hint="eastAsia"/>
        </w:rPr>
        <w:t>как</w:t>
      </w:r>
      <w:r>
        <w:t xml:space="preserve"> </w:t>
      </w:r>
      <w:r>
        <w:rPr>
          <w:rFonts w:hint="eastAsia"/>
        </w:rPr>
        <w:t>жанра</w:t>
      </w:r>
      <w:r>
        <w:t xml:space="preserve"> </w:t>
      </w:r>
      <w:r>
        <w:rPr>
          <w:rFonts w:hint="eastAsia"/>
        </w:rPr>
        <w:t>англоязычного</w:t>
      </w:r>
      <w:r>
        <w:t xml:space="preserve"> </w:t>
      </w:r>
      <w:r>
        <w:rPr>
          <w:rFonts w:hint="eastAsia"/>
        </w:rPr>
        <w:t>юридического</w:t>
      </w:r>
      <w:r>
        <w:t xml:space="preserve"> </w:t>
      </w:r>
      <w:r>
        <w:rPr>
          <w:rFonts w:hint="eastAsia"/>
        </w:rPr>
        <w:t>дискурса</w:t>
      </w:r>
    </w:p>
    <w:p w14:paraId="01155729" w14:textId="77777777" w:rsidR="00F544C8" w:rsidRDefault="00F544C8" w:rsidP="00F544C8"/>
    <w:p w14:paraId="2ABD5DF1" w14:textId="77777777" w:rsidR="00F544C8" w:rsidRDefault="00F544C8" w:rsidP="00F544C8">
      <w:r>
        <w:rPr>
          <w:rFonts w:hint="eastAsia"/>
        </w:rPr>
        <w:t>ВЫВОДЫ</w:t>
      </w:r>
      <w:r>
        <w:t xml:space="preserve"> </w:t>
      </w:r>
      <w:r>
        <w:rPr>
          <w:rFonts w:hint="eastAsia"/>
        </w:rPr>
        <w:t>ПО</w:t>
      </w:r>
      <w:r>
        <w:t xml:space="preserve"> </w:t>
      </w:r>
      <w:r>
        <w:rPr>
          <w:rFonts w:hint="eastAsia"/>
        </w:rPr>
        <w:t>ГЛАВЕ</w:t>
      </w:r>
    </w:p>
    <w:p w14:paraId="3DC9BA2C" w14:textId="77777777" w:rsidR="00F544C8" w:rsidRDefault="00F544C8" w:rsidP="00F544C8"/>
    <w:p w14:paraId="7EF8043B" w14:textId="77777777" w:rsidR="00F544C8" w:rsidRDefault="00F544C8" w:rsidP="00F544C8">
      <w:r>
        <w:rPr>
          <w:rFonts w:hint="eastAsia"/>
        </w:rPr>
        <w:t>ГЛАВА</w:t>
      </w:r>
      <w:r>
        <w:t xml:space="preserve"> 3. </w:t>
      </w:r>
      <w:r>
        <w:rPr>
          <w:rFonts w:hint="eastAsia"/>
        </w:rPr>
        <w:t>ОСОБЕННОСТИ</w:t>
      </w:r>
      <w:r>
        <w:t xml:space="preserve"> </w:t>
      </w:r>
      <w:r>
        <w:rPr>
          <w:rFonts w:hint="eastAsia"/>
        </w:rPr>
        <w:t>ЯЗЫКОВОЙ</w:t>
      </w:r>
      <w:r>
        <w:t xml:space="preserve"> </w:t>
      </w:r>
      <w:r>
        <w:rPr>
          <w:rFonts w:hint="eastAsia"/>
        </w:rPr>
        <w:t>РЕПРЕЗЕНТАЦИИ</w:t>
      </w:r>
      <w:r>
        <w:t xml:space="preserve"> </w:t>
      </w:r>
      <w:r>
        <w:rPr>
          <w:rFonts w:hint="eastAsia"/>
        </w:rPr>
        <w:t>КАТЕГОРИИ</w:t>
      </w:r>
      <w:r>
        <w:t xml:space="preserve"> </w:t>
      </w:r>
      <w:r>
        <w:rPr>
          <w:rFonts w:hint="eastAsia"/>
        </w:rPr>
        <w:t>ПЕРФОРМАТИВНОСТИ</w:t>
      </w:r>
      <w:r>
        <w:t xml:space="preserve"> </w:t>
      </w:r>
      <w:r>
        <w:rPr>
          <w:rFonts w:hint="eastAsia"/>
        </w:rPr>
        <w:t>В</w:t>
      </w:r>
      <w:r>
        <w:t xml:space="preserve"> </w:t>
      </w:r>
      <w:r>
        <w:rPr>
          <w:rFonts w:hint="eastAsia"/>
        </w:rPr>
        <w:t>СОВРЕМЕННОМ</w:t>
      </w:r>
      <w:r>
        <w:t xml:space="preserve"> </w:t>
      </w:r>
      <w:r>
        <w:rPr>
          <w:rFonts w:hint="eastAsia"/>
        </w:rPr>
        <w:t>АНГЛОЯЗЫЧНОМ</w:t>
      </w:r>
      <w:r>
        <w:t xml:space="preserve"> </w:t>
      </w:r>
      <w:r>
        <w:rPr>
          <w:rFonts w:hint="eastAsia"/>
        </w:rPr>
        <w:t>ЮРИДИЧЕСКОМ</w:t>
      </w:r>
      <w:r>
        <w:t xml:space="preserve"> </w:t>
      </w:r>
      <w:r>
        <w:rPr>
          <w:rFonts w:hint="eastAsia"/>
        </w:rPr>
        <w:t>ДИСКУРСЕ</w:t>
      </w:r>
    </w:p>
    <w:p w14:paraId="0BC756A7" w14:textId="77777777" w:rsidR="00F544C8" w:rsidRDefault="00F544C8" w:rsidP="00F544C8"/>
    <w:p w14:paraId="79540B06" w14:textId="77777777" w:rsidR="00F544C8" w:rsidRDefault="00F544C8" w:rsidP="00F544C8">
      <w:r>
        <w:t xml:space="preserve">3.1. </w:t>
      </w:r>
      <w:r>
        <w:rPr>
          <w:rFonts w:hint="eastAsia"/>
        </w:rPr>
        <w:t>Морфологические</w:t>
      </w:r>
      <w:r>
        <w:t xml:space="preserve"> </w:t>
      </w:r>
      <w:r>
        <w:rPr>
          <w:rFonts w:hint="eastAsia"/>
        </w:rPr>
        <w:t>особенности</w:t>
      </w:r>
      <w:r>
        <w:t xml:space="preserve"> </w:t>
      </w:r>
      <w:r>
        <w:rPr>
          <w:rFonts w:hint="eastAsia"/>
        </w:rPr>
        <w:t>перформативных</w:t>
      </w:r>
      <w:r>
        <w:t xml:space="preserve"> </w:t>
      </w:r>
      <w:r>
        <w:rPr>
          <w:rFonts w:hint="eastAsia"/>
        </w:rPr>
        <w:t>единиц</w:t>
      </w:r>
      <w:r>
        <w:t xml:space="preserve"> (</w:t>
      </w:r>
      <w:r>
        <w:rPr>
          <w:rFonts w:hint="eastAsia"/>
        </w:rPr>
        <w:t>ПЕ</w:t>
      </w:r>
      <w:r>
        <w:t>)</w:t>
      </w:r>
    </w:p>
    <w:p w14:paraId="2837D486" w14:textId="77777777" w:rsidR="00F544C8" w:rsidRDefault="00F544C8" w:rsidP="00F544C8"/>
    <w:p w14:paraId="00E0EF87" w14:textId="77777777" w:rsidR="00F544C8" w:rsidRDefault="00F544C8" w:rsidP="00F544C8">
      <w:r>
        <w:rPr>
          <w:rFonts w:hint="eastAsia"/>
        </w:rPr>
        <w:t>в</w:t>
      </w:r>
      <w:r>
        <w:t xml:space="preserve"> </w:t>
      </w:r>
      <w:r>
        <w:rPr>
          <w:rFonts w:hint="eastAsia"/>
        </w:rPr>
        <w:t>англоязычных</w:t>
      </w:r>
      <w:r>
        <w:t xml:space="preserve"> </w:t>
      </w:r>
      <w:r>
        <w:rPr>
          <w:rFonts w:hint="eastAsia"/>
        </w:rPr>
        <w:t>текстах</w:t>
      </w:r>
      <w:r>
        <w:t xml:space="preserve"> </w:t>
      </w:r>
      <w:r>
        <w:rPr>
          <w:rFonts w:hint="eastAsia"/>
        </w:rPr>
        <w:t>международных</w:t>
      </w:r>
      <w:r>
        <w:t xml:space="preserve"> </w:t>
      </w:r>
      <w:r>
        <w:rPr>
          <w:rFonts w:hint="eastAsia"/>
        </w:rPr>
        <w:t>конвенций</w:t>
      </w:r>
    </w:p>
    <w:p w14:paraId="5051AF29" w14:textId="77777777" w:rsidR="00F544C8" w:rsidRDefault="00F544C8" w:rsidP="00F544C8"/>
    <w:p w14:paraId="68B99CAC" w14:textId="77777777" w:rsidR="00F544C8" w:rsidRDefault="00F544C8" w:rsidP="00F544C8">
      <w:r>
        <w:t xml:space="preserve">3.2. </w:t>
      </w:r>
      <w:r>
        <w:rPr>
          <w:rFonts w:hint="eastAsia"/>
        </w:rPr>
        <w:t>Функциональные</w:t>
      </w:r>
      <w:r>
        <w:t xml:space="preserve"> </w:t>
      </w:r>
      <w:r>
        <w:rPr>
          <w:rFonts w:hint="eastAsia"/>
        </w:rPr>
        <w:t>особенности</w:t>
      </w:r>
      <w:r>
        <w:t xml:space="preserve"> </w:t>
      </w:r>
      <w:r>
        <w:rPr>
          <w:rFonts w:hint="eastAsia"/>
        </w:rPr>
        <w:t>перформативных</w:t>
      </w:r>
      <w:r>
        <w:t xml:space="preserve"> </w:t>
      </w:r>
      <w:r>
        <w:rPr>
          <w:rFonts w:hint="eastAsia"/>
        </w:rPr>
        <w:t>единиц</w:t>
      </w:r>
      <w:r>
        <w:t xml:space="preserve"> (</w:t>
      </w:r>
      <w:r>
        <w:rPr>
          <w:rFonts w:hint="eastAsia"/>
        </w:rPr>
        <w:t>ПЕ</w:t>
      </w:r>
      <w:r>
        <w:t>)</w:t>
      </w:r>
    </w:p>
    <w:p w14:paraId="33BC638D" w14:textId="77777777" w:rsidR="00F544C8" w:rsidRDefault="00F544C8" w:rsidP="00F544C8"/>
    <w:p w14:paraId="5D43F5BB" w14:textId="77777777" w:rsidR="00F544C8" w:rsidRDefault="00F544C8" w:rsidP="00F544C8">
      <w:r>
        <w:rPr>
          <w:rFonts w:hint="eastAsia"/>
        </w:rPr>
        <w:t>в</w:t>
      </w:r>
      <w:r>
        <w:t xml:space="preserve"> </w:t>
      </w:r>
      <w:r>
        <w:rPr>
          <w:rFonts w:hint="eastAsia"/>
        </w:rPr>
        <w:t>англоязычных</w:t>
      </w:r>
      <w:r>
        <w:t xml:space="preserve"> </w:t>
      </w:r>
      <w:r>
        <w:rPr>
          <w:rFonts w:hint="eastAsia"/>
        </w:rPr>
        <w:t>текстах</w:t>
      </w:r>
      <w:r>
        <w:t xml:space="preserve"> </w:t>
      </w:r>
      <w:r>
        <w:rPr>
          <w:rFonts w:hint="eastAsia"/>
        </w:rPr>
        <w:t>международных</w:t>
      </w:r>
      <w:r>
        <w:t xml:space="preserve"> </w:t>
      </w:r>
      <w:r>
        <w:rPr>
          <w:rFonts w:hint="eastAsia"/>
        </w:rPr>
        <w:t>конвенций</w:t>
      </w:r>
    </w:p>
    <w:p w14:paraId="1336FB27" w14:textId="77777777" w:rsidR="00F544C8" w:rsidRDefault="00F544C8" w:rsidP="00F544C8"/>
    <w:p w14:paraId="3F4DB014" w14:textId="77777777" w:rsidR="00F544C8" w:rsidRDefault="00F544C8" w:rsidP="00F544C8">
      <w:r>
        <w:t xml:space="preserve">3.3. </w:t>
      </w:r>
      <w:r>
        <w:rPr>
          <w:rFonts w:hint="eastAsia"/>
        </w:rPr>
        <w:t>Особенности</w:t>
      </w:r>
      <w:r>
        <w:t xml:space="preserve"> </w:t>
      </w:r>
      <w:r>
        <w:rPr>
          <w:rFonts w:hint="eastAsia"/>
        </w:rPr>
        <w:t>вербализации</w:t>
      </w:r>
      <w:r>
        <w:t xml:space="preserve"> </w:t>
      </w:r>
      <w:r>
        <w:rPr>
          <w:rFonts w:hint="eastAsia"/>
        </w:rPr>
        <w:t>перформативных</w:t>
      </w:r>
      <w:r>
        <w:t xml:space="preserve"> </w:t>
      </w:r>
      <w:r>
        <w:rPr>
          <w:rFonts w:hint="eastAsia"/>
        </w:rPr>
        <w:t>единиц</w:t>
      </w:r>
      <w:r>
        <w:t xml:space="preserve"> (</w:t>
      </w:r>
      <w:r>
        <w:rPr>
          <w:rFonts w:hint="eastAsia"/>
        </w:rPr>
        <w:t>ПЕ</w:t>
      </w:r>
      <w:r>
        <w:t xml:space="preserve">) </w:t>
      </w:r>
      <w:r>
        <w:rPr>
          <w:rFonts w:hint="eastAsia"/>
        </w:rPr>
        <w:t>в</w:t>
      </w:r>
      <w:r>
        <w:t xml:space="preserve"> </w:t>
      </w:r>
      <w:r>
        <w:rPr>
          <w:rFonts w:hint="eastAsia"/>
        </w:rPr>
        <w:t>структурных</w:t>
      </w:r>
      <w:r>
        <w:t xml:space="preserve"> </w:t>
      </w:r>
      <w:r>
        <w:rPr>
          <w:rFonts w:hint="eastAsia"/>
        </w:rPr>
        <w:t>элементах</w:t>
      </w:r>
      <w:r>
        <w:t xml:space="preserve"> </w:t>
      </w:r>
      <w:r>
        <w:rPr>
          <w:rFonts w:hint="eastAsia"/>
        </w:rPr>
        <w:t>англоязычных</w:t>
      </w:r>
      <w:r>
        <w:t xml:space="preserve"> </w:t>
      </w:r>
      <w:r>
        <w:rPr>
          <w:rFonts w:hint="eastAsia"/>
        </w:rPr>
        <w:t>текстов</w:t>
      </w:r>
    </w:p>
    <w:p w14:paraId="2268CFDA" w14:textId="77777777" w:rsidR="00F544C8" w:rsidRDefault="00F544C8" w:rsidP="00F544C8"/>
    <w:p w14:paraId="29FA96D8" w14:textId="77777777" w:rsidR="00F544C8" w:rsidRDefault="00F544C8" w:rsidP="00F544C8">
      <w:r>
        <w:rPr>
          <w:rFonts w:hint="eastAsia"/>
        </w:rPr>
        <w:t>международных</w:t>
      </w:r>
      <w:r>
        <w:t xml:space="preserve"> </w:t>
      </w:r>
      <w:r>
        <w:rPr>
          <w:rFonts w:hint="eastAsia"/>
        </w:rPr>
        <w:t>конвенций</w:t>
      </w:r>
    </w:p>
    <w:p w14:paraId="0D799C3C" w14:textId="77777777" w:rsidR="00F544C8" w:rsidRDefault="00F544C8" w:rsidP="00F544C8"/>
    <w:p w14:paraId="0D6B7361" w14:textId="77777777" w:rsidR="00F544C8" w:rsidRDefault="00F544C8" w:rsidP="00F544C8">
      <w:r>
        <w:rPr>
          <w:rFonts w:hint="eastAsia"/>
        </w:rPr>
        <w:t>ВЫВОДЫ</w:t>
      </w:r>
      <w:r>
        <w:t xml:space="preserve"> </w:t>
      </w:r>
      <w:r>
        <w:rPr>
          <w:rFonts w:hint="eastAsia"/>
        </w:rPr>
        <w:t>ПО</w:t>
      </w:r>
      <w:r>
        <w:t xml:space="preserve"> </w:t>
      </w:r>
      <w:r>
        <w:rPr>
          <w:rFonts w:hint="eastAsia"/>
        </w:rPr>
        <w:t>ГЛАВЕ</w:t>
      </w:r>
    </w:p>
    <w:p w14:paraId="6E3611F3" w14:textId="77777777" w:rsidR="00F544C8" w:rsidRDefault="00F544C8" w:rsidP="00F544C8"/>
    <w:p w14:paraId="2B5B7C95" w14:textId="77777777" w:rsidR="00F544C8" w:rsidRDefault="00F544C8" w:rsidP="00F544C8">
      <w:r>
        <w:rPr>
          <w:rFonts w:hint="eastAsia"/>
        </w:rPr>
        <w:t>ЗАКЛЮЧЕНИЕ</w:t>
      </w:r>
    </w:p>
    <w:p w14:paraId="6FC729C8" w14:textId="77777777" w:rsidR="00F544C8" w:rsidRDefault="00F544C8" w:rsidP="00F544C8"/>
    <w:p w14:paraId="469ACCB3" w14:textId="77777777" w:rsidR="00F544C8" w:rsidRDefault="00F544C8" w:rsidP="00F544C8">
      <w:r>
        <w:rPr>
          <w:rFonts w:hint="eastAsia"/>
        </w:rPr>
        <w:t>БИБЛИОГРАФИЧЕСКИЙ</w:t>
      </w:r>
      <w:r>
        <w:t xml:space="preserve"> </w:t>
      </w:r>
      <w:r>
        <w:rPr>
          <w:rFonts w:hint="eastAsia"/>
        </w:rPr>
        <w:t>СПИСОК</w:t>
      </w:r>
    </w:p>
    <w:p w14:paraId="3BABD05C" w14:textId="77777777" w:rsidR="00F544C8" w:rsidRDefault="00F544C8" w:rsidP="00F544C8"/>
    <w:p w14:paraId="73D38364" w14:textId="49653163" w:rsidR="00F544C8" w:rsidRPr="00F544C8" w:rsidRDefault="00F544C8" w:rsidP="00F544C8">
      <w:r>
        <w:rPr>
          <w:rFonts w:hint="eastAsia"/>
        </w:rPr>
        <w:t>ПРИЛОЖЕНИЯ</w:t>
      </w:r>
    </w:p>
    <w:sectPr w:rsidR="00F544C8" w:rsidRPr="00F544C8" w:rsidSect="00F422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913E9" w14:textId="77777777" w:rsidR="00F4220C" w:rsidRDefault="00F4220C">
      <w:pPr>
        <w:spacing w:after="0" w:line="240" w:lineRule="auto"/>
      </w:pPr>
      <w:r>
        <w:separator/>
      </w:r>
    </w:p>
  </w:endnote>
  <w:endnote w:type="continuationSeparator" w:id="0">
    <w:p w14:paraId="78911F2D" w14:textId="77777777" w:rsidR="00F4220C" w:rsidRDefault="00F4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F086" w14:textId="77777777" w:rsidR="00F4220C" w:rsidRDefault="00F4220C"/>
    <w:p w14:paraId="37C838F8" w14:textId="77777777" w:rsidR="00F4220C" w:rsidRDefault="00F4220C"/>
    <w:p w14:paraId="173E5857" w14:textId="77777777" w:rsidR="00F4220C" w:rsidRDefault="00F4220C"/>
    <w:p w14:paraId="4DCFB7B4" w14:textId="77777777" w:rsidR="00F4220C" w:rsidRDefault="00F4220C"/>
    <w:p w14:paraId="34C753C6" w14:textId="77777777" w:rsidR="00F4220C" w:rsidRDefault="00F4220C"/>
    <w:p w14:paraId="5DE5B589" w14:textId="77777777" w:rsidR="00F4220C" w:rsidRDefault="00F4220C"/>
    <w:p w14:paraId="5072241B" w14:textId="77777777" w:rsidR="00F4220C" w:rsidRDefault="00F422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13D025" wp14:editId="2A24DE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6FDED" w14:textId="77777777" w:rsidR="00F4220C" w:rsidRDefault="00F422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13D0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B6FDED" w14:textId="77777777" w:rsidR="00F4220C" w:rsidRDefault="00F422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E009C2" w14:textId="77777777" w:rsidR="00F4220C" w:rsidRDefault="00F4220C"/>
    <w:p w14:paraId="3EE32B2C" w14:textId="77777777" w:rsidR="00F4220C" w:rsidRDefault="00F4220C"/>
    <w:p w14:paraId="2BFC0CB4" w14:textId="77777777" w:rsidR="00F4220C" w:rsidRDefault="00F422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7E83E3" wp14:editId="079676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40F6F" w14:textId="77777777" w:rsidR="00F4220C" w:rsidRDefault="00F4220C"/>
                          <w:p w14:paraId="4E30D816" w14:textId="77777777" w:rsidR="00F4220C" w:rsidRDefault="00F422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7E83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E40F6F" w14:textId="77777777" w:rsidR="00F4220C" w:rsidRDefault="00F4220C"/>
                    <w:p w14:paraId="4E30D816" w14:textId="77777777" w:rsidR="00F4220C" w:rsidRDefault="00F422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80276F" w14:textId="77777777" w:rsidR="00F4220C" w:rsidRDefault="00F4220C"/>
    <w:p w14:paraId="7275C98D" w14:textId="77777777" w:rsidR="00F4220C" w:rsidRDefault="00F4220C">
      <w:pPr>
        <w:rPr>
          <w:sz w:val="2"/>
          <w:szCs w:val="2"/>
        </w:rPr>
      </w:pPr>
    </w:p>
    <w:p w14:paraId="2BC22CB8" w14:textId="77777777" w:rsidR="00F4220C" w:rsidRDefault="00F4220C"/>
    <w:p w14:paraId="533A6A7B" w14:textId="77777777" w:rsidR="00F4220C" w:rsidRDefault="00F4220C">
      <w:pPr>
        <w:spacing w:after="0" w:line="240" w:lineRule="auto"/>
      </w:pPr>
    </w:p>
  </w:footnote>
  <w:footnote w:type="continuationSeparator" w:id="0">
    <w:p w14:paraId="60E37179" w14:textId="77777777" w:rsidR="00F4220C" w:rsidRDefault="00F4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0C"/>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48678</TotalTime>
  <Pages>3</Pages>
  <Words>209</Words>
  <Characters>1193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285</cp:revision>
  <cp:lastPrinted>2009-02-06T05:36:00Z</cp:lastPrinted>
  <dcterms:created xsi:type="dcterms:W3CDTF">2024-01-07T13:43:00Z</dcterms:created>
  <dcterms:modified xsi:type="dcterms:W3CDTF">2024-03-23T13:09:00Z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