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6FE3" w14:textId="76233EFF" w:rsidR="0095634E" w:rsidRDefault="003727DB" w:rsidP="003727DB">
      <w:pPr>
        <w:rPr>
          <w:rFonts w:ascii="Times New Roman" w:eastAsia="Arial Unicode MS" w:hAnsi="Times New Roman" w:cs="Times New Roman"/>
          <w:b/>
          <w:bCs/>
          <w:color w:val="000000"/>
          <w:kern w:val="0"/>
          <w:sz w:val="28"/>
          <w:szCs w:val="28"/>
          <w:lang w:eastAsia="ru-RU" w:bidi="uk-UA"/>
        </w:rPr>
      </w:pPr>
      <w:r w:rsidRPr="003727DB">
        <w:rPr>
          <w:rFonts w:ascii="Times New Roman" w:eastAsia="Arial Unicode MS" w:hAnsi="Times New Roman" w:cs="Times New Roman" w:hint="eastAsia"/>
          <w:b/>
          <w:bCs/>
          <w:color w:val="000000"/>
          <w:kern w:val="0"/>
          <w:sz w:val="28"/>
          <w:szCs w:val="28"/>
          <w:lang w:eastAsia="ru-RU" w:bidi="uk-UA"/>
        </w:rPr>
        <w:t>Сосуновский</w:t>
      </w:r>
      <w:r w:rsidRPr="003727DB">
        <w:rPr>
          <w:rFonts w:ascii="Times New Roman" w:eastAsia="Arial Unicode MS" w:hAnsi="Times New Roman" w:cs="Times New Roman"/>
          <w:b/>
          <w:bCs/>
          <w:color w:val="000000"/>
          <w:kern w:val="0"/>
          <w:sz w:val="28"/>
          <w:szCs w:val="28"/>
          <w:lang w:eastAsia="ru-RU" w:bidi="uk-UA"/>
        </w:rPr>
        <w:t xml:space="preserve"> </w:t>
      </w:r>
      <w:r w:rsidRPr="003727DB">
        <w:rPr>
          <w:rFonts w:ascii="Times New Roman" w:eastAsia="Arial Unicode MS" w:hAnsi="Times New Roman" w:cs="Times New Roman" w:hint="eastAsia"/>
          <w:b/>
          <w:bCs/>
          <w:color w:val="000000"/>
          <w:kern w:val="0"/>
          <w:sz w:val="28"/>
          <w:szCs w:val="28"/>
          <w:lang w:eastAsia="ru-RU" w:bidi="uk-UA"/>
        </w:rPr>
        <w:t>Вадим</w:t>
      </w:r>
      <w:r w:rsidRPr="003727DB">
        <w:rPr>
          <w:rFonts w:ascii="Times New Roman" w:eastAsia="Arial Unicode MS" w:hAnsi="Times New Roman" w:cs="Times New Roman"/>
          <w:b/>
          <w:bCs/>
          <w:color w:val="000000"/>
          <w:kern w:val="0"/>
          <w:sz w:val="28"/>
          <w:szCs w:val="28"/>
          <w:lang w:eastAsia="ru-RU" w:bidi="uk-UA"/>
        </w:rPr>
        <w:t xml:space="preserve"> </w:t>
      </w:r>
      <w:r w:rsidRPr="003727DB">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3727DB">
        <w:rPr>
          <w:rFonts w:ascii="Times New Roman" w:eastAsia="Arial Unicode MS" w:hAnsi="Times New Roman" w:cs="Times New Roman" w:hint="eastAsia"/>
          <w:b/>
          <w:bCs/>
          <w:color w:val="000000"/>
          <w:kern w:val="0"/>
          <w:sz w:val="28"/>
          <w:szCs w:val="28"/>
          <w:lang w:eastAsia="ru-RU" w:bidi="uk-UA"/>
        </w:rPr>
        <w:t>Актуализация</w:t>
      </w:r>
      <w:r w:rsidRPr="003727DB">
        <w:rPr>
          <w:rFonts w:ascii="Times New Roman" w:eastAsia="Arial Unicode MS" w:hAnsi="Times New Roman" w:cs="Times New Roman"/>
          <w:b/>
          <w:bCs/>
          <w:color w:val="000000"/>
          <w:kern w:val="0"/>
          <w:sz w:val="28"/>
          <w:szCs w:val="28"/>
          <w:lang w:eastAsia="ru-RU" w:bidi="uk-UA"/>
        </w:rPr>
        <w:t xml:space="preserve"> </w:t>
      </w:r>
      <w:r w:rsidRPr="003727DB">
        <w:rPr>
          <w:rFonts w:ascii="Times New Roman" w:eastAsia="Arial Unicode MS" w:hAnsi="Times New Roman" w:cs="Times New Roman" w:hint="eastAsia"/>
          <w:b/>
          <w:bCs/>
          <w:color w:val="000000"/>
          <w:kern w:val="0"/>
          <w:sz w:val="28"/>
          <w:szCs w:val="28"/>
          <w:lang w:eastAsia="ru-RU" w:bidi="uk-UA"/>
        </w:rPr>
        <w:t>психомоторного</w:t>
      </w:r>
      <w:r w:rsidRPr="003727DB">
        <w:rPr>
          <w:rFonts w:ascii="Times New Roman" w:eastAsia="Arial Unicode MS" w:hAnsi="Times New Roman" w:cs="Times New Roman"/>
          <w:b/>
          <w:bCs/>
          <w:color w:val="000000"/>
          <w:kern w:val="0"/>
          <w:sz w:val="28"/>
          <w:szCs w:val="28"/>
          <w:lang w:eastAsia="ru-RU" w:bidi="uk-UA"/>
        </w:rPr>
        <w:t xml:space="preserve"> </w:t>
      </w:r>
      <w:r w:rsidRPr="003727DB">
        <w:rPr>
          <w:rFonts w:ascii="Times New Roman" w:eastAsia="Arial Unicode MS" w:hAnsi="Times New Roman" w:cs="Times New Roman" w:hint="eastAsia"/>
          <w:b/>
          <w:bCs/>
          <w:color w:val="000000"/>
          <w:kern w:val="0"/>
          <w:sz w:val="28"/>
          <w:szCs w:val="28"/>
          <w:lang w:eastAsia="ru-RU" w:bidi="uk-UA"/>
        </w:rPr>
        <w:t>развития</w:t>
      </w:r>
      <w:r w:rsidRPr="003727DB">
        <w:rPr>
          <w:rFonts w:ascii="Times New Roman" w:eastAsia="Arial Unicode MS" w:hAnsi="Times New Roman" w:cs="Times New Roman"/>
          <w:b/>
          <w:bCs/>
          <w:color w:val="000000"/>
          <w:kern w:val="0"/>
          <w:sz w:val="28"/>
          <w:szCs w:val="28"/>
          <w:lang w:eastAsia="ru-RU" w:bidi="uk-UA"/>
        </w:rPr>
        <w:t xml:space="preserve"> </w:t>
      </w:r>
      <w:r w:rsidRPr="003727DB">
        <w:rPr>
          <w:rFonts w:ascii="Times New Roman" w:eastAsia="Arial Unicode MS" w:hAnsi="Times New Roman" w:cs="Times New Roman" w:hint="eastAsia"/>
          <w:b/>
          <w:bCs/>
          <w:color w:val="000000"/>
          <w:kern w:val="0"/>
          <w:sz w:val="28"/>
          <w:szCs w:val="28"/>
          <w:lang w:eastAsia="ru-RU" w:bidi="uk-UA"/>
        </w:rPr>
        <w:t>дошкольников</w:t>
      </w:r>
      <w:r w:rsidRPr="003727DB">
        <w:rPr>
          <w:rFonts w:ascii="Times New Roman" w:eastAsia="Arial Unicode MS" w:hAnsi="Times New Roman" w:cs="Times New Roman"/>
          <w:b/>
          <w:bCs/>
          <w:color w:val="000000"/>
          <w:kern w:val="0"/>
          <w:sz w:val="28"/>
          <w:szCs w:val="28"/>
          <w:lang w:eastAsia="ru-RU" w:bidi="uk-UA"/>
        </w:rPr>
        <w:t xml:space="preserve"> 5</w:t>
      </w:r>
      <w:r w:rsidRPr="003727DB">
        <w:rPr>
          <w:rFonts w:ascii="Times New Roman" w:eastAsia="Arial Unicode MS" w:hAnsi="Times New Roman" w:cs="Times New Roman" w:hint="eastAsia"/>
          <w:b/>
          <w:bCs/>
          <w:color w:val="000000"/>
          <w:kern w:val="0"/>
          <w:sz w:val="28"/>
          <w:szCs w:val="28"/>
          <w:lang w:eastAsia="ru-RU" w:bidi="uk-UA"/>
        </w:rPr>
        <w:t>–</w:t>
      </w:r>
      <w:r w:rsidRPr="003727DB">
        <w:rPr>
          <w:rFonts w:ascii="Times New Roman" w:eastAsia="Arial Unicode MS" w:hAnsi="Times New Roman" w:cs="Times New Roman"/>
          <w:b/>
          <w:bCs/>
          <w:color w:val="000000"/>
          <w:kern w:val="0"/>
          <w:sz w:val="28"/>
          <w:szCs w:val="28"/>
          <w:lang w:eastAsia="ru-RU" w:bidi="uk-UA"/>
        </w:rPr>
        <w:t xml:space="preserve">6 </w:t>
      </w:r>
      <w:r w:rsidRPr="003727DB">
        <w:rPr>
          <w:rFonts w:ascii="Times New Roman" w:eastAsia="Arial Unicode MS" w:hAnsi="Times New Roman" w:cs="Times New Roman" w:hint="eastAsia"/>
          <w:b/>
          <w:bCs/>
          <w:color w:val="000000"/>
          <w:kern w:val="0"/>
          <w:sz w:val="28"/>
          <w:szCs w:val="28"/>
          <w:lang w:eastAsia="ru-RU" w:bidi="uk-UA"/>
        </w:rPr>
        <w:t>лет</w:t>
      </w:r>
      <w:r w:rsidRPr="003727DB">
        <w:rPr>
          <w:rFonts w:ascii="Times New Roman" w:eastAsia="Arial Unicode MS" w:hAnsi="Times New Roman" w:cs="Times New Roman"/>
          <w:b/>
          <w:bCs/>
          <w:color w:val="000000"/>
          <w:kern w:val="0"/>
          <w:sz w:val="28"/>
          <w:szCs w:val="28"/>
          <w:lang w:eastAsia="ru-RU" w:bidi="uk-UA"/>
        </w:rPr>
        <w:t xml:space="preserve"> </w:t>
      </w:r>
      <w:r w:rsidRPr="003727DB">
        <w:rPr>
          <w:rFonts w:ascii="Times New Roman" w:eastAsia="Arial Unicode MS" w:hAnsi="Times New Roman" w:cs="Times New Roman" w:hint="eastAsia"/>
          <w:b/>
          <w:bCs/>
          <w:color w:val="000000"/>
          <w:kern w:val="0"/>
          <w:sz w:val="28"/>
          <w:szCs w:val="28"/>
          <w:lang w:eastAsia="ru-RU" w:bidi="uk-UA"/>
        </w:rPr>
        <w:t>на</w:t>
      </w:r>
      <w:r w:rsidRPr="003727DB">
        <w:rPr>
          <w:rFonts w:ascii="Times New Roman" w:eastAsia="Arial Unicode MS" w:hAnsi="Times New Roman" w:cs="Times New Roman"/>
          <w:b/>
          <w:bCs/>
          <w:color w:val="000000"/>
          <w:kern w:val="0"/>
          <w:sz w:val="28"/>
          <w:szCs w:val="28"/>
          <w:lang w:eastAsia="ru-RU" w:bidi="uk-UA"/>
        </w:rPr>
        <w:t xml:space="preserve"> </w:t>
      </w:r>
      <w:r w:rsidRPr="003727DB">
        <w:rPr>
          <w:rFonts w:ascii="Times New Roman" w:eastAsia="Arial Unicode MS" w:hAnsi="Times New Roman" w:cs="Times New Roman" w:hint="eastAsia"/>
          <w:b/>
          <w:bCs/>
          <w:color w:val="000000"/>
          <w:kern w:val="0"/>
          <w:sz w:val="28"/>
          <w:szCs w:val="28"/>
          <w:lang w:eastAsia="ru-RU" w:bidi="uk-UA"/>
        </w:rPr>
        <w:t>основе</w:t>
      </w:r>
      <w:r w:rsidRPr="003727DB">
        <w:rPr>
          <w:rFonts w:ascii="Times New Roman" w:eastAsia="Arial Unicode MS" w:hAnsi="Times New Roman" w:cs="Times New Roman"/>
          <w:b/>
          <w:bCs/>
          <w:color w:val="000000"/>
          <w:kern w:val="0"/>
          <w:sz w:val="28"/>
          <w:szCs w:val="28"/>
          <w:lang w:eastAsia="ru-RU" w:bidi="uk-UA"/>
        </w:rPr>
        <w:t xml:space="preserve"> </w:t>
      </w:r>
      <w:r w:rsidRPr="003727DB">
        <w:rPr>
          <w:rFonts w:ascii="Times New Roman" w:eastAsia="Arial Unicode MS" w:hAnsi="Times New Roman" w:cs="Times New Roman" w:hint="eastAsia"/>
          <w:b/>
          <w:bCs/>
          <w:color w:val="000000"/>
          <w:kern w:val="0"/>
          <w:sz w:val="28"/>
          <w:szCs w:val="28"/>
          <w:lang w:eastAsia="ru-RU" w:bidi="uk-UA"/>
        </w:rPr>
        <w:t>кинезиологической</w:t>
      </w:r>
      <w:r w:rsidRPr="003727DB">
        <w:rPr>
          <w:rFonts w:ascii="Times New Roman" w:eastAsia="Arial Unicode MS" w:hAnsi="Times New Roman" w:cs="Times New Roman"/>
          <w:b/>
          <w:bCs/>
          <w:color w:val="000000"/>
          <w:kern w:val="0"/>
          <w:sz w:val="28"/>
          <w:szCs w:val="28"/>
          <w:lang w:eastAsia="ru-RU" w:bidi="uk-UA"/>
        </w:rPr>
        <w:t xml:space="preserve"> </w:t>
      </w:r>
      <w:r w:rsidRPr="003727DB">
        <w:rPr>
          <w:rFonts w:ascii="Times New Roman" w:eastAsia="Arial Unicode MS" w:hAnsi="Times New Roman" w:cs="Times New Roman" w:hint="eastAsia"/>
          <w:b/>
          <w:bCs/>
          <w:color w:val="000000"/>
          <w:kern w:val="0"/>
          <w:sz w:val="28"/>
          <w:szCs w:val="28"/>
          <w:lang w:eastAsia="ru-RU" w:bidi="uk-UA"/>
        </w:rPr>
        <w:t>образовательной</w:t>
      </w:r>
      <w:r w:rsidRPr="003727DB">
        <w:rPr>
          <w:rFonts w:ascii="Times New Roman" w:eastAsia="Arial Unicode MS" w:hAnsi="Times New Roman" w:cs="Times New Roman"/>
          <w:b/>
          <w:bCs/>
          <w:color w:val="000000"/>
          <w:kern w:val="0"/>
          <w:sz w:val="28"/>
          <w:szCs w:val="28"/>
          <w:lang w:eastAsia="ru-RU" w:bidi="uk-UA"/>
        </w:rPr>
        <w:t xml:space="preserve"> </w:t>
      </w:r>
      <w:r w:rsidRPr="003727DB">
        <w:rPr>
          <w:rFonts w:ascii="Times New Roman" w:eastAsia="Arial Unicode MS" w:hAnsi="Times New Roman" w:cs="Times New Roman" w:hint="eastAsia"/>
          <w:b/>
          <w:bCs/>
          <w:color w:val="000000"/>
          <w:kern w:val="0"/>
          <w:sz w:val="28"/>
          <w:szCs w:val="28"/>
          <w:lang w:eastAsia="ru-RU" w:bidi="uk-UA"/>
        </w:rPr>
        <w:t>технологии</w:t>
      </w:r>
    </w:p>
    <w:p w14:paraId="46C835BB" w14:textId="77777777" w:rsidR="003727DB" w:rsidRDefault="003727DB" w:rsidP="003727DB">
      <w:r>
        <w:rPr>
          <w:rFonts w:hint="eastAsia"/>
        </w:rPr>
        <w:t>ОГЛАВЛЕНИЕ</w:t>
      </w:r>
      <w:r>
        <w:t xml:space="preserve"> </w:t>
      </w:r>
      <w:r>
        <w:rPr>
          <w:rFonts w:hint="eastAsia"/>
        </w:rPr>
        <w:t>ДИССЕРТАЦИИ</w:t>
      </w:r>
    </w:p>
    <w:p w14:paraId="09C21CBB" w14:textId="77777777" w:rsidR="003727DB" w:rsidRDefault="003727DB" w:rsidP="003727DB">
      <w:r>
        <w:rPr>
          <w:rFonts w:hint="eastAsia"/>
        </w:rPr>
        <w:t>кандидат</w:t>
      </w:r>
      <w:r>
        <w:t xml:space="preserve"> </w:t>
      </w:r>
      <w:r>
        <w:rPr>
          <w:rFonts w:hint="eastAsia"/>
        </w:rPr>
        <w:t>наук</w:t>
      </w:r>
      <w:r>
        <w:t xml:space="preserve"> </w:t>
      </w:r>
      <w:r>
        <w:rPr>
          <w:rFonts w:hint="eastAsia"/>
        </w:rPr>
        <w:t>Сосуновский</w:t>
      </w:r>
      <w:r>
        <w:t xml:space="preserve"> </w:t>
      </w:r>
      <w:r>
        <w:rPr>
          <w:rFonts w:hint="eastAsia"/>
        </w:rPr>
        <w:t>Вадим</w:t>
      </w:r>
      <w:r>
        <w:t xml:space="preserve"> </w:t>
      </w:r>
      <w:r>
        <w:rPr>
          <w:rFonts w:hint="eastAsia"/>
        </w:rPr>
        <w:t>Сергеевич</w:t>
      </w:r>
    </w:p>
    <w:p w14:paraId="76D4E495" w14:textId="77777777" w:rsidR="003727DB" w:rsidRDefault="003727DB" w:rsidP="003727DB">
      <w:r>
        <w:rPr>
          <w:rFonts w:hint="eastAsia"/>
        </w:rPr>
        <w:t>ВВЕДЕНИЕ</w:t>
      </w:r>
    </w:p>
    <w:p w14:paraId="6052203D" w14:textId="77777777" w:rsidR="003727DB" w:rsidRDefault="003727DB" w:rsidP="003727DB"/>
    <w:p w14:paraId="49ABA498" w14:textId="77777777" w:rsidR="003727DB" w:rsidRDefault="003727DB" w:rsidP="003727DB">
      <w:r>
        <w:t xml:space="preserve">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ПСИХОМОТОРНОГО</w:t>
      </w:r>
      <w:r>
        <w:t xml:space="preserve"> </w:t>
      </w:r>
      <w:r>
        <w:rPr>
          <w:rFonts w:hint="eastAsia"/>
        </w:rPr>
        <w:t>РАЗВИТИЯ</w:t>
      </w:r>
      <w:r>
        <w:t xml:space="preserve"> </w:t>
      </w:r>
      <w:r>
        <w:rPr>
          <w:rFonts w:hint="eastAsia"/>
        </w:rPr>
        <w:t>ДОШКОЛЬНИКОВ</w:t>
      </w:r>
      <w:r>
        <w:t xml:space="preserve"> </w:t>
      </w:r>
      <w:r>
        <w:rPr>
          <w:rFonts w:hint="eastAsia"/>
        </w:rPr>
        <w:t>В</w:t>
      </w:r>
      <w:r>
        <w:t xml:space="preserve"> </w:t>
      </w:r>
      <w:r>
        <w:rPr>
          <w:rFonts w:hint="eastAsia"/>
        </w:rPr>
        <w:t>ПРОЦЕССЕ</w:t>
      </w:r>
      <w:r>
        <w:t xml:space="preserve"> </w:t>
      </w:r>
      <w:r>
        <w:rPr>
          <w:rFonts w:hint="eastAsia"/>
        </w:rPr>
        <w:t>ФИЗИЧЕСКОГО</w:t>
      </w:r>
      <w:r>
        <w:t xml:space="preserve"> </w:t>
      </w:r>
      <w:r>
        <w:rPr>
          <w:rFonts w:hint="eastAsia"/>
        </w:rPr>
        <w:t>ВОСПИТАНИЯ</w:t>
      </w:r>
    </w:p>
    <w:p w14:paraId="58D62C4A" w14:textId="77777777" w:rsidR="003727DB" w:rsidRDefault="003727DB" w:rsidP="003727DB"/>
    <w:p w14:paraId="2B6E0141" w14:textId="77777777" w:rsidR="003727DB" w:rsidRDefault="003727DB" w:rsidP="003727DB">
      <w:r>
        <w:t xml:space="preserve">1.1 </w:t>
      </w:r>
      <w:r>
        <w:rPr>
          <w:rFonts w:hint="eastAsia"/>
        </w:rPr>
        <w:t>Физическое</w:t>
      </w:r>
      <w:r>
        <w:t xml:space="preserve"> </w:t>
      </w:r>
      <w:r>
        <w:rPr>
          <w:rFonts w:hint="eastAsia"/>
        </w:rPr>
        <w:t>воспитание</w:t>
      </w:r>
      <w:r>
        <w:t xml:space="preserve"> </w:t>
      </w:r>
      <w:r>
        <w:rPr>
          <w:rFonts w:hint="eastAsia"/>
        </w:rPr>
        <w:t>дошкольников</w:t>
      </w:r>
      <w:r>
        <w:t xml:space="preserve"> </w:t>
      </w:r>
      <w:r>
        <w:rPr>
          <w:rFonts w:hint="eastAsia"/>
        </w:rPr>
        <w:t>как</w:t>
      </w:r>
      <w:r>
        <w:t xml:space="preserve"> </w:t>
      </w:r>
      <w:r>
        <w:rPr>
          <w:rFonts w:hint="eastAsia"/>
        </w:rPr>
        <w:t>педагогическая</w:t>
      </w:r>
      <w:r>
        <w:t xml:space="preserve"> </w:t>
      </w:r>
      <w:r>
        <w:rPr>
          <w:rFonts w:hint="eastAsia"/>
        </w:rPr>
        <w:t>проблема</w:t>
      </w:r>
    </w:p>
    <w:p w14:paraId="3632E372" w14:textId="77777777" w:rsidR="003727DB" w:rsidRDefault="003727DB" w:rsidP="003727DB"/>
    <w:p w14:paraId="594C552B" w14:textId="77777777" w:rsidR="003727DB" w:rsidRDefault="003727DB" w:rsidP="003727DB">
      <w:r>
        <w:t xml:space="preserve">1.2 </w:t>
      </w:r>
      <w:r>
        <w:rPr>
          <w:rFonts w:hint="eastAsia"/>
        </w:rPr>
        <w:t>Интеграция</w:t>
      </w:r>
      <w:r>
        <w:t xml:space="preserve"> </w:t>
      </w:r>
      <w:r>
        <w:rPr>
          <w:rFonts w:hint="eastAsia"/>
        </w:rPr>
        <w:t>психомоторного</w:t>
      </w:r>
      <w:r>
        <w:t xml:space="preserve"> </w:t>
      </w:r>
      <w:r>
        <w:rPr>
          <w:rFonts w:hint="eastAsia"/>
        </w:rPr>
        <w:t>и</w:t>
      </w:r>
      <w:r>
        <w:t xml:space="preserve"> </w:t>
      </w:r>
      <w:r>
        <w:rPr>
          <w:rFonts w:hint="eastAsia"/>
        </w:rPr>
        <w:t>физического</w:t>
      </w:r>
      <w:r>
        <w:t xml:space="preserve"> </w:t>
      </w:r>
      <w:r>
        <w:rPr>
          <w:rFonts w:hint="eastAsia"/>
        </w:rPr>
        <w:t>развития</w:t>
      </w:r>
      <w:r>
        <w:t xml:space="preserve"> </w:t>
      </w:r>
      <w:r>
        <w:rPr>
          <w:rFonts w:hint="eastAsia"/>
        </w:rPr>
        <w:t>дошкольников</w:t>
      </w:r>
      <w:r>
        <w:t xml:space="preserve"> </w:t>
      </w:r>
      <w:r>
        <w:rPr>
          <w:rFonts w:hint="eastAsia"/>
        </w:rPr>
        <w:t>в</w:t>
      </w:r>
      <w:r>
        <w:t xml:space="preserve"> </w:t>
      </w:r>
      <w:r>
        <w:rPr>
          <w:rFonts w:hint="eastAsia"/>
        </w:rPr>
        <w:t>процессе</w:t>
      </w:r>
      <w:r>
        <w:t xml:space="preserve"> </w:t>
      </w:r>
      <w:r>
        <w:rPr>
          <w:rFonts w:hint="eastAsia"/>
        </w:rPr>
        <w:t>физического</w:t>
      </w:r>
      <w:r>
        <w:t xml:space="preserve"> </w:t>
      </w:r>
      <w:r>
        <w:rPr>
          <w:rFonts w:hint="eastAsia"/>
        </w:rPr>
        <w:t>воспитания</w:t>
      </w:r>
    </w:p>
    <w:p w14:paraId="606C3AC5" w14:textId="77777777" w:rsidR="003727DB" w:rsidRDefault="003727DB" w:rsidP="003727DB"/>
    <w:p w14:paraId="331783D7" w14:textId="77777777" w:rsidR="003727DB" w:rsidRDefault="003727DB" w:rsidP="003727DB">
      <w:r>
        <w:t xml:space="preserve">1.3 </w:t>
      </w:r>
      <w:r>
        <w:rPr>
          <w:rFonts w:hint="eastAsia"/>
        </w:rPr>
        <w:t>Характеристика</w:t>
      </w:r>
      <w:r>
        <w:t xml:space="preserve"> </w:t>
      </w:r>
      <w:r>
        <w:rPr>
          <w:rFonts w:hint="eastAsia"/>
        </w:rPr>
        <w:t>современных</w:t>
      </w:r>
      <w:r>
        <w:t xml:space="preserve"> </w:t>
      </w:r>
      <w:r>
        <w:rPr>
          <w:rFonts w:hint="eastAsia"/>
        </w:rPr>
        <w:t>технологий</w:t>
      </w:r>
      <w:r>
        <w:t xml:space="preserve"> (</w:t>
      </w:r>
      <w:r>
        <w:rPr>
          <w:rFonts w:hint="eastAsia"/>
        </w:rPr>
        <w:t>программ</w:t>
      </w:r>
      <w:r>
        <w:t xml:space="preserve">) </w:t>
      </w:r>
      <w:r>
        <w:rPr>
          <w:rFonts w:hint="eastAsia"/>
        </w:rPr>
        <w:t>физического</w:t>
      </w:r>
      <w:r>
        <w:t xml:space="preserve"> </w:t>
      </w:r>
      <w:r>
        <w:rPr>
          <w:rFonts w:hint="eastAsia"/>
        </w:rPr>
        <w:t>воспитания</w:t>
      </w:r>
      <w:r>
        <w:t xml:space="preserve"> </w:t>
      </w:r>
      <w:r>
        <w:rPr>
          <w:rFonts w:hint="eastAsia"/>
        </w:rPr>
        <w:t>дошкольников</w:t>
      </w:r>
    </w:p>
    <w:p w14:paraId="282994A4" w14:textId="77777777" w:rsidR="003727DB" w:rsidRDefault="003727DB" w:rsidP="003727DB"/>
    <w:p w14:paraId="5E3820A2" w14:textId="77777777" w:rsidR="003727DB" w:rsidRDefault="003727DB" w:rsidP="003727DB">
      <w:r>
        <w:t xml:space="preserve">1.4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A48C483" w14:textId="77777777" w:rsidR="003727DB" w:rsidRDefault="003727DB" w:rsidP="003727DB"/>
    <w:p w14:paraId="44A7B161" w14:textId="77777777" w:rsidR="003727DB" w:rsidRDefault="003727DB" w:rsidP="003727DB">
      <w:r>
        <w:t xml:space="preserve">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704C9D45" w14:textId="77777777" w:rsidR="003727DB" w:rsidRDefault="003727DB" w:rsidP="003727DB"/>
    <w:p w14:paraId="463A4166" w14:textId="77777777" w:rsidR="003727DB" w:rsidRDefault="003727DB" w:rsidP="003727DB">
      <w:r>
        <w:t xml:space="preserve">2.1 </w:t>
      </w:r>
      <w:r>
        <w:rPr>
          <w:rFonts w:hint="eastAsia"/>
        </w:rPr>
        <w:t>Методы</w:t>
      </w:r>
      <w:r>
        <w:t xml:space="preserve"> </w:t>
      </w:r>
      <w:r>
        <w:rPr>
          <w:rFonts w:hint="eastAsia"/>
        </w:rPr>
        <w:t>исследования</w:t>
      </w:r>
    </w:p>
    <w:p w14:paraId="43EBBE18" w14:textId="77777777" w:rsidR="003727DB" w:rsidRDefault="003727DB" w:rsidP="003727DB"/>
    <w:p w14:paraId="45E888F8" w14:textId="77777777" w:rsidR="003727DB" w:rsidRDefault="003727DB" w:rsidP="003727DB">
      <w:r>
        <w:t xml:space="preserve">2.2 </w:t>
      </w:r>
      <w:r>
        <w:rPr>
          <w:rFonts w:hint="eastAsia"/>
        </w:rPr>
        <w:t>Организация</w:t>
      </w:r>
      <w:r>
        <w:t xml:space="preserve"> </w:t>
      </w:r>
      <w:r>
        <w:rPr>
          <w:rFonts w:hint="eastAsia"/>
        </w:rPr>
        <w:t>исследования</w:t>
      </w:r>
    </w:p>
    <w:p w14:paraId="04DB5B4D" w14:textId="77777777" w:rsidR="003727DB" w:rsidRDefault="003727DB" w:rsidP="003727DB"/>
    <w:p w14:paraId="6E4A5E34" w14:textId="77777777" w:rsidR="003727DB" w:rsidRDefault="003727DB" w:rsidP="003727DB">
      <w:r>
        <w:t xml:space="preserve">3 </w:t>
      </w:r>
      <w:r>
        <w:rPr>
          <w:rFonts w:hint="eastAsia"/>
        </w:rPr>
        <w:t>КИНЕЗИОЛОГИЧЕСКАЯ</w:t>
      </w:r>
      <w:r>
        <w:t xml:space="preserve"> </w:t>
      </w:r>
      <w:r>
        <w:rPr>
          <w:rFonts w:hint="eastAsia"/>
        </w:rPr>
        <w:t>ОБРАЗОВАТЕЛЬНАЯ</w:t>
      </w:r>
      <w:r>
        <w:t xml:space="preserve"> </w:t>
      </w:r>
      <w:r>
        <w:rPr>
          <w:rFonts w:hint="eastAsia"/>
        </w:rPr>
        <w:t>ТЕХНОЛОГИЯ</w:t>
      </w:r>
      <w:r>
        <w:t xml:space="preserve"> </w:t>
      </w:r>
      <w:r>
        <w:rPr>
          <w:rFonts w:hint="eastAsia"/>
        </w:rPr>
        <w:t>ПСИХОМОТОРНОГО</w:t>
      </w:r>
      <w:r>
        <w:t xml:space="preserve"> </w:t>
      </w:r>
      <w:r>
        <w:rPr>
          <w:rFonts w:hint="eastAsia"/>
        </w:rPr>
        <w:t>РАЗВИТИЯ</w:t>
      </w:r>
      <w:r>
        <w:t xml:space="preserve"> </w:t>
      </w:r>
      <w:r>
        <w:rPr>
          <w:rFonts w:hint="eastAsia"/>
        </w:rPr>
        <w:t>ДОШКОЛЬНИКОВ</w:t>
      </w:r>
      <w:r>
        <w:t xml:space="preserve"> 5-6 </w:t>
      </w:r>
      <w:r>
        <w:rPr>
          <w:rFonts w:hint="eastAsia"/>
        </w:rPr>
        <w:t>ЛЕТ</w:t>
      </w:r>
      <w:r>
        <w:t xml:space="preserve"> </w:t>
      </w:r>
      <w:r>
        <w:rPr>
          <w:rFonts w:hint="eastAsia"/>
        </w:rPr>
        <w:t>В</w:t>
      </w:r>
      <w:r>
        <w:t xml:space="preserve"> </w:t>
      </w:r>
      <w:r>
        <w:rPr>
          <w:rFonts w:hint="eastAsia"/>
        </w:rPr>
        <w:t>ПРОЦЕССЕ</w:t>
      </w:r>
      <w:r>
        <w:t xml:space="preserve"> </w:t>
      </w:r>
      <w:r>
        <w:rPr>
          <w:rFonts w:hint="eastAsia"/>
        </w:rPr>
        <w:t>ФИЗИЧЕСКОГО</w:t>
      </w:r>
      <w:r>
        <w:t xml:space="preserve"> </w:t>
      </w:r>
      <w:r>
        <w:rPr>
          <w:rFonts w:hint="eastAsia"/>
        </w:rPr>
        <w:t>ВОСПИТАНИЯ</w:t>
      </w:r>
    </w:p>
    <w:p w14:paraId="360CEACD" w14:textId="77777777" w:rsidR="003727DB" w:rsidRDefault="003727DB" w:rsidP="003727DB"/>
    <w:p w14:paraId="28988255" w14:textId="77777777" w:rsidR="003727DB" w:rsidRDefault="003727DB" w:rsidP="003727DB">
      <w:r>
        <w:lastRenderedPageBreak/>
        <w:t xml:space="preserve">3.1 </w:t>
      </w:r>
      <w:r>
        <w:rPr>
          <w:rFonts w:hint="eastAsia"/>
        </w:rPr>
        <w:t>Теоретическое</w:t>
      </w:r>
      <w:r>
        <w:t xml:space="preserve"> </w:t>
      </w:r>
      <w:r>
        <w:rPr>
          <w:rFonts w:hint="eastAsia"/>
        </w:rPr>
        <w:t>обоснование</w:t>
      </w:r>
      <w:r>
        <w:t xml:space="preserve"> </w:t>
      </w:r>
      <w:r>
        <w:rPr>
          <w:rFonts w:hint="eastAsia"/>
        </w:rPr>
        <w:t>применения</w:t>
      </w:r>
      <w:r>
        <w:t xml:space="preserve"> </w:t>
      </w:r>
      <w:r>
        <w:rPr>
          <w:rFonts w:hint="eastAsia"/>
        </w:rPr>
        <w:t>кинезиологического</w:t>
      </w:r>
      <w:r>
        <w:t xml:space="preserve"> </w:t>
      </w:r>
      <w:r>
        <w:rPr>
          <w:rFonts w:hint="eastAsia"/>
        </w:rPr>
        <w:t>подхода</w:t>
      </w:r>
      <w:r>
        <w:t xml:space="preserve"> </w:t>
      </w:r>
      <w:r>
        <w:rPr>
          <w:rFonts w:hint="eastAsia"/>
        </w:rPr>
        <w:t>к</w:t>
      </w:r>
      <w:r>
        <w:t xml:space="preserve"> </w:t>
      </w:r>
      <w:r>
        <w:rPr>
          <w:rFonts w:hint="eastAsia"/>
        </w:rPr>
        <w:t>физическому</w:t>
      </w:r>
      <w:r>
        <w:t xml:space="preserve"> </w:t>
      </w:r>
      <w:r>
        <w:rPr>
          <w:rFonts w:hint="eastAsia"/>
        </w:rPr>
        <w:t>воспитанию</w:t>
      </w:r>
      <w:r>
        <w:t xml:space="preserve"> </w:t>
      </w:r>
      <w:r>
        <w:rPr>
          <w:rFonts w:hint="eastAsia"/>
        </w:rPr>
        <w:t>дошкольников</w:t>
      </w:r>
    </w:p>
    <w:p w14:paraId="7DCCB1C5" w14:textId="77777777" w:rsidR="003727DB" w:rsidRDefault="003727DB" w:rsidP="003727DB"/>
    <w:p w14:paraId="30CCC9EE" w14:textId="77777777" w:rsidR="003727DB" w:rsidRDefault="003727DB" w:rsidP="003727DB">
      <w:r>
        <w:t xml:space="preserve">3.2 </w:t>
      </w:r>
      <w:r>
        <w:rPr>
          <w:rFonts w:hint="eastAsia"/>
        </w:rPr>
        <w:t>Кинезиологический</w:t>
      </w:r>
      <w:r>
        <w:t xml:space="preserve"> </w:t>
      </w:r>
      <w:r>
        <w:rPr>
          <w:rFonts w:hint="eastAsia"/>
        </w:rPr>
        <w:t>потенциал</w:t>
      </w:r>
      <w:r>
        <w:t xml:space="preserve"> </w:t>
      </w:r>
      <w:r>
        <w:rPr>
          <w:rFonts w:hint="eastAsia"/>
        </w:rPr>
        <w:t>и</w:t>
      </w:r>
      <w:r>
        <w:t xml:space="preserve"> </w:t>
      </w:r>
      <w:r>
        <w:rPr>
          <w:rFonts w:hint="eastAsia"/>
        </w:rPr>
        <w:t>взаимосвязь</w:t>
      </w:r>
      <w:r>
        <w:t xml:space="preserve"> </w:t>
      </w:r>
      <w:r>
        <w:rPr>
          <w:rFonts w:hint="eastAsia"/>
        </w:rPr>
        <w:t>его</w:t>
      </w:r>
      <w:r>
        <w:t xml:space="preserve"> </w:t>
      </w:r>
      <w:r>
        <w:rPr>
          <w:rFonts w:hint="eastAsia"/>
        </w:rPr>
        <w:t>компонентов</w:t>
      </w:r>
      <w:r>
        <w:t xml:space="preserve"> </w:t>
      </w:r>
      <w:r>
        <w:rPr>
          <w:rFonts w:hint="eastAsia"/>
        </w:rPr>
        <w:t>у</w:t>
      </w:r>
      <w:r>
        <w:t xml:space="preserve"> </w:t>
      </w:r>
      <w:r>
        <w:rPr>
          <w:rFonts w:hint="eastAsia"/>
        </w:rPr>
        <w:t>дошкольников</w:t>
      </w:r>
      <w:r>
        <w:t xml:space="preserve"> 5-6 </w:t>
      </w:r>
      <w:r>
        <w:rPr>
          <w:rFonts w:hint="eastAsia"/>
        </w:rPr>
        <w:t>лет</w:t>
      </w:r>
    </w:p>
    <w:p w14:paraId="3B6B7093" w14:textId="77777777" w:rsidR="003727DB" w:rsidRDefault="003727DB" w:rsidP="003727DB"/>
    <w:p w14:paraId="23CA8B53" w14:textId="77777777" w:rsidR="003727DB" w:rsidRDefault="003727DB" w:rsidP="003727DB">
      <w:r>
        <w:t xml:space="preserve">3.3 </w:t>
      </w:r>
      <w:r>
        <w:rPr>
          <w:rFonts w:hint="eastAsia"/>
        </w:rPr>
        <w:t>Модель</w:t>
      </w:r>
      <w:r>
        <w:t xml:space="preserve"> </w:t>
      </w:r>
      <w:r>
        <w:rPr>
          <w:rFonts w:hint="eastAsia"/>
        </w:rPr>
        <w:t>психомоторного</w:t>
      </w:r>
      <w:r>
        <w:t xml:space="preserve"> </w:t>
      </w:r>
      <w:r>
        <w:rPr>
          <w:rFonts w:hint="eastAsia"/>
        </w:rPr>
        <w:t>развития</w:t>
      </w:r>
      <w:r>
        <w:t xml:space="preserve"> </w:t>
      </w:r>
      <w:r>
        <w:rPr>
          <w:rFonts w:hint="eastAsia"/>
        </w:rPr>
        <w:t>дошкольников</w:t>
      </w:r>
      <w:r>
        <w:t xml:space="preserve"> </w:t>
      </w:r>
      <w:r>
        <w:rPr>
          <w:rFonts w:hint="eastAsia"/>
        </w:rPr>
        <w:t>на</w:t>
      </w:r>
      <w:r>
        <w:t xml:space="preserve"> </w:t>
      </w:r>
      <w:r>
        <w:rPr>
          <w:rFonts w:hint="eastAsia"/>
        </w:rPr>
        <w:t>основе</w:t>
      </w:r>
      <w:r>
        <w:t xml:space="preserve"> </w:t>
      </w:r>
      <w:r>
        <w:rPr>
          <w:rFonts w:hint="eastAsia"/>
        </w:rPr>
        <w:t>кинезиологической</w:t>
      </w:r>
      <w:r>
        <w:t xml:space="preserve"> </w:t>
      </w:r>
      <w:r>
        <w:rPr>
          <w:rFonts w:hint="eastAsia"/>
        </w:rPr>
        <w:t>образовательной</w:t>
      </w:r>
      <w:r>
        <w:t xml:space="preserve"> </w:t>
      </w:r>
      <w:r>
        <w:rPr>
          <w:rFonts w:hint="eastAsia"/>
        </w:rPr>
        <w:t>технологии</w:t>
      </w:r>
    </w:p>
    <w:p w14:paraId="2C4FB36A" w14:textId="77777777" w:rsidR="003727DB" w:rsidRDefault="003727DB" w:rsidP="003727DB"/>
    <w:p w14:paraId="08A2AF32" w14:textId="77777777" w:rsidR="003727DB" w:rsidRDefault="003727DB" w:rsidP="003727DB">
      <w:r>
        <w:t xml:space="preserve">3.4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427C1CA" w14:textId="77777777" w:rsidR="003727DB" w:rsidRDefault="003727DB" w:rsidP="003727DB"/>
    <w:p w14:paraId="64425E2A" w14:textId="77777777" w:rsidR="003727DB" w:rsidRDefault="003727DB" w:rsidP="003727DB">
      <w:r>
        <w:t xml:space="preserve">4 </w:t>
      </w:r>
      <w:r>
        <w:rPr>
          <w:rFonts w:hint="eastAsia"/>
        </w:rPr>
        <w:t>ЭКСПЕРИМЕНТАЛЬНАЯ</w:t>
      </w:r>
      <w:r>
        <w:t xml:space="preserve"> </w:t>
      </w:r>
      <w:r>
        <w:rPr>
          <w:rFonts w:hint="eastAsia"/>
        </w:rPr>
        <w:t>ПРОВЕРКА</w:t>
      </w:r>
      <w:r>
        <w:t xml:space="preserve"> </w:t>
      </w:r>
      <w:r>
        <w:rPr>
          <w:rFonts w:hint="eastAsia"/>
        </w:rPr>
        <w:t>ЭФФЕКТИВНОСТИ</w:t>
      </w:r>
      <w:r>
        <w:t xml:space="preserve"> </w:t>
      </w:r>
      <w:r>
        <w:rPr>
          <w:rFonts w:hint="eastAsia"/>
        </w:rPr>
        <w:t>МОДЕЛИ</w:t>
      </w:r>
      <w:r>
        <w:t xml:space="preserve"> </w:t>
      </w:r>
      <w:r>
        <w:rPr>
          <w:rFonts w:hint="eastAsia"/>
        </w:rPr>
        <w:t>ПСИХОМОТОРНОГО</w:t>
      </w:r>
      <w:r>
        <w:t xml:space="preserve"> </w:t>
      </w:r>
      <w:r>
        <w:rPr>
          <w:rFonts w:hint="eastAsia"/>
        </w:rPr>
        <w:t>РАЗВИТИЯ</w:t>
      </w:r>
      <w:r>
        <w:t xml:space="preserve"> </w:t>
      </w:r>
      <w:r>
        <w:rPr>
          <w:rFonts w:hint="eastAsia"/>
        </w:rPr>
        <w:t>ДОШКОЛЬНИКОВ</w:t>
      </w:r>
      <w:r>
        <w:t xml:space="preserve"> </w:t>
      </w:r>
      <w:r>
        <w:rPr>
          <w:rFonts w:hint="eastAsia"/>
        </w:rPr>
        <w:t>НА</w:t>
      </w:r>
      <w:r>
        <w:t xml:space="preserve"> </w:t>
      </w:r>
      <w:r>
        <w:rPr>
          <w:rFonts w:hint="eastAsia"/>
        </w:rPr>
        <w:t>ОСНОВЕ</w:t>
      </w:r>
      <w:r>
        <w:t xml:space="preserve"> </w:t>
      </w:r>
      <w:r>
        <w:rPr>
          <w:rFonts w:hint="eastAsia"/>
        </w:rPr>
        <w:t>КИНЕЗИОЛОГИЧЕСКОЙ</w:t>
      </w:r>
      <w:r>
        <w:t xml:space="preserve"> </w:t>
      </w:r>
      <w:r>
        <w:rPr>
          <w:rFonts w:hint="eastAsia"/>
        </w:rPr>
        <w:t>ОБРАЗОВАТЕЛЬНОЙ</w:t>
      </w:r>
      <w:r>
        <w:t xml:space="preserve"> </w:t>
      </w:r>
      <w:r>
        <w:rPr>
          <w:rFonts w:hint="eastAsia"/>
        </w:rPr>
        <w:t>ТЕХНОЛОГИИ</w:t>
      </w:r>
    </w:p>
    <w:p w14:paraId="61234DCB" w14:textId="77777777" w:rsidR="003727DB" w:rsidRDefault="003727DB" w:rsidP="003727DB"/>
    <w:p w14:paraId="226C4B1A" w14:textId="77777777" w:rsidR="003727DB" w:rsidRDefault="003727DB" w:rsidP="003727DB">
      <w:r>
        <w:t xml:space="preserve">4.1 </w:t>
      </w:r>
      <w:r>
        <w:rPr>
          <w:rFonts w:hint="eastAsia"/>
        </w:rPr>
        <w:t>Организация</w:t>
      </w:r>
      <w:r>
        <w:t xml:space="preserve"> </w:t>
      </w:r>
      <w:r>
        <w:rPr>
          <w:rFonts w:hint="eastAsia"/>
        </w:rPr>
        <w:t>физического</w:t>
      </w:r>
      <w:r>
        <w:t xml:space="preserve"> </w:t>
      </w:r>
      <w:r>
        <w:rPr>
          <w:rFonts w:hint="eastAsia"/>
        </w:rPr>
        <w:t>воспитания</w:t>
      </w:r>
      <w:r>
        <w:t xml:space="preserve"> </w:t>
      </w:r>
      <w:r>
        <w:rPr>
          <w:rFonts w:hint="eastAsia"/>
        </w:rPr>
        <w:t>дошкольников</w:t>
      </w:r>
      <w:r>
        <w:t xml:space="preserve"> </w:t>
      </w:r>
      <w:r>
        <w:rPr>
          <w:rFonts w:hint="eastAsia"/>
        </w:rPr>
        <w:t>на</w:t>
      </w:r>
      <w:r>
        <w:t xml:space="preserve"> </w:t>
      </w:r>
      <w:r>
        <w:rPr>
          <w:rFonts w:hint="eastAsia"/>
        </w:rPr>
        <w:t>основе</w:t>
      </w:r>
      <w:r>
        <w:t xml:space="preserve"> </w:t>
      </w:r>
      <w:r>
        <w:rPr>
          <w:rFonts w:hint="eastAsia"/>
        </w:rPr>
        <w:t>кинезиологической</w:t>
      </w:r>
      <w:r>
        <w:t xml:space="preserve"> </w:t>
      </w:r>
      <w:r>
        <w:rPr>
          <w:rFonts w:hint="eastAsia"/>
        </w:rPr>
        <w:t>образовательной</w:t>
      </w:r>
      <w:r>
        <w:t xml:space="preserve"> </w:t>
      </w:r>
      <w:r>
        <w:rPr>
          <w:rFonts w:hint="eastAsia"/>
        </w:rPr>
        <w:t>технологии</w:t>
      </w:r>
    </w:p>
    <w:p w14:paraId="2F89DC91" w14:textId="77777777" w:rsidR="003727DB" w:rsidRDefault="003727DB" w:rsidP="003727DB"/>
    <w:p w14:paraId="56DF8263" w14:textId="77777777" w:rsidR="003727DB" w:rsidRDefault="003727DB" w:rsidP="003727DB">
      <w:r>
        <w:t xml:space="preserve">4.2 </w:t>
      </w:r>
      <w:r>
        <w:rPr>
          <w:rFonts w:hint="eastAsia"/>
        </w:rPr>
        <w:t>Динамика</w:t>
      </w:r>
      <w:r>
        <w:t xml:space="preserve"> </w:t>
      </w:r>
      <w:r>
        <w:rPr>
          <w:rFonts w:hint="eastAsia"/>
        </w:rPr>
        <w:t>показателей</w:t>
      </w:r>
      <w:r>
        <w:t xml:space="preserve"> </w:t>
      </w:r>
      <w:r>
        <w:rPr>
          <w:rFonts w:hint="eastAsia"/>
        </w:rPr>
        <w:t>двигательной</w:t>
      </w:r>
      <w:r>
        <w:t xml:space="preserve"> </w:t>
      </w:r>
      <w:r>
        <w:rPr>
          <w:rFonts w:hint="eastAsia"/>
        </w:rPr>
        <w:t>подготовленности</w:t>
      </w:r>
      <w:r>
        <w:t xml:space="preserve"> </w:t>
      </w:r>
      <w:r>
        <w:rPr>
          <w:rFonts w:hint="eastAsia"/>
        </w:rPr>
        <w:t>и</w:t>
      </w:r>
      <w:r>
        <w:t xml:space="preserve"> </w:t>
      </w:r>
      <w:r>
        <w:rPr>
          <w:rFonts w:hint="eastAsia"/>
        </w:rPr>
        <w:t>физического</w:t>
      </w:r>
    </w:p>
    <w:p w14:paraId="5799F664" w14:textId="77777777" w:rsidR="003727DB" w:rsidRDefault="003727DB" w:rsidP="003727DB"/>
    <w:p w14:paraId="488E3FC8" w14:textId="77777777" w:rsidR="003727DB" w:rsidRDefault="003727DB" w:rsidP="003727DB">
      <w:r>
        <w:rPr>
          <w:rFonts w:hint="eastAsia"/>
        </w:rPr>
        <w:t>развития</w:t>
      </w:r>
      <w:r>
        <w:t xml:space="preserve"> </w:t>
      </w:r>
      <w:r>
        <w:rPr>
          <w:rFonts w:hint="eastAsia"/>
        </w:rPr>
        <w:t>дошкольников</w:t>
      </w:r>
      <w:r>
        <w:t xml:space="preserve"> 5-6 </w:t>
      </w:r>
      <w:r>
        <w:rPr>
          <w:rFonts w:hint="eastAsia"/>
        </w:rPr>
        <w:t>лет</w:t>
      </w:r>
    </w:p>
    <w:p w14:paraId="1431B340" w14:textId="77777777" w:rsidR="003727DB" w:rsidRDefault="003727DB" w:rsidP="003727DB"/>
    <w:p w14:paraId="51B65EB0" w14:textId="77777777" w:rsidR="003727DB" w:rsidRDefault="003727DB" w:rsidP="003727DB">
      <w:r>
        <w:t xml:space="preserve">4.3 </w:t>
      </w:r>
      <w:r>
        <w:rPr>
          <w:rFonts w:hint="eastAsia"/>
        </w:rPr>
        <w:t>Динамика</w:t>
      </w:r>
      <w:r>
        <w:t xml:space="preserve"> </w:t>
      </w:r>
      <w:r>
        <w:rPr>
          <w:rFonts w:hint="eastAsia"/>
        </w:rPr>
        <w:t>показателей</w:t>
      </w:r>
      <w:r>
        <w:t xml:space="preserve"> </w:t>
      </w:r>
      <w:r>
        <w:rPr>
          <w:rFonts w:hint="eastAsia"/>
        </w:rPr>
        <w:t>психомоторной</w:t>
      </w:r>
      <w:r>
        <w:t xml:space="preserve"> </w:t>
      </w:r>
      <w:r>
        <w:rPr>
          <w:rFonts w:hint="eastAsia"/>
        </w:rPr>
        <w:t>подготовленности</w:t>
      </w:r>
      <w:r>
        <w:t xml:space="preserve"> </w:t>
      </w:r>
      <w:r>
        <w:rPr>
          <w:rFonts w:hint="eastAsia"/>
        </w:rPr>
        <w:t>дошкольников</w:t>
      </w:r>
      <w:r>
        <w:t xml:space="preserve"> 5-6 </w:t>
      </w:r>
      <w:r>
        <w:rPr>
          <w:rFonts w:hint="eastAsia"/>
        </w:rPr>
        <w:t>лет</w:t>
      </w:r>
    </w:p>
    <w:p w14:paraId="5C5B67DE" w14:textId="77777777" w:rsidR="003727DB" w:rsidRDefault="003727DB" w:rsidP="003727DB"/>
    <w:p w14:paraId="39AC9900" w14:textId="77777777" w:rsidR="003727DB" w:rsidRDefault="003727DB" w:rsidP="003727DB">
      <w:r>
        <w:t xml:space="preserve">4.4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2D765750" w14:textId="77777777" w:rsidR="003727DB" w:rsidRDefault="003727DB" w:rsidP="003727DB"/>
    <w:p w14:paraId="30006863" w14:textId="77777777" w:rsidR="003727DB" w:rsidRDefault="003727DB" w:rsidP="003727DB">
      <w:r>
        <w:rPr>
          <w:rFonts w:hint="eastAsia"/>
        </w:rPr>
        <w:t>ЗАКЛЮЧЕНИЕ</w:t>
      </w:r>
    </w:p>
    <w:p w14:paraId="1AB16D04" w14:textId="77777777" w:rsidR="003727DB" w:rsidRDefault="003727DB" w:rsidP="003727DB"/>
    <w:p w14:paraId="23AFFE22" w14:textId="77777777" w:rsidR="003727DB" w:rsidRDefault="003727DB" w:rsidP="003727DB">
      <w:r>
        <w:rPr>
          <w:rFonts w:hint="eastAsia"/>
        </w:rPr>
        <w:t>СПИСОК</w:t>
      </w:r>
      <w:r>
        <w:t xml:space="preserve"> </w:t>
      </w:r>
      <w:r>
        <w:rPr>
          <w:rFonts w:hint="eastAsia"/>
        </w:rPr>
        <w:t>ЛИТЕРАТУРЫ</w:t>
      </w:r>
    </w:p>
    <w:p w14:paraId="31B5235D" w14:textId="77777777" w:rsidR="003727DB" w:rsidRDefault="003727DB" w:rsidP="003727DB"/>
    <w:p w14:paraId="0D1A656E" w14:textId="77777777" w:rsidR="003727DB" w:rsidRDefault="003727DB" w:rsidP="003727DB">
      <w:r>
        <w:rPr>
          <w:rFonts w:hint="eastAsia"/>
        </w:rPr>
        <w:lastRenderedPageBreak/>
        <w:t>ПРИЛОЖЕНИЕ</w:t>
      </w:r>
      <w:r>
        <w:t xml:space="preserve"> </w:t>
      </w:r>
      <w:r>
        <w:rPr>
          <w:rFonts w:hint="eastAsia"/>
        </w:rPr>
        <w:t>А</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исследования</w:t>
      </w:r>
      <w:r>
        <w:t xml:space="preserve"> </w:t>
      </w:r>
      <w:r>
        <w:rPr>
          <w:rFonts w:hint="eastAsia"/>
        </w:rPr>
        <w:t>в</w:t>
      </w:r>
      <w:r>
        <w:t xml:space="preserve"> </w:t>
      </w:r>
      <w:r>
        <w:rPr>
          <w:rFonts w:hint="eastAsia"/>
        </w:rPr>
        <w:t>практику</w:t>
      </w:r>
      <w:r>
        <w:t xml:space="preserve"> </w:t>
      </w:r>
      <w:r>
        <w:rPr>
          <w:rFonts w:hint="eastAsia"/>
        </w:rPr>
        <w:t>МБДОУ</w:t>
      </w:r>
    </w:p>
    <w:p w14:paraId="48B1DABE" w14:textId="77777777" w:rsidR="003727DB" w:rsidRDefault="003727DB" w:rsidP="003727DB"/>
    <w:p w14:paraId="6A218430" w14:textId="77777777" w:rsidR="003727DB" w:rsidRDefault="003727DB" w:rsidP="003727DB">
      <w:r>
        <w:rPr>
          <w:rFonts w:hint="eastAsia"/>
        </w:rPr>
        <w:t>№</w:t>
      </w:r>
      <w:r>
        <w:t xml:space="preserve"> 4 </w:t>
      </w:r>
      <w:r>
        <w:rPr>
          <w:rFonts w:hint="eastAsia"/>
        </w:rPr>
        <w:t>«</w:t>
      </w:r>
      <w:r>
        <w:rPr>
          <w:rFonts w:hint="eastAsia"/>
        </w:rPr>
        <w:t>Монтессори</w:t>
      </w:r>
      <w:r>
        <w:rPr>
          <w:rFonts w:hint="eastAsia"/>
        </w:rPr>
        <w:t>»</w:t>
      </w:r>
      <w:r>
        <w:t xml:space="preserve"> </w:t>
      </w:r>
      <w:r>
        <w:rPr>
          <w:rFonts w:hint="eastAsia"/>
        </w:rPr>
        <w:t>г</w:t>
      </w:r>
      <w:r>
        <w:t xml:space="preserve">. </w:t>
      </w:r>
      <w:r>
        <w:rPr>
          <w:rFonts w:hint="eastAsia"/>
        </w:rPr>
        <w:t>Томска</w:t>
      </w:r>
    </w:p>
    <w:p w14:paraId="22D9051F" w14:textId="77777777" w:rsidR="003727DB" w:rsidRDefault="003727DB" w:rsidP="003727DB"/>
    <w:p w14:paraId="7AA64E60" w14:textId="77777777" w:rsidR="003727DB" w:rsidRDefault="003727DB" w:rsidP="003727DB">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исследования</w:t>
      </w:r>
      <w:r>
        <w:t xml:space="preserve"> </w:t>
      </w:r>
      <w:r>
        <w:rPr>
          <w:rFonts w:hint="eastAsia"/>
        </w:rPr>
        <w:t>в</w:t>
      </w:r>
      <w:r>
        <w:t xml:space="preserve"> </w:t>
      </w:r>
      <w:r>
        <w:rPr>
          <w:rFonts w:hint="eastAsia"/>
        </w:rPr>
        <w:t>практику</w:t>
      </w:r>
      <w:r>
        <w:t xml:space="preserve"> </w:t>
      </w:r>
      <w:r>
        <w:rPr>
          <w:rFonts w:hint="eastAsia"/>
        </w:rPr>
        <w:t>Детского</w:t>
      </w:r>
    </w:p>
    <w:p w14:paraId="5919AA17" w14:textId="77777777" w:rsidR="003727DB" w:rsidRDefault="003727DB" w:rsidP="003727DB"/>
    <w:p w14:paraId="489F1FE1" w14:textId="77777777" w:rsidR="003727DB" w:rsidRDefault="003727DB" w:rsidP="003727DB">
      <w:r>
        <w:rPr>
          <w:rFonts w:hint="eastAsia"/>
        </w:rPr>
        <w:t>сада</w:t>
      </w:r>
      <w:r>
        <w:t xml:space="preserve"> </w:t>
      </w:r>
      <w:r>
        <w:rPr>
          <w:rFonts w:hint="eastAsia"/>
        </w:rPr>
        <w:t>№</w:t>
      </w:r>
      <w:r>
        <w:t xml:space="preserve"> 49 </w:t>
      </w:r>
      <w:r>
        <w:rPr>
          <w:rFonts w:hint="eastAsia"/>
        </w:rPr>
        <w:t>Томского</w:t>
      </w:r>
      <w:r>
        <w:t xml:space="preserve"> </w:t>
      </w:r>
      <w:r>
        <w:rPr>
          <w:rFonts w:hint="eastAsia"/>
        </w:rPr>
        <w:t>государственного</w:t>
      </w:r>
      <w:r>
        <w:t xml:space="preserve"> </w:t>
      </w:r>
      <w:r>
        <w:rPr>
          <w:rFonts w:hint="eastAsia"/>
        </w:rPr>
        <w:t>университета</w:t>
      </w:r>
    </w:p>
    <w:p w14:paraId="1B96C751" w14:textId="77777777" w:rsidR="003727DB" w:rsidRDefault="003727DB" w:rsidP="003727DB"/>
    <w:p w14:paraId="1E15431A" w14:textId="02693A55" w:rsidR="003727DB" w:rsidRPr="003727DB" w:rsidRDefault="003727DB" w:rsidP="003727DB">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исследования</w:t>
      </w:r>
      <w:r>
        <w:t xml:space="preserve"> </w:t>
      </w:r>
      <w:r>
        <w:rPr>
          <w:rFonts w:hint="eastAsia"/>
        </w:rPr>
        <w:t>в</w:t>
      </w:r>
      <w:r>
        <w:t xml:space="preserve"> </w:t>
      </w:r>
      <w:r>
        <w:rPr>
          <w:rFonts w:hint="eastAsia"/>
        </w:rPr>
        <w:t>практику</w:t>
      </w:r>
      <w:r>
        <w:t xml:space="preserve"> </w:t>
      </w:r>
      <w:r>
        <w:rPr>
          <w:rFonts w:hint="eastAsia"/>
        </w:rPr>
        <w:t>МБОУ</w:t>
      </w:r>
      <w:r>
        <w:t xml:space="preserve"> </w:t>
      </w:r>
      <w:r>
        <w:rPr>
          <w:rFonts w:hint="eastAsia"/>
        </w:rPr>
        <w:t>прогимназия</w:t>
      </w:r>
      <w:r>
        <w:t xml:space="preserve"> </w:t>
      </w:r>
      <w:r>
        <w:rPr>
          <w:rFonts w:hint="eastAsia"/>
        </w:rPr>
        <w:t>«</w:t>
      </w:r>
      <w:r>
        <w:rPr>
          <w:rFonts w:hint="eastAsia"/>
        </w:rPr>
        <w:t>Кристина</w:t>
      </w:r>
      <w:r>
        <w:rPr>
          <w:rFonts w:hint="eastAsia"/>
        </w:rPr>
        <w:t>»</w:t>
      </w:r>
      <w:r>
        <w:t xml:space="preserve"> </w:t>
      </w:r>
      <w:r>
        <w:rPr>
          <w:rFonts w:hint="eastAsia"/>
        </w:rPr>
        <w:t>г</w:t>
      </w:r>
      <w:r>
        <w:t xml:space="preserve">. </w:t>
      </w:r>
      <w:r>
        <w:rPr>
          <w:rFonts w:hint="eastAsia"/>
        </w:rPr>
        <w:t>Томска</w:t>
      </w:r>
    </w:p>
    <w:sectPr w:rsidR="003727DB" w:rsidRPr="003727DB" w:rsidSect="007A5DD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55D3" w14:textId="77777777" w:rsidR="007A5DD1" w:rsidRDefault="007A5DD1">
      <w:pPr>
        <w:spacing w:after="0" w:line="240" w:lineRule="auto"/>
      </w:pPr>
      <w:r>
        <w:separator/>
      </w:r>
    </w:p>
  </w:endnote>
  <w:endnote w:type="continuationSeparator" w:id="0">
    <w:p w14:paraId="24BDFBFA" w14:textId="77777777" w:rsidR="007A5DD1" w:rsidRDefault="007A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E84C0" w14:textId="77777777" w:rsidR="007A5DD1" w:rsidRDefault="007A5DD1"/>
    <w:p w14:paraId="1DA766A2" w14:textId="77777777" w:rsidR="007A5DD1" w:rsidRDefault="007A5DD1"/>
    <w:p w14:paraId="3A192720" w14:textId="77777777" w:rsidR="007A5DD1" w:rsidRDefault="007A5DD1"/>
    <w:p w14:paraId="71FEBB08" w14:textId="77777777" w:rsidR="007A5DD1" w:rsidRDefault="007A5DD1"/>
    <w:p w14:paraId="545A1BE3" w14:textId="77777777" w:rsidR="007A5DD1" w:rsidRDefault="007A5DD1"/>
    <w:p w14:paraId="1FECC894" w14:textId="77777777" w:rsidR="007A5DD1" w:rsidRDefault="007A5DD1"/>
    <w:p w14:paraId="59D7ABEF" w14:textId="77777777" w:rsidR="007A5DD1" w:rsidRDefault="007A5D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8EA138" wp14:editId="0FCBA6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65DA4" w14:textId="77777777" w:rsidR="007A5DD1" w:rsidRDefault="007A5D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8EA1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365DA4" w14:textId="77777777" w:rsidR="007A5DD1" w:rsidRDefault="007A5D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EBC551" w14:textId="77777777" w:rsidR="007A5DD1" w:rsidRDefault="007A5DD1"/>
    <w:p w14:paraId="0CFD97EF" w14:textId="77777777" w:rsidR="007A5DD1" w:rsidRDefault="007A5DD1"/>
    <w:p w14:paraId="77BA67B0" w14:textId="77777777" w:rsidR="007A5DD1" w:rsidRDefault="007A5D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CAEEED" wp14:editId="0E3CB5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1BF12" w14:textId="77777777" w:rsidR="007A5DD1" w:rsidRDefault="007A5DD1"/>
                          <w:p w14:paraId="5EBBC258" w14:textId="77777777" w:rsidR="007A5DD1" w:rsidRDefault="007A5D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CAEE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71BF12" w14:textId="77777777" w:rsidR="007A5DD1" w:rsidRDefault="007A5DD1"/>
                    <w:p w14:paraId="5EBBC258" w14:textId="77777777" w:rsidR="007A5DD1" w:rsidRDefault="007A5D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28D029" w14:textId="77777777" w:rsidR="007A5DD1" w:rsidRDefault="007A5DD1"/>
    <w:p w14:paraId="49C68D3C" w14:textId="77777777" w:rsidR="007A5DD1" w:rsidRDefault="007A5DD1">
      <w:pPr>
        <w:rPr>
          <w:sz w:val="2"/>
          <w:szCs w:val="2"/>
        </w:rPr>
      </w:pPr>
    </w:p>
    <w:p w14:paraId="6125168E" w14:textId="77777777" w:rsidR="007A5DD1" w:rsidRDefault="007A5DD1"/>
    <w:p w14:paraId="66DF24AB" w14:textId="77777777" w:rsidR="007A5DD1" w:rsidRDefault="007A5DD1">
      <w:pPr>
        <w:spacing w:after="0" w:line="240" w:lineRule="auto"/>
      </w:pPr>
    </w:p>
  </w:footnote>
  <w:footnote w:type="continuationSeparator" w:id="0">
    <w:p w14:paraId="587334B3" w14:textId="77777777" w:rsidR="007A5DD1" w:rsidRDefault="007A5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D1"/>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9815</TotalTime>
  <Pages>3</Pages>
  <Words>293</Words>
  <Characters>1673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911</cp:revision>
  <cp:lastPrinted>2009-02-06T05:36:00Z</cp:lastPrinted>
  <dcterms:created xsi:type="dcterms:W3CDTF">2024-01-07T13:43:00Z</dcterms:created>
  <dcterms:modified xsi:type="dcterms:W3CDTF">2024-01-23T10:13:00Z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