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ІЛЬЧЕНКО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ОЛЕКСІЙ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ОЛЕКСІЙОВИЧ</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Назва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дисертаційної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роботи</w:t>
      </w:r>
      <w:r w:rsidRPr="00B84451">
        <w:rPr>
          <w:rFonts w:ascii="Verdana" w:hAnsi="Verdana"/>
          <w:color w:val="000000"/>
          <w:shd w:val="clear" w:color="auto" w:fill="FFFFFF"/>
        </w:rPr>
        <w:t>: "</w:t>
      </w:r>
      <w:r w:rsidRPr="00B84451">
        <w:rPr>
          <w:rFonts w:ascii="Verdana" w:hAnsi="Verdana" w:hint="eastAsia"/>
          <w:color w:val="000000"/>
          <w:shd w:val="clear" w:color="auto" w:fill="FFFFFF"/>
        </w:rPr>
        <w:t>КОЛИВАЛЬНА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СПЕКТРОСКОПІЯ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БІНАРНИХ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РІЗНОЮ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МІЖМОЛЕКУЛЯРНОЮ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ВЗАЄМОДІЄЮ</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p>
    <w:p w:rsidR="00B84451" w:rsidRPr="00B84451" w:rsidRDefault="00B84451" w:rsidP="00B84451">
      <w:pPr>
        <w:rPr>
          <w:rFonts w:ascii="Verdana" w:hAnsi="Verdana"/>
          <w:color w:val="000000"/>
          <w:shd w:val="clear" w:color="auto" w:fill="FFFFFF"/>
        </w:rPr>
      </w:pPr>
    </w:p>
    <w:p w:rsidR="00B84451" w:rsidRPr="00B84451" w:rsidRDefault="00B84451" w:rsidP="00B84451">
      <w:pPr>
        <w:rPr>
          <w:rFonts w:ascii="Verdana" w:hAnsi="Verdana"/>
          <w:color w:val="000000"/>
          <w:shd w:val="clear" w:color="auto" w:fill="FFFFFF"/>
        </w:rPr>
      </w:pPr>
    </w:p>
    <w:p w:rsidR="00B84451" w:rsidRPr="00B84451" w:rsidRDefault="00B84451" w:rsidP="00B84451">
      <w:pPr>
        <w:rPr>
          <w:rFonts w:ascii="Verdana" w:hAnsi="Verdana"/>
          <w:color w:val="000000"/>
          <w:shd w:val="clear" w:color="auto" w:fill="FFFFFF"/>
        </w:rPr>
      </w:pP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МІНІСТЕРСТВО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ОСВІТИ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НАУКИ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УКРАЇНИ</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КИЇВСЬКИЙ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НАЦІОНАЛЬНИЙ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УНІВЕРСИТЕТ</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імені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ТАРАСА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ШЕВЧЕНКА</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правах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рукопису</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Ільченко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Олексій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Олексійович</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УДК</w:t>
      </w:r>
      <w:r w:rsidRPr="00B84451">
        <w:rPr>
          <w:rFonts w:ascii="Verdana" w:hAnsi="Verdana"/>
          <w:color w:val="000000"/>
          <w:shd w:val="clear" w:color="auto" w:fill="FFFFFF"/>
        </w:rPr>
        <w:t xml:space="preserve"> 532.74, 543.421.424</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КОЛИВАЛЬНА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СПЕКТРОСКОПІЯ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БІНАРНИХ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РОЗЧИНАХ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РІЗНОЮ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МІЖМОЛЕКУЛЯРНОЮ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ВЗАЄМОДІЄЮ</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01.04.05 </w:t>
      </w:r>
      <w:r w:rsidRPr="00B84451">
        <w:rPr>
          <w:rFonts w:ascii="Verdana" w:hAnsi="Verdana" w:hint="eastAsia"/>
          <w:color w:val="000000"/>
          <w:shd w:val="clear" w:color="auto" w:fill="FFFFFF"/>
        </w:rPr>
        <w:t>–</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оптика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лазерна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фізика</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Дисертація</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здобуття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наукового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ступеня</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кандидата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фізико</w:t>
      </w:r>
      <w:r w:rsidRPr="00B84451">
        <w:rPr>
          <w:rFonts w:ascii="Verdana" w:hAnsi="Verdana"/>
          <w:color w:val="000000"/>
          <w:shd w:val="clear" w:color="auto" w:fill="FFFFFF"/>
        </w:rPr>
        <w:t>-</w:t>
      </w:r>
      <w:r w:rsidRPr="00B84451">
        <w:rPr>
          <w:rFonts w:ascii="Verdana" w:hAnsi="Verdana" w:hint="eastAsia"/>
          <w:color w:val="000000"/>
          <w:shd w:val="clear" w:color="auto" w:fill="FFFFFF"/>
        </w:rPr>
        <w:t>математичних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наук</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Науковий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керівник</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Обуховський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В’ячеслав</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Володимирович</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доктор</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фізико</w:t>
      </w:r>
      <w:r w:rsidRPr="00B84451">
        <w:rPr>
          <w:rFonts w:ascii="Verdana" w:hAnsi="Verdana"/>
          <w:color w:val="000000"/>
          <w:shd w:val="clear" w:color="auto" w:fill="FFFFFF"/>
        </w:rPr>
        <w:t>-</w:t>
      </w:r>
      <w:r w:rsidRPr="00B84451">
        <w:rPr>
          <w:rFonts w:ascii="Verdana" w:hAnsi="Verdana" w:hint="eastAsia"/>
          <w:color w:val="000000"/>
          <w:shd w:val="clear" w:color="auto" w:fill="FFFFFF"/>
        </w:rPr>
        <w:t>математичних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наук</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професор</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КИЇВ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w:t>
      </w:r>
      <w:r w:rsidRPr="00B84451">
        <w:rPr>
          <w:rFonts w:ascii="Verdana" w:hAnsi="Verdana"/>
          <w:color w:val="000000"/>
          <w:shd w:val="clear" w:color="auto" w:fill="FFFFFF"/>
        </w:rPr>
        <w:t xml:space="preserve"> 2014</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2</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ВСТУП</w:t>
      </w:r>
      <w:r w:rsidRPr="00B84451">
        <w:rPr>
          <w:rFonts w:ascii="Verdana" w:hAnsi="Verdana"/>
          <w:color w:val="000000"/>
          <w:shd w:val="clear" w:color="auto" w:fill="FFFFFF"/>
        </w:rPr>
        <w:t>..............................................................................................................5</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РОЗДІЛ</w:t>
      </w:r>
      <w:r w:rsidRPr="00B84451">
        <w:rPr>
          <w:rFonts w:ascii="Verdana" w:hAnsi="Verdana"/>
          <w:color w:val="000000"/>
          <w:shd w:val="clear" w:color="auto" w:fill="FFFFFF"/>
        </w:rPr>
        <w:t xml:space="preserve"> 1. </w:t>
      </w:r>
      <w:r w:rsidRPr="00B84451">
        <w:rPr>
          <w:rFonts w:ascii="Verdana" w:hAnsi="Verdana" w:hint="eastAsia"/>
          <w:color w:val="000000"/>
          <w:shd w:val="clear" w:color="auto" w:fill="FFFFFF"/>
        </w:rPr>
        <w:t>ПРОЦЕСИ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КОМПЛЕКСОУТВОРЕННЯ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БІНАРНИХ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РОЗЧИНАХ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МОЛЕКУЛЯРНИХ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w:t>
      </w:r>
      <w:r w:rsidRPr="00B84451">
        <w:rPr>
          <w:rFonts w:ascii="Verdana" w:hAnsi="Verdana"/>
          <w:color w:val="000000"/>
          <w:shd w:val="clear" w:color="auto" w:fill="FFFFFF"/>
        </w:rPr>
        <w:t xml:space="preserve"> .............................................................. 13</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1.1. </w:t>
      </w:r>
      <w:r w:rsidRPr="00B84451">
        <w:rPr>
          <w:rFonts w:ascii="Verdana" w:hAnsi="Verdana" w:hint="eastAsia"/>
          <w:color w:val="000000"/>
          <w:shd w:val="clear" w:color="auto" w:fill="FFFFFF"/>
        </w:rPr>
        <w:t>Асоціати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рідинах</w:t>
      </w:r>
      <w:r w:rsidRPr="00B84451">
        <w:rPr>
          <w:rFonts w:ascii="Verdana" w:hAnsi="Verdana"/>
          <w:color w:val="000000"/>
          <w:shd w:val="clear" w:color="auto" w:fill="FFFFFF"/>
        </w:rPr>
        <w:t>.............................................................. 13</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1.2. </w:t>
      </w:r>
      <w:r w:rsidRPr="00B84451">
        <w:rPr>
          <w:rFonts w:ascii="Verdana" w:hAnsi="Verdana" w:hint="eastAsia"/>
          <w:color w:val="000000"/>
          <w:shd w:val="clear" w:color="auto" w:fill="FFFFFF"/>
        </w:rPr>
        <w:t>Методи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дослідження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молекулярної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структури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w:t>
      </w:r>
      <w:r w:rsidRPr="00B84451">
        <w:rPr>
          <w:rFonts w:ascii="Verdana" w:hAnsi="Verdana"/>
          <w:color w:val="000000"/>
          <w:shd w:val="clear" w:color="auto" w:fill="FFFFFF"/>
        </w:rPr>
        <w:t xml:space="preserve"> ............ 17</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1.3. </w:t>
      </w:r>
      <w:r w:rsidRPr="00B84451">
        <w:rPr>
          <w:rFonts w:ascii="Verdana" w:hAnsi="Verdana" w:hint="eastAsia"/>
          <w:color w:val="000000"/>
          <w:shd w:val="clear" w:color="auto" w:fill="FFFFFF"/>
        </w:rPr>
        <w:t>КРС</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ІЧ</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спектроскопія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комплексоутворення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бінарних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розчинах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рідин</w:t>
      </w:r>
      <w:r w:rsidRPr="00B84451">
        <w:rPr>
          <w:rFonts w:ascii="Verdana" w:hAnsi="Verdana"/>
          <w:color w:val="000000"/>
          <w:shd w:val="clear" w:color="auto" w:fill="FFFFFF"/>
        </w:rPr>
        <w:t>........................................................................................................................20</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1.4. </w:t>
      </w:r>
      <w:r w:rsidRPr="00B84451">
        <w:rPr>
          <w:rFonts w:ascii="Verdana" w:hAnsi="Verdana" w:hint="eastAsia"/>
          <w:color w:val="000000"/>
          <w:shd w:val="clear" w:color="auto" w:fill="FFFFFF"/>
        </w:rPr>
        <w:t>Хемометричні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методи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кількісного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аналізу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коливальних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спектрів</w:t>
      </w:r>
      <w:r w:rsidRPr="00B84451">
        <w:rPr>
          <w:rFonts w:ascii="Verdana" w:hAnsi="Verdana"/>
          <w:color w:val="000000"/>
          <w:shd w:val="clear" w:color="auto" w:fill="FFFFFF"/>
        </w:rPr>
        <w:t xml:space="preserve"> ....... 27</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1.5. </w:t>
      </w:r>
      <w:r w:rsidRPr="00B84451">
        <w:rPr>
          <w:rFonts w:ascii="Verdana" w:hAnsi="Verdana" w:hint="eastAsia"/>
          <w:color w:val="000000"/>
          <w:shd w:val="clear" w:color="auto" w:fill="FFFFFF"/>
        </w:rPr>
        <w:t>Висновки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розділу</w:t>
      </w:r>
      <w:r w:rsidRPr="00B84451">
        <w:rPr>
          <w:rFonts w:ascii="Verdana" w:hAnsi="Verdana"/>
          <w:color w:val="000000"/>
          <w:shd w:val="clear" w:color="auto" w:fill="FFFFFF"/>
        </w:rPr>
        <w:t xml:space="preserve"> 1............................................................................. 45</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РОЗДІЛ</w:t>
      </w:r>
      <w:r w:rsidRPr="00B84451">
        <w:rPr>
          <w:rFonts w:ascii="Verdana" w:hAnsi="Verdana"/>
          <w:color w:val="000000"/>
          <w:shd w:val="clear" w:color="auto" w:fill="FFFFFF"/>
        </w:rPr>
        <w:t xml:space="preserve"> 2. </w:t>
      </w:r>
      <w:r w:rsidRPr="00B84451">
        <w:rPr>
          <w:rFonts w:ascii="Verdana" w:hAnsi="Verdana" w:hint="eastAsia"/>
          <w:color w:val="000000"/>
          <w:shd w:val="clear" w:color="auto" w:fill="FFFFFF"/>
        </w:rPr>
        <w:t>МЕТОДИКА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ЕКСПЕРИМЕНТУ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ОБ’ЄКТИ</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ДОСЛІДЖЕННЯ</w:t>
      </w:r>
      <w:r w:rsidRPr="00B84451">
        <w:rPr>
          <w:rFonts w:ascii="Verdana" w:hAnsi="Verdana"/>
          <w:color w:val="000000"/>
          <w:shd w:val="clear" w:color="auto" w:fill="FFFFFF"/>
        </w:rPr>
        <w:t xml:space="preserve"> .................................................................................................... 46</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2.1. </w:t>
      </w:r>
      <w:r w:rsidRPr="00B84451">
        <w:rPr>
          <w:rFonts w:ascii="Verdana" w:hAnsi="Verdana" w:hint="eastAsia"/>
          <w:color w:val="000000"/>
          <w:shd w:val="clear" w:color="auto" w:fill="FFFFFF"/>
        </w:rPr>
        <w:t>Спектрометр</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КРС</w:t>
      </w:r>
      <w:r w:rsidRPr="00B84451">
        <w:rPr>
          <w:rFonts w:ascii="Verdana" w:hAnsi="Verdana"/>
          <w:color w:val="000000"/>
          <w:shd w:val="clear" w:color="auto" w:fill="FFFFFF"/>
        </w:rPr>
        <w:t xml:space="preserve"> .................................................................................... 46</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2.1.1. </w:t>
      </w:r>
      <w:r w:rsidRPr="00B84451">
        <w:rPr>
          <w:rFonts w:ascii="Verdana" w:hAnsi="Verdana" w:hint="eastAsia"/>
          <w:color w:val="000000"/>
          <w:shd w:val="clear" w:color="auto" w:fill="FFFFFF"/>
        </w:rPr>
        <w:t>Структурна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схема</w:t>
      </w:r>
      <w:r w:rsidRPr="00B84451">
        <w:rPr>
          <w:rFonts w:ascii="Verdana" w:hAnsi="Verdana"/>
          <w:color w:val="000000"/>
          <w:shd w:val="clear" w:color="auto" w:fill="FFFFFF"/>
        </w:rPr>
        <w:t xml:space="preserve"> ........................................................................... 46</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2.1.2. </w:t>
      </w:r>
      <w:r w:rsidRPr="00B84451">
        <w:rPr>
          <w:rFonts w:ascii="Verdana" w:hAnsi="Verdana" w:hint="eastAsia"/>
          <w:color w:val="000000"/>
          <w:shd w:val="clear" w:color="auto" w:fill="FFFFFF"/>
        </w:rPr>
        <w:t>Складові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частини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установки</w:t>
      </w:r>
      <w:r w:rsidRPr="00B84451">
        <w:rPr>
          <w:rFonts w:ascii="Verdana" w:hAnsi="Verdana"/>
          <w:color w:val="000000"/>
          <w:shd w:val="clear" w:color="auto" w:fill="FFFFFF"/>
        </w:rPr>
        <w:t xml:space="preserve"> ......................................................... 47</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2.2. </w:t>
      </w:r>
      <w:r w:rsidRPr="00B84451">
        <w:rPr>
          <w:rFonts w:ascii="Verdana" w:hAnsi="Verdana" w:hint="eastAsia"/>
          <w:color w:val="000000"/>
          <w:shd w:val="clear" w:color="auto" w:fill="FFFFFF"/>
        </w:rPr>
        <w:t>Мікроскоп</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КРС</w:t>
      </w:r>
      <w:r w:rsidRPr="00B84451">
        <w:rPr>
          <w:rFonts w:ascii="Verdana" w:hAnsi="Verdana"/>
          <w:color w:val="000000"/>
          <w:shd w:val="clear" w:color="auto" w:fill="FFFFFF"/>
        </w:rPr>
        <w:t>........................................................................................ 51</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2.2.1. </w:t>
      </w:r>
      <w:r w:rsidRPr="00B84451">
        <w:rPr>
          <w:rFonts w:ascii="Verdana" w:hAnsi="Verdana" w:hint="eastAsia"/>
          <w:color w:val="000000"/>
          <w:shd w:val="clear" w:color="auto" w:fill="FFFFFF"/>
        </w:rPr>
        <w:t>Структурна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схема</w:t>
      </w:r>
      <w:r w:rsidRPr="00B84451">
        <w:rPr>
          <w:rFonts w:ascii="Verdana" w:hAnsi="Verdana"/>
          <w:color w:val="000000"/>
          <w:shd w:val="clear" w:color="auto" w:fill="FFFFFF"/>
        </w:rPr>
        <w:t xml:space="preserve"> ........................................................................... 51</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2.2.2. </w:t>
      </w:r>
      <w:r w:rsidRPr="00B84451">
        <w:rPr>
          <w:rFonts w:ascii="Verdana" w:hAnsi="Verdana" w:hint="eastAsia"/>
          <w:color w:val="000000"/>
          <w:shd w:val="clear" w:color="auto" w:fill="FFFFFF"/>
        </w:rPr>
        <w:t>Складові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частини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установки</w:t>
      </w:r>
      <w:r w:rsidRPr="00B84451">
        <w:rPr>
          <w:rFonts w:ascii="Verdana" w:hAnsi="Verdana"/>
          <w:color w:val="000000"/>
          <w:shd w:val="clear" w:color="auto" w:fill="FFFFFF"/>
        </w:rPr>
        <w:t xml:space="preserve"> ......................................................... 52</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2.3. </w:t>
      </w:r>
      <w:r w:rsidRPr="00B84451">
        <w:rPr>
          <w:rFonts w:ascii="Verdana" w:hAnsi="Verdana" w:hint="eastAsia"/>
          <w:color w:val="000000"/>
          <w:shd w:val="clear" w:color="auto" w:fill="FFFFFF"/>
        </w:rPr>
        <w:t>ІЧ</w:t>
      </w:r>
      <w:r w:rsidRPr="00B84451">
        <w:rPr>
          <w:rFonts w:ascii="Verdana" w:hAnsi="Verdana"/>
          <w:color w:val="000000"/>
          <w:shd w:val="clear" w:color="auto" w:fill="FFFFFF"/>
        </w:rPr>
        <w:t>-</w:t>
      </w:r>
      <w:r w:rsidRPr="00B84451">
        <w:rPr>
          <w:rFonts w:ascii="Verdana" w:hAnsi="Verdana" w:hint="eastAsia"/>
          <w:color w:val="000000"/>
          <w:shd w:val="clear" w:color="auto" w:fill="FFFFFF"/>
        </w:rPr>
        <w:t>Фур’є</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спектрометр</w:t>
      </w:r>
      <w:r w:rsidRPr="00B84451">
        <w:rPr>
          <w:rFonts w:ascii="Verdana" w:hAnsi="Verdana"/>
          <w:color w:val="000000"/>
          <w:shd w:val="clear" w:color="auto" w:fill="FFFFFF"/>
        </w:rPr>
        <w:t xml:space="preserve"> ............................................................................. 52</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2.3.1. </w:t>
      </w:r>
      <w:r w:rsidRPr="00B84451">
        <w:rPr>
          <w:rFonts w:ascii="Verdana" w:hAnsi="Verdana" w:hint="eastAsia"/>
          <w:color w:val="000000"/>
          <w:shd w:val="clear" w:color="auto" w:fill="FFFFFF"/>
        </w:rPr>
        <w:t>Структурна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схема</w:t>
      </w:r>
      <w:r w:rsidRPr="00B84451">
        <w:rPr>
          <w:rFonts w:ascii="Verdana" w:hAnsi="Verdana"/>
          <w:color w:val="000000"/>
          <w:shd w:val="clear" w:color="auto" w:fill="FFFFFF"/>
        </w:rPr>
        <w:t xml:space="preserve"> ........................................................................... 52</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2.3.2. </w:t>
      </w:r>
      <w:r w:rsidRPr="00B84451">
        <w:rPr>
          <w:rFonts w:ascii="Verdana" w:hAnsi="Verdana" w:hint="eastAsia"/>
          <w:color w:val="000000"/>
          <w:shd w:val="clear" w:color="auto" w:fill="FFFFFF"/>
        </w:rPr>
        <w:t>Вимірювання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ІЧ</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середньому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ближньому</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інфрачервоному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діапазоні</w:t>
      </w:r>
      <w:r w:rsidRPr="00B84451">
        <w:rPr>
          <w:rFonts w:ascii="Verdana" w:hAnsi="Verdana"/>
          <w:color w:val="000000"/>
          <w:shd w:val="clear" w:color="auto" w:fill="FFFFFF"/>
        </w:rPr>
        <w:t>...................................................................................... 54</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2.4. </w:t>
      </w:r>
      <w:r w:rsidRPr="00B84451">
        <w:rPr>
          <w:rFonts w:ascii="Verdana" w:hAnsi="Verdana" w:hint="eastAsia"/>
          <w:color w:val="000000"/>
          <w:shd w:val="clear" w:color="auto" w:fill="FFFFFF"/>
        </w:rPr>
        <w:t>Методика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проведення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експерименту</w:t>
      </w:r>
      <w:r w:rsidRPr="00B84451">
        <w:rPr>
          <w:rFonts w:ascii="Verdana" w:hAnsi="Verdana"/>
          <w:color w:val="000000"/>
          <w:shd w:val="clear" w:color="auto" w:fill="FFFFFF"/>
        </w:rPr>
        <w:t>...................................................... 56</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2.4.1. </w:t>
      </w:r>
      <w:r w:rsidRPr="00B84451">
        <w:rPr>
          <w:rFonts w:ascii="Verdana" w:hAnsi="Verdana" w:hint="eastAsia"/>
          <w:color w:val="000000"/>
          <w:shd w:val="clear" w:color="auto" w:fill="FFFFFF"/>
        </w:rPr>
        <w:t>Пробопідготовка</w:t>
      </w:r>
      <w:r w:rsidRPr="00B84451">
        <w:rPr>
          <w:rFonts w:ascii="Verdana" w:hAnsi="Verdana"/>
          <w:color w:val="000000"/>
          <w:shd w:val="clear" w:color="auto" w:fill="FFFFFF"/>
        </w:rPr>
        <w:t xml:space="preserve"> ............................................................................. 56</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2.4.2. </w:t>
      </w:r>
      <w:r w:rsidRPr="00B84451">
        <w:rPr>
          <w:rFonts w:ascii="Verdana" w:hAnsi="Verdana" w:hint="eastAsia"/>
          <w:color w:val="000000"/>
          <w:shd w:val="clear" w:color="auto" w:fill="FFFFFF"/>
        </w:rPr>
        <w:t>Умови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вимірювань</w:t>
      </w:r>
      <w:r w:rsidRPr="00B84451">
        <w:rPr>
          <w:rFonts w:ascii="Verdana" w:hAnsi="Verdana"/>
          <w:color w:val="000000"/>
          <w:shd w:val="clear" w:color="auto" w:fill="FFFFFF"/>
        </w:rPr>
        <w:t>.......................................................................... 56</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2.5. </w:t>
      </w:r>
      <w:r w:rsidRPr="00B84451">
        <w:rPr>
          <w:rFonts w:ascii="Verdana" w:hAnsi="Verdana" w:hint="eastAsia"/>
          <w:color w:val="000000"/>
          <w:shd w:val="clear" w:color="auto" w:fill="FFFFFF"/>
        </w:rPr>
        <w:t>Об’єкти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дослідження</w:t>
      </w:r>
      <w:r w:rsidRPr="00B84451">
        <w:rPr>
          <w:rFonts w:ascii="Verdana" w:hAnsi="Verdana"/>
          <w:color w:val="000000"/>
          <w:shd w:val="clear" w:color="auto" w:fill="FFFFFF"/>
        </w:rPr>
        <w:t>............................................................................... 58</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3</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2.6. </w:t>
      </w:r>
      <w:r w:rsidRPr="00B84451">
        <w:rPr>
          <w:rFonts w:ascii="Verdana" w:hAnsi="Verdana" w:hint="eastAsia"/>
          <w:color w:val="000000"/>
          <w:shd w:val="clear" w:color="auto" w:fill="FFFFFF"/>
        </w:rPr>
        <w:t>Висновки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розділу</w:t>
      </w:r>
      <w:r w:rsidRPr="00B84451">
        <w:rPr>
          <w:rFonts w:ascii="Verdana" w:hAnsi="Verdana"/>
          <w:color w:val="000000"/>
          <w:shd w:val="clear" w:color="auto" w:fill="FFFFFF"/>
        </w:rPr>
        <w:t xml:space="preserve"> 2............................................................................. 60</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РОЗДІЛ</w:t>
      </w:r>
      <w:r w:rsidRPr="00B84451">
        <w:rPr>
          <w:rFonts w:ascii="Verdana" w:hAnsi="Verdana"/>
          <w:color w:val="000000"/>
          <w:shd w:val="clear" w:color="auto" w:fill="FFFFFF"/>
        </w:rPr>
        <w:t xml:space="preserve"> 3. </w:t>
      </w:r>
      <w:r w:rsidRPr="00B84451">
        <w:rPr>
          <w:rFonts w:ascii="Verdana" w:hAnsi="Verdana" w:hint="eastAsia"/>
          <w:color w:val="000000"/>
          <w:shd w:val="clear" w:color="auto" w:fill="FFFFFF"/>
        </w:rPr>
        <w:t>ДОСЛІДЖЕННЯ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НЕЛІНІЙНИХ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ВЗАЄМОДІЙ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КОЛИВАЛЬНИХ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БІНАРНИХ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ДОПОМОГОЮ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АНАЛІЗУ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w:t>
      </w:r>
      <w:r w:rsidRPr="00B84451">
        <w:rPr>
          <w:rFonts w:ascii="Verdana" w:hAnsi="Verdana" w:hint="eastAsia"/>
          <w:color w:val="000000"/>
          <w:shd w:val="clear" w:color="auto" w:fill="FFFFFF"/>
        </w:rPr>
        <w:t>ЗАЛИШКОВОЇ</w:t>
      </w:r>
      <w:r w:rsidRPr="00B84451">
        <w:rPr>
          <w:rFonts w:ascii="Verdana" w:hAnsi="Verdana" w:hint="eastAsia"/>
          <w:color w:val="000000"/>
          <w:shd w:val="clear" w:color="auto" w:fill="FFFFFF"/>
        </w:rPr>
        <w:t>»</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ІНТЕНСИВНОСТІ</w:t>
      </w:r>
      <w:r w:rsidRPr="00B84451">
        <w:rPr>
          <w:rFonts w:ascii="Verdana" w:hAnsi="Verdana"/>
          <w:color w:val="000000"/>
          <w:shd w:val="clear" w:color="auto" w:fill="FFFFFF"/>
        </w:rPr>
        <w:t>..................... 61</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3.1. </w:t>
      </w:r>
      <w:r w:rsidRPr="00B84451">
        <w:rPr>
          <w:rFonts w:ascii="Verdana" w:hAnsi="Verdana" w:hint="eastAsia"/>
          <w:color w:val="000000"/>
          <w:shd w:val="clear" w:color="auto" w:fill="FFFFFF"/>
        </w:rPr>
        <w:t>Метод</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дослідження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нелінійних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взаємодій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коливальних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спектрах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бінарних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w:t>
      </w:r>
      <w:r w:rsidRPr="00B84451">
        <w:rPr>
          <w:rFonts w:ascii="Verdana" w:hAnsi="Verdana"/>
          <w:color w:val="000000"/>
          <w:shd w:val="clear" w:color="auto" w:fill="FFFFFF"/>
        </w:rPr>
        <w:t xml:space="preserve"> ........................................................................................ 61</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3.2. </w:t>
      </w:r>
      <w:r w:rsidRPr="00B84451">
        <w:rPr>
          <w:rFonts w:ascii="Verdana" w:hAnsi="Verdana" w:hint="eastAsia"/>
          <w:color w:val="000000"/>
          <w:shd w:val="clear" w:color="auto" w:fill="FFFFFF"/>
        </w:rPr>
        <w:t>Аналіз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коливальних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діетиловий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ефір</w:t>
      </w:r>
      <w:r w:rsidRPr="00B84451">
        <w:rPr>
          <w:rFonts w:ascii="Verdana" w:hAnsi="Verdana"/>
          <w:color w:val="000000"/>
          <w:shd w:val="clear" w:color="auto" w:fill="FFFFFF"/>
        </w:rPr>
        <w:t>-</w:t>
      </w:r>
      <w:r w:rsidRPr="00B84451">
        <w:rPr>
          <w:rFonts w:ascii="Verdana" w:hAnsi="Verdana" w:hint="eastAsia"/>
          <w:color w:val="000000"/>
          <w:shd w:val="clear" w:color="auto" w:fill="FFFFFF"/>
        </w:rPr>
        <w:t>хлороформ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ацетон</w:t>
      </w:r>
      <w:r w:rsidRPr="00B84451">
        <w:rPr>
          <w:rFonts w:ascii="Verdana" w:hAnsi="Verdana"/>
          <w:color w:val="000000"/>
          <w:shd w:val="clear" w:color="auto" w:fill="FFFFFF"/>
        </w:rPr>
        <w:t>-</w:t>
      </w:r>
      <w:r w:rsidRPr="00B84451">
        <w:rPr>
          <w:rFonts w:ascii="Verdana" w:hAnsi="Verdana" w:hint="eastAsia"/>
          <w:color w:val="000000"/>
          <w:shd w:val="clear" w:color="auto" w:fill="FFFFFF"/>
        </w:rPr>
        <w:t>хлороформ</w:t>
      </w:r>
      <w:r w:rsidRPr="00B84451">
        <w:rPr>
          <w:rFonts w:ascii="Verdana" w:hAnsi="Verdana"/>
          <w:color w:val="000000"/>
          <w:shd w:val="clear" w:color="auto" w:fill="FFFFFF"/>
        </w:rPr>
        <w:t>.................................................................................................. 69</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3.3. </w:t>
      </w:r>
      <w:r w:rsidRPr="00B84451">
        <w:rPr>
          <w:rFonts w:ascii="Verdana" w:hAnsi="Verdana" w:hint="eastAsia"/>
          <w:color w:val="000000"/>
          <w:shd w:val="clear" w:color="auto" w:fill="FFFFFF"/>
        </w:rPr>
        <w:t>Аналіз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коливальних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хлороформ</w:t>
      </w:r>
      <w:r w:rsidRPr="00B84451">
        <w:rPr>
          <w:rFonts w:ascii="Verdana" w:hAnsi="Verdana"/>
          <w:color w:val="000000"/>
          <w:shd w:val="clear" w:color="auto" w:fill="FFFFFF"/>
        </w:rPr>
        <w:t>-</w:t>
      </w:r>
      <w:r w:rsidRPr="00B84451">
        <w:rPr>
          <w:rFonts w:ascii="Verdana" w:hAnsi="Verdana" w:hint="eastAsia"/>
          <w:color w:val="000000"/>
          <w:shd w:val="clear" w:color="auto" w:fill="FFFFFF"/>
        </w:rPr>
        <w:t>метанол</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метанолвода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етанол</w:t>
      </w:r>
      <w:r w:rsidRPr="00B84451">
        <w:rPr>
          <w:rFonts w:ascii="Verdana" w:hAnsi="Verdana"/>
          <w:color w:val="000000"/>
          <w:shd w:val="clear" w:color="auto" w:fill="FFFFFF"/>
        </w:rPr>
        <w:t>-</w:t>
      </w:r>
      <w:r w:rsidRPr="00B84451">
        <w:rPr>
          <w:rFonts w:ascii="Verdana" w:hAnsi="Verdana" w:hint="eastAsia"/>
          <w:color w:val="000000"/>
          <w:shd w:val="clear" w:color="auto" w:fill="FFFFFF"/>
        </w:rPr>
        <w:t>вода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ізопропанол</w:t>
      </w:r>
      <w:r w:rsidRPr="00B84451">
        <w:rPr>
          <w:rFonts w:ascii="Verdana" w:hAnsi="Verdana"/>
          <w:color w:val="000000"/>
          <w:shd w:val="clear" w:color="auto" w:fill="FFFFFF"/>
        </w:rPr>
        <w:t>-</w:t>
      </w:r>
      <w:r w:rsidRPr="00B84451">
        <w:rPr>
          <w:rFonts w:ascii="Verdana" w:hAnsi="Verdana" w:hint="eastAsia"/>
          <w:color w:val="000000"/>
          <w:shd w:val="clear" w:color="auto" w:fill="FFFFFF"/>
        </w:rPr>
        <w:t>вода</w:t>
      </w:r>
      <w:r w:rsidRPr="00B84451">
        <w:rPr>
          <w:rFonts w:ascii="Verdana" w:hAnsi="Verdana"/>
          <w:color w:val="000000"/>
          <w:shd w:val="clear" w:color="auto" w:fill="FFFFFF"/>
        </w:rPr>
        <w:t>..................................................................... 81</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3.4. </w:t>
      </w:r>
      <w:r w:rsidRPr="00B84451">
        <w:rPr>
          <w:rFonts w:ascii="Verdana" w:hAnsi="Verdana" w:hint="eastAsia"/>
          <w:color w:val="000000"/>
          <w:shd w:val="clear" w:color="auto" w:fill="FFFFFF"/>
        </w:rPr>
        <w:t>Аналіз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коливальних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етилацетат</w:t>
      </w:r>
      <w:r w:rsidRPr="00B84451">
        <w:rPr>
          <w:rFonts w:ascii="Verdana" w:hAnsi="Verdana"/>
          <w:color w:val="000000"/>
          <w:shd w:val="clear" w:color="auto" w:fill="FFFFFF"/>
        </w:rPr>
        <w:t>-</w:t>
      </w:r>
      <w:r w:rsidRPr="00B84451">
        <w:rPr>
          <w:rFonts w:ascii="Verdana" w:hAnsi="Verdana" w:hint="eastAsia"/>
          <w:color w:val="000000"/>
          <w:shd w:val="clear" w:color="auto" w:fill="FFFFFF"/>
        </w:rPr>
        <w:t>циклогексан</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бензол</w:t>
      </w:r>
      <w:r w:rsidRPr="00B84451">
        <w:rPr>
          <w:rFonts w:ascii="Verdana" w:hAnsi="Verdana"/>
          <w:color w:val="000000"/>
          <w:shd w:val="clear" w:color="auto" w:fill="FFFFFF"/>
        </w:rPr>
        <w:t>-</w:t>
      </w:r>
      <w:r w:rsidRPr="00B84451">
        <w:rPr>
          <w:rFonts w:ascii="Verdana" w:hAnsi="Verdana" w:hint="eastAsia"/>
          <w:color w:val="000000"/>
          <w:shd w:val="clear" w:color="auto" w:fill="FFFFFF"/>
        </w:rPr>
        <w:t>циклогексан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метанол</w:t>
      </w:r>
      <w:r w:rsidRPr="00B84451">
        <w:rPr>
          <w:rFonts w:ascii="Verdana" w:hAnsi="Verdana"/>
          <w:color w:val="000000"/>
          <w:shd w:val="clear" w:color="auto" w:fill="FFFFFF"/>
        </w:rPr>
        <w:t>-</w:t>
      </w:r>
      <w:r w:rsidRPr="00B84451">
        <w:rPr>
          <w:rFonts w:ascii="Verdana" w:hAnsi="Verdana" w:hint="eastAsia"/>
          <w:color w:val="000000"/>
          <w:shd w:val="clear" w:color="auto" w:fill="FFFFFF"/>
        </w:rPr>
        <w:t>тетрахлорметан</w:t>
      </w:r>
      <w:r w:rsidRPr="00B84451">
        <w:rPr>
          <w:rFonts w:ascii="Verdana" w:hAnsi="Verdana"/>
          <w:color w:val="000000"/>
          <w:shd w:val="clear" w:color="auto" w:fill="FFFFFF"/>
        </w:rPr>
        <w:t>..................................................... 94</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3.5. </w:t>
      </w:r>
      <w:r w:rsidRPr="00B84451">
        <w:rPr>
          <w:rFonts w:ascii="Verdana" w:hAnsi="Verdana" w:hint="eastAsia"/>
          <w:color w:val="000000"/>
          <w:shd w:val="clear" w:color="auto" w:fill="FFFFFF"/>
        </w:rPr>
        <w:t>Висновки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розділу</w:t>
      </w:r>
      <w:r w:rsidRPr="00B84451">
        <w:rPr>
          <w:rFonts w:ascii="Verdana" w:hAnsi="Verdana"/>
          <w:color w:val="000000"/>
          <w:shd w:val="clear" w:color="auto" w:fill="FFFFFF"/>
        </w:rPr>
        <w:t xml:space="preserve"> 3............................................................................. 99</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РОЗДІЛ</w:t>
      </w:r>
      <w:r w:rsidRPr="00B84451">
        <w:rPr>
          <w:rFonts w:ascii="Verdana" w:hAnsi="Verdana"/>
          <w:color w:val="000000"/>
          <w:shd w:val="clear" w:color="auto" w:fill="FFFFFF"/>
        </w:rPr>
        <w:t xml:space="preserve"> 4. </w:t>
      </w:r>
      <w:r w:rsidRPr="00B84451">
        <w:rPr>
          <w:rFonts w:ascii="Verdana" w:hAnsi="Verdana" w:hint="eastAsia"/>
          <w:color w:val="000000"/>
          <w:shd w:val="clear" w:color="auto" w:fill="FFFFFF"/>
        </w:rPr>
        <w:t>ВИЗНАЧЕННЯ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КОНЦЕНТРАЦІЇ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БІНАРНИХ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РОЗЧИНАХ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МОЛЕКУЛЯРНИХ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АНАЛІЗУ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КОЛИВАЛЬНИХ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СПЕКТРІВ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МЕТОДОМ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БАГАТОВИМІРНОГО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РОЗДІЛЕННЯ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КРИВИХ</w:t>
      </w:r>
      <w:r w:rsidRPr="00B84451">
        <w:rPr>
          <w:rFonts w:ascii="Verdana" w:hAnsi="Verdana"/>
          <w:color w:val="000000"/>
          <w:shd w:val="clear" w:color="auto" w:fill="FFFFFF"/>
        </w:rPr>
        <w:t xml:space="preserve"> ...... 101</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4.1. </w:t>
      </w:r>
      <w:r w:rsidRPr="00B84451">
        <w:rPr>
          <w:rFonts w:ascii="Verdana" w:hAnsi="Verdana" w:hint="eastAsia"/>
          <w:color w:val="000000"/>
          <w:shd w:val="clear" w:color="auto" w:fill="FFFFFF"/>
        </w:rPr>
        <w:t>Визначення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концентрації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діетиловий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ефірхлороформ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ацетон</w:t>
      </w:r>
      <w:r w:rsidRPr="00B84451">
        <w:rPr>
          <w:rFonts w:ascii="Verdana" w:hAnsi="Verdana"/>
          <w:color w:val="000000"/>
          <w:shd w:val="clear" w:color="auto" w:fill="FFFFFF"/>
        </w:rPr>
        <w:t>-</w:t>
      </w:r>
      <w:r w:rsidRPr="00B84451">
        <w:rPr>
          <w:rFonts w:ascii="Verdana" w:hAnsi="Verdana" w:hint="eastAsia"/>
          <w:color w:val="000000"/>
          <w:shd w:val="clear" w:color="auto" w:fill="FFFFFF"/>
        </w:rPr>
        <w:t>хлороформ</w:t>
      </w:r>
      <w:r w:rsidRPr="00B84451">
        <w:rPr>
          <w:rFonts w:ascii="Verdana" w:hAnsi="Verdana"/>
          <w:color w:val="000000"/>
          <w:shd w:val="clear" w:color="auto" w:fill="FFFFFF"/>
        </w:rPr>
        <w:t>........................................................................ 101</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4.2. </w:t>
      </w:r>
      <w:r w:rsidRPr="00B84451">
        <w:rPr>
          <w:rFonts w:ascii="Verdana" w:hAnsi="Verdana" w:hint="eastAsia"/>
          <w:color w:val="000000"/>
          <w:shd w:val="clear" w:color="auto" w:fill="FFFFFF"/>
        </w:rPr>
        <w:t>Визначення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концентрації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метанол</w:t>
      </w:r>
      <w:r w:rsidRPr="00B84451">
        <w:rPr>
          <w:rFonts w:ascii="Verdana" w:hAnsi="Verdana"/>
          <w:color w:val="000000"/>
          <w:shd w:val="clear" w:color="auto" w:fill="FFFFFF"/>
        </w:rPr>
        <w:t>-</w:t>
      </w:r>
      <w:r w:rsidRPr="00B84451">
        <w:rPr>
          <w:rFonts w:ascii="Verdana" w:hAnsi="Verdana" w:hint="eastAsia"/>
          <w:color w:val="000000"/>
          <w:shd w:val="clear" w:color="auto" w:fill="FFFFFF"/>
        </w:rPr>
        <w:t>вода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етанол</w:t>
      </w:r>
      <w:r w:rsidRPr="00B84451">
        <w:rPr>
          <w:rFonts w:ascii="Verdana" w:hAnsi="Verdana"/>
          <w:color w:val="000000"/>
          <w:shd w:val="clear" w:color="auto" w:fill="FFFFFF"/>
        </w:rPr>
        <w:t>-</w:t>
      </w:r>
      <w:r w:rsidRPr="00B84451">
        <w:rPr>
          <w:rFonts w:ascii="Verdana" w:hAnsi="Verdana" w:hint="eastAsia"/>
          <w:color w:val="000000"/>
          <w:shd w:val="clear" w:color="auto" w:fill="FFFFFF"/>
        </w:rPr>
        <w:t>вода</w:t>
      </w:r>
      <w:r w:rsidRPr="00B84451">
        <w:rPr>
          <w:rFonts w:ascii="Verdana" w:hAnsi="Verdana"/>
          <w:color w:val="000000"/>
          <w:shd w:val="clear" w:color="auto" w:fill="FFFFFF"/>
        </w:rPr>
        <w:t xml:space="preserve"> ........................................................................................................... 106</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4.3. </w:t>
      </w:r>
      <w:r w:rsidRPr="00B84451">
        <w:rPr>
          <w:rFonts w:ascii="Verdana" w:hAnsi="Verdana" w:hint="eastAsia"/>
          <w:color w:val="000000"/>
          <w:shd w:val="clear" w:color="auto" w:fill="FFFFFF"/>
        </w:rPr>
        <w:t>Визначення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концентрації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метанол</w:t>
      </w:r>
      <w:r w:rsidRPr="00B84451">
        <w:rPr>
          <w:rFonts w:ascii="Verdana" w:hAnsi="Verdana"/>
          <w:color w:val="000000"/>
          <w:shd w:val="clear" w:color="auto" w:fill="FFFFFF"/>
        </w:rPr>
        <w:t>-</w:t>
      </w:r>
      <w:r w:rsidRPr="00B84451">
        <w:rPr>
          <w:rFonts w:ascii="Verdana" w:hAnsi="Verdana" w:hint="eastAsia"/>
          <w:color w:val="000000"/>
          <w:shd w:val="clear" w:color="auto" w:fill="FFFFFF"/>
        </w:rPr>
        <w:t>хлороформ</w:t>
      </w:r>
      <w:r w:rsidRPr="00B84451">
        <w:rPr>
          <w:rFonts w:ascii="Verdana" w:hAnsi="Verdana"/>
          <w:color w:val="000000"/>
          <w:shd w:val="clear" w:color="auto" w:fill="FFFFFF"/>
        </w:rPr>
        <w:t xml:space="preserve"> 110</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4.4. </w:t>
      </w:r>
      <w:r w:rsidRPr="00B84451">
        <w:rPr>
          <w:rFonts w:ascii="Verdana" w:hAnsi="Verdana" w:hint="eastAsia"/>
          <w:color w:val="000000"/>
          <w:shd w:val="clear" w:color="auto" w:fill="FFFFFF"/>
        </w:rPr>
        <w:t>Кількісний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аналіз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бензол</w:t>
      </w:r>
      <w:r w:rsidRPr="00B84451">
        <w:rPr>
          <w:rFonts w:ascii="Verdana" w:hAnsi="Verdana"/>
          <w:color w:val="000000"/>
          <w:shd w:val="clear" w:color="auto" w:fill="FFFFFF"/>
        </w:rPr>
        <w:t>-</w:t>
      </w:r>
      <w:r w:rsidRPr="00B84451">
        <w:rPr>
          <w:rFonts w:ascii="Verdana" w:hAnsi="Verdana" w:hint="eastAsia"/>
          <w:color w:val="000000"/>
          <w:shd w:val="clear" w:color="auto" w:fill="FFFFFF"/>
        </w:rPr>
        <w:t>циклогексан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етилацетатциклогексан</w:t>
      </w:r>
      <w:r w:rsidRPr="00B84451">
        <w:rPr>
          <w:rFonts w:ascii="Verdana" w:hAnsi="Verdana"/>
          <w:color w:val="000000"/>
          <w:shd w:val="clear" w:color="auto" w:fill="FFFFFF"/>
        </w:rPr>
        <w:t xml:space="preserve"> .......................................................................................................... 113</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4.5. </w:t>
      </w:r>
      <w:r w:rsidRPr="00B84451">
        <w:rPr>
          <w:rFonts w:ascii="Verdana" w:hAnsi="Verdana" w:hint="eastAsia"/>
          <w:color w:val="000000"/>
          <w:shd w:val="clear" w:color="auto" w:fill="FFFFFF"/>
        </w:rPr>
        <w:t>Висновки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розділу</w:t>
      </w:r>
      <w:r w:rsidRPr="00B84451">
        <w:rPr>
          <w:rFonts w:ascii="Verdana" w:hAnsi="Verdana"/>
          <w:color w:val="000000"/>
          <w:shd w:val="clear" w:color="auto" w:fill="FFFFFF"/>
        </w:rPr>
        <w:t xml:space="preserve"> 4........................................................................... 119</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4</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ВИСНОВКИ</w:t>
      </w:r>
      <w:r w:rsidRPr="00B84451">
        <w:rPr>
          <w:rFonts w:ascii="Verdana" w:hAnsi="Verdana"/>
          <w:color w:val="000000"/>
          <w:shd w:val="clear" w:color="auto" w:fill="FFFFFF"/>
        </w:rPr>
        <w:t xml:space="preserve"> ................................................................................................. 122</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СПИСОК</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ВИКОРИСТАНИХ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ДЖЕРЕЛ</w:t>
      </w:r>
      <w:r w:rsidRPr="00B84451">
        <w:rPr>
          <w:rFonts w:ascii="Verdana" w:hAnsi="Verdana"/>
          <w:color w:val="000000"/>
          <w:shd w:val="clear" w:color="auto" w:fill="FFFFFF"/>
        </w:rPr>
        <w:t xml:space="preserve"> ..................................................... 124</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5</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ВСТУП</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Актуальність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теми</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Коливальна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спектроскопія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поєднанні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хемометричним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аналізом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даних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є</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потужним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методом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вивчення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компонентного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складу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змін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таких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їх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фізичних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параметрів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як</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в’язкість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густина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октанове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число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тощо</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Актуальність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теми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дисертаційної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роботи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зумовлена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важливістю</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встановлення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фізичної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природи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нелінійних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залежностей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спектральних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характеристик</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зумовлених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взаємодією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їх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компонентів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для</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вирішення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фундаментальних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прикладних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задач</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спектрального</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аналізу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одержання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надійних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достовірних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даних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склад</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фізичні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властивості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досліджуваних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об’єктів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Результати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роботи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можуть</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бути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використані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розв’язанні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наступних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задач</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теоретичний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опис</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змін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фізичних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властивостей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наприклад</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нелінійна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зміна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коефіцієнта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дифузії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діелектричної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проникності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в’язкості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при</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зміні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концентрації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Перераховані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процеси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суттєво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пов’язані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зміною</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структурних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утворень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Нові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знання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структуру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виключно</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важливі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для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прогнозування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швидкості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лікарських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засобів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їх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розповсюдження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капілярах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розчиненні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організму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тощо</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дослідження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процесів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обміну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речовин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живій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клітині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саме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мембранної</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внутрішньоклітинної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дифузії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сьогоднішній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день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біоінженерія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генетика</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потребує</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знань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структуру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наприклад</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водних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біоактивних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речовин</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контроль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якості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нафтопродуктів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метою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підвищення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експлуатаційних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характеристик</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бензинів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дизельного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палива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масел</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використовуються</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різноманітні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присадки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модифікатори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інше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зв’язку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цим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контролювати</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якість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нафтопродуктів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стає</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все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складніше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виникає</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потреба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розвитку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нових</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більш</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досконалих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методик</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6</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контроль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технологічних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параметрів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виробництва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продуктів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харчування</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Наприклад</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відомо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що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смак</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таких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молекулярних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як</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вода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етанол</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багато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чому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визначається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концентрацією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гідратів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спирту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комплексів</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що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складаються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молекул</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води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спирту</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сьогоднішній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день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використання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методів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коливальної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спектроскопії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поєднанні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хемометричним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аналізом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даних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дозволяє</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проводити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кількісний</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аналіз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для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широкого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класу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речовин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Відслідковуючи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зміни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інтенсивності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й</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форми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ліній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коливальних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можна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визначати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тільки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компонентний</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склад</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але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передбачати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зміни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фізичних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параметрів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таких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як</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в’язкість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густина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октанове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число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тощо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Перераховані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характеристики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не</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визначаються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безпосередньо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інтенсивності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ліній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функціональних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груп</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спектрах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знаходяться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допомогою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моделей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які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будуються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основі</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спектрального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аналізу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компонент</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відомими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значеннями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фізичних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параметрів</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Найскладніша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проблема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яка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виникає</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побудові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калібровочних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кривих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це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наявність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нелінійної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залежності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інтенсивності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ліній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від</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концентрації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певного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компонента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Такі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складнощі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хемометричному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аналізі</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виникають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умов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коли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нелінійність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є</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наслідком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міжмолекулярної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взаємодії</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Основний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шлях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вирішення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даної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проблеми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рамках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хемометричного</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аналізу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даних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це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використання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нелінійних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калібровочних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моделей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методи</w:t>
      </w:r>
      <w:r w:rsidRPr="00B84451">
        <w:rPr>
          <w:rFonts w:ascii="Verdana" w:hAnsi="Verdana"/>
          <w:color w:val="000000"/>
          <w:shd w:val="clear" w:color="auto" w:fill="FFFFFF"/>
        </w:rPr>
        <w:t xml:space="preserve"> Polynomial PLS, Spline-PLS, ANN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ін</w:t>
      </w:r>
      <w:r w:rsidRPr="00B84451">
        <w:rPr>
          <w:rFonts w:ascii="Verdana" w:hAnsi="Verdana"/>
          <w:color w:val="000000"/>
          <w:shd w:val="clear" w:color="auto" w:fill="FFFFFF"/>
        </w:rPr>
        <w:t xml:space="preserve">. [1]). </w:t>
      </w:r>
      <w:r w:rsidRPr="00B84451">
        <w:rPr>
          <w:rFonts w:ascii="Verdana" w:hAnsi="Verdana" w:hint="eastAsia"/>
          <w:color w:val="000000"/>
          <w:shd w:val="clear" w:color="auto" w:fill="FFFFFF"/>
        </w:rPr>
        <w:t>Успішному</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використанню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нелінійних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калібровочних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моделей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заважає</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складність</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математичного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апарату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Крім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часто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відсутнє</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фізичне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обґрунтування</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вибору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спектральної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області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для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хемометричного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аналізу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метою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дослідження</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тих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чи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інших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параметрів</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Усе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вищеперераховане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свідчить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необхідність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розвитку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теоретичних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моделей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структури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рідких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межах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яких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можна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було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описувати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прогнозувати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нелінійні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ефекти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процесі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Розвиток</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таких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моделей</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потребує</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отримання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експериментальних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даних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структуру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рідких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розчинів</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Але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характеристики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структури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можна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зафіксувати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мікроскопічними</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7</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методами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оскільки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час</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життя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даних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структурних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утворень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асоціатів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комплексів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має</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порядок</w:t>
      </w:r>
      <w:r w:rsidRPr="00B84451">
        <w:rPr>
          <w:rFonts w:ascii="Verdana" w:hAnsi="Verdana"/>
          <w:color w:val="000000"/>
          <w:shd w:val="clear" w:color="auto" w:fill="FFFFFF"/>
        </w:rPr>
        <w:t xml:space="preserve"> 10 -12 </w:t>
      </w:r>
      <w:r w:rsidRPr="00B84451">
        <w:rPr>
          <w:rFonts w:ascii="Verdana" w:hAnsi="Verdana" w:hint="eastAsia"/>
          <w:color w:val="000000"/>
          <w:shd w:val="clear" w:color="auto" w:fill="FFFFFF"/>
        </w:rPr>
        <w:t>секунд</w:t>
      </w:r>
      <w:r w:rsidRPr="00B84451">
        <w:rPr>
          <w:rFonts w:ascii="Verdana" w:hAnsi="Verdana"/>
          <w:color w:val="000000"/>
          <w:shd w:val="clear" w:color="auto" w:fill="FFFFFF"/>
        </w:rPr>
        <w:t xml:space="preserve"> [2]. </w:t>
      </w:r>
      <w:r w:rsidRPr="00B84451">
        <w:rPr>
          <w:rFonts w:ascii="Verdana" w:hAnsi="Verdana" w:hint="eastAsia"/>
          <w:color w:val="000000"/>
          <w:shd w:val="clear" w:color="auto" w:fill="FFFFFF"/>
        </w:rPr>
        <w:t>Існує</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багато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експериментальних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даних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що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підтверджують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наявність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асоціатів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але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всі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вони</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ґрунтуються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непрямому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аналізі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параметрів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взаємодії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між</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молекулами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чи</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аналізі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змін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характеристик</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цілому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Серед</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методів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експериментальних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досліджень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можна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виділити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методи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інфрачервоної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ІЧ</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спектроскопії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спектроскопії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комбінаційного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розсіювання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світла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КРС</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які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дозволяють</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визначати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спектральні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зміни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що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відповідають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міжмолекулярну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взаємодію</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Строгий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опис</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структури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потребує</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застосування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статистичного</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підходу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Однак</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цікавлять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спрощені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моделі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Так</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рамках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наближень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можна</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вважати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що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результаті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змішування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двох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утворюється</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багатокомпонентний</w:t>
      </w:r>
      <w:r w:rsidRPr="00B84451">
        <w:rPr>
          <w:rFonts w:ascii="Verdana" w:hAnsi="Verdana"/>
          <w:color w:val="000000"/>
          <w:shd w:val="clear" w:color="auto" w:fill="FFFFFF"/>
        </w:rPr>
        <w:t xml:space="preserve"> (3 </w:t>
      </w:r>
      <w:r w:rsidRPr="00B84451">
        <w:rPr>
          <w:rFonts w:ascii="Verdana" w:hAnsi="Verdana" w:hint="eastAsia"/>
          <w:color w:val="000000"/>
          <w:shd w:val="clear" w:color="auto" w:fill="FFFFFF"/>
        </w:rPr>
        <w:t>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більше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компонент</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w:t>
      </w:r>
      <w:r w:rsidRPr="00B84451">
        <w:rPr>
          <w:rFonts w:ascii="Verdana" w:hAnsi="Verdana"/>
          <w:color w:val="000000"/>
          <w:shd w:val="clear" w:color="auto" w:fill="FFFFFF"/>
        </w:rPr>
        <w:t xml:space="preserve"> [3-4]. </w:t>
      </w:r>
      <w:r w:rsidRPr="00B84451">
        <w:rPr>
          <w:rFonts w:ascii="Verdana" w:hAnsi="Verdana" w:hint="eastAsia"/>
          <w:color w:val="000000"/>
          <w:shd w:val="clear" w:color="auto" w:fill="FFFFFF"/>
        </w:rPr>
        <w:t>Останній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можна</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розглядати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як</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суміш</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що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складається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чистих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компонент</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формі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чистих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асоціатів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подальшому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w:t>
      </w:r>
      <w:r w:rsidRPr="00B84451">
        <w:rPr>
          <w:rFonts w:ascii="Verdana" w:hAnsi="Verdana" w:hint="eastAsia"/>
          <w:color w:val="000000"/>
          <w:shd w:val="clear" w:color="auto" w:fill="FFFFFF"/>
        </w:rPr>
        <w:t>асоціати</w:t>
      </w:r>
      <w:r w:rsidRPr="00B84451">
        <w:rPr>
          <w:rFonts w:ascii="Verdana" w:hAnsi="Verdana" w:hint="eastAsia"/>
          <w:color w:val="000000"/>
          <w:shd w:val="clear" w:color="auto" w:fill="FFFFFF"/>
        </w:rPr>
        <w:t>»</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змішаних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асоціатів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подальшому</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w:t>
      </w:r>
      <w:r w:rsidRPr="00B84451">
        <w:rPr>
          <w:rFonts w:ascii="Verdana" w:hAnsi="Verdana" w:hint="eastAsia"/>
          <w:color w:val="000000"/>
          <w:shd w:val="clear" w:color="auto" w:fill="FFFFFF"/>
        </w:rPr>
        <w:t>комплекси</w:t>
      </w:r>
      <w:r w:rsidRPr="00B84451">
        <w:rPr>
          <w:rFonts w:ascii="Verdana" w:hAnsi="Verdana" w:hint="eastAsia"/>
          <w:color w:val="000000"/>
          <w:shd w:val="clear" w:color="auto" w:fill="FFFFFF"/>
        </w:rPr>
        <w:t>»</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що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утворені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молекул</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типу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різних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бінарних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розчинах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структура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таких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визначалась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ряді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робіт</w:t>
      </w:r>
      <w:r w:rsidRPr="00B84451">
        <w:rPr>
          <w:rFonts w:ascii="Verdana" w:hAnsi="Verdana"/>
          <w:color w:val="000000"/>
          <w:shd w:val="clear" w:color="auto" w:fill="FFFFFF"/>
        </w:rPr>
        <w:t xml:space="preserve"> [5-16]. </w:t>
      </w:r>
      <w:r w:rsidRPr="00B84451">
        <w:rPr>
          <w:rFonts w:ascii="Verdana" w:hAnsi="Verdana" w:hint="eastAsia"/>
          <w:color w:val="000000"/>
          <w:shd w:val="clear" w:color="auto" w:fill="FFFFFF"/>
        </w:rPr>
        <w:t>Наприклад</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розчині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ацетон</w:t>
      </w:r>
      <w:r w:rsidRPr="00B84451">
        <w:rPr>
          <w:rFonts w:ascii="Verdana" w:hAnsi="Verdana"/>
          <w:color w:val="000000"/>
          <w:shd w:val="clear" w:color="auto" w:fill="FFFFFF"/>
        </w:rPr>
        <w:t>-</w:t>
      </w:r>
      <w:r w:rsidRPr="00B84451">
        <w:rPr>
          <w:rFonts w:ascii="Verdana" w:hAnsi="Verdana" w:hint="eastAsia"/>
          <w:color w:val="000000"/>
          <w:shd w:val="clear" w:color="auto" w:fill="FFFFFF"/>
        </w:rPr>
        <w:t>хлороформ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твердо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встановлено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що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результаті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взаємодії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між</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молекулами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ацетону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хлороформу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утворюються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типу</w:t>
      </w:r>
      <w:r w:rsidRPr="00B84451">
        <w:rPr>
          <w:rFonts w:ascii="Verdana" w:hAnsi="Verdana"/>
          <w:color w:val="000000"/>
          <w:shd w:val="clear" w:color="auto" w:fill="FFFFFF"/>
        </w:rPr>
        <w:t xml:space="preserve"> 1:1 [5-8].</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Деякі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автори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вважають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що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разом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комплексами</w:t>
      </w:r>
      <w:r w:rsidRPr="00B84451">
        <w:rPr>
          <w:rFonts w:ascii="Verdana" w:hAnsi="Verdana"/>
          <w:color w:val="000000"/>
          <w:shd w:val="clear" w:color="auto" w:fill="FFFFFF"/>
        </w:rPr>
        <w:t xml:space="preserve"> 1:1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невеликій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кількості</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існують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ще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типу</w:t>
      </w:r>
      <w:r w:rsidRPr="00B84451">
        <w:rPr>
          <w:rFonts w:ascii="Verdana" w:hAnsi="Verdana"/>
          <w:color w:val="000000"/>
          <w:shd w:val="clear" w:color="auto" w:fill="FFFFFF"/>
        </w:rPr>
        <w:t xml:space="preserve"> 2:1 [9,10].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водно</w:t>
      </w:r>
      <w:r w:rsidRPr="00B84451">
        <w:rPr>
          <w:rFonts w:ascii="Verdana" w:hAnsi="Verdana"/>
          <w:color w:val="000000"/>
          <w:shd w:val="clear" w:color="auto" w:fill="FFFFFF"/>
        </w:rPr>
        <w:t>-</w:t>
      </w:r>
      <w:r w:rsidRPr="00B84451">
        <w:rPr>
          <w:rFonts w:ascii="Verdana" w:hAnsi="Verdana" w:hint="eastAsia"/>
          <w:color w:val="000000"/>
          <w:shd w:val="clear" w:color="auto" w:fill="FFFFFF"/>
        </w:rPr>
        <w:t>спиртових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структура</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комплексів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чи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гідратів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спирту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досліджувалась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роботах</w:t>
      </w:r>
      <w:r w:rsidRPr="00B84451">
        <w:rPr>
          <w:rFonts w:ascii="Verdana" w:hAnsi="Verdana"/>
          <w:color w:val="000000"/>
          <w:shd w:val="clear" w:color="auto" w:fill="FFFFFF"/>
        </w:rPr>
        <w:t xml:space="preserve"> [11-13]. </w:t>
      </w:r>
      <w:r w:rsidRPr="00B84451">
        <w:rPr>
          <w:rFonts w:ascii="Verdana" w:hAnsi="Verdana" w:hint="eastAsia"/>
          <w:color w:val="000000"/>
          <w:shd w:val="clear" w:color="auto" w:fill="FFFFFF"/>
        </w:rPr>
        <w:t>Встановлено</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що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метанол</w:t>
      </w:r>
      <w:r w:rsidRPr="00B84451">
        <w:rPr>
          <w:rFonts w:ascii="Verdana" w:hAnsi="Verdana"/>
          <w:color w:val="000000"/>
          <w:shd w:val="clear" w:color="auto" w:fill="FFFFFF"/>
        </w:rPr>
        <w:t>-</w:t>
      </w:r>
      <w:r w:rsidRPr="00B84451">
        <w:rPr>
          <w:rFonts w:ascii="Verdana" w:hAnsi="Verdana" w:hint="eastAsia"/>
          <w:color w:val="000000"/>
          <w:shd w:val="clear" w:color="auto" w:fill="FFFFFF"/>
        </w:rPr>
        <w:t>вода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можна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розглядати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як</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трикомпонентну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систему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ефективним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комплексом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типу</w:t>
      </w:r>
      <w:r w:rsidRPr="00B84451">
        <w:rPr>
          <w:rFonts w:ascii="Verdana" w:hAnsi="Verdana"/>
          <w:color w:val="000000"/>
          <w:shd w:val="clear" w:color="auto" w:fill="FFFFFF"/>
        </w:rPr>
        <w:t xml:space="preserve"> 1:1.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роботах</w:t>
      </w:r>
      <w:r w:rsidRPr="00B84451">
        <w:rPr>
          <w:rFonts w:ascii="Verdana" w:hAnsi="Verdana"/>
          <w:color w:val="000000"/>
          <w:shd w:val="clear" w:color="auto" w:fill="FFFFFF"/>
        </w:rPr>
        <w:t xml:space="preserve"> [14-16] </w:t>
      </w:r>
      <w:r w:rsidRPr="00B84451">
        <w:rPr>
          <w:rFonts w:ascii="Verdana" w:hAnsi="Verdana" w:hint="eastAsia"/>
          <w:color w:val="000000"/>
          <w:shd w:val="clear" w:color="auto" w:fill="FFFFFF"/>
        </w:rPr>
        <w:t>знайдено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також</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комплекси</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типу</w:t>
      </w:r>
      <w:r w:rsidRPr="00B84451">
        <w:rPr>
          <w:rFonts w:ascii="Verdana" w:hAnsi="Verdana"/>
          <w:color w:val="000000"/>
          <w:shd w:val="clear" w:color="auto" w:fill="FFFFFF"/>
        </w:rPr>
        <w:t xml:space="preserve"> 5:1, </w:t>
      </w:r>
      <w:r w:rsidRPr="00B84451">
        <w:rPr>
          <w:rFonts w:ascii="Verdana" w:hAnsi="Verdana" w:hint="eastAsia"/>
          <w:color w:val="000000"/>
          <w:shd w:val="clear" w:color="auto" w:fill="FFFFFF"/>
        </w:rPr>
        <w:t>але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меншій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кількості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тільки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області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малих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концентрацій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спирту</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роботі</w:t>
      </w:r>
      <w:r w:rsidRPr="00B84451">
        <w:rPr>
          <w:rFonts w:ascii="Verdana" w:hAnsi="Verdana"/>
          <w:color w:val="000000"/>
          <w:shd w:val="clear" w:color="auto" w:fill="FFFFFF"/>
        </w:rPr>
        <w:t xml:space="preserve"> [11] </w:t>
      </w:r>
      <w:r w:rsidRPr="00B84451">
        <w:rPr>
          <w:rFonts w:ascii="Verdana" w:hAnsi="Verdana" w:hint="eastAsia"/>
          <w:color w:val="000000"/>
          <w:shd w:val="clear" w:color="auto" w:fill="FFFFFF"/>
        </w:rPr>
        <w:t>визначена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концентрація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етанол</w:t>
      </w:r>
      <w:r w:rsidRPr="00B84451">
        <w:rPr>
          <w:rFonts w:ascii="Verdana" w:hAnsi="Verdana"/>
          <w:color w:val="000000"/>
          <w:shd w:val="clear" w:color="auto" w:fill="FFFFFF"/>
        </w:rPr>
        <w:t>-</w:t>
      </w:r>
      <w:r w:rsidRPr="00B84451">
        <w:rPr>
          <w:rFonts w:ascii="Verdana" w:hAnsi="Verdana" w:hint="eastAsia"/>
          <w:color w:val="000000"/>
          <w:shd w:val="clear" w:color="auto" w:fill="FFFFFF"/>
        </w:rPr>
        <w:t>вода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при</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хемометричному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аналізі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ІЧ</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поглинання</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Аналіз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коливальних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бінарних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різних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концентраціях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компонент</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дає</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інформацію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концентрацію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структурних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утворень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хемометричній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обробці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даних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важливу</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8</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роль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має</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вибір</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спектрального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діапазону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для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аналізу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різних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спектральних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смугах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ефекти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міжмолекулярної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взаємодії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проявляються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різній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ступені</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Наприклад</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для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ацетон</w:t>
      </w:r>
      <w:r w:rsidRPr="00B84451">
        <w:rPr>
          <w:rFonts w:ascii="Verdana" w:hAnsi="Verdana"/>
          <w:color w:val="000000"/>
          <w:shd w:val="clear" w:color="auto" w:fill="FFFFFF"/>
        </w:rPr>
        <w:t>-</w:t>
      </w:r>
      <w:r w:rsidRPr="00B84451">
        <w:rPr>
          <w:rFonts w:ascii="Verdana" w:hAnsi="Verdana" w:hint="eastAsia"/>
          <w:color w:val="000000"/>
          <w:shd w:val="clear" w:color="auto" w:fill="FFFFFF"/>
        </w:rPr>
        <w:t>хлороформ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були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проведені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дослідження</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концентраційної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залежності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інтегральної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інтенсивності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ліній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різних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коливань</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методом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спектроскопії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КРС</w:t>
      </w:r>
      <w:r w:rsidRPr="00B84451">
        <w:rPr>
          <w:rFonts w:ascii="Verdana" w:hAnsi="Verdana"/>
          <w:color w:val="000000"/>
          <w:shd w:val="clear" w:color="auto" w:fill="FFFFFF"/>
        </w:rPr>
        <w:t xml:space="preserve"> [17,18]. </w:t>
      </w:r>
      <w:r w:rsidRPr="00B84451">
        <w:rPr>
          <w:rFonts w:ascii="Verdana" w:hAnsi="Verdana" w:hint="eastAsia"/>
          <w:color w:val="000000"/>
          <w:shd w:val="clear" w:color="auto" w:fill="FFFFFF"/>
        </w:rPr>
        <w:t>Було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встановлено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що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внутрішньомолекулярні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коливання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w:t>
      </w:r>
      <w:r w:rsidRPr="00B84451">
        <w:rPr>
          <w:rFonts w:ascii="Verdana" w:hAnsi="Verdana"/>
          <w:color w:val="000000"/>
          <w:shd w:val="clear" w:color="auto" w:fill="FFFFFF"/>
        </w:rPr>
        <w:t>-</w:t>
      </w:r>
      <w:r w:rsidRPr="00B84451">
        <w:rPr>
          <w:rFonts w:ascii="Verdana" w:hAnsi="Verdana" w:hint="eastAsia"/>
          <w:color w:val="000000"/>
          <w:shd w:val="clear" w:color="auto" w:fill="FFFFFF"/>
        </w:rPr>
        <w:t>С</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коливання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w:t>
      </w:r>
      <w:r w:rsidRPr="00B84451">
        <w:rPr>
          <w:rFonts w:ascii="Verdana" w:hAnsi="Verdana"/>
          <w:color w:val="000000"/>
          <w:shd w:val="clear" w:color="auto" w:fill="FFFFFF"/>
        </w:rPr>
        <w:t>-</w:t>
      </w:r>
      <w:r w:rsidRPr="00B84451">
        <w:rPr>
          <w:rFonts w:ascii="Verdana" w:hAnsi="Verdana" w:hint="eastAsia"/>
          <w:color w:val="000000"/>
          <w:shd w:val="clear" w:color="auto" w:fill="FFFFFF"/>
        </w:rPr>
        <w:t>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ацетону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які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приймають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участі</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формуванні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водневого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зв’язку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практично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зміщуються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частоті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не</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розширюються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усьому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діапазоні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зміни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концентрацій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від</w:t>
      </w:r>
      <w:r w:rsidRPr="00B84451">
        <w:rPr>
          <w:rFonts w:ascii="Verdana" w:hAnsi="Verdana"/>
          <w:color w:val="000000"/>
          <w:shd w:val="clear" w:color="auto" w:fill="FFFFFF"/>
        </w:rPr>
        <w:t xml:space="preserve"> 0 </w:t>
      </w:r>
      <w:r w:rsidRPr="00B84451">
        <w:rPr>
          <w:rFonts w:ascii="Verdana" w:hAnsi="Verdana" w:hint="eastAsia"/>
          <w:color w:val="000000"/>
          <w:shd w:val="clear" w:color="auto" w:fill="FFFFFF"/>
        </w:rPr>
        <w:t>до</w:t>
      </w:r>
      <w:r w:rsidRPr="00B84451">
        <w:rPr>
          <w:rFonts w:ascii="Verdana" w:hAnsi="Verdana"/>
          <w:color w:val="000000"/>
          <w:shd w:val="clear" w:color="auto" w:fill="FFFFFF"/>
        </w:rPr>
        <w:t xml:space="preserve"> 100 </w:t>
      </w:r>
      <w:r w:rsidRPr="00B84451">
        <w:rPr>
          <w:rFonts w:ascii="Verdana" w:hAnsi="Verdana" w:hint="eastAsia"/>
          <w:color w:val="000000"/>
          <w:shd w:val="clear" w:color="auto" w:fill="FFFFFF"/>
        </w:rPr>
        <w:t>мол</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процесі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Але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коливання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зв’язків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w:t>
      </w:r>
      <w:r w:rsidRPr="00B84451">
        <w:rPr>
          <w:rFonts w:ascii="Verdana" w:hAnsi="Verdana"/>
          <w:color w:val="000000"/>
          <w:shd w:val="clear" w:color="auto" w:fill="FFFFFF"/>
        </w:rPr>
        <w:t>=</w:t>
      </w:r>
      <w:r w:rsidRPr="00B84451">
        <w:rPr>
          <w:rFonts w:ascii="Verdana" w:hAnsi="Verdana" w:hint="eastAsia"/>
          <w:color w:val="000000"/>
          <w:shd w:val="clear" w:color="auto" w:fill="FFFFFF"/>
        </w:rPr>
        <w:t>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ацетону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w:t>
      </w:r>
      <w:r w:rsidRPr="00B84451">
        <w:rPr>
          <w:rFonts w:ascii="Verdana" w:hAnsi="Verdana"/>
          <w:color w:val="000000"/>
          <w:shd w:val="clear" w:color="auto" w:fill="FFFFFF"/>
        </w:rPr>
        <w:t>-</w:t>
      </w:r>
      <w:r w:rsidRPr="00B84451">
        <w:rPr>
          <w:rFonts w:ascii="Verdana" w:hAnsi="Verdana" w:hint="eastAsia"/>
          <w:color w:val="000000"/>
          <w:shd w:val="clear" w:color="auto" w:fill="FFFFFF"/>
        </w:rPr>
        <w:t>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хлороформу</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що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приймають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безпосередню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участь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утворенні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водневого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зв’язку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комплексі</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набувають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значних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змін</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Варто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відзначити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що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літературі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розглянуті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питання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вивчені</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недостатньо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Тому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розвиток</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таких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досліджень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використанням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методів</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коливальної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спектроскопії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є</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важливою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практичною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задачею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Таким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чином</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розв’язувані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роботі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задачі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є</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актуальними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точки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зору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вирішення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питань</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сучасної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фундаментальної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прикладної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фізики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розчинів</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Зв’язок</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роботи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науковими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програмами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планами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темами</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Робота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виконувалась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кафедрі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математики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теоретичної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радіофізики</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Київського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Національного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університету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імені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Тараса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Шевченка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рамках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НДР</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w:t>
      </w:r>
      <w:r w:rsidRPr="00B84451">
        <w:rPr>
          <w:rFonts w:ascii="Verdana" w:hAnsi="Verdana"/>
          <w:color w:val="000000"/>
          <w:shd w:val="clear" w:color="auto" w:fill="FFFFFF"/>
        </w:rPr>
        <w:t xml:space="preserve"> 11</w:t>
      </w:r>
      <w:r w:rsidRPr="00B84451">
        <w:rPr>
          <w:rFonts w:ascii="Verdana" w:hAnsi="Verdana" w:hint="eastAsia"/>
          <w:color w:val="000000"/>
          <w:shd w:val="clear" w:color="auto" w:fill="FFFFFF"/>
        </w:rPr>
        <w:t>БФ</w:t>
      </w:r>
      <w:r w:rsidRPr="00B84451">
        <w:rPr>
          <w:rFonts w:ascii="Verdana" w:hAnsi="Verdana"/>
          <w:color w:val="000000"/>
          <w:shd w:val="clear" w:color="auto" w:fill="FFFFFF"/>
        </w:rPr>
        <w:t xml:space="preserve">052-03 </w:t>
      </w:r>
      <w:r w:rsidRPr="00B84451">
        <w:rPr>
          <w:rFonts w:ascii="Verdana" w:hAnsi="Verdana" w:hint="eastAsia"/>
          <w:color w:val="000000"/>
          <w:shd w:val="clear" w:color="auto" w:fill="FFFFFF"/>
        </w:rPr>
        <w:t>“Фізичні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інформаційні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процеси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конденсованому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середовищі</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біологічних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системах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великою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кількістю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зв’язків”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Здобувач</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є</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співавтором</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розділу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w:t>
      </w:r>
      <w:r w:rsidRPr="00B84451">
        <w:rPr>
          <w:rFonts w:ascii="Verdana" w:hAnsi="Verdana"/>
          <w:color w:val="000000"/>
          <w:shd w:val="clear" w:color="auto" w:fill="FFFFFF"/>
        </w:rPr>
        <w:t xml:space="preserve">3 </w:t>
      </w:r>
      <w:r w:rsidRPr="00B84451">
        <w:rPr>
          <w:rFonts w:ascii="Verdana" w:hAnsi="Verdana" w:hint="eastAsia"/>
          <w:color w:val="000000"/>
          <w:shd w:val="clear" w:color="auto" w:fill="FFFFFF"/>
        </w:rPr>
        <w:t>“Дослідження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міжмолекулярної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взаємодії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методом</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комбінаційного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розсіювання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світла”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звіту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етапу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w:t>
      </w:r>
      <w:r w:rsidRPr="00B84451">
        <w:rPr>
          <w:rFonts w:ascii="Verdana" w:hAnsi="Verdana"/>
          <w:color w:val="000000"/>
          <w:shd w:val="clear" w:color="auto" w:fill="FFFFFF"/>
        </w:rPr>
        <w:t xml:space="preserve">2 </w:t>
      </w:r>
      <w:r w:rsidRPr="00B84451">
        <w:rPr>
          <w:rFonts w:ascii="Verdana" w:hAnsi="Verdana" w:hint="eastAsia"/>
          <w:color w:val="000000"/>
          <w:shd w:val="clear" w:color="auto" w:fill="FFFFFF"/>
        </w:rPr>
        <w:t>зазначеної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НДР</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2012 </w:t>
      </w:r>
      <w:r w:rsidRPr="00B84451">
        <w:rPr>
          <w:rFonts w:ascii="Verdana" w:hAnsi="Verdana" w:hint="eastAsia"/>
          <w:color w:val="000000"/>
          <w:shd w:val="clear" w:color="auto" w:fill="FFFFFF"/>
        </w:rPr>
        <w:t>р</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Мета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завдання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дослідження</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Мета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дослідження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вивчення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ефектів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міжмолекулярної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взаємодії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що</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відповідають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утворення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бінарних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встановлення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концентрації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даних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утворень</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Поставлена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визначає</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задачі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дослідження</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9</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1. </w:t>
      </w:r>
      <w:r w:rsidRPr="00B84451">
        <w:rPr>
          <w:rFonts w:ascii="Verdana" w:hAnsi="Verdana" w:hint="eastAsia"/>
          <w:color w:val="000000"/>
          <w:shd w:val="clear" w:color="auto" w:fill="FFFFFF"/>
        </w:rPr>
        <w:t>Розробка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методу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аналізу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коливальних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що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дозволяв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би</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знаходити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спектральні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концентраційні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діапазони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максимальним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проявом</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комплексоутворення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оцінювати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кількість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різних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типів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що</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можуть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утворюватись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бінарному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2. </w:t>
      </w:r>
      <w:r w:rsidRPr="00B84451">
        <w:rPr>
          <w:rFonts w:ascii="Verdana" w:hAnsi="Verdana" w:hint="eastAsia"/>
          <w:color w:val="000000"/>
          <w:shd w:val="clear" w:color="auto" w:fill="FFFFFF"/>
        </w:rPr>
        <w:t>Порівняння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результатів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розробленого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методу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результатами</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багатовимірного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розділення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кривих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використанням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найменших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квадратів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що</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чергуються</w:t>
      </w:r>
      <w:r w:rsidRPr="00B84451">
        <w:rPr>
          <w:rFonts w:ascii="Verdana" w:hAnsi="Verdana"/>
          <w:color w:val="000000"/>
          <w:shd w:val="clear" w:color="auto" w:fill="FFFFFF"/>
        </w:rPr>
        <w:t xml:space="preserve"> (MCR-ALS) [19].</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3. </w:t>
      </w:r>
      <w:r w:rsidRPr="00B84451">
        <w:rPr>
          <w:rFonts w:ascii="Verdana" w:hAnsi="Verdana" w:hint="eastAsia"/>
          <w:color w:val="000000"/>
          <w:shd w:val="clear" w:color="auto" w:fill="FFFFFF"/>
        </w:rPr>
        <w:t>Аналіз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меж</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застосування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методу</w:t>
      </w:r>
      <w:r w:rsidRPr="00B84451">
        <w:rPr>
          <w:rFonts w:ascii="Verdana" w:hAnsi="Verdana"/>
          <w:color w:val="000000"/>
          <w:shd w:val="clear" w:color="auto" w:fill="FFFFFF"/>
        </w:rPr>
        <w:t xml:space="preserve"> MCR-ALS </w:t>
      </w:r>
      <w:r w:rsidRPr="00B84451">
        <w:rPr>
          <w:rFonts w:ascii="Verdana" w:hAnsi="Verdana" w:hint="eastAsia"/>
          <w:color w:val="000000"/>
          <w:shd w:val="clear" w:color="auto" w:fill="FFFFFF"/>
        </w:rPr>
        <w:t>при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визначенні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кількісних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характеристик</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системи</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4. </w:t>
      </w:r>
      <w:r w:rsidRPr="00B84451">
        <w:rPr>
          <w:rFonts w:ascii="Verdana" w:hAnsi="Verdana" w:hint="eastAsia"/>
          <w:color w:val="000000"/>
          <w:shd w:val="clear" w:color="auto" w:fill="FFFFFF"/>
        </w:rPr>
        <w:t>Встановлення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зв’язків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між</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ендо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екзотермічними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характеристиками</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бінарного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аналізу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коливальних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спектрів</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Об’єкт</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дослідження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бінарні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молекулярних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Предмет</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дослідження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процеси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комплексоутворення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бінарних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розчинах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молекулярних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Методи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дослідження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Спектроскопії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КРС</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спектроскопія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ІЧ</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поглинання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режимі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пропускання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середній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ближній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ІЧ</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області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режимі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порушене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повне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внутрішнє</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відбиття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ППВВ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середній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ІЧ</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області</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Отримані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спектральні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дані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оброблялись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використанням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розробленого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методу</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дослідження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нелінійних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взаємодій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коливальних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бінарних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розчинах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рідин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методів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хемометричного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аналізу</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Наукова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новизна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одержаних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результатів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вирішенні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поставлених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задач</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роботі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було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вперше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отримано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такі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результати</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1. </w:t>
      </w:r>
      <w:r w:rsidRPr="00B84451">
        <w:rPr>
          <w:rFonts w:ascii="Verdana" w:hAnsi="Verdana" w:hint="eastAsia"/>
          <w:color w:val="000000"/>
          <w:shd w:val="clear" w:color="auto" w:fill="FFFFFF"/>
        </w:rPr>
        <w:t>Розроблено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метод</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дослідження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нелінійних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взаємодій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коливальних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спектрах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бінарних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допомогою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аналізу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w:t>
      </w:r>
      <w:r w:rsidRPr="00B84451">
        <w:rPr>
          <w:rFonts w:ascii="Verdana" w:hAnsi="Verdana" w:hint="eastAsia"/>
          <w:color w:val="000000"/>
          <w:shd w:val="clear" w:color="auto" w:fill="FFFFFF"/>
        </w:rPr>
        <w:t>залишкової</w:t>
      </w:r>
      <w:r w:rsidRPr="00B84451">
        <w:rPr>
          <w:rFonts w:ascii="Verdana" w:hAnsi="Verdana" w:hint="eastAsia"/>
          <w:color w:val="000000"/>
          <w:shd w:val="clear" w:color="auto" w:fill="FFFFFF"/>
        </w:rPr>
        <w:t>»</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оптичної</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густини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інтенсивності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коливальних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спектрах</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2. </w:t>
      </w:r>
      <w:r w:rsidRPr="00B84451">
        <w:rPr>
          <w:rFonts w:ascii="Verdana" w:hAnsi="Verdana" w:hint="eastAsia"/>
          <w:color w:val="000000"/>
          <w:shd w:val="clear" w:color="auto" w:fill="FFFFFF"/>
        </w:rPr>
        <w:t>Вперше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коливальних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визначена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концентрація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комплексів</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таких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бінарних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як</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ацетон</w:t>
      </w:r>
      <w:r w:rsidRPr="00B84451">
        <w:rPr>
          <w:rFonts w:ascii="Verdana" w:hAnsi="Verdana"/>
          <w:color w:val="000000"/>
          <w:shd w:val="clear" w:color="auto" w:fill="FFFFFF"/>
        </w:rPr>
        <w:t>-</w:t>
      </w:r>
      <w:r w:rsidRPr="00B84451">
        <w:rPr>
          <w:rFonts w:ascii="Verdana" w:hAnsi="Verdana" w:hint="eastAsia"/>
          <w:color w:val="000000"/>
          <w:shd w:val="clear" w:color="auto" w:fill="FFFFFF"/>
        </w:rPr>
        <w:t>хлороформ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діетиловий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ефір–хлороформ</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метанол</w:t>
      </w:r>
      <w:r w:rsidRPr="00B84451">
        <w:rPr>
          <w:rFonts w:ascii="Verdana" w:hAnsi="Verdana"/>
          <w:color w:val="000000"/>
          <w:shd w:val="clear" w:color="auto" w:fill="FFFFFF"/>
        </w:rPr>
        <w:t>-</w:t>
      </w:r>
      <w:r w:rsidRPr="00B84451">
        <w:rPr>
          <w:rFonts w:ascii="Verdana" w:hAnsi="Verdana" w:hint="eastAsia"/>
          <w:color w:val="000000"/>
          <w:shd w:val="clear" w:color="auto" w:fill="FFFFFF"/>
        </w:rPr>
        <w:t>хлороформ</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10</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3. </w:t>
      </w:r>
      <w:r w:rsidRPr="00B84451">
        <w:rPr>
          <w:rFonts w:ascii="Verdana" w:hAnsi="Verdana" w:hint="eastAsia"/>
          <w:color w:val="000000"/>
          <w:shd w:val="clear" w:color="auto" w:fill="FFFFFF"/>
        </w:rPr>
        <w:t>Показано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що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коливальних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бінарних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розчинів</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молекулярних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які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нагріваються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змішуванні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утворюються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нові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піки</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що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відсутні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чистих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компонент</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Даний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ефект</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трактується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як</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доказ</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комплексоутворення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Нові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піки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були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зафіксовані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розчинів</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діетиловий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ефір–хлороформ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ацетон</w:t>
      </w:r>
      <w:r w:rsidRPr="00B84451">
        <w:rPr>
          <w:rFonts w:ascii="Verdana" w:hAnsi="Verdana"/>
          <w:color w:val="000000"/>
          <w:shd w:val="clear" w:color="auto" w:fill="FFFFFF"/>
        </w:rPr>
        <w:t>-</w:t>
      </w:r>
      <w:r w:rsidRPr="00B84451">
        <w:rPr>
          <w:rFonts w:ascii="Verdana" w:hAnsi="Verdana" w:hint="eastAsia"/>
          <w:color w:val="000000"/>
          <w:shd w:val="clear" w:color="auto" w:fill="FFFFFF"/>
        </w:rPr>
        <w:t>хлороформ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метанол</w:t>
      </w:r>
      <w:r w:rsidRPr="00B84451">
        <w:rPr>
          <w:rFonts w:ascii="Verdana" w:hAnsi="Verdana"/>
          <w:color w:val="000000"/>
          <w:shd w:val="clear" w:color="auto" w:fill="FFFFFF"/>
        </w:rPr>
        <w:t>-</w:t>
      </w:r>
      <w:r w:rsidRPr="00B84451">
        <w:rPr>
          <w:rFonts w:ascii="Verdana" w:hAnsi="Verdana" w:hint="eastAsia"/>
          <w:color w:val="000000"/>
          <w:shd w:val="clear" w:color="auto" w:fill="FFFFFF"/>
        </w:rPr>
        <w:t>хлороформ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метанолвода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етанол</w:t>
      </w:r>
      <w:r w:rsidRPr="00B84451">
        <w:rPr>
          <w:rFonts w:ascii="Verdana" w:hAnsi="Verdana"/>
          <w:color w:val="000000"/>
          <w:shd w:val="clear" w:color="auto" w:fill="FFFFFF"/>
        </w:rPr>
        <w:t>-</w:t>
      </w:r>
      <w:r w:rsidRPr="00B84451">
        <w:rPr>
          <w:rFonts w:ascii="Verdana" w:hAnsi="Verdana" w:hint="eastAsia"/>
          <w:color w:val="000000"/>
          <w:shd w:val="clear" w:color="auto" w:fill="FFFFFF"/>
        </w:rPr>
        <w:t>вода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пропанол</w:t>
      </w:r>
      <w:r w:rsidRPr="00B84451">
        <w:rPr>
          <w:rFonts w:ascii="Verdana" w:hAnsi="Verdana"/>
          <w:color w:val="000000"/>
          <w:shd w:val="clear" w:color="auto" w:fill="FFFFFF"/>
        </w:rPr>
        <w:t>-</w:t>
      </w:r>
      <w:r w:rsidRPr="00B84451">
        <w:rPr>
          <w:rFonts w:ascii="Verdana" w:hAnsi="Verdana" w:hint="eastAsia"/>
          <w:color w:val="000000"/>
          <w:shd w:val="clear" w:color="auto" w:fill="FFFFFF"/>
        </w:rPr>
        <w:t>вода</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4. </w:t>
      </w:r>
      <w:r w:rsidRPr="00B84451">
        <w:rPr>
          <w:rFonts w:ascii="Verdana" w:hAnsi="Verdana" w:hint="eastAsia"/>
          <w:color w:val="000000"/>
          <w:shd w:val="clear" w:color="auto" w:fill="FFFFFF"/>
        </w:rPr>
        <w:t>Вперше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показана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можливість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визначення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кількості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бінарних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допомогою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аналізу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w:t>
      </w:r>
      <w:r w:rsidRPr="00B84451">
        <w:rPr>
          <w:rFonts w:ascii="Verdana" w:hAnsi="Verdana" w:hint="eastAsia"/>
          <w:color w:val="000000"/>
          <w:shd w:val="clear" w:color="auto" w:fill="FFFFFF"/>
        </w:rPr>
        <w:t>залишкової</w:t>
      </w:r>
      <w:r w:rsidRPr="00B84451">
        <w:rPr>
          <w:rFonts w:ascii="Verdana" w:hAnsi="Verdana" w:hint="eastAsia"/>
          <w:color w:val="000000"/>
          <w:shd w:val="clear" w:color="auto" w:fill="FFFFFF"/>
        </w:rPr>
        <w:t>»</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інтенсивності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спектрах</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Практичне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значення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одержаних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результатів</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Задача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знаходження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концентрацій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складових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частин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сумішей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чи</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складних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сполук</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актуальна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для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багатьох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галузей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науки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виробництва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Але</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відомо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що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декомпозиція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коливальних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метою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одержання</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концентрацій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окремих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компонент</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суміші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вимагає</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врахування</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міжмолекулярної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взаємодії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між</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компонентами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Розробка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методів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дослідження</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міжмолекулярної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взаємодії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знаходження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концентрації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дозволить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значній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міри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підвищити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точність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кількісного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аналізу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коливальних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спектрах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багатокомпонентних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систем</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Дослідження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міжмолекулярної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взаємодії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має</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особливо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важливе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значення</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при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розробці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фармацевтичних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препаратів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де</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необхідно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враховувати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взаємодію</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між</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компонентами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суміші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що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деяких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випадках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сильно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впливає</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біологічну</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активність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препарату</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Проведені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дослідження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важливі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описі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фізичних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властивостей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процесі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Наприклад</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дослідженні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нелінійної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зміни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в’язкості</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діелектричної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проникності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коефіцієнту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дифузії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як</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функції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концентрації</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розчинених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речовин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Дані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ефекти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напряму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пов’язані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зміною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структурних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утворень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Ці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знання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виключно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важливі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для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прогнозування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швидкості</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дії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лікарських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засобів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їх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розповсюдженню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капілярах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розчиненні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рідинах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організму</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11</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Особистий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внесок</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автора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отриманні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представлених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дисертаційній</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роботі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наукових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результатів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полягав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аналізі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обробці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сучасного</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літературного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матеріалу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присвяченого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обраному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напрямку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досліджень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виборі</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підготовці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зразків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для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вимірювань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отриманні</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експериментальних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даних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методами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спектроскопії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ІЧ</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поглинання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спектроскопії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КРС</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Автором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було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розроблено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метод</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дослідження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нелінійних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взаємодій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коливальних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спектрах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бінарних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виконано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чисельну</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обробку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аналіз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отриманих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результатів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дослідження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отримані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значення</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концентрації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комплексів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бінарних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розчинах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рідин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Здобувач</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безпосередньо</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брав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участь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написанні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оформленні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підготовці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друку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всіх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статей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тез</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доповідей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яких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висвітлюються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основні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результати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дисертаційної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роботи</w:t>
      </w:r>
      <w:r w:rsidRPr="00B84451">
        <w:rPr>
          <w:rFonts w:ascii="Verdana" w:hAnsi="Verdana"/>
          <w:color w:val="000000"/>
          <w:shd w:val="clear" w:color="auto" w:fill="FFFFFF"/>
        </w:rPr>
        <w:t xml:space="preserve"> [20-</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39]. </w:t>
      </w:r>
      <w:r w:rsidRPr="00B84451">
        <w:rPr>
          <w:rFonts w:ascii="Verdana" w:hAnsi="Verdana" w:hint="eastAsia"/>
          <w:color w:val="000000"/>
          <w:shd w:val="clear" w:color="auto" w:fill="FFFFFF"/>
        </w:rPr>
        <w:t>Постановка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задачі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обговорення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одержаних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результатів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проводились</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разом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науковим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керівником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інтерпретації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результатів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експериментальних</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досліджень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результатів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хемометричного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аналізу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безпосередню</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участь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брали</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Ніконова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Куцик</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w:t>
      </w:r>
      <w:r w:rsidRPr="00B84451">
        <w:rPr>
          <w:rFonts w:ascii="Verdana" w:hAnsi="Verdana"/>
          <w:color w:val="000000"/>
          <w:shd w:val="clear" w:color="auto" w:fill="FFFFFF"/>
        </w:rPr>
        <w:t>.</w:t>
      </w:r>
      <w:r w:rsidRPr="00B84451">
        <w:rPr>
          <w:rFonts w:ascii="Verdana" w:hAnsi="Verdana" w:hint="eastAsia"/>
          <w:color w:val="000000"/>
          <w:shd w:val="clear" w:color="auto" w:fill="FFFFFF"/>
        </w:rPr>
        <w:t>М</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Лемешко</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Пільгун</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Ю</w:t>
      </w:r>
      <w:r w:rsidRPr="00B84451">
        <w:rPr>
          <w:rFonts w:ascii="Verdana" w:hAnsi="Verdana"/>
          <w:color w:val="000000"/>
          <w:shd w:val="clear" w:color="auto" w:fill="FFFFFF"/>
        </w:rPr>
        <w:t>.</w:t>
      </w:r>
      <w:r w:rsidRPr="00B84451">
        <w:rPr>
          <w:rFonts w:ascii="Verdana" w:hAnsi="Verdana" w:hint="eastAsia"/>
          <w:color w:val="000000"/>
          <w:shd w:val="clear" w:color="auto" w:fill="FFFFFF"/>
        </w:rPr>
        <w:t>В</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Апробація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роботи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Результати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роботи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були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представлені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обговорені</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таких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конференціях</w:t>
      </w:r>
      <w:r w:rsidRPr="00B84451">
        <w:rPr>
          <w:rFonts w:ascii="Verdana" w:hAnsi="Verdana"/>
          <w:color w:val="000000"/>
          <w:shd w:val="clear" w:color="auto" w:fill="FFFFFF"/>
        </w:rPr>
        <w:t>: 10-</w:t>
      </w:r>
      <w:r w:rsidRPr="00B84451">
        <w:rPr>
          <w:rFonts w:ascii="Verdana" w:hAnsi="Verdana" w:hint="eastAsia"/>
          <w:color w:val="000000"/>
          <w:shd w:val="clear" w:color="auto" w:fill="FFFFFF"/>
        </w:rPr>
        <w:t>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Міжнародній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конференції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молодих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учених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прикладної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фізики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Україна</w:t>
      </w:r>
      <w:r w:rsidRPr="00B84451">
        <w:rPr>
          <w:rFonts w:ascii="Verdana" w:hAnsi="Verdana"/>
          <w:color w:val="000000"/>
          <w:shd w:val="clear" w:color="auto" w:fill="FFFFFF"/>
        </w:rPr>
        <w:t xml:space="preserve">), X </w:t>
      </w:r>
      <w:r w:rsidRPr="00B84451">
        <w:rPr>
          <w:rFonts w:ascii="Verdana" w:hAnsi="Verdana" w:hint="eastAsia"/>
          <w:color w:val="000000"/>
          <w:shd w:val="clear" w:color="auto" w:fill="FFFFFF"/>
        </w:rPr>
        <w:t>міжнародна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наукова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міждисциплінарна</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конференція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студентів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аспірантів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молодих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вчених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“Шевченківська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весна”</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w:t>
      </w:r>
      <w:r w:rsidRPr="00B84451">
        <w:rPr>
          <w:rFonts w:ascii="Verdana" w:hAnsi="Verdana" w:hint="eastAsia"/>
          <w:color w:val="000000"/>
          <w:shd w:val="clear" w:color="auto" w:fill="FFFFFF"/>
        </w:rPr>
        <w:t>Україна</w:t>
      </w:r>
      <w:r w:rsidRPr="00B84451">
        <w:rPr>
          <w:rFonts w:ascii="Verdana" w:hAnsi="Verdana"/>
          <w:color w:val="000000"/>
          <w:shd w:val="clear" w:color="auto" w:fill="FFFFFF"/>
        </w:rPr>
        <w:t>), 11-</w:t>
      </w:r>
      <w:r w:rsidRPr="00B84451">
        <w:rPr>
          <w:rFonts w:ascii="Verdana" w:hAnsi="Verdana" w:hint="eastAsia"/>
          <w:color w:val="000000"/>
          <w:shd w:val="clear" w:color="auto" w:fill="FFFFFF"/>
        </w:rPr>
        <w:t>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Міжнародній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конференції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молодих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учених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прикладної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фізики</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w:t>
      </w:r>
      <w:r w:rsidRPr="00B84451">
        <w:rPr>
          <w:rFonts w:ascii="Verdana" w:hAnsi="Verdana" w:hint="eastAsia"/>
          <w:color w:val="000000"/>
          <w:shd w:val="clear" w:color="auto" w:fill="FFFFFF"/>
        </w:rPr>
        <w:t>Україна</w:t>
      </w:r>
      <w:r w:rsidRPr="00B84451">
        <w:rPr>
          <w:rFonts w:ascii="Verdana" w:hAnsi="Verdana"/>
          <w:color w:val="000000"/>
          <w:shd w:val="clear" w:color="auto" w:fill="FFFFFF"/>
        </w:rPr>
        <w:t>), 7-</w:t>
      </w:r>
      <w:r w:rsidRPr="00B84451">
        <w:rPr>
          <w:rFonts w:ascii="Verdana" w:hAnsi="Verdana" w:hint="eastAsia"/>
          <w:color w:val="000000"/>
          <w:shd w:val="clear" w:color="auto" w:fill="FFFFFF"/>
        </w:rPr>
        <w:t>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Міжнародній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конференції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w:t>
      </w:r>
      <w:r w:rsidRPr="00B84451">
        <w:rPr>
          <w:rFonts w:ascii="Verdana" w:hAnsi="Verdana" w:hint="eastAsia"/>
          <w:color w:val="000000"/>
          <w:shd w:val="clear" w:color="auto" w:fill="FFFFFF"/>
        </w:rPr>
        <w:t>Електроніка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прикладна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фізика</w:t>
      </w:r>
      <w:r w:rsidRPr="00B84451">
        <w:rPr>
          <w:rFonts w:ascii="Verdana" w:hAnsi="Verdana" w:hint="eastAsia"/>
          <w:color w:val="000000"/>
          <w:shd w:val="clear" w:color="auto" w:fill="FFFFFF"/>
        </w:rPr>
        <w:t>»</w:t>
      </w:r>
    </w:p>
    <w:p w:rsidR="00B84451" w:rsidRPr="00B84451" w:rsidRDefault="00B84451" w:rsidP="00B84451">
      <w:pPr>
        <w:rPr>
          <w:rFonts w:ascii="Verdana" w:hAnsi="Verdana"/>
          <w:color w:val="000000"/>
          <w:shd w:val="clear" w:color="auto" w:fill="FFFFFF"/>
          <w:lang w:val="en-US"/>
        </w:rPr>
      </w:pPr>
      <w:r w:rsidRPr="00B84451">
        <w:rPr>
          <w:rFonts w:ascii="Verdana" w:hAnsi="Verdana"/>
          <w:color w:val="000000"/>
          <w:shd w:val="clear" w:color="auto" w:fill="FFFFFF"/>
          <w:lang w:val="en-US"/>
        </w:rPr>
        <w:t>(</w:t>
      </w:r>
      <w:r w:rsidRPr="00B84451">
        <w:rPr>
          <w:rFonts w:ascii="Verdana" w:hAnsi="Verdana" w:hint="eastAsia"/>
          <w:color w:val="000000"/>
          <w:shd w:val="clear" w:color="auto" w:fill="FFFFFF"/>
        </w:rPr>
        <w:t>Україна</w:t>
      </w:r>
      <w:r w:rsidRPr="00B84451">
        <w:rPr>
          <w:rFonts w:ascii="Verdana" w:hAnsi="Verdana"/>
          <w:color w:val="000000"/>
          <w:shd w:val="clear" w:color="auto" w:fill="FFFFFF"/>
          <w:lang w:val="en-US"/>
        </w:rPr>
        <w:t xml:space="preserve">), International Student Conference </w:t>
      </w:r>
      <w:r w:rsidRPr="00B84451">
        <w:rPr>
          <w:rFonts w:ascii="Verdana" w:hAnsi="Verdana" w:hint="eastAsia"/>
          <w:color w:val="000000"/>
          <w:shd w:val="clear" w:color="auto" w:fill="FFFFFF"/>
          <w:lang w:val="en-US"/>
        </w:rPr>
        <w:t>“</w:t>
      </w:r>
      <w:r w:rsidRPr="00B84451">
        <w:rPr>
          <w:rFonts w:ascii="Verdana" w:hAnsi="Verdana"/>
          <w:color w:val="000000"/>
          <w:shd w:val="clear" w:color="auto" w:fill="FFFFFF"/>
          <w:lang w:val="en-US"/>
        </w:rPr>
        <w:t>Science and Progress</w:t>
      </w:r>
      <w:r w:rsidRPr="00B84451">
        <w:rPr>
          <w:rFonts w:ascii="Verdana" w:hAnsi="Verdana" w:hint="eastAsia"/>
          <w:color w:val="000000"/>
          <w:shd w:val="clear" w:color="auto" w:fill="FFFFFF"/>
          <w:lang w:val="en-US"/>
        </w:rPr>
        <w:t>”</w:t>
      </w:r>
      <w:r w:rsidRPr="00B84451">
        <w:rPr>
          <w:rFonts w:ascii="Verdana" w:hAnsi="Verdana"/>
          <w:color w:val="000000"/>
          <w:shd w:val="clear" w:color="auto" w:fill="FFFFFF"/>
          <w:lang w:val="en-US"/>
        </w:rPr>
        <w:t xml:space="preserve"> (Russia), 8-</w:t>
      </w:r>
      <w:r w:rsidRPr="00B84451">
        <w:rPr>
          <w:rFonts w:ascii="Verdana" w:hAnsi="Verdana" w:hint="eastAsia"/>
          <w:color w:val="000000"/>
          <w:shd w:val="clear" w:color="auto" w:fill="FFFFFF"/>
        </w:rPr>
        <w:t>й</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Міжнародній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конференції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w:t>
      </w:r>
      <w:r w:rsidRPr="00B84451">
        <w:rPr>
          <w:rFonts w:ascii="Verdana" w:hAnsi="Verdana" w:hint="eastAsia"/>
          <w:color w:val="000000"/>
          <w:shd w:val="clear" w:color="auto" w:fill="FFFFFF"/>
        </w:rPr>
        <w:t>Електроніка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прикладна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фізика</w:t>
      </w:r>
      <w:r w:rsidRPr="00B84451">
        <w:rPr>
          <w:rFonts w:ascii="Verdana" w:hAnsi="Verdana" w:hint="eastAsia"/>
          <w:color w:val="000000"/>
          <w:shd w:val="clear" w:color="auto" w:fill="FFFFFF"/>
        </w:rPr>
        <w:t>»</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Україна</w:t>
      </w:r>
      <w:r w:rsidRPr="00B84451">
        <w:rPr>
          <w:rFonts w:ascii="Verdana" w:hAnsi="Verdana"/>
          <w:color w:val="000000"/>
          <w:shd w:val="clear" w:color="auto" w:fill="FFFFFF"/>
        </w:rPr>
        <w:t>), 4-th</w:t>
      </w:r>
    </w:p>
    <w:p w:rsidR="00B84451" w:rsidRPr="00B84451" w:rsidRDefault="00B84451" w:rsidP="00B84451">
      <w:pPr>
        <w:rPr>
          <w:rFonts w:ascii="Verdana" w:hAnsi="Verdana"/>
          <w:color w:val="000000"/>
          <w:shd w:val="clear" w:color="auto" w:fill="FFFFFF"/>
          <w:lang w:val="en-US"/>
        </w:rPr>
      </w:pPr>
      <w:r w:rsidRPr="00B84451">
        <w:rPr>
          <w:rFonts w:ascii="Verdana" w:hAnsi="Verdana"/>
          <w:color w:val="000000"/>
          <w:shd w:val="clear" w:color="auto" w:fill="FFFFFF"/>
          <w:lang w:val="en-US"/>
        </w:rPr>
        <w:t>Conference on Statistical Physics: Modern Trends and Applications (Ukraine), XI</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міжнародна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наукова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міждисциплінарна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конференція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студентів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аспірантів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молодих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вчених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“Шевченківська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весна”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Україна</w:t>
      </w:r>
      <w:r w:rsidRPr="00B84451">
        <w:rPr>
          <w:rFonts w:ascii="Verdana" w:hAnsi="Verdana"/>
          <w:color w:val="000000"/>
          <w:shd w:val="clear" w:color="auto" w:fill="FFFFFF"/>
        </w:rPr>
        <w:t>), 11-</w:t>
      </w:r>
      <w:r w:rsidRPr="00B84451">
        <w:rPr>
          <w:rFonts w:ascii="Verdana" w:hAnsi="Verdana" w:hint="eastAsia"/>
          <w:color w:val="000000"/>
          <w:shd w:val="clear" w:color="auto" w:fill="FFFFFF"/>
        </w:rPr>
        <w:t>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Міжнародній</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конференції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молодих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учених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прикладної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фізики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Україна</w:t>
      </w:r>
      <w:r w:rsidRPr="00B84451">
        <w:rPr>
          <w:rFonts w:ascii="Verdana" w:hAnsi="Verdana"/>
          <w:color w:val="000000"/>
          <w:shd w:val="clear" w:color="auto" w:fill="FFFFFF"/>
        </w:rPr>
        <w:t>), XXI International</w:t>
      </w:r>
    </w:p>
    <w:p w:rsidR="00B84451" w:rsidRPr="00B84451" w:rsidRDefault="00B84451" w:rsidP="00B84451">
      <w:pPr>
        <w:rPr>
          <w:rFonts w:ascii="Verdana" w:hAnsi="Verdana"/>
          <w:color w:val="000000"/>
          <w:shd w:val="clear" w:color="auto" w:fill="FFFFFF"/>
          <w:lang w:val="en-US"/>
        </w:rPr>
      </w:pPr>
      <w:r w:rsidRPr="00B84451">
        <w:rPr>
          <w:rFonts w:ascii="Verdana" w:hAnsi="Verdana"/>
          <w:color w:val="000000"/>
          <w:shd w:val="clear" w:color="auto" w:fill="FFFFFF"/>
          <w:lang w:val="en-US"/>
        </w:rPr>
        <w:t xml:space="preserve">School-seminar of Galyna Puchkovska </w:t>
      </w:r>
      <w:r w:rsidRPr="00B84451">
        <w:rPr>
          <w:rFonts w:ascii="Verdana" w:hAnsi="Verdana" w:hint="eastAsia"/>
          <w:color w:val="000000"/>
          <w:shd w:val="clear" w:color="auto" w:fill="FFFFFF"/>
          <w:lang w:val="en-US"/>
        </w:rPr>
        <w:t>“</w:t>
      </w:r>
      <w:r w:rsidRPr="00B84451">
        <w:rPr>
          <w:rFonts w:ascii="Verdana" w:hAnsi="Verdana"/>
          <w:color w:val="000000"/>
          <w:shd w:val="clear" w:color="auto" w:fill="FFFFFF"/>
          <w:lang w:val="en-US"/>
        </w:rPr>
        <w:t>Spectroscopy of molecules and crystals</w:t>
      </w:r>
      <w:r w:rsidRPr="00B84451">
        <w:rPr>
          <w:rFonts w:ascii="Verdana" w:hAnsi="Verdana" w:hint="eastAsia"/>
          <w:color w:val="000000"/>
          <w:shd w:val="clear" w:color="auto" w:fill="FFFFFF"/>
          <w:lang w:val="en-US"/>
        </w:rPr>
        <w:t>”</w:t>
      </w:r>
    </w:p>
    <w:p w:rsidR="00B84451" w:rsidRPr="00B84451" w:rsidRDefault="00B84451" w:rsidP="00B84451">
      <w:pPr>
        <w:rPr>
          <w:rFonts w:ascii="Verdana" w:hAnsi="Verdana"/>
          <w:color w:val="000000"/>
          <w:shd w:val="clear" w:color="auto" w:fill="FFFFFF"/>
          <w:lang w:val="en-US"/>
        </w:rPr>
      </w:pPr>
      <w:r w:rsidRPr="00B84451">
        <w:rPr>
          <w:rFonts w:ascii="Verdana" w:hAnsi="Verdana"/>
          <w:color w:val="000000"/>
          <w:shd w:val="clear" w:color="auto" w:fill="FFFFFF"/>
          <w:lang w:val="en-US"/>
        </w:rPr>
        <w:t>(Ukraine), 6th International Conference Physics of liquid matter: modern problems</w:t>
      </w:r>
    </w:p>
    <w:p w:rsidR="00B84451" w:rsidRPr="00B84451" w:rsidRDefault="00B84451" w:rsidP="00B84451">
      <w:pPr>
        <w:rPr>
          <w:rFonts w:ascii="Verdana" w:hAnsi="Verdana"/>
          <w:color w:val="000000"/>
          <w:shd w:val="clear" w:color="auto" w:fill="FFFFFF"/>
          <w:lang w:val="en-US"/>
        </w:rPr>
      </w:pPr>
      <w:r w:rsidRPr="00B84451">
        <w:rPr>
          <w:rFonts w:ascii="Verdana" w:hAnsi="Verdana"/>
          <w:color w:val="000000"/>
          <w:shd w:val="clear" w:color="auto" w:fill="FFFFFF"/>
          <w:lang w:val="en-US"/>
        </w:rPr>
        <w:t>12</w:t>
      </w:r>
    </w:p>
    <w:p w:rsidR="00B84451" w:rsidRPr="00B84451" w:rsidRDefault="00B84451" w:rsidP="00B84451">
      <w:pPr>
        <w:rPr>
          <w:rFonts w:ascii="Verdana" w:hAnsi="Verdana"/>
          <w:color w:val="000000"/>
          <w:shd w:val="clear" w:color="auto" w:fill="FFFFFF"/>
          <w:lang w:val="en-US"/>
        </w:rPr>
      </w:pPr>
      <w:r w:rsidRPr="00B84451">
        <w:rPr>
          <w:rFonts w:ascii="Verdana" w:hAnsi="Verdana"/>
          <w:color w:val="000000"/>
          <w:shd w:val="clear" w:color="auto" w:fill="FFFFFF"/>
          <w:lang w:val="en-US"/>
        </w:rPr>
        <w:t xml:space="preserve">(Ukraine), II International Conference </w:t>
      </w:r>
      <w:r w:rsidRPr="00B84451">
        <w:rPr>
          <w:rFonts w:ascii="Verdana" w:hAnsi="Verdana" w:hint="eastAsia"/>
          <w:color w:val="000000"/>
          <w:shd w:val="clear" w:color="auto" w:fill="FFFFFF"/>
          <w:lang w:val="en-US"/>
        </w:rPr>
        <w:t>“</w:t>
      </w:r>
      <w:r w:rsidRPr="00B84451">
        <w:rPr>
          <w:rFonts w:ascii="Verdana" w:hAnsi="Verdana"/>
          <w:color w:val="000000"/>
          <w:shd w:val="clear" w:color="auto" w:fill="FFFFFF"/>
          <w:lang w:val="en-US"/>
        </w:rPr>
        <w:t>Applied Physico-Inorganic chemistry</w:t>
      </w:r>
      <w:r w:rsidRPr="00B84451">
        <w:rPr>
          <w:rFonts w:ascii="Verdana" w:hAnsi="Verdana" w:hint="eastAsia"/>
          <w:color w:val="000000"/>
          <w:shd w:val="clear" w:color="auto" w:fill="FFFFFF"/>
          <w:lang w:val="en-US"/>
        </w:rPr>
        <w:t>”</w:t>
      </w:r>
    </w:p>
    <w:p w:rsidR="00B84451" w:rsidRPr="00B84451" w:rsidRDefault="00B84451" w:rsidP="00B84451">
      <w:pPr>
        <w:rPr>
          <w:rFonts w:ascii="Verdana" w:hAnsi="Verdana"/>
          <w:color w:val="000000"/>
          <w:shd w:val="clear" w:color="auto" w:fill="FFFFFF"/>
        </w:rPr>
      </w:pPr>
      <w:r w:rsidRPr="00B84451">
        <w:rPr>
          <w:rFonts w:ascii="Verdana" w:hAnsi="Verdana"/>
          <w:color w:val="000000"/>
          <w:shd w:val="clear" w:color="auto" w:fill="FFFFFF"/>
        </w:rPr>
        <w:t>(Ukraine).</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Публікації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Основні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результати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окремі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положення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дисертаційної</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роботи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опубліковані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w:t>
      </w:r>
      <w:r w:rsidRPr="00B84451">
        <w:rPr>
          <w:rFonts w:ascii="Verdana" w:hAnsi="Verdana"/>
          <w:color w:val="000000"/>
          <w:shd w:val="clear" w:color="auto" w:fill="FFFFFF"/>
        </w:rPr>
        <w:t xml:space="preserve"> 7 </w:t>
      </w:r>
      <w:r w:rsidRPr="00B84451">
        <w:rPr>
          <w:rFonts w:ascii="Verdana" w:hAnsi="Verdana" w:hint="eastAsia"/>
          <w:color w:val="000000"/>
          <w:shd w:val="clear" w:color="auto" w:fill="FFFFFF"/>
        </w:rPr>
        <w:t>статтях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фахових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наукових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журналах</w:t>
      </w:r>
      <w:r w:rsidRPr="00B84451">
        <w:rPr>
          <w:rFonts w:ascii="Verdana" w:hAnsi="Verdana"/>
          <w:color w:val="000000"/>
          <w:shd w:val="clear" w:color="auto" w:fill="FFFFFF"/>
        </w:rPr>
        <w:t xml:space="preserve">, 13 </w:t>
      </w:r>
      <w:r w:rsidRPr="00B84451">
        <w:rPr>
          <w:rFonts w:ascii="Verdana" w:hAnsi="Verdana" w:hint="eastAsia"/>
          <w:color w:val="000000"/>
          <w:shd w:val="clear" w:color="auto" w:fill="FFFFFF"/>
        </w:rPr>
        <w:t>матеріалах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тезах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міжнародних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наукових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конференцій</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Структура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обсяг</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дисертації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Дисертація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складається</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зі</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вступу</w:t>
      </w:r>
      <w:r w:rsidRPr="00B84451">
        <w:rPr>
          <w:rFonts w:ascii="Verdana" w:hAnsi="Verdana"/>
          <w:color w:val="000000"/>
          <w:shd w:val="clear" w:color="auto" w:fill="FFFFFF"/>
        </w:rPr>
        <w:t>,</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чотирьох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розділів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висновку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списку</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використаних</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джерел</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який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містить</w:t>
      </w:r>
      <w:r w:rsidRPr="00B84451">
        <w:rPr>
          <w:rFonts w:ascii="Verdana" w:hAnsi="Verdana"/>
          <w:color w:val="000000"/>
          <w:shd w:val="clear" w:color="auto" w:fill="FFFFFF"/>
        </w:rPr>
        <w:t xml:space="preserve"> 118</w:t>
      </w:r>
    </w:p>
    <w:p w:rsidR="00B84451" w:rsidRPr="00B84451" w:rsidRDefault="00B84451" w:rsidP="00B84451">
      <w:pPr>
        <w:rPr>
          <w:rFonts w:ascii="Verdana" w:hAnsi="Verdana"/>
          <w:color w:val="000000"/>
          <w:shd w:val="clear" w:color="auto" w:fill="FFFFFF"/>
        </w:rPr>
      </w:pPr>
      <w:r w:rsidRPr="00B84451">
        <w:rPr>
          <w:rFonts w:ascii="Verdana" w:hAnsi="Verdana" w:hint="eastAsia"/>
          <w:color w:val="000000"/>
          <w:shd w:val="clear" w:color="auto" w:fill="FFFFFF"/>
        </w:rPr>
        <w:t>найменувань</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Загальний</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обсяг</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дисертаційної</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роботи</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становить</w:t>
      </w:r>
      <w:r w:rsidRPr="00B84451">
        <w:rPr>
          <w:rFonts w:ascii="Verdana" w:hAnsi="Verdana"/>
          <w:color w:val="000000"/>
          <w:shd w:val="clear" w:color="auto" w:fill="FFFFFF"/>
        </w:rPr>
        <w:t xml:space="preserve"> 137 </w:t>
      </w:r>
      <w:r w:rsidRPr="00B84451">
        <w:rPr>
          <w:rFonts w:ascii="Verdana" w:hAnsi="Verdana" w:hint="eastAsia"/>
          <w:color w:val="000000"/>
          <w:shd w:val="clear" w:color="auto" w:fill="FFFFFF"/>
        </w:rPr>
        <w:t>сторінок</w:t>
      </w:r>
      <w:r w:rsidRPr="00B84451">
        <w:rPr>
          <w:rFonts w:ascii="Verdana" w:hAnsi="Verdana"/>
          <w:color w:val="000000"/>
          <w:shd w:val="clear" w:color="auto" w:fill="FFFFFF"/>
        </w:rPr>
        <w:t>,</w:t>
      </w:r>
    </w:p>
    <w:p w:rsidR="00651FEB" w:rsidRDefault="00B84451" w:rsidP="00B84451">
      <w:pPr>
        <w:rPr>
          <w:rFonts w:ascii="Verdana" w:hAnsi="Verdana"/>
          <w:color w:val="000000"/>
          <w:shd w:val="clear" w:color="auto" w:fill="FFFFFF"/>
        </w:rPr>
      </w:pPr>
      <w:r w:rsidRPr="00B84451">
        <w:rPr>
          <w:rFonts w:ascii="Verdana" w:hAnsi="Verdana"/>
          <w:color w:val="000000"/>
          <w:shd w:val="clear" w:color="auto" w:fill="FFFFFF"/>
        </w:rPr>
        <w:t xml:space="preserve">59 </w:t>
      </w:r>
      <w:r w:rsidRPr="00B84451">
        <w:rPr>
          <w:rFonts w:ascii="Verdana" w:hAnsi="Verdana" w:hint="eastAsia"/>
          <w:color w:val="000000"/>
          <w:shd w:val="clear" w:color="auto" w:fill="FFFFFF"/>
        </w:rPr>
        <w:t>рисунків</w:t>
      </w:r>
      <w:r w:rsidRPr="00B84451">
        <w:rPr>
          <w:rFonts w:ascii="Verdana" w:hAnsi="Verdana"/>
          <w:color w:val="000000"/>
          <w:shd w:val="clear" w:color="auto" w:fill="FFFFFF"/>
        </w:rPr>
        <w:t xml:space="preserve"> </w:t>
      </w:r>
      <w:r w:rsidRPr="00B84451">
        <w:rPr>
          <w:rFonts w:ascii="Verdana" w:hAnsi="Verdana" w:hint="eastAsia"/>
          <w:color w:val="000000"/>
          <w:shd w:val="clear" w:color="auto" w:fill="FFFFFF"/>
        </w:rPr>
        <w:t>та</w:t>
      </w:r>
      <w:r w:rsidRPr="00B84451">
        <w:rPr>
          <w:rFonts w:ascii="Verdana" w:hAnsi="Verdana"/>
          <w:color w:val="000000"/>
          <w:shd w:val="clear" w:color="auto" w:fill="FFFFFF"/>
        </w:rPr>
        <w:t xml:space="preserve"> 8 </w:t>
      </w:r>
      <w:r w:rsidRPr="00B84451">
        <w:rPr>
          <w:rFonts w:ascii="Verdana" w:hAnsi="Verdana" w:hint="eastAsia"/>
          <w:color w:val="000000"/>
          <w:shd w:val="clear" w:color="auto" w:fill="FFFFFF"/>
        </w:rPr>
        <w:t>таблиць</w:t>
      </w:r>
      <w:r w:rsidRPr="00B84451">
        <w:rPr>
          <w:rFonts w:ascii="Verdana" w:hAnsi="Verdana"/>
          <w:color w:val="000000"/>
          <w:shd w:val="clear" w:color="auto" w:fill="FFFFFF"/>
        </w:rPr>
        <w:t>.</w:t>
      </w:r>
    </w:p>
    <w:p w:rsidR="00B84451" w:rsidRDefault="00B84451" w:rsidP="00B84451">
      <w:pPr>
        <w:rPr>
          <w:rFonts w:ascii="Verdana" w:hAnsi="Verdana"/>
          <w:color w:val="000000"/>
          <w:shd w:val="clear" w:color="auto" w:fill="FFFFFF"/>
        </w:rPr>
      </w:pPr>
    </w:p>
    <w:p w:rsidR="00B84451" w:rsidRDefault="00B84451" w:rsidP="00B84451">
      <w:pPr>
        <w:rPr>
          <w:rFonts w:ascii="Verdana" w:hAnsi="Verdana"/>
          <w:color w:val="000000"/>
          <w:shd w:val="clear" w:color="auto" w:fill="FFFFFF"/>
        </w:rPr>
      </w:pPr>
    </w:p>
    <w:p w:rsidR="00B84451" w:rsidRDefault="00B84451" w:rsidP="00B84451">
      <w:pPr>
        <w:rPr>
          <w:rFonts w:ascii="Verdana" w:hAnsi="Verdana"/>
          <w:color w:val="000000"/>
          <w:shd w:val="clear" w:color="auto" w:fill="FFFFFF"/>
        </w:rPr>
      </w:pPr>
    </w:p>
    <w:p w:rsidR="00B84451" w:rsidRDefault="00B84451" w:rsidP="00B84451">
      <w:pPr>
        <w:rPr>
          <w:rFonts w:ascii="Verdana" w:hAnsi="Verdana"/>
          <w:color w:val="000000"/>
          <w:shd w:val="clear" w:color="auto" w:fill="FFFFFF"/>
        </w:rPr>
      </w:pPr>
    </w:p>
    <w:p w:rsidR="00B84451" w:rsidRDefault="00B84451" w:rsidP="00B84451">
      <w:r>
        <w:rPr>
          <w:rFonts w:hint="eastAsia"/>
        </w:rPr>
        <w:t>ВИСНОВКИ</w:t>
      </w:r>
    </w:p>
    <w:p w:rsidR="00B84451" w:rsidRDefault="00B84451" w:rsidP="00B84451">
      <w:r>
        <w:t></w:t>
      </w:r>
      <w:r>
        <w:t></w:t>
      </w:r>
      <w:r>
        <w:t></w:t>
      </w:r>
      <w:r>
        <w:rPr>
          <w:rFonts w:hint="eastAsia"/>
        </w:rPr>
        <w:t>Запропоновано</w:t>
      </w:r>
      <w:r>
        <w:t></w:t>
      </w:r>
      <w:r>
        <w:rPr>
          <w:rFonts w:hint="eastAsia"/>
        </w:rPr>
        <w:t>метод</w:t>
      </w:r>
      <w:r>
        <w:t></w:t>
      </w:r>
      <w:r>
        <w:rPr>
          <w:rFonts w:hint="eastAsia"/>
        </w:rPr>
        <w:t>дослідження</w:t>
      </w:r>
      <w:r>
        <w:t></w:t>
      </w:r>
      <w:r>
        <w:rPr>
          <w:rFonts w:hint="eastAsia"/>
        </w:rPr>
        <w:t>нелінійних</w:t>
      </w:r>
      <w:r>
        <w:t></w:t>
      </w:r>
      <w:r>
        <w:rPr>
          <w:rFonts w:hint="eastAsia"/>
        </w:rPr>
        <w:t>взаємодій</w:t>
      </w:r>
      <w:r>
        <w:t></w:t>
      </w:r>
      <w:r>
        <w:rPr>
          <w:rFonts w:hint="eastAsia"/>
        </w:rPr>
        <w:t>в</w:t>
      </w:r>
      <w:r>
        <w:t></w:t>
      </w:r>
      <w:r>
        <w:rPr>
          <w:rFonts w:hint="eastAsia"/>
        </w:rPr>
        <w:t>коливальних</w:t>
      </w:r>
    </w:p>
    <w:p w:rsidR="00B84451" w:rsidRDefault="00B84451" w:rsidP="00B84451">
      <w:r>
        <w:rPr>
          <w:rFonts w:hint="eastAsia"/>
        </w:rPr>
        <w:t>спектрах</w:t>
      </w:r>
      <w:r>
        <w:t></w:t>
      </w:r>
      <w:r>
        <w:rPr>
          <w:rFonts w:hint="eastAsia"/>
        </w:rPr>
        <w:t>бінарних</w:t>
      </w:r>
      <w:r>
        <w:t></w:t>
      </w:r>
      <w:r>
        <w:rPr>
          <w:rFonts w:hint="eastAsia"/>
        </w:rPr>
        <w:t>розчинах</w:t>
      </w:r>
      <w:r>
        <w:t></w:t>
      </w:r>
      <w:r>
        <w:rPr>
          <w:rFonts w:hint="eastAsia"/>
        </w:rPr>
        <w:t>рідин</w:t>
      </w:r>
      <w:r>
        <w:t></w:t>
      </w:r>
      <w:r>
        <w:rPr>
          <w:rFonts w:hint="eastAsia"/>
        </w:rPr>
        <w:t>за</w:t>
      </w:r>
      <w:r>
        <w:t></w:t>
      </w:r>
      <w:r>
        <w:rPr>
          <w:rFonts w:hint="eastAsia"/>
        </w:rPr>
        <w:t>допомогою</w:t>
      </w:r>
      <w:r>
        <w:t></w:t>
      </w:r>
      <w:r>
        <w:rPr>
          <w:rFonts w:hint="eastAsia"/>
        </w:rPr>
        <w:t>аналізу</w:t>
      </w:r>
      <w:r>
        <w:t></w:t>
      </w:r>
      <w:r>
        <w:t></w:t>
      </w:r>
      <w:r>
        <w:rPr>
          <w:rFonts w:hint="eastAsia"/>
        </w:rPr>
        <w:t>залишкової</w:t>
      </w:r>
      <w:r>
        <w:t></w:t>
      </w:r>
      <w:r>
        <w:t></w:t>
      </w:r>
      <w:r>
        <w:rPr>
          <w:rFonts w:hint="eastAsia"/>
        </w:rPr>
        <w:t>оптичної</w:t>
      </w:r>
    </w:p>
    <w:p w:rsidR="00B84451" w:rsidRDefault="00B84451" w:rsidP="00B84451">
      <w:r>
        <w:rPr>
          <w:rFonts w:hint="eastAsia"/>
        </w:rPr>
        <w:t>густини</w:t>
      </w:r>
      <w:r>
        <w:t></w:t>
      </w:r>
      <w:r>
        <w:rPr>
          <w:rFonts w:hint="eastAsia"/>
        </w:rPr>
        <w:t>чи</w:t>
      </w:r>
      <w:r>
        <w:t></w:t>
      </w:r>
      <w:r>
        <w:rPr>
          <w:rFonts w:hint="eastAsia"/>
        </w:rPr>
        <w:t>інтенсивності</w:t>
      </w:r>
      <w:r>
        <w:t></w:t>
      </w:r>
      <w:r>
        <w:rPr>
          <w:rFonts w:hint="eastAsia"/>
        </w:rPr>
        <w:t>КРС</w:t>
      </w:r>
      <w:r>
        <w:t></w:t>
      </w:r>
      <w:r>
        <w:t></w:t>
      </w:r>
      <w:r>
        <w:rPr>
          <w:rFonts w:hint="eastAsia"/>
        </w:rPr>
        <w:t>Кількість</w:t>
      </w:r>
      <w:r>
        <w:t></w:t>
      </w:r>
      <w:r>
        <w:rPr>
          <w:rFonts w:hint="eastAsia"/>
        </w:rPr>
        <w:t>комплексів</w:t>
      </w:r>
      <w:r>
        <w:t></w:t>
      </w:r>
      <w:r>
        <w:rPr>
          <w:rFonts w:hint="eastAsia"/>
        </w:rPr>
        <w:t>можна</w:t>
      </w:r>
      <w:r>
        <w:t></w:t>
      </w:r>
      <w:r>
        <w:rPr>
          <w:rFonts w:hint="eastAsia"/>
        </w:rPr>
        <w:t>встановити</w:t>
      </w:r>
      <w:r>
        <w:t></w:t>
      </w:r>
      <w:r>
        <w:rPr>
          <w:rFonts w:hint="eastAsia"/>
        </w:rPr>
        <w:t>по</w:t>
      </w:r>
    </w:p>
    <w:p w:rsidR="00B84451" w:rsidRDefault="00B84451" w:rsidP="00B84451">
      <w:r>
        <w:rPr>
          <w:rFonts w:hint="eastAsia"/>
        </w:rPr>
        <w:t>концентраційним</w:t>
      </w:r>
      <w:r>
        <w:t></w:t>
      </w:r>
      <w:r>
        <w:rPr>
          <w:rFonts w:hint="eastAsia"/>
        </w:rPr>
        <w:t>екстремумам</w:t>
      </w:r>
      <w:r>
        <w:t></w:t>
      </w:r>
      <w:r>
        <w:rPr>
          <w:rFonts w:hint="eastAsia"/>
        </w:rPr>
        <w:t>у</w:t>
      </w:r>
      <w:r>
        <w:t></w:t>
      </w:r>
      <w:r>
        <w:rPr>
          <w:rFonts w:hint="eastAsia"/>
        </w:rPr>
        <w:t>спектрах</w:t>
      </w:r>
      <w:r>
        <w:t></w:t>
      </w:r>
      <w:r>
        <w:rPr>
          <w:rFonts w:hint="eastAsia"/>
        </w:rPr>
        <w:t>залишків</w:t>
      </w:r>
      <w:r>
        <w:t></w:t>
      </w:r>
      <w:r>
        <w:t></w:t>
      </w:r>
      <w:r>
        <w:rPr>
          <w:rFonts w:hint="eastAsia"/>
        </w:rPr>
        <w:t>Побудова</w:t>
      </w:r>
      <w:r>
        <w:t></w:t>
      </w:r>
      <w:r>
        <w:rPr>
          <w:rFonts w:hint="eastAsia"/>
        </w:rPr>
        <w:t>тривимірних</w:t>
      </w:r>
    </w:p>
    <w:p w:rsidR="00B84451" w:rsidRDefault="00B84451" w:rsidP="00B84451">
      <w:r>
        <w:rPr>
          <w:rFonts w:hint="eastAsia"/>
        </w:rPr>
        <w:t>карт</w:t>
      </w:r>
      <w:r>
        <w:t></w:t>
      </w:r>
      <w:r>
        <w:rPr>
          <w:rFonts w:hint="eastAsia"/>
        </w:rPr>
        <w:t>залишкової</w:t>
      </w:r>
      <w:r>
        <w:t></w:t>
      </w:r>
      <w:r>
        <w:rPr>
          <w:rFonts w:hint="eastAsia"/>
        </w:rPr>
        <w:t>оптичної</w:t>
      </w:r>
      <w:r>
        <w:t></w:t>
      </w:r>
      <w:r>
        <w:rPr>
          <w:rFonts w:hint="eastAsia"/>
        </w:rPr>
        <w:t>густини</w:t>
      </w:r>
      <w:r>
        <w:t></w:t>
      </w:r>
      <w:r>
        <w:rPr>
          <w:rFonts w:hint="eastAsia"/>
        </w:rPr>
        <w:t>чи</w:t>
      </w:r>
      <w:r>
        <w:t></w:t>
      </w:r>
      <w:r>
        <w:rPr>
          <w:rFonts w:hint="eastAsia"/>
        </w:rPr>
        <w:t>інтенсивності</w:t>
      </w:r>
      <w:r>
        <w:t></w:t>
      </w:r>
      <w:r>
        <w:rPr>
          <w:rFonts w:hint="eastAsia"/>
        </w:rPr>
        <w:t>КРС</w:t>
      </w:r>
      <w:r>
        <w:t></w:t>
      </w:r>
      <w:r>
        <w:rPr>
          <w:rFonts w:hint="eastAsia"/>
        </w:rPr>
        <w:t>дозволяє</w:t>
      </w:r>
      <w:r>
        <w:t></w:t>
      </w:r>
      <w:r>
        <w:rPr>
          <w:rFonts w:hint="eastAsia"/>
        </w:rPr>
        <w:t>знайти</w:t>
      </w:r>
    </w:p>
    <w:p w:rsidR="00B84451" w:rsidRDefault="00B84451" w:rsidP="00B84451">
      <w:r>
        <w:rPr>
          <w:rFonts w:hint="eastAsia"/>
        </w:rPr>
        <w:t>спектральні</w:t>
      </w:r>
      <w:r>
        <w:t></w:t>
      </w:r>
      <w:r>
        <w:rPr>
          <w:rFonts w:hint="eastAsia"/>
        </w:rPr>
        <w:t>діапазони</w:t>
      </w:r>
      <w:r>
        <w:t></w:t>
      </w:r>
      <w:r>
        <w:rPr>
          <w:rFonts w:hint="eastAsia"/>
        </w:rPr>
        <w:t>з</w:t>
      </w:r>
      <w:r>
        <w:t></w:t>
      </w:r>
      <w:r>
        <w:rPr>
          <w:rFonts w:hint="eastAsia"/>
        </w:rPr>
        <w:t>максимальним</w:t>
      </w:r>
      <w:r>
        <w:t></w:t>
      </w:r>
      <w:r>
        <w:rPr>
          <w:rFonts w:hint="eastAsia"/>
        </w:rPr>
        <w:t>проявом</w:t>
      </w:r>
      <w:r>
        <w:t></w:t>
      </w:r>
      <w:r>
        <w:rPr>
          <w:rFonts w:hint="eastAsia"/>
        </w:rPr>
        <w:t>комплексоутворення</w:t>
      </w:r>
      <w:r>
        <w:t></w:t>
      </w:r>
      <w:r>
        <w:t></w:t>
      </w:r>
      <w:r>
        <w:rPr>
          <w:rFonts w:hint="eastAsia"/>
        </w:rPr>
        <w:t>які</w:t>
      </w:r>
      <w:r>
        <w:t></w:t>
      </w:r>
      <w:r>
        <w:rPr>
          <w:rFonts w:hint="eastAsia"/>
        </w:rPr>
        <w:t>в</w:t>
      </w:r>
    </w:p>
    <w:p w:rsidR="00B84451" w:rsidRDefault="00B84451" w:rsidP="00B84451">
      <w:r>
        <w:rPr>
          <w:rFonts w:hint="eastAsia"/>
        </w:rPr>
        <w:t>подальшому</w:t>
      </w:r>
      <w:r>
        <w:t></w:t>
      </w:r>
      <w:r>
        <w:rPr>
          <w:rFonts w:hint="eastAsia"/>
        </w:rPr>
        <w:t>аналізуються</w:t>
      </w:r>
      <w:r>
        <w:t></w:t>
      </w:r>
      <w:r>
        <w:rPr>
          <w:rFonts w:hint="eastAsia"/>
        </w:rPr>
        <w:t>методом</w:t>
      </w:r>
      <w:r>
        <w:t></w:t>
      </w:r>
      <w:r>
        <w:t></w:t>
      </w:r>
      <w:r>
        <w:t></w:t>
      </w:r>
      <w:r>
        <w:t></w:t>
      </w:r>
      <w:r>
        <w:t></w:t>
      </w:r>
      <w:r>
        <w:t></w:t>
      </w:r>
      <w:r>
        <w:t></w:t>
      </w:r>
      <w:r>
        <w:t></w:t>
      </w:r>
      <w:r>
        <w:t></w:t>
      </w:r>
    </w:p>
    <w:p w:rsidR="00B84451" w:rsidRDefault="00B84451" w:rsidP="00B84451">
      <w:r>
        <w:t></w:t>
      </w:r>
      <w:r>
        <w:t></w:t>
      </w:r>
      <w:r>
        <w:t></w:t>
      </w:r>
      <w:r>
        <w:rPr>
          <w:rFonts w:hint="eastAsia"/>
        </w:rPr>
        <w:t>Положення</w:t>
      </w:r>
      <w:r>
        <w:t></w:t>
      </w:r>
      <w:r>
        <w:rPr>
          <w:rFonts w:hint="eastAsia"/>
        </w:rPr>
        <w:t>максимумів</w:t>
      </w:r>
      <w:r>
        <w:t></w:t>
      </w:r>
      <w:r>
        <w:rPr>
          <w:rFonts w:hint="eastAsia"/>
        </w:rPr>
        <w:t>мінімумів</w:t>
      </w:r>
      <w:r>
        <w:t></w:t>
      </w:r>
      <w:r>
        <w:rPr>
          <w:rFonts w:hint="eastAsia"/>
        </w:rPr>
        <w:t>у</w:t>
      </w:r>
      <w:r>
        <w:t></w:t>
      </w:r>
      <w:r>
        <w:rPr>
          <w:rFonts w:hint="eastAsia"/>
        </w:rPr>
        <w:t>карті</w:t>
      </w:r>
      <w:r>
        <w:t></w:t>
      </w:r>
      <w:r>
        <w:rPr>
          <w:rFonts w:hint="eastAsia"/>
        </w:rPr>
        <w:t>залишкової</w:t>
      </w:r>
      <w:r>
        <w:t></w:t>
      </w:r>
      <w:r>
        <w:rPr>
          <w:rFonts w:hint="eastAsia"/>
        </w:rPr>
        <w:t>оптичної</w:t>
      </w:r>
    </w:p>
    <w:p w:rsidR="00B84451" w:rsidRDefault="00B84451" w:rsidP="00B84451">
      <w:r>
        <w:rPr>
          <w:rFonts w:hint="eastAsia"/>
        </w:rPr>
        <w:t>густини</w:t>
      </w:r>
      <w:r>
        <w:t></w:t>
      </w:r>
      <w:r>
        <w:rPr>
          <w:rFonts w:hint="eastAsia"/>
        </w:rPr>
        <w:t>інтенсивності</w:t>
      </w:r>
      <w:r>
        <w:t></w:t>
      </w:r>
      <w:r>
        <w:rPr>
          <w:rFonts w:hint="eastAsia"/>
        </w:rPr>
        <w:t>КРС</w:t>
      </w:r>
      <w:r>
        <w:t></w:t>
      </w:r>
      <w:r>
        <w:rPr>
          <w:rFonts w:hint="eastAsia"/>
        </w:rPr>
        <w:t>співпадають</w:t>
      </w:r>
      <w:r>
        <w:t></w:t>
      </w:r>
      <w:r>
        <w:rPr>
          <w:rFonts w:hint="eastAsia"/>
        </w:rPr>
        <w:t>з</w:t>
      </w:r>
      <w:r>
        <w:t></w:t>
      </w:r>
      <w:r>
        <w:rPr>
          <w:rFonts w:hint="eastAsia"/>
        </w:rPr>
        <w:t>максимумами</w:t>
      </w:r>
      <w:r>
        <w:t></w:t>
      </w:r>
      <w:r>
        <w:rPr>
          <w:rFonts w:hint="eastAsia"/>
        </w:rPr>
        <w:t>концентрації</w:t>
      </w:r>
    </w:p>
    <w:p w:rsidR="00B84451" w:rsidRDefault="00B84451" w:rsidP="00B84451">
      <w:r>
        <w:rPr>
          <w:rFonts w:hint="eastAsia"/>
        </w:rPr>
        <w:t>комплексів</w:t>
      </w:r>
      <w:r>
        <w:t></w:t>
      </w:r>
      <w:r>
        <w:rPr>
          <w:rFonts w:hint="eastAsia"/>
        </w:rPr>
        <w:t>у</w:t>
      </w:r>
      <w:r>
        <w:t></w:t>
      </w:r>
      <w:r>
        <w:rPr>
          <w:rFonts w:hint="eastAsia"/>
        </w:rPr>
        <w:t>матриці</w:t>
      </w:r>
      <w:r>
        <w:t></w:t>
      </w:r>
      <w:r>
        <w:rPr>
          <w:rFonts w:hint="eastAsia"/>
        </w:rPr>
        <w:t>концентраційних</w:t>
      </w:r>
      <w:r>
        <w:t></w:t>
      </w:r>
      <w:r>
        <w:rPr>
          <w:rFonts w:hint="eastAsia"/>
        </w:rPr>
        <w:t>профілів</w:t>
      </w:r>
      <w:r>
        <w:t></w:t>
      </w:r>
      <w:r>
        <w:t></w:t>
      </w:r>
      <w:r>
        <w:rPr>
          <w:rFonts w:hint="eastAsia"/>
        </w:rPr>
        <w:t>отриманої</w:t>
      </w:r>
      <w:r>
        <w:t></w:t>
      </w:r>
      <w:r>
        <w:rPr>
          <w:rFonts w:hint="eastAsia"/>
        </w:rPr>
        <w:t>методом</w:t>
      </w:r>
      <w:r>
        <w:t></w:t>
      </w:r>
      <w:r>
        <w:t></w:t>
      </w:r>
      <w:r>
        <w:t></w:t>
      </w:r>
      <w:r>
        <w:t></w:t>
      </w:r>
      <w:r>
        <w:t></w:t>
      </w:r>
      <w:r>
        <w:t></w:t>
      </w:r>
      <w:r>
        <w:t></w:t>
      </w:r>
      <w:r>
        <w:t></w:t>
      </w:r>
      <w:r>
        <w:t></w:t>
      </w:r>
    </w:p>
    <w:p w:rsidR="00B84451" w:rsidRDefault="00B84451" w:rsidP="00B84451">
      <w:r>
        <w:rPr>
          <w:rFonts w:hint="eastAsia"/>
        </w:rPr>
        <w:t>Це</w:t>
      </w:r>
      <w:r>
        <w:t></w:t>
      </w:r>
      <w:r>
        <w:rPr>
          <w:rFonts w:hint="eastAsia"/>
        </w:rPr>
        <w:t>підтверджує</w:t>
      </w:r>
      <w:r>
        <w:t></w:t>
      </w:r>
      <w:r>
        <w:t></w:t>
      </w:r>
      <w:r>
        <w:rPr>
          <w:rFonts w:hint="eastAsia"/>
        </w:rPr>
        <w:t>що</w:t>
      </w:r>
      <w:r>
        <w:t></w:t>
      </w:r>
      <w:r>
        <w:rPr>
          <w:rFonts w:hint="eastAsia"/>
        </w:rPr>
        <w:t>в</w:t>
      </w:r>
      <w:r>
        <w:t></w:t>
      </w:r>
      <w:r>
        <w:rPr>
          <w:rFonts w:hint="eastAsia"/>
        </w:rPr>
        <w:t>процесі</w:t>
      </w:r>
      <w:r>
        <w:t></w:t>
      </w:r>
      <w:r>
        <w:t></w:t>
      </w:r>
      <w:r>
        <w:t></w:t>
      </w:r>
      <w:r>
        <w:t></w:t>
      </w:r>
      <w:r>
        <w:t></w:t>
      </w:r>
      <w:r>
        <w:t></w:t>
      </w:r>
      <w:r>
        <w:t></w:t>
      </w:r>
      <w:r>
        <w:t></w:t>
      </w:r>
      <w:r>
        <w:t></w:t>
      </w:r>
      <w:r>
        <w:rPr>
          <w:rFonts w:hint="eastAsia"/>
        </w:rPr>
        <w:t>аналізу</w:t>
      </w:r>
      <w:r>
        <w:t></w:t>
      </w:r>
      <w:r>
        <w:rPr>
          <w:rFonts w:hint="eastAsia"/>
        </w:rPr>
        <w:t>дані</w:t>
      </w:r>
      <w:r>
        <w:t></w:t>
      </w:r>
      <w:r>
        <w:rPr>
          <w:rFonts w:hint="eastAsia"/>
        </w:rPr>
        <w:t>в</w:t>
      </w:r>
      <w:r>
        <w:t></w:t>
      </w:r>
      <w:r>
        <w:rPr>
          <w:rFonts w:hint="eastAsia"/>
        </w:rPr>
        <w:t>спектрах</w:t>
      </w:r>
      <w:r>
        <w:t></w:t>
      </w:r>
      <w:r>
        <w:rPr>
          <w:rFonts w:hint="eastAsia"/>
        </w:rPr>
        <w:t>про</w:t>
      </w:r>
      <w:r>
        <w:t></w:t>
      </w:r>
      <w:r>
        <w:rPr>
          <w:rFonts w:hint="eastAsia"/>
        </w:rPr>
        <w:t>комплекси</w:t>
      </w:r>
    </w:p>
    <w:p w:rsidR="00B84451" w:rsidRDefault="00B84451" w:rsidP="00B84451">
      <w:r>
        <w:rPr>
          <w:rFonts w:hint="eastAsia"/>
        </w:rPr>
        <w:t>отримані</w:t>
      </w:r>
      <w:r>
        <w:t></w:t>
      </w:r>
      <w:r>
        <w:rPr>
          <w:rFonts w:hint="eastAsia"/>
        </w:rPr>
        <w:t>у</w:t>
      </w:r>
      <w:r>
        <w:t></w:t>
      </w:r>
      <w:r>
        <w:rPr>
          <w:rFonts w:hint="eastAsia"/>
        </w:rPr>
        <w:t>відповідності</w:t>
      </w:r>
      <w:r>
        <w:t></w:t>
      </w:r>
      <w:r>
        <w:rPr>
          <w:rFonts w:hint="eastAsia"/>
        </w:rPr>
        <w:t>з</w:t>
      </w:r>
      <w:r>
        <w:t></w:t>
      </w:r>
      <w:r>
        <w:rPr>
          <w:rFonts w:hint="eastAsia"/>
        </w:rPr>
        <w:t>дійсною</w:t>
      </w:r>
      <w:r>
        <w:t></w:t>
      </w:r>
      <w:r>
        <w:rPr>
          <w:rFonts w:hint="eastAsia"/>
        </w:rPr>
        <w:t>наявністю</w:t>
      </w:r>
      <w:r>
        <w:t></w:t>
      </w:r>
      <w:r>
        <w:rPr>
          <w:rFonts w:hint="eastAsia"/>
        </w:rPr>
        <w:t>концентраційних</w:t>
      </w:r>
      <w:r>
        <w:t></w:t>
      </w:r>
      <w:r>
        <w:rPr>
          <w:rFonts w:hint="eastAsia"/>
        </w:rPr>
        <w:t>екстремумів</w:t>
      </w:r>
      <w:r>
        <w:t></w:t>
      </w:r>
      <w:r>
        <w:rPr>
          <w:rFonts w:hint="eastAsia"/>
        </w:rPr>
        <w:t>у</w:t>
      </w:r>
    </w:p>
    <w:p w:rsidR="00B84451" w:rsidRDefault="00B84451" w:rsidP="00B84451">
      <w:r>
        <w:rPr>
          <w:rFonts w:hint="eastAsia"/>
        </w:rPr>
        <w:t>спектрах</w:t>
      </w:r>
      <w:r>
        <w:t></w:t>
      </w:r>
      <w:r>
        <w:rPr>
          <w:rFonts w:hint="eastAsia"/>
        </w:rPr>
        <w:t>залишкової</w:t>
      </w:r>
      <w:r>
        <w:t></w:t>
      </w:r>
      <w:r>
        <w:rPr>
          <w:rFonts w:hint="eastAsia"/>
        </w:rPr>
        <w:t>оптичної</w:t>
      </w:r>
      <w:r>
        <w:t></w:t>
      </w:r>
      <w:r>
        <w:rPr>
          <w:rFonts w:hint="eastAsia"/>
        </w:rPr>
        <w:t>густини</w:t>
      </w:r>
      <w:r>
        <w:t></w:t>
      </w:r>
      <w:r>
        <w:rPr>
          <w:rFonts w:hint="eastAsia"/>
        </w:rPr>
        <w:t>або</w:t>
      </w:r>
      <w:r>
        <w:t></w:t>
      </w:r>
      <w:r>
        <w:rPr>
          <w:rFonts w:hint="eastAsia"/>
        </w:rPr>
        <w:t>залишкової</w:t>
      </w:r>
      <w:r>
        <w:t></w:t>
      </w:r>
      <w:r>
        <w:rPr>
          <w:rFonts w:hint="eastAsia"/>
        </w:rPr>
        <w:t>інтенсивності</w:t>
      </w:r>
      <w:r>
        <w:t></w:t>
      </w:r>
      <w:r>
        <w:rPr>
          <w:rFonts w:hint="eastAsia"/>
        </w:rPr>
        <w:t>КРС</w:t>
      </w:r>
      <w:r>
        <w:t></w:t>
      </w:r>
    </w:p>
    <w:p w:rsidR="00B84451" w:rsidRDefault="00B84451" w:rsidP="00B84451">
      <w:r>
        <w:t></w:t>
      </w:r>
      <w:r>
        <w:t></w:t>
      </w:r>
      <w:r>
        <w:t></w:t>
      </w:r>
      <w:r>
        <w:rPr>
          <w:rFonts w:hint="eastAsia"/>
        </w:rPr>
        <w:t>Спектральні</w:t>
      </w:r>
      <w:r>
        <w:t></w:t>
      </w:r>
      <w:r>
        <w:rPr>
          <w:rFonts w:hint="eastAsia"/>
        </w:rPr>
        <w:t>діапазони</w:t>
      </w:r>
      <w:r>
        <w:t></w:t>
      </w:r>
      <w:r>
        <w:t></w:t>
      </w:r>
      <w:r>
        <w:rPr>
          <w:rFonts w:hint="eastAsia"/>
        </w:rPr>
        <w:t>що</w:t>
      </w:r>
      <w:r>
        <w:t></w:t>
      </w:r>
      <w:r>
        <w:rPr>
          <w:rFonts w:hint="eastAsia"/>
        </w:rPr>
        <w:t>обрані</w:t>
      </w:r>
      <w:r>
        <w:t></w:t>
      </w:r>
      <w:r>
        <w:rPr>
          <w:rFonts w:hint="eastAsia"/>
        </w:rPr>
        <w:t>для</w:t>
      </w:r>
      <w:r>
        <w:t></w:t>
      </w:r>
      <w:r>
        <w:t></w:t>
      </w:r>
      <w:r>
        <w:t></w:t>
      </w:r>
      <w:r>
        <w:t></w:t>
      </w:r>
      <w:r>
        <w:t></w:t>
      </w:r>
      <w:r>
        <w:rPr>
          <w:rFonts w:hint="eastAsia"/>
        </w:rPr>
        <w:t>аналізу</w:t>
      </w:r>
      <w:r>
        <w:t></w:t>
      </w:r>
      <w:r>
        <w:rPr>
          <w:rFonts w:hint="eastAsia"/>
        </w:rPr>
        <w:t>не</w:t>
      </w:r>
      <w:r>
        <w:t></w:t>
      </w:r>
      <w:r>
        <w:rPr>
          <w:rFonts w:hint="eastAsia"/>
        </w:rPr>
        <w:t>повинні</w:t>
      </w:r>
      <w:r>
        <w:t></w:t>
      </w:r>
      <w:r>
        <w:rPr>
          <w:rFonts w:hint="eastAsia"/>
        </w:rPr>
        <w:t>містити</w:t>
      </w:r>
    </w:p>
    <w:p w:rsidR="00B84451" w:rsidRDefault="00B84451" w:rsidP="00B84451">
      <w:r>
        <w:rPr>
          <w:rFonts w:hint="eastAsia"/>
        </w:rPr>
        <w:t>коливальних</w:t>
      </w:r>
      <w:r>
        <w:t></w:t>
      </w:r>
      <w:r>
        <w:rPr>
          <w:rFonts w:hint="eastAsia"/>
        </w:rPr>
        <w:t>піків</w:t>
      </w:r>
      <w:r>
        <w:t></w:t>
      </w:r>
      <w:r>
        <w:t></w:t>
      </w:r>
      <w:r>
        <w:rPr>
          <w:rFonts w:hint="eastAsia"/>
        </w:rPr>
        <w:t>що</w:t>
      </w:r>
      <w:r>
        <w:t></w:t>
      </w:r>
      <w:r>
        <w:rPr>
          <w:rFonts w:hint="eastAsia"/>
        </w:rPr>
        <w:t>монотонно</w:t>
      </w:r>
      <w:r>
        <w:t></w:t>
      </w:r>
      <w:r>
        <w:rPr>
          <w:rFonts w:hint="eastAsia"/>
        </w:rPr>
        <w:t>зсуваються</w:t>
      </w:r>
      <w:r>
        <w:t></w:t>
      </w:r>
      <w:r>
        <w:rPr>
          <w:rFonts w:hint="eastAsia"/>
        </w:rPr>
        <w:t>при</w:t>
      </w:r>
      <w:r>
        <w:t></w:t>
      </w:r>
      <w:r>
        <w:rPr>
          <w:rFonts w:hint="eastAsia"/>
        </w:rPr>
        <w:t>зміні</w:t>
      </w:r>
      <w:r>
        <w:t></w:t>
      </w:r>
      <w:r>
        <w:rPr>
          <w:rFonts w:hint="eastAsia"/>
        </w:rPr>
        <w:t>концентрації</w:t>
      </w:r>
      <w:r>
        <w:t></w:t>
      </w:r>
      <w:r>
        <w:rPr>
          <w:rFonts w:hint="eastAsia"/>
        </w:rPr>
        <w:t>компонент</w:t>
      </w:r>
    </w:p>
    <w:p w:rsidR="00B84451" w:rsidRDefault="00B84451" w:rsidP="00B84451">
      <w:r>
        <w:rPr>
          <w:rFonts w:hint="eastAsia"/>
        </w:rPr>
        <w:t>розчину</w:t>
      </w:r>
      <w:r>
        <w:t></w:t>
      </w:r>
      <w:r>
        <w:t></w:t>
      </w:r>
      <w:r>
        <w:rPr>
          <w:rFonts w:hint="eastAsia"/>
        </w:rPr>
        <w:t>В</w:t>
      </w:r>
      <w:r>
        <w:t></w:t>
      </w:r>
      <w:r>
        <w:rPr>
          <w:rFonts w:hint="eastAsia"/>
        </w:rPr>
        <w:t>рамках</w:t>
      </w:r>
      <w:r>
        <w:t></w:t>
      </w:r>
      <w:r>
        <w:t></w:t>
      </w:r>
      <w:r>
        <w:t></w:t>
      </w:r>
      <w:r>
        <w:t></w:t>
      </w:r>
      <w:r>
        <w:t></w:t>
      </w:r>
      <w:r>
        <w:rPr>
          <w:rFonts w:hint="eastAsia"/>
        </w:rPr>
        <w:t>аналізу</w:t>
      </w:r>
      <w:r>
        <w:t></w:t>
      </w:r>
      <w:r>
        <w:rPr>
          <w:rFonts w:hint="eastAsia"/>
        </w:rPr>
        <w:t>форма</w:t>
      </w:r>
      <w:r>
        <w:t></w:t>
      </w:r>
      <w:r>
        <w:rPr>
          <w:rFonts w:hint="eastAsia"/>
        </w:rPr>
        <w:t>спектральних</w:t>
      </w:r>
      <w:r>
        <w:t></w:t>
      </w:r>
      <w:r>
        <w:rPr>
          <w:rFonts w:hint="eastAsia"/>
        </w:rPr>
        <w:t>профілів</w:t>
      </w:r>
      <w:r>
        <w:t></w:t>
      </w:r>
      <w:r>
        <w:rPr>
          <w:rFonts w:hint="eastAsia"/>
        </w:rPr>
        <w:t>окремих</w:t>
      </w:r>
    </w:p>
    <w:p w:rsidR="00B84451" w:rsidRDefault="00B84451" w:rsidP="00B84451">
      <w:r>
        <w:rPr>
          <w:rFonts w:hint="eastAsia"/>
        </w:rPr>
        <w:t>компонент</w:t>
      </w:r>
      <w:r>
        <w:t></w:t>
      </w:r>
      <w:r>
        <w:rPr>
          <w:rFonts w:hint="eastAsia"/>
        </w:rPr>
        <w:t>не</w:t>
      </w:r>
      <w:r>
        <w:t></w:t>
      </w:r>
      <w:r>
        <w:rPr>
          <w:rFonts w:hint="eastAsia"/>
        </w:rPr>
        <w:t>залежить</w:t>
      </w:r>
      <w:r>
        <w:t></w:t>
      </w:r>
      <w:r>
        <w:rPr>
          <w:rFonts w:hint="eastAsia"/>
        </w:rPr>
        <w:t>від</w:t>
      </w:r>
      <w:r>
        <w:t></w:t>
      </w:r>
      <w:r>
        <w:rPr>
          <w:rFonts w:hint="eastAsia"/>
        </w:rPr>
        <w:t>концентрацій</w:t>
      </w:r>
      <w:r>
        <w:t></w:t>
      </w:r>
      <w:r>
        <w:t></w:t>
      </w:r>
      <w:r>
        <w:rPr>
          <w:rFonts w:hint="eastAsia"/>
        </w:rPr>
        <w:t>Змінюватись</w:t>
      </w:r>
      <w:r>
        <w:t></w:t>
      </w:r>
      <w:r>
        <w:rPr>
          <w:rFonts w:hint="eastAsia"/>
        </w:rPr>
        <w:t>може</w:t>
      </w:r>
      <w:r>
        <w:t></w:t>
      </w:r>
      <w:r>
        <w:rPr>
          <w:rFonts w:hint="eastAsia"/>
        </w:rPr>
        <w:t>лише</w:t>
      </w:r>
      <w:r>
        <w:t></w:t>
      </w:r>
      <w:r>
        <w:rPr>
          <w:rFonts w:hint="eastAsia"/>
        </w:rPr>
        <w:t>її</w:t>
      </w:r>
    </w:p>
    <w:p w:rsidR="00B84451" w:rsidRDefault="00B84451" w:rsidP="00B84451">
      <w:r>
        <w:rPr>
          <w:rFonts w:hint="eastAsia"/>
        </w:rPr>
        <w:t>інтенсивність</w:t>
      </w:r>
      <w:r>
        <w:t></w:t>
      </w:r>
      <w:r>
        <w:t></w:t>
      </w:r>
      <w:r>
        <w:rPr>
          <w:rFonts w:hint="eastAsia"/>
        </w:rPr>
        <w:t>але</w:t>
      </w:r>
      <w:r>
        <w:t></w:t>
      </w:r>
      <w:r>
        <w:rPr>
          <w:rFonts w:hint="eastAsia"/>
        </w:rPr>
        <w:t>не</w:t>
      </w:r>
      <w:r>
        <w:t></w:t>
      </w:r>
      <w:r>
        <w:rPr>
          <w:rFonts w:hint="eastAsia"/>
        </w:rPr>
        <w:t>положення</w:t>
      </w:r>
      <w:r>
        <w:t></w:t>
      </w:r>
      <w:r>
        <w:rPr>
          <w:rFonts w:hint="eastAsia"/>
        </w:rPr>
        <w:t>і</w:t>
      </w:r>
      <w:r>
        <w:t></w:t>
      </w:r>
      <w:r>
        <w:rPr>
          <w:rFonts w:hint="eastAsia"/>
        </w:rPr>
        <w:t>на</w:t>
      </w:r>
      <w:r>
        <w:t></w:t>
      </w:r>
      <w:r>
        <w:rPr>
          <w:rFonts w:hint="eastAsia"/>
        </w:rPr>
        <w:t>півширина</w:t>
      </w:r>
      <w:r>
        <w:t></w:t>
      </w:r>
      <w:r>
        <w:rPr>
          <w:rFonts w:hint="eastAsia"/>
        </w:rPr>
        <w:t>піків</w:t>
      </w:r>
      <w:r>
        <w:t></w:t>
      </w:r>
      <w:r>
        <w:t></w:t>
      </w:r>
      <w:r>
        <w:rPr>
          <w:rFonts w:hint="eastAsia"/>
        </w:rPr>
        <w:t>Наявність</w:t>
      </w:r>
      <w:r>
        <w:t></w:t>
      </w:r>
      <w:r>
        <w:rPr>
          <w:rFonts w:hint="eastAsia"/>
        </w:rPr>
        <w:t>областей</w:t>
      </w:r>
      <w:r>
        <w:t></w:t>
      </w:r>
      <w:r>
        <w:rPr>
          <w:rFonts w:hint="eastAsia"/>
        </w:rPr>
        <w:t>з</w:t>
      </w:r>
    </w:p>
    <w:p w:rsidR="00B84451" w:rsidRDefault="00B84451" w:rsidP="00B84451">
      <w:r>
        <w:rPr>
          <w:rFonts w:hint="eastAsia"/>
        </w:rPr>
        <w:t>монотонним</w:t>
      </w:r>
      <w:r>
        <w:t></w:t>
      </w:r>
      <w:r>
        <w:rPr>
          <w:rFonts w:hint="eastAsia"/>
        </w:rPr>
        <w:t>зсувом</w:t>
      </w:r>
      <w:r>
        <w:t></w:t>
      </w:r>
      <w:r>
        <w:rPr>
          <w:rFonts w:hint="eastAsia"/>
        </w:rPr>
        <w:t>піків</w:t>
      </w:r>
      <w:r>
        <w:t></w:t>
      </w:r>
      <w:r>
        <w:rPr>
          <w:rFonts w:hint="eastAsia"/>
        </w:rPr>
        <w:t>збільшує</w:t>
      </w:r>
      <w:r>
        <w:t></w:t>
      </w:r>
      <w:r>
        <w:rPr>
          <w:rFonts w:hint="eastAsia"/>
        </w:rPr>
        <w:t>похибку</w:t>
      </w:r>
      <w:r>
        <w:t></w:t>
      </w:r>
      <w:r>
        <w:rPr>
          <w:rFonts w:hint="eastAsia"/>
        </w:rPr>
        <w:t>визначення</w:t>
      </w:r>
      <w:r>
        <w:t></w:t>
      </w:r>
      <w:r>
        <w:rPr>
          <w:rFonts w:hint="eastAsia"/>
        </w:rPr>
        <w:t>концентраційних</w:t>
      </w:r>
      <w:r>
        <w:t></w:t>
      </w:r>
      <w:r>
        <w:rPr>
          <w:rFonts w:hint="eastAsia"/>
        </w:rPr>
        <w:t>і</w:t>
      </w:r>
    </w:p>
    <w:p w:rsidR="00B84451" w:rsidRDefault="00B84451" w:rsidP="00B84451">
      <w:r>
        <w:rPr>
          <w:rFonts w:hint="eastAsia"/>
        </w:rPr>
        <w:t>спектральних</w:t>
      </w:r>
      <w:r>
        <w:t></w:t>
      </w:r>
      <w:r>
        <w:rPr>
          <w:rFonts w:hint="eastAsia"/>
        </w:rPr>
        <w:t>профілів</w:t>
      </w:r>
      <w:r>
        <w:t></w:t>
      </w:r>
      <w:r>
        <w:rPr>
          <w:rFonts w:hint="eastAsia"/>
        </w:rPr>
        <w:t>асоціатів</w:t>
      </w:r>
      <w:r>
        <w:t></w:t>
      </w:r>
      <w:r>
        <w:rPr>
          <w:rFonts w:hint="eastAsia"/>
        </w:rPr>
        <w:t>і</w:t>
      </w:r>
      <w:r>
        <w:t></w:t>
      </w:r>
      <w:r>
        <w:rPr>
          <w:rFonts w:hint="eastAsia"/>
        </w:rPr>
        <w:t>комплексів</w:t>
      </w:r>
      <w:r>
        <w:t></w:t>
      </w:r>
    </w:p>
    <w:p w:rsidR="00B84451" w:rsidRDefault="00B84451" w:rsidP="00B84451">
      <w:r>
        <w:t></w:t>
      </w:r>
      <w:r>
        <w:t></w:t>
      </w:r>
      <w:r>
        <w:t></w:t>
      </w:r>
      <w:r>
        <w:rPr>
          <w:rFonts w:hint="eastAsia"/>
        </w:rPr>
        <w:t>В</w:t>
      </w:r>
      <w:r>
        <w:t></w:t>
      </w:r>
      <w:r>
        <w:rPr>
          <w:rFonts w:hint="eastAsia"/>
        </w:rPr>
        <w:t>бінарних</w:t>
      </w:r>
      <w:r>
        <w:t></w:t>
      </w:r>
      <w:r>
        <w:rPr>
          <w:rFonts w:hint="eastAsia"/>
        </w:rPr>
        <w:t>розчинах</w:t>
      </w:r>
      <w:r>
        <w:t></w:t>
      </w:r>
      <w:r>
        <w:rPr>
          <w:rFonts w:hint="eastAsia"/>
        </w:rPr>
        <w:t>молекулярних</w:t>
      </w:r>
      <w:r>
        <w:t></w:t>
      </w:r>
      <w:r>
        <w:rPr>
          <w:rFonts w:hint="eastAsia"/>
        </w:rPr>
        <w:t>рідин</w:t>
      </w:r>
      <w:r>
        <w:t></w:t>
      </w:r>
      <w:r>
        <w:t></w:t>
      </w:r>
      <w:r>
        <w:rPr>
          <w:rFonts w:hint="eastAsia"/>
        </w:rPr>
        <w:t>які</w:t>
      </w:r>
      <w:r>
        <w:t></w:t>
      </w:r>
      <w:r>
        <w:rPr>
          <w:rFonts w:hint="eastAsia"/>
        </w:rPr>
        <w:t>характеризуються</w:t>
      </w:r>
    </w:p>
    <w:p w:rsidR="00B84451" w:rsidRDefault="00B84451" w:rsidP="00B84451">
      <w:r>
        <w:rPr>
          <w:rFonts w:hint="eastAsia"/>
        </w:rPr>
        <w:t>від’ємною</w:t>
      </w:r>
      <w:r>
        <w:t></w:t>
      </w:r>
      <w:r>
        <w:rPr>
          <w:rFonts w:hint="eastAsia"/>
        </w:rPr>
        <w:t>та</w:t>
      </w:r>
      <w:r>
        <w:t></w:t>
      </w:r>
      <w:r>
        <w:rPr>
          <w:rFonts w:hint="eastAsia"/>
        </w:rPr>
        <w:t>симетричною</w:t>
      </w:r>
      <w:r>
        <w:t></w:t>
      </w:r>
      <w:r>
        <w:rPr>
          <w:rFonts w:hint="eastAsia"/>
        </w:rPr>
        <w:t>ентальпією</w:t>
      </w:r>
      <w:r>
        <w:t></w:t>
      </w:r>
      <w:r>
        <w:rPr>
          <w:rFonts w:hint="eastAsia"/>
        </w:rPr>
        <w:t>утворюються</w:t>
      </w:r>
      <w:r>
        <w:t></w:t>
      </w:r>
      <w:r>
        <w:rPr>
          <w:rFonts w:hint="eastAsia"/>
        </w:rPr>
        <w:t>нові</w:t>
      </w:r>
      <w:r>
        <w:t></w:t>
      </w:r>
      <w:r>
        <w:rPr>
          <w:rFonts w:hint="eastAsia"/>
        </w:rPr>
        <w:t>піки</w:t>
      </w:r>
      <w:r>
        <w:t></w:t>
      </w:r>
      <w:r>
        <w:rPr>
          <w:rFonts w:hint="eastAsia"/>
        </w:rPr>
        <w:t>в</w:t>
      </w:r>
      <w:r>
        <w:t></w:t>
      </w:r>
      <w:r>
        <w:rPr>
          <w:rFonts w:hint="eastAsia"/>
        </w:rPr>
        <w:t>коливальних</w:t>
      </w:r>
    </w:p>
    <w:p w:rsidR="00B84451" w:rsidRDefault="00B84451" w:rsidP="00B84451">
      <w:r>
        <w:rPr>
          <w:rFonts w:hint="eastAsia"/>
        </w:rPr>
        <w:t>спектрах</w:t>
      </w:r>
      <w:r>
        <w:t></w:t>
      </w:r>
      <w:r>
        <w:t></w:t>
      </w:r>
      <w:r>
        <w:rPr>
          <w:rFonts w:hint="eastAsia"/>
        </w:rPr>
        <w:t>що</w:t>
      </w:r>
      <w:r>
        <w:t></w:t>
      </w:r>
      <w:r>
        <w:rPr>
          <w:rFonts w:hint="eastAsia"/>
        </w:rPr>
        <w:t>відсутні</w:t>
      </w:r>
      <w:r>
        <w:t></w:t>
      </w:r>
      <w:r>
        <w:rPr>
          <w:rFonts w:hint="eastAsia"/>
        </w:rPr>
        <w:t>в</w:t>
      </w:r>
      <w:r>
        <w:t></w:t>
      </w:r>
      <w:r>
        <w:rPr>
          <w:rFonts w:hint="eastAsia"/>
        </w:rPr>
        <w:t>спектрах</w:t>
      </w:r>
      <w:r>
        <w:t></w:t>
      </w:r>
      <w:r>
        <w:rPr>
          <w:rFonts w:hint="eastAsia"/>
        </w:rPr>
        <w:t>чистих</w:t>
      </w:r>
      <w:r>
        <w:t></w:t>
      </w:r>
      <w:r>
        <w:rPr>
          <w:rFonts w:hint="eastAsia"/>
        </w:rPr>
        <w:t>компонент</w:t>
      </w:r>
      <w:r>
        <w:t></w:t>
      </w:r>
      <w:r>
        <w:t></w:t>
      </w:r>
      <w:r>
        <w:rPr>
          <w:rFonts w:hint="eastAsia"/>
        </w:rPr>
        <w:t>Даний</w:t>
      </w:r>
      <w:r>
        <w:t></w:t>
      </w:r>
      <w:r>
        <w:rPr>
          <w:rFonts w:hint="eastAsia"/>
        </w:rPr>
        <w:t>ефект</w:t>
      </w:r>
      <w:r>
        <w:t></w:t>
      </w:r>
      <w:r>
        <w:rPr>
          <w:rFonts w:hint="eastAsia"/>
        </w:rPr>
        <w:t>трактується</w:t>
      </w:r>
    </w:p>
    <w:p w:rsidR="00B84451" w:rsidRDefault="00B84451" w:rsidP="00B84451">
      <w:r>
        <w:rPr>
          <w:rFonts w:hint="eastAsia"/>
        </w:rPr>
        <w:t>як</w:t>
      </w:r>
      <w:r>
        <w:t></w:t>
      </w:r>
      <w:r>
        <w:rPr>
          <w:rFonts w:hint="eastAsia"/>
        </w:rPr>
        <w:t>доказ</w:t>
      </w:r>
      <w:r>
        <w:t></w:t>
      </w:r>
      <w:r>
        <w:rPr>
          <w:rFonts w:hint="eastAsia"/>
        </w:rPr>
        <w:t>комплексоутворення</w:t>
      </w:r>
      <w:r>
        <w:t></w:t>
      </w:r>
      <w:r>
        <w:rPr>
          <w:rFonts w:hint="eastAsia"/>
        </w:rPr>
        <w:t>в</w:t>
      </w:r>
      <w:r>
        <w:t></w:t>
      </w:r>
      <w:r>
        <w:rPr>
          <w:rFonts w:hint="eastAsia"/>
        </w:rPr>
        <w:t>розчині</w:t>
      </w:r>
      <w:r>
        <w:t></w:t>
      </w:r>
      <w:r>
        <w:t></w:t>
      </w:r>
      <w:r>
        <w:rPr>
          <w:rFonts w:hint="eastAsia"/>
        </w:rPr>
        <w:t>До</w:t>
      </w:r>
      <w:r>
        <w:t></w:t>
      </w:r>
      <w:r>
        <w:rPr>
          <w:rFonts w:hint="eastAsia"/>
        </w:rPr>
        <w:t>таких</w:t>
      </w:r>
      <w:r>
        <w:t></w:t>
      </w:r>
      <w:r>
        <w:rPr>
          <w:rFonts w:hint="eastAsia"/>
        </w:rPr>
        <w:t>розчинів</w:t>
      </w:r>
      <w:r>
        <w:t></w:t>
      </w:r>
      <w:r>
        <w:rPr>
          <w:rFonts w:hint="eastAsia"/>
        </w:rPr>
        <w:t>можна</w:t>
      </w:r>
      <w:r>
        <w:t></w:t>
      </w:r>
      <w:r>
        <w:rPr>
          <w:rFonts w:hint="eastAsia"/>
        </w:rPr>
        <w:t>віднести</w:t>
      </w:r>
      <w:r>
        <w:t></w:t>
      </w:r>
    </w:p>
    <w:p w:rsidR="00B84451" w:rsidRDefault="00B84451" w:rsidP="00B84451">
      <w:r>
        <w:rPr>
          <w:rFonts w:hint="eastAsia"/>
        </w:rPr>
        <w:t>діетиловий</w:t>
      </w:r>
      <w:r>
        <w:t></w:t>
      </w:r>
      <w:r>
        <w:rPr>
          <w:rFonts w:hint="eastAsia"/>
        </w:rPr>
        <w:t>ефір</w:t>
      </w:r>
      <w:r>
        <w:t></w:t>
      </w:r>
      <w:r>
        <w:rPr>
          <w:rFonts w:hint="eastAsia"/>
        </w:rPr>
        <w:t>хлороформ</w:t>
      </w:r>
      <w:r>
        <w:t></w:t>
      </w:r>
      <w:r>
        <w:t></w:t>
      </w:r>
      <w:r>
        <w:rPr>
          <w:rFonts w:hint="eastAsia"/>
        </w:rPr>
        <w:t>ацетон</w:t>
      </w:r>
      <w:r>
        <w:t></w:t>
      </w:r>
      <w:r>
        <w:rPr>
          <w:rFonts w:hint="eastAsia"/>
        </w:rPr>
        <w:t>хлороформ</w:t>
      </w:r>
      <w:r>
        <w:t></w:t>
      </w:r>
    </w:p>
    <w:p w:rsidR="00B84451" w:rsidRDefault="00B84451" w:rsidP="00B84451">
      <w:r>
        <w:t></w:t>
      </w:r>
      <w:r>
        <w:t></w:t>
      </w:r>
      <w:r>
        <w:t></w:t>
      </w:r>
      <w:r>
        <w:rPr>
          <w:rFonts w:hint="eastAsia"/>
        </w:rPr>
        <w:t>В</w:t>
      </w:r>
      <w:r>
        <w:t></w:t>
      </w:r>
      <w:r>
        <w:rPr>
          <w:rFonts w:hint="eastAsia"/>
        </w:rPr>
        <w:t>бінарних</w:t>
      </w:r>
      <w:r>
        <w:t></w:t>
      </w:r>
      <w:r>
        <w:rPr>
          <w:rFonts w:hint="eastAsia"/>
        </w:rPr>
        <w:t>розчинах</w:t>
      </w:r>
      <w:r>
        <w:t></w:t>
      </w:r>
      <w:r>
        <w:t></w:t>
      </w:r>
      <w:r>
        <w:rPr>
          <w:rFonts w:hint="eastAsia"/>
        </w:rPr>
        <w:t>які</w:t>
      </w:r>
      <w:r>
        <w:t></w:t>
      </w:r>
      <w:r>
        <w:rPr>
          <w:rFonts w:hint="eastAsia"/>
        </w:rPr>
        <w:t>характеризуються</w:t>
      </w:r>
      <w:r>
        <w:t></w:t>
      </w:r>
      <w:r>
        <w:rPr>
          <w:rFonts w:hint="eastAsia"/>
        </w:rPr>
        <w:t>позитивною</w:t>
      </w:r>
      <w:r>
        <w:t></w:t>
      </w:r>
      <w:r>
        <w:rPr>
          <w:rFonts w:hint="eastAsia"/>
        </w:rPr>
        <w:t>ентальпією</w:t>
      </w:r>
      <w:r>
        <w:t></w:t>
      </w:r>
      <w:r>
        <w:rPr>
          <w:rFonts w:hint="eastAsia"/>
        </w:rPr>
        <w:t>та</w:t>
      </w:r>
      <w:r>
        <w:t></w:t>
      </w:r>
      <w:r>
        <w:rPr>
          <w:rFonts w:hint="eastAsia"/>
        </w:rPr>
        <w:t>не</w:t>
      </w:r>
    </w:p>
    <w:p w:rsidR="00B84451" w:rsidRDefault="00B84451" w:rsidP="00B84451">
      <w:r>
        <w:rPr>
          <w:rFonts w:hint="eastAsia"/>
        </w:rPr>
        <w:t>здатні</w:t>
      </w:r>
      <w:r>
        <w:t></w:t>
      </w:r>
      <w:r>
        <w:rPr>
          <w:rFonts w:hint="eastAsia"/>
        </w:rPr>
        <w:t>утворювати</w:t>
      </w:r>
      <w:r>
        <w:t></w:t>
      </w:r>
      <w:r>
        <w:rPr>
          <w:rFonts w:hint="eastAsia"/>
        </w:rPr>
        <w:t>водневі</w:t>
      </w:r>
      <w:r>
        <w:t></w:t>
      </w:r>
      <w:r>
        <w:rPr>
          <w:rFonts w:hint="eastAsia"/>
        </w:rPr>
        <w:t>зв’язки</w:t>
      </w:r>
      <w:r>
        <w:t></w:t>
      </w:r>
      <w:r>
        <w:rPr>
          <w:rFonts w:hint="eastAsia"/>
        </w:rPr>
        <w:t>між</w:t>
      </w:r>
      <w:r>
        <w:t></w:t>
      </w:r>
      <w:r>
        <w:rPr>
          <w:rFonts w:hint="eastAsia"/>
        </w:rPr>
        <w:t>молекулами</w:t>
      </w:r>
      <w:r>
        <w:t></w:t>
      </w:r>
      <w:r>
        <w:rPr>
          <w:rFonts w:hint="eastAsia"/>
        </w:rPr>
        <w:t>різних</w:t>
      </w:r>
      <w:r>
        <w:t></w:t>
      </w:r>
      <w:r>
        <w:rPr>
          <w:rFonts w:hint="eastAsia"/>
        </w:rPr>
        <w:t>сортів</w:t>
      </w:r>
      <w:r>
        <w:t></w:t>
      </w:r>
      <w:r>
        <w:rPr>
          <w:rFonts w:hint="eastAsia"/>
        </w:rPr>
        <w:t>появи</w:t>
      </w:r>
      <w:r>
        <w:t></w:t>
      </w:r>
      <w:r>
        <w:rPr>
          <w:rFonts w:hint="eastAsia"/>
        </w:rPr>
        <w:t>нових</w:t>
      </w:r>
    </w:p>
    <w:p w:rsidR="00B84451" w:rsidRDefault="00B84451" w:rsidP="00B84451">
      <w:r>
        <w:t></w:t>
      </w:r>
      <w:r>
        <w:t></w:t>
      </w:r>
      <w:r>
        <w:t></w:t>
      </w:r>
    </w:p>
    <w:p w:rsidR="00B84451" w:rsidRDefault="00B84451" w:rsidP="00B84451">
      <w:r>
        <w:rPr>
          <w:rFonts w:hint="eastAsia"/>
        </w:rPr>
        <w:t>коливальних</w:t>
      </w:r>
      <w:r>
        <w:t></w:t>
      </w:r>
      <w:r>
        <w:rPr>
          <w:rFonts w:hint="eastAsia"/>
        </w:rPr>
        <w:t>піків</w:t>
      </w:r>
      <w:r>
        <w:t></w:t>
      </w:r>
      <w:r>
        <w:t></w:t>
      </w:r>
      <w:r>
        <w:rPr>
          <w:rFonts w:hint="eastAsia"/>
        </w:rPr>
        <w:t>що</w:t>
      </w:r>
      <w:r>
        <w:t></w:t>
      </w:r>
      <w:r>
        <w:rPr>
          <w:rFonts w:hint="eastAsia"/>
        </w:rPr>
        <w:t>притаманні</w:t>
      </w:r>
      <w:r>
        <w:t></w:t>
      </w:r>
      <w:r>
        <w:rPr>
          <w:rFonts w:hint="eastAsia"/>
        </w:rPr>
        <w:t>комплексам</w:t>
      </w:r>
      <w:r>
        <w:t></w:t>
      </w:r>
      <w:r>
        <w:rPr>
          <w:rFonts w:hint="eastAsia"/>
        </w:rPr>
        <w:t>не</w:t>
      </w:r>
      <w:r>
        <w:t></w:t>
      </w:r>
      <w:r>
        <w:rPr>
          <w:rFonts w:hint="eastAsia"/>
        </w:rPr>
        <w:t>виявлено</w:t>
      </w:r>
      <w:r>
        <w:t></w:t>
      </w:r>
      <w:r>
        <w:t></w:t>
      </w:r>
      <w:r>
        <w:rPr>
          <w:rFonts w:hint="eastAsia"/>
        </w:rPr>
        <w:t>До</w:t>
      </w:r>
      <w:r>
        <w:t></w:t>
      </w:r>
      <w:r>
        <w:rPr>
          <w:rFonts w:hint="eastAsia"/>
        </w:rPr>
        <w:t>таких</w:t>
      </w:r>
      <w:r>
        <w:t></w:t>
      </w:r>
      <w:r>
        <w:rPr>
          <w:rFonts w:hint="eastAsia"/>
        </w:rPr>
        <w:t>розчинів</w:t>
      </w:r>
    </w:p>
    <w:p w:rsidR="00B84451" w:rsidRDefault="00B84451" w:rsidP="00B84451">
      <w:r>
        <w:rPr>
          <w:rFonts w:hint="eastAsia"/>
        </w:rPr>
        <w:t>можна</w:t>
      </w:r>
      <w:r>
        <w:t></w:t>
      </w:r>
      <w:r>
        <w:rPr>
          <w:rFonts w:hint="eastAsia"/>
        </w:rPr>
        <w:t>віднести</w:t>
      </w:r>
      <w:r>
        <w:t></w:t>
      </w:r>
      <w:r>
        <w:rPr>
          <w:rFonts w:hint="eastAsia"/>
        </w:rPr>
        <w:t>бензол</w:t>
      </w:r>
      <w:r>
        <w:t></w:t>
      </w:r>
      <w:r>
        <w:rPr>
          <w:rFonts w:hint="eastAsia"/>
        </w:rPr>
        <w:t>циклогексан</w:t>
      </w:r>
      <w:r>
        <w:t></w:t>
      </w:r>
      <w:r>
        <w:rPr>
          <w:rFonts w:hint="eastAsia"/>
        </w:rPr>
        <w:t>та</w:t>
      </w:r>
      <w:r>
        <w:t></w:t>
      </w:r>
      <w:r>
        <w:rPr>
          <w:rFonts w:hint="eastAsia"/>
        </w:rPr>
        <w:t>етилацетат</w:t>
      </w:r>
      <w:r>
        <w:t></w:t>
      </w:r>
      <w:r>
        <w:rPr>
          <w:rFonts w:hint="eastAsia"/>
        </w:rPr>
        <w:t>циклогексан</w:t>
      </w:r>
      <w:r>
        <w:t></w:t>
      </w:r>
    </w:p>
    <w:p w:rsidR="00B84451" w:rsidRDefault="00B84451" w:rsidP="00B84451">
      <w:r>
        <w:t></w:t>
      </w:r>
      <w:r>
        <w:t></w:t>
      </w:r>
      <w:r>
        <w:t></w:t>
      </w:r>
      <w:r>
        <w:rPr>
          <w:rFonts w:hint="eastAsia"/>
        </w:rPr>
        <w:t>В</w:t>
      </w:r>
      <w:r>
        <w:t></w:t>
      </w:r>
      <w:r>
        <w:rPr>
          <w:rFonts w:hint="eastAsia"/>
        </w:rPr>
        <w:t>бінарних</w:t>
      </w:r>
      <w:r>
        <w:t></w:t>
      </w:r>
      <w:r>
        <w:rPr>
          <w:rFonts w:hint="eastAsia"/>
        </w:rPr>
        <w:t>розчинах</w:t>
      </w:r>
      <w:r>
        <w:t></w:t>
      </w:r>
      <w:r>
        <w:rPr>
          <w:rFonts w:hint="eastAsia"/>
        </w:rPr>
        <w:t>рідин</w:t>
      </w:r>
      <w:r>
        <w:t></w:t>
      </w:r>
      <w:r>
        <w:t></w:t>
      </w:r>
      <w:r>
        <w:rPr>
          <w:rFonts w:hint="eastAsia"/>
        </w:rPr>
        <w:t>які</w:t>
      </w:r>
      <w:r>
        <w:t></w:t>
      </w:r>
      <w:r>
        <w:rPr>
          <w:rFonts w:hint="eastAsia"/>
        </w:rPr>
        <w:t>характеризуються</w:t>
      </w:r>
      <w:r>
        <w:t></w:t>
      </w:r>
      <w:r>
        <w:rPr>
          <w:rFonts w:hint="eastAsia"/>
        </w:rPr>
        <w:t>знакозмінною</w:t>
      </w:r>
      <w:r>
        <w:t></w:t>
      </w:r>
      <w:r>
        <w:rPr>
          <w:rFonts w:hint="eastAsia"/>
        </w:rPr>
        <w:t>або</w:t>
      </w:r>
    </w:p>
    <w:p w:rsidR="00B84451" w:rsidRDefault="00B84451" w:rsidP="00B84451">
      <w:r>
        <w:rPr>
          <w:rFonts w:hint="eastAsia"/>
        </w:rPr>
        <w:t>несиметричною</w:t>
      </w:r>
      <w:r>
        <w:t></w:t>
      </w:r>
      <w:r>
        <w:rPr>
          <w:rFonts w:hint="eastAsia"/>
        </w:rPr>
        <w:t>ентальпією</w:t>
      </w:r>
      <w:r>
        <w:t></w:t>
      </w:r>
      <w:r>
        <w:rPr>
          <w:rFonts w:hint="eastAsia"/>
        </w:rPr>
        <w:t>в</w:t>
      </w:r>
      <w:r>
        <w:t></w:t>
      </w:r>
      <w:r>
        <w:rPr>
          <w:rFonts w:hint="eastAsia"/>
        </w:rPr>
        <w:t>коливальних</w:t>
      </w:r>
      <w:r>
        <w:t></w:t>
      </w:r>
      <w:r>
        <w:rPr>
          <w:rFonts w:hint="eastAsia"/>
        </w:rPr>
        <w:t>спектрах</w:t>
      </w:r>
      <w:r>
        <w:t></w:t>
      </w:r>
      <w:r>
        <w:rPr>
          <w:rFonts w:hint="eastAsia"/>
        </w:rPr>
        <w:t>утворюються</w:t>
      </w:r>
      <w:r>
        <w:t></w:t>
      </w:r>
      <w:r>
        <w:rPr>
          <w:rFonts w:hint="eastAsia"/>
        </w:rPr>
        <w:t>нові</w:t>
      </w:r>
      <w:r>
        <w:t></w:t>
      </w:r>
      <w:r>
        <w:rPr>
          <w:rFonts w:hint="eastAsia"/>
        </w:rPr>
        <w:t>піки</w:t>
      </w:r>
      <w:r>
        <w:t></w:t>
      </w:r>
      <w:r>
        <w:t></w:t>
      </w:r>
      <w:r>
        <w:rPr>
          <w:rFonts w:hint="eastAsia"/>
        </w:rPr>
        <w:t>що</w:t>
      </w:r>
    </w:p>
    <w:p w:rsidR="00B84451" w:rsidRDefault="00B84451" w:rsidP="00B84451">
      <w:r>
        <w:rPr>
          <w:rFonts w:hint="eastAsia"/>
        </w:rPr>
        <w:t>притаманні</w:t>
      </w:r>
      <w:r>
        <w:t></w:t>
      </w:r>
      <w:r>
        <w:rPr>
          <w:rFonts w:hint="eastAsia"/>
        </w:rPr>
        <w:t>комплексам</w:t>
      </w:r>
      <w:r>
        <w:t></w:t>
      </w:r>
      <w:r>
        <w:t></w:t>
      </w:r>
      <w:r>
        <w:rPr>
          <w:rFonts w:hint="eastAsia"/>
        </w:rPr>
        <w:t>Це</w:t>
      </w:r>
      <w:r>
        <w:t></w:t>
      </w:r>
      <w:r>
        <w:rPr>
          <w:rFonts w:hint="eastAsia"/>
        </w:rPr>
        <w:t>такі</w:t>
      </w:r>
      <w:r>
        <w:t></w:t>
      </w:r>
      <w:r>
        <w:rPr>
          <w:rFonts w:hint="eastAsia"/>
        </w:rPr>
        <w:t>розчини</w:t>
      </w:r>
      <w:r>
        <w:t></w:t>
      </w:r>
      <w:r>
        <w:rPr>
          <w:rFonts w:hint="eastAsia"/>
        </w:rPr>
        <w:t>як</w:t>
      </w:r>
      <w:r>
        <w:t></w:t>
      </w:r>
      <w:r>
        <w:rPr>
          <w:rFonts w:hint="eastAsia"/>
        </w:rPr>
        <w:t>метанол</w:t>
      </w:r>
      <w:r>
        <w:t></w:t>
      </w:r>
      <w:r>
        <w:rPr>
          <w:rFonts w:hint="eastAsia"/>
        </w:rPr>
        <w:t>хлороформ</w:t>
      </w:r>
      <w:r>
        <w:t></w:t>
      </w:r>
      <w:r>
        <w:t></w:t>
      </w:r>
      <w:r>
        <w:rPr>
          <w:rFonts w:hint="eastAsia"/>
        </w:rPr>
        <w:t>метанол</w:t>
      </w:r>
      <w:r>
        <w:t></w:t>
      </w:r>
      <w:r>
        <w:rPr>
          <w:rFonts w:hint="eastAsia"/>
        </w:rPr>
        <w:t>вода</w:t>
      </w:r>
      <w:r>
        <w:t></w:t>
      </w:r>
    </w:p>
    <w:p w:rsidR="00B84451" w:rsidRDefault="00B84451" w:rsidP="00B84451">
      <w:r>
        <w:rPr>
          <w:rFonts w:hint="eastAsia"/>
        </w:rPr>
        <w:t>етанол</w:t>
      </w:r>
      <w:r>
        <w:t></w:t>
      </w:r>
      <w:r>
        <w:rPr>
          <w:rFonts w:hint="eastAsia"/>
        </w:rPr>
        <w:t>вода</w:t>
      </w:r>
      <w:r>
        <w:t></w:t>
      </w:r>
      <w:r>
        <w:t></w:t>
      </w:r>
      <w:r>
        <w:rPr>
          <w:rFonts w:hint="eastAsia"/>
        </w:rPr>
        <w:t>ізопропанол</w:t>
      </w:r>
      <w:r>
        <w:t></w:t>
      </w:r>
      <w:r>
        <w:rPr>
          <w:rFonts w:hint="eastAsia"/>
        </w:rPr>
        <w:t>вода</w:t>
      </w:r>
      <w:r>
        <w:t></w:t>
      </w:r>
      <w:r>
        <w:t></w:t>
      </w:r>
      <w:r>
        <w:rPr>
          <w:rFonts w:hint="eastAsia"/>
        </w:rPr>
        <w:t>В</w:t>
      </w:r>
      <w:r>
        <w:t></w:t>
      </w:r>
      <w:r>
        <w:rPr>
          <w:rFonts w:hint="eastAsia"/>
        </w:rPr>
        <w:t>даних</w:t>
      </w:r>
      <w:r>
        <w:t></w:t>
      </w:r>
      <w:r>
        <w:rPr>
          <w:rFonts w:hint="eastAsia"/>
        </w:rPr>
        <w:t>розчинах</w:t>
      </w:r>
      <w:r>
        <w:t></w:t>
      </w:r>
      <w:r>
        <w:rPr>
          <w:rFonts w:hint="eastAsia"/>
        </w:rPr>
        <w:t>явно</w:t>
      </w:r>
      <w:r>
        <w:t></w:t>
      </w:r>
      <w:r>
        <w:rPr>
          <w:rFonts w:hint="eastAsia"/>
        </w:rPr>
        <w:t>виражена</w:t>
      </w:r>
      <w:r>
        <w:t></w:t>
      </w:r>
      <w:r>
        <w:rPr>
          <w:rFonts w:hint="eastAsia"/>
        </w:rPr>
        <w:t>конкуренція</w:t>
      </w:r>
    </w:p>
    <w:p w:rsidR="00B84451" w:rsidRDefault="00B84451" w:rsidP="00B84451">
      <w:r>
        <w:rPr>
          <w:rFonts w:hint="eastAsia"/>
        </w:rPr>
        <w:t>двох</w:t>
      </w:r>
      <w:r>
        <w:t></w:t>
      </w:r>
      <w:r>
        <w:rPr>
          <w:rFonts w:hint="eastAsia"/>
        </w:rPr>
        <w:t>процесів</w:t>
      </w:r>
      <w:r>
        <w:t></w:t>
      </w:r>
      <w:r>
        <w:t></w:t>
      </w:r>
      <w:r>
        <w:rPr>
          <w:rFonts w:hint="eastAsia"/>
        </w:rPr>
        <w:t>руйнування</w:t>
      </w:r>
      <w:r>
        <w:t></w:t>
      </w:r>
      <w:r>
        <w:rPr>
          <w:rFonts w:hint="eastAsia"/>
        </w:rPr>
        <w:t>асоціатів</w:t>
      </w:r>
      <w:r>
        <w:t></w:t>
      </w:r>
      <w:r>
        <w:rPr>
          <w:rFonts w:hint="eastAsia"/>
        </w:rPr>
        <w:t>чистих</w:t>
      </w:r>
      <w:r>
        <w:t></w:t>
      </w:r>
      <w:r>
        <w:rPr>
          <w:rFonts w:hint="eastAsia"/>
        </w:rPr>
        <w:t>компонент</w:t>
      </w:r>
      <w:r>
        <w:t></w:t>
      </w:r>
      <w:r>
        <w:t></w:t>
      </w:r>
      <w:r>
        <w:rPr>
          <w:rFonts w:hint="eastAsia"/>
        </w:rPr>
        <w:t>що</w:t>
      </w:r>
      <w:r>
        <w:t></w:t>
      </w:r>
      <w:r>
        <w:rPr>
          <w:rFonts w:hint="eastAsia"/>
        </w:rPr>
        <w:t>супроводжується</w:t>
      </w:r>
    </w:p>
    <w:p w:rsidR="00B84451" w:rsidRDefault="00B84451" w:rsidP="00B84451">
      <w:r>
        <w:rPr>
          <w:rFonts w:hint="eastAsia"/>
        </w:rPr>
        <w:t>поглинанням</w:t>
      </w:r>
      <w:r>
        <w:t></w:t>
      </w:r>
      <w:r>
        <w:rPr>
          <w:rFonts w:hint="eastAsia"/>
        </w:rPr>
        <w:t>енергії</w:t>
      </w:r>
      <w:r>
        <w:t></w:t>
      </w:r>
      <w:r>
        <w:rPr>
          <w:rFonts w:hint="eastAsia"/>
        </w:rPr>
        <w:t>та</w:t>
      </w:r>
      <w:r>
        <w:t></w:t>
      </w:r>
      <w:r>
        <w:rPr>
          <w:rFonts w:hint="eastAsia"/>
        </w:rPr>
        <w:t>утворення</w:t>
      </w:r>
      <w:r>
        <w:t></w:t>
      </w:r>
      <w:r>
        <w:rPr>
          <w:rFonts w:hint="eastAsia"/>
        </w:rPr>
        <w:t>комплексів</w:t>
      </w:r>
      <w:r>
        <w:t></w:t>
      </w:r>
      <w:r>
        <w:t></w:t>
      </w:r>
      <w:r>
        <w:rPr>
          <w:rFonts w:hint="eastAsia"/>
        </w:rPr>
        <w:t>яке</w:t>
      </w:r>
      <w:r>
        <w:t></w:t>
      </w:r>
      <w:r>
        <w:rPr>
          <w:rFonts w:hint="eastAsia"/>
        </w:rPr>
        <w:t>супроводжується</w:t>
      </w:r>
      <w:r>
        <w:t></w:t>
      </w:r>
      <w:r>
        <w:rPr>
          <w:rFonts w:hint="eastAsia"/>
        </w:rPr>
        <w:t>виділенням</w:t>
      </w:r>
    </w:p>
    <w:p w:rsidR="00B84451" w:rsidRPr="00B84451" w:rsidRDefault="00B84451" w:rsidP="00B84451">
      <w:r>
        <w:rPr>
          <w:rFonts w:hint="eastAsia"/>
        </w:rPr>
        <w:t>енергії</w:t>
      </w:r>
    </w:p>
    <w:sectPr w:rsidR="00B84451" w:rsidRPr="00B8445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B84451" w:rsidRPr="00B84451">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22B13-05E8-4043-8C07-678AD9A6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17</Pages>
  <Words>3163</Words>
  <Characters>18030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2022-05-18T16:04:00Z</dcterms:created>
  <dcterms:modified xsi:type="dcterms:W3CDTF">2022-05-19T08:35:00Z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