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816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Кротов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Александр</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Витальевич</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Методы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повышения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производительности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беспроводных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сетей</w:t>
      </w:r>
      <w:r w:rsidRPr="0070479D">
        <w:rPr>
          <w:rFonts w:ascii="Times New Roman" w:eastAsia="Times New Roman" w:hAnsi="Times New Roman" w:cs="Times New Roman"/>
          <w:b/>
          <w:bCs/>
          <w:spacing w:val="-10"/>
          <w:kern w:val="0"/>
          <w:sz w:val="28"/>
          <w:szCs w:val="28"/>
          <w:lang w:eastAsia="ru-RU"/>
        </w:rPr>
        <w:t xml:space="preserve"> Wi-Fi 6</w:t>
      </w:r>
    </w:p>
    <w:p w14:paraId="120EAC0D"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ОГЛАВЛЕНИЕ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ДИССЕРТАЦИИ</w:t>
      </w:r>
    </w:p>
    <w:p w14:paraId="57EB369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кандидат</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наук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Кротов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Александр</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Витальевич</w:t>
      </w:r>
    </w:p>
    <w:p w14:paraId="7599AD0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Введение</w:t>
      </w:r>
    </w:p>
    <w:p w14:paraId="238F902E"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559AF5D3"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Глава</w:t>
      </w:r>
      <w:r w:rsidRPr="0070479D">
        <w:rPr>
          <w:rFonts w:ascii="Times New Roman" w:eastAsia="Times New Roman" w:hAnsi="Times New Roman" w:cs="Times New Roman"/>
          <w:b/>
          <w:bCs/>
          <w:spacing w:val="-10"/>
          <w:kern w:val="0"/>
          <w:sz w:val="28"/>
          <w:szCs w:val="28"/>
          <w:lang w:eastAsia="ru-RU"/>
        </w:rPr>
        <w:t xml:space="preserve"> 1. </w:t>
      </w:r>
      <w:r w:rsidRPr="0070479D">
        <w:rPr>
          <w:rFonts w:ascii="Times New Roman" w:eastAsia="Times New Roman" w:hAnsi="Times New Roman" w:cs="Times New Roman" w:hint="eastAsia"/>
          <w:b/>
          <w:bCs/>
          <w:spacing w:val="-10"/>
          <w:kern w:val="0"/>
          <w:sz w:val="28"/>
          <w:szCs w:val="28"/>
          <w:lang w:eastAsia="ru-RU"/>
        </w:rPr>
        <w:t>Доступ</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каналу</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выбор</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сигнально</w:t>
      </w:r>
      <w:r w:rsidRPr="0070479D">
        <w:rPr>
          <w:rFonts w:ascii="Times New Roman" w:eastAsia="Times New Roman" w:hAnsi="Times New Roman" w:cs="Times New Roman"/>
          <w:b/>
          <w:bCs/>
          <w:spacing w:val="-10"/>
          <w:kern w:val="0"/>
          <w:sz w:val="28"/>
          <w:szCs w:val="28"/>
          <w:lang w:eastAsia="ru-RU"/>
        </w:rPr>
        <w:t>-</w:t>
      </w:r>
      <w:r w:rsidRPr="0070479D">
        <w:rPr>
          <w:rFonts w:ascii="Times New Roman" w:eastAsia="Times New Roman" w:hAnsi="Times New Roman" w:cs="Times New Roman" w:hint="eastAsia"/>
          <w:b/>
          <w:bCs/>
          <w:spacing w:val="-10"/>
          <w:kern w:val="0"/>
          <w:sz w:val="28"/>
          <w:szCs w:val="28"/>
          <w:lang w:eastAsia="ru-RU"/>
        </w:rPr>
        <w:t>кодовых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конструкций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сетях</w:t>
      </w:r>
      <w:r w:rsidRPr="0070479D">
        <w:rPr>
          <w:rFonts w:ascii="Times New Roman" w:eastAsia="Times New Roman" w:hAnsi="Times New Roman" w:cs="Times New Roman"/>
          <w:b/>
          <w:bCs/>
          <w:spacing w:val="-10"/>
          <w:kern w:val="0"/>
          <w:sz w:val="28"/>
          <w:szCs w:val="28"/>
          <w:lang w:eastAsia="ru-RU"/>
        </w:rPr>
        <w:t xml:space="preserve"> Wi-Fi</w:t>
      </w:r>
    </w:p>
    <w:p w14:paraId="34D57393"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7BBF92A9"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1.1. </w:t>
      </w:r>
      <w:r w:rsidRPr="0070479D">
        <w:rPr>
          <w:rFonts w:ascii="Times New Roman" w:eastAsia="Times New Roman" w:hAnsi="Times New Roman" w:cs="Times New Roman" w:hint="eastAsia"/>
          <w:b/>
          <w:bCs/>
          <w:spacing w:val="-10"/>
          <w:kern w:val="0"/>
          <w:sz w:val="28"/>
          <w:szCs w:val="28"/>
          <w:lang w:eastAsia="ru-RU"/>
        </w:rPr>
        <w:t>Механизм</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случайного</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доступа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сетях</w:t>
      </w:r>
      <w:r w:rsidRPr="0070479D">
        <w:rPr>
          <w:rFonts w:ascii="Times New Roman" w:eastAsia="Times New Roman" w:hAnsi="Times New Roman" w:cs="Times New Roman"/>
          <w:b/>
          <w:bCs/>
          <w:spacing w:val="-10"/>
          <w:kern w:val="0"/>
          <w:sz w:val="28"/>
          <w:szCs w:val="28"/>
          <w:lang w:eastAsia="ru-RU"/>
        </w:rPr>
        <w:t xml:space="preserve"> Wi-Fi</w:t>
      </w:r>
    </w:p>
    <w:p w14:paraId="7F6A4970"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2B904B32"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1.2. </w:t>
      </w:r>
      <w:r w:rsidRPr="0070479D">
        <w:rPr>
          <w:rFonts w:ascii="Times New Roman" w:eastAsia="Times New Roman" w:hAnsi="Times New Roman" w:cs="Times New Roman" w:hint="eastAsia"/>
          <w:b/>
          <w:bCs/>
          <w:spacing w:val="-10"/>
          <w:kern w:val="0"/>
          <w:sz w:val="28"/>
          <w:szCs w:val="28"/>
          <w:lang w:eastAsia="ru-RU"/>
        </w:rPr>
        <w:t>Проблемы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скрытых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засвеченных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станций</w:t>
      </w:r>
    </w:p>
    <w:p w14:paraId="59A17A3B"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22DB04B3"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1.3. </w:t>
      </w:r>
      <w:r w:rsidRPr="0070479D">
        <w:rPr>
          <w:rFonts w:ascii="Times New Roman" w:eastAsia="Times New Roman" w:hAnsi="Times New Roman" w:cs="Times New Roman" w:hint="eastAsia"/>
          <w:b/>
          <w:bCs/>
          <w:spacing w:val="-10"/>
          <w:kern w:val="0"/>
          <w:sz w:val="28"/>
          <w:szCs w:val="28"/>
          <w:lang w:eastAsia="ru-RU"/>
        </w:rPr>
        <w:t>Механизмы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повышения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производительности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сетей</w:t>
      </w:r>
      <w:r w:rsidRPr="0070479D">
        <w:rPr>
          <w:rFonts w:ascii="Times New Roman" w:eastAsia="Times New Roman" w:hAnsi="Times New Roman" w:cs="Times New Roman"/>
          <w:b/>
          <w:bCs/>
          <w:spacing w:val="-10"/>
          <w:kern w:val="0"/>
          <w:sz w:val="28"/>
          <w:szCs w:val="28"/>
          <w:lang w:eastAsia="ru-RU"/>
        </w:rPr>
        <w:t xml:space="preserve"> Wi-Fi</w:t>
      </w:r>
    </w:p>
    <w:p w14:paraId="475003A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3A8A8C1"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1.4. </w:t>
      </w:r>
      <w:r w:rsidRPr="0070479D">
        <w:rPr>
          <w:rFonts w:ascii="Times New Roman" w:eastAsia="Times New Roman" w:hAnsi="Times New Roman" w:cs="Times New Roman" w:hint="eastAsia"/>
          <w:b/>
          <w:bCs/>
          <w:spacing w:val="-10"/>
          <w:kern w:val="0"/>
          <w:sz w:val="28"/>
          <w:szCs w:val="28"/>
          <w:lang w:eastAsia="ru-RU"/>
        </w:rPr>
        <w:t>Методы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повышения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производительности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сетей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описанные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литературе</w:t>
      </w:r>
    </w:p>
    <w:p w14:paraId="585EEFD2"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4D2320DB"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1.5. </w:t>
      </w:r>
      <w:r w:rsidRPr="0070479D">
        <w:rPr>
          <w:rFonts w:ascii="Times New Roman" w:eastAsia="Times New Roman" w:hAnsi="Times New Roman" w:cs="Times New Roman" w:hint="eastAsia"/>
          <w:b/>
          <w:bCs/>
          <w:spacing w:val="-10"/>
          <w:kern w:val="0"/>
          <w:sz w:val="28"/>
          <w:szCs w:val="28"/>
          <w:lang w:eastAsia="ru-RU"/>
        </w:rPr>
        <w:t>Алгоритмы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выбора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СКК</w:t>
      </w:r>
    </w:p>
    <w:p w14:paraId="57B05C08"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23C77D0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1.6. </w:t>
      </w:r>
      <w:r w:rsidRPr="0070479D">
        <w:rPr>
          <w:rFonts w:ascii="Times New Roman" w:eastAsia="Times New Roman" w:hAnsi="Times New Roman" w:cs="Times New Roman" w:hint="eastAsia"/>
          <w:b/>
          <w:bCs/>
          <w:spacing w:val="-10"/>
          <w:kern w:val="0"/>
          <w:sz w:val="28"/>
          <w:szCs w:val="28"/>
          <w:lang w:eastAsia="ru-RU"/>
        </w:rPr>
        <w:t>Постановка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задач</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диссертации</w:t>
      </w:r>
    </w:p>
    <w:p w14:paraId="3713E1B0"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10C5F19C"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Глава</w:t>
      </w:r>
      <w:r w:rsidRPr="0070479D">
        <w:rPr>
          <w:rFonts w:ascii="Times New Roman" w:eastAsia="Times New Roman" w:hAnsi="Times New Roman" w:cs="Times New Roman"/>
          <w:b/>
          <w:bCs/>
          <w:spacing w:val="-10"/>
          <w:kern w:val="0"/>
          <w:sz w:val="28"/>
          <w:szCs w:val="28"/>
          <w:lang w:eastAsia="ru-RU"/>
        </w:rPr>
        <w:t xml:space="preserve"> 2. </w:t>
      </w:r>
      <w:r w:rsidRPr="0070479D">
        <w:rPr>
          <w:rFonts w:ascii="Times New Roman" w:eastAsia="Times New Roman" w:hAnsi="Times New Roman" w:cs="Times New Roman" w:hint="eastAsia"/>
          <w:b/>
          <w:bCs/>
          <w:spacing w:val="-10"/>
          <w:kern w:val="0"/>
          <w:sz w:val="28"/>
          <w:szCs w:val="28"/>
          <w:lang w:eastAsia="ru-RU"/>
        </w:rPr>
        <w:t>Максимизация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пропускной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способности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сетей</w:t>
      </w:r>
    </w:p>
    <w:p w14:paraId="14D2AAE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70F2AFA9"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2.1. </w:t>
      </w:r>
      <w:r w:rsidRPr="0070479D">
        <w:rPr>
          <w:rFonts w:ascii="Times New Roman" w:eastAsia="Times New Roman" w:hAnsi="Times New Roman" w:cs="Times New Roman" w:hint="eastAsia"/>
          <w:b/>
          <w:bCs/>
          <w:spacing w:val="-10"/>
          <w:kern w:val="0"/>
          <w:sz w:val="28"/>
          <w:szCs w:val="28"/>
          <w:lang w:eastAsia="ru-RU"/>
        </w:rPr>
        <w:t>Математическая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постановка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задачи</w:t>
      </w:r>
    </w:p>
    <w:p w14:paraId="2949E77F"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1342CBC8"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2.2. </w:t>
      </w:r>
      <w:r w:rsidRPr="0070479D">
        <w:rPr>
          <w:rFonts w:ascii="Times New Roman" w:eastAsia="Times New Roman" w:hAnsi="Times New Roman" w:cs="Times New Roman" w:hint="eastAsia"/>
          <w:b/>
          <w:bCs/>
          <w:spacing w:val="-10"/>
          <w:kern w:val="0"/>
          <w:sz w:val="28"/>
          <w:szCs w:val="28"/>
          <w:lang w:eastAsia="ru-RU"/>
        </w:rPr>
        <w:t>Предложенный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алгоритм</w:t>
      </w:r>
    </w:p>
    <w:p w14:paraId="04906691"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32BB70EA"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2.3. </w:t>
      </w:r>
      <w:r w:rsidRPr="0070479D">
        <w:rPr>
          <w:rFonts w:ascii="Times New Roman" w:eastAsia="Times New Roman" w:hAnsi="Times New Roman" w:cs="Times New Roman" w:hint="eastAsia"/>
          <w:b/>
          <w:bCs/>
          <w:spacing w:val="-10"/>
          <w:kern w:val="0"/>
          <w:sz w:val="28"/>
          <w:szCs w:val="28"/>
          <w:lang w:eastAsia="ru-RU"/>
        </w:rPr>
        <w:t>Динамическое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управление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параметрами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доступа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среде</w:t>
      </w:r>
    </w:p>
    <w:p w14:paraId="5BE7893D"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5C88C6E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2.4. </w:t>
      </w:r>
      <w:r w:rsidRPr="0070479D">
        <w:rPr>
          <w:rFonts w:ascii="Times New Roman" w:eastAsia="Times New Roman" w:hAnsi="Times New Roman" w:cs="Times New Roman" w:hint="eastAsia"/>
          <w:b/>
          <w:bCs/>
          <w:spacing w:val="-10"/>
          <w:kern w:val="0"/>
          <w:sz w:val="28"/>
          <w:szCs w:val="28"/>
          <w:lang w:eastAsia="ru-RU"/>
        </w:rPr>
        <w:t>Численные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результаты</w:t>
      </w:r>
    </w:p>
    <w:p w14:paraId="064321F3"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587A2A30"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2.5. </w:t>
      </w:r>
      <w:r w:rsidRPr="0070479D">
        <w:rPr>
          <w:rFonts w:ascii="Times New Roman" w:eastAsia="Times New Roman" w:hAnsi="Times New Roman" w:cs="Times New Roman" w:hint="eastAsia"/>
          <w:b/>
          <w:bCs/>
          <w:spacing w:val="-10"/>
          <w:kern w:val="0"/>
          <w:sz w:val="28"/>
          <w:szCs w:val="28"/>
          <w:lang w:eastAsia="ru-RU"/>
        </w:rPr>
        <w:t>Выводы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ко</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второй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главе</w:t>
      </w:r>
    </w:p>
    <w:p w14:paraId="61B1552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B1C40E2"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Глава</w:t>
      </w:r>
      <w:r w:rsidRPr="0070479D">
        <w:rPr>
          <w:rFonts w:ascii="Times New Roman" w:eastAsia="Times New Roman" w:hAnsi="Times New Roman" w:cs="Times New Roman"/>
          <w:b/>
          <w:bCs/>
          <w:spacing w:val="-10"/>
          <w:kern w:val="0"/>
          <w:sz w:val="28"/>
          <w:szCs w:val="28"/>
          <w:lang w:eastAsia="ru-RU"/>
        </w:rPr>
        <w:t xml:space="preserve"> 3. </w:t>
      </w:r>
      <w:r w:rsidRPr="0070479D">
        <w:rPr>
          <w:rFonts w:ascii="Times New Roman" w:eastAsia="Times New Roman" w:hAnsi="Times New Roman" w:cs="Times New Roman" w:hint="eastAsia"/>
          <w:b/>
          <w:bCs/>
          <w:spacing w:val="-10"/>
          <w:kern w:val="0"/>
          <w:sz w:val="28"/>
          <w:szCs w:val="28"/>
          <w:lang w:eastAsia="ru-RU"/>
        </w:rPr>
        <w:t>Максимизация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энергоэффективности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плотных</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сетей</w:t>
      </w:r>
    </w:p>
    <w:p w14:paraId="35F2132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22D51B6E"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3.1. </w:t>
      </w:r>
      <w:r w:rsidRPr="0070479D">
        <w:rPr>
          <w:rFonts w:ascii="Times New Roman" w:eastAsia="Times New Roman" w:hAnsi="Times New Roman" w:cs="Times New Roman" w:hint="eastAsia"/>
          <w:b/>
          <w:bCs/>
          <w:spacing w:val="-10"/>
          <w:kern w:val="0"/>
          <w:sz w:val="28"/>
          <w:szCs w:val="28"/>
          <w:lang w:eastAsia="ru-RU"/>
        </w:rPr>
        <w:t>Математическая</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постановка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задачи</w:t>
      </w:r>
    </w:p>
    <w:p w14:paraId="648A0C26"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1F00E8B2"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3.2. </w:t>
      </w:r>
      <w:r w:rsidRPr="0070479D">
        <w:rPr>
          <w:rFonts w:ascii="Times New Roman" w:eastAsia="Times New Roman" w:hAnsi="Times New Roman" w:cs="Times New Roman" w:hint="eastAsia"/>
          <w:b/>
          <w:bCs/>
          <w:spacing w:val="-10"/>
          <w:kern w:val="0"/>
          <w:sz w:val="28"/>
          <w:szCs w:val="28"/>
          <w:lang w:eastAsia="ru-RU"/>
        </w:rPr>
        <w:t>Анализ</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функции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полезности</w:t>
      </w:r>
    </w:p>
    <w:p w14:paraId="00EBB4CF"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D8408E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3.3. </w:t>
      </w:r>
      <w:r w:rsidRPr="0070479D">
        <w:rPr>
          <w:rFonts w:ascii="Times New Roman" w:eastAsia="Times New Roman" w:hAnsi="Times New Roman" w:cs="Times New Roman" w:hint="eastAsia"/>
          <w:b/>
          <w:bCs/>
          <w:spacing w:val="-10"/>
          <w:kern w:val="0"/>
          <w:sz w:val="28"/>
          <w:szCs w:val="28"/>
          <w:lang w:eastAsia="ru-RU"/>
        </w:rPr>
        <w:t>Разработанный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алгоритм</w:t>
      </w:r>
    </w:p>
    <w:p w14:paraId="7D560CA9"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930A21C"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3.4. </w:t>
      </w:r>
      <w:r w:rsidRPr="0070479D">
        <w:rPr>
          <w:rFonts w:ascii="Times New Roman" w:eastAsia="Times New Roman" w:hAnsi="Times New Roman" w:cs="Times New Roman" w:hint="eastAsia"/>
          <w:b/>
          <w:bCs/>
          <w:spacing w:val="-10"/>
          <w:kern w:val="0"/>
          <w:sz w:val="28"/>
          <w:szCs w:val="28"/>
          <w:lang w:eastAsia="ru-RU"/>
        </w:rPr>
        <w:t>Численные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результаты</w:t>
      </w:r>
    </w:p>
    <w:p w14:paraId="09C7E99C"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5559CC8E"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3.5. </w:t>
      </w:r>
      <w:r w:rsidRPr="0070479D">
        <w:rPr>
          <w:rFonts w:ascii="Times New Roman" w:eastAsia="Times New Roman" w:hAnsi="Times New Roman" w:cs="Times New Roman" w:hint="eastAsia"/>
          <w:b/>
          <w:bCs/>
          <w:spacing w:val="-10"/>
          <w:kern w:val="0"/>
          <w:sz w:val="28"/>
          <w:szCs w:val="28"/>
          <w:lang w:eastAsia="ru-RU"/>
        </w:rPr>
        <w:t>Выводы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третьей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главе</w:t>
      </w:r>
    </w:p>
    <w:p w14:paraId="710936FA"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098F1B6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Глава</w:t>
      </w:r>
      <w:r w:rsidRPr="0070479D">
        <w:rPr>
          <w:rFonts w:ascii="Times New Roman" w:eastAsia="Times New Roman" w:hAnsi="Times New Roman" w:cs="Times New Roman"/>
          <w:b/>
          <w:bCs/>
          <w:spacing w:val="-10"/>
          <w:kern w:val="0"/>
          <w:sz w:val="28"/>
          <w:szCs w:val="28"/>
          <w:lang w:eastAsia="ru-RU"/>
        </w:rPr>
        <w:t xml:space="preserve"> 4. </w:t>
      </w:r>
      <w:r w:rsidRPr="0070479D">
        <w:rPr>
          <w:rFonts w:ascii="Times New Roman" w:eastAsia="Times New Roman" w:hAnsi="Times New Roman" w:cs="Times New Roman" w:hint="eastAsia"/>
          <w:b/>
          <w:bCs/>
          <w:spacing w:val="-10"/>
          <w:kern w:val="0"/>
          <w:sz w:val="28"/>
          <w:szCs w:val="28"/>
          <w:lang w:eastAsia="ru-RU"/>
        </w:rPr>
        <w:t>Алгоритм</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выбора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СКК</w:t>
      </w:r>
    </w:p>
    <w:p w14:paraId="521AADDC"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48CA54A"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4.1. </w:t>
      </w:r>
      <w:r w:rsidRPr="0070479D">
        <w:rPr>
          <w:rFonts w:ascii="Times New Roman" w:eastAsia="Times New Roman" w:hAnsi="Times New Roman" w:cs="Times New Roman" w:hint="eastAsia"/>
          <w:b/>
          <w:bCs/>
          <w:spacing w:val="-10"/>
          <w:kern w:val="0"/>
          <w:sz w:val="28"/>
          <w:szCs w:val="28"/>
          <w:lang w:eastAsia="ru-RU"/>
        </w:rPr>
        <w:t>Алгоритм</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выбора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СКК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на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основе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частичного</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фильтра</w:t>
      </w:r>
    </w:p>
    <w:p w14:paraId="02ADF5F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6C164F5"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4.2. </w:t>
      </w:r>
      <w:r w:rsidRPr="0070479D">
        <w:rPr>
          <w:rFonts w:ascii="Times New Roman" w:eastAsia="Times New Roman" w:hAnsi="Times New Roman" w:cs="Times New Roman" w:hint="eastAsia"/>
          <w:b/>
          <w:bCs/>
          <w:spacing w:val="-10"/>
          <w:kern w:val="0"/>
          <w:sz w:val="28"/>
          <w:szCs w:val="28"/>
          <w:lang w:eastAsia="ru-RU"/>
        </w:rPr>
        <w:t>Численные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результаты</w:t>
      </w:r>
    </w:p>
    <w:p w14:paraId="244B0A9C"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6DE2D9F6"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b/>
          <w:bCs/>
          <w:spacing w:val="-10"/>
          <w:kern w:val="0"/>
          <w:sz w:val="28"/>
          <w:szCs w:val="28"/>
          <w:lang w:eastAsia="ru-RU"/>
        </w:rPr>
        <w:t xml:space="preserve">4.3. </w:t>
      </w:r>
      <w:r w:rsidRPr="0070479D">
        <w:rPr>
          <w:rFonts w:ascii="Times New Roman" w:eastAsia="Times New Roman" w:hAnsi="Times New Roman" w:cs="Times New Roman" w:hint="eastAsia"/>
          <w:b/>
          <w:bCs/>
          <w:spacing w:val="-10"/>
          <w:kern w:val="0"/>
          <w:sz w:val="28"/>
          <w:szCs w:val="28"/>
          <w:lang w:eastAsia="ru-RU"/>
        </w:rPr>
        <w:t>Выводы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к</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четвертой</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главе</w:t>
      </w:r>
    </w:p>
    <w:p w14:paraId="32D0A3A9"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09235673"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Заключение</w:t>
      </w:r>
    </w:p>
    <w:p w14:paraId="2BB83B44"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55C6701A"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Приложение</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Акты</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о</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внедрении</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результатов</w:t>
      </w:r>
      <w:r w:rsidRPr="0070479D">
        <w:rPr>
          <w:rFonts w:ascii="Times New Roman" w:eastAsia="Times New Roman" w:hAnsi="Times New Roman" w:cs="Times New Roman"/>
          <w:b/>
          <w:bCs/>
          <w:spacing w:val="-10"/>
          <w:kern w:val="0"/>
          <w:sz w:val="28"/>
          <w:szCs w:val="28"/>
          <w:lang w:eastAsia="ru-RU"/>
        </w:rPr>
        <w:t xml:space="preserve"> </w:t>
      </w:r>
      <w:r w:rsidRPr="0070479D">
        <w:rPr>
          <w:rFonts w:ascii="Times New Roman" w:eastAsia="Times New Roman" w:hAnsi="Times New Roman" w:cs="Times New Roman" w:hint="eastAsia"/>
          <w:b/>
          <w:bCs/>
          <w:spacing w:val="-10"/>
          <w:kern w:val="0"/>
          <w:sz w:val="28"/>
          <w:szCs w:val="28"/>
          <w:lang w:eastAsia="ru-RU"/>
        </w:rPr>
        <w:t>диссертации</w:t>
      </w:r>
    </w:p>
    <w:p w14:paraId="38C76B77" w14:textId="77777777" w:rsidR="0070479D" w:rsidRPr="0070479D" w:rsidRDefault="0070479D" w:rsidP="0070479D">
      <w:pPr>
        <w:rPr>
          <w:rFonts w:ascii="Times New Roman" w:eastAsia="Times New Roman" w:hAnsi="Times New Roman" w:cs="Times New Roman"/>
          <w:b/>
          <w:bCs/>
          <w:spacing w:val="-10"/>
          <w:kern w:val="0"/>
          <w:sz w:val="28"/>
          <w:szCs w:val="28"/>
          <w:lang w:eastAsia="ru-RU"/>
        </w:rPr>
      </w:pPr>
    </w:p>
    <w:p w14:paraId="46F6D589" w14:textId="5E8CF1FE" w:rsidR="009723D5" w:rsidRDefault="0070479D" w:rsidP="0070479D">
      <w:pPr>
        <w:rPr>
          <w:rFonts w:ascii="Times New Roman" w:eastAsia="Times New Roman" w:hAnsi="Times New Roman" w:cs="Times New Roman"/>
          <w:b/>
          <w:bCs/>
          <w:spacing w:val="-10"/>
          <w:kern w:val="0"/>
          <w:sz w:val="28"/>
          <w:szCs w:val="28"/>
          <w:lang w:eastAsia="ru-RU"/>
        </w:rPr>
      </w:pPr>
      <w:r w:rsidRPr="0070479D">
        <w:rPr>
          <w:rFonts w:ascii="Times New Roman" w:eastAsia="Times New Roman" w:hAnsi="Times New Roman" w:cs="Times New Roman" w:hint="eastAsia"/>
          <w:b/>
          <w:bCs/>
          <w:spacing w:val="-10"/>
          <w:kern w:val="0"/>
          <w:sz w:val="28"/>
          <w:szCs w:val="28"/>
          <w:lang w:eastAsia="ru-RU"/>
        </w:rPr>
        <w:t>Введение</w:t>
      </w:r>
    </w:p>
    <w:p w14:paraId="602C7D68" w14:textId="120B8834" w:rsidR="0070479D" w:rsidRDefault="0070479D" w:rsidP="0070479D">
      <w:pPr>
        <w:rPr>
          <w:rFonts w:ascii="Times New Roman" w:eastAsia="Times New Roman" w:hAnsi="Times New Roman" w:cs="Times New Roman"/>
          <w:b/>
          <w:bCs/>
          <w:spacing w:val="-10"/>
          <w:kern w:val="0"/>
          <w:sz w:val="28"/>
          <w:szCs w:val="28"/>
          <w:lang w:eastAsia="ru-RU"/>
        </w:rPr>
      </w:pPr>
    </w:p>
    <w:p w14:paraId="5F74E35E" w14:textId="22437AFF" w:rsidR="0070479D" w:rsidRDefault="0070479D" w:rsidP="0070479D">
      <w:pPr>
        <w:rPr>
          <w:rFonts w:ascii="Times New Roman" w:eastAsia="Times New Roman" w:hAnsi="Times New Roman" w:cs="Times New Roman"/>
          <w:b/>
          <w:bCs/>
          <w:spacing w:val="-10"/>
          <w:kern w:val="0"/>
          <w:sz w:val="28"/>
          <w:szCs w:val="28"/>
          <w:lang w:eastAsia="ru-RU"/>
        </w:rPr>
      </w:pPr>
    </w:p>
    <w:p w14:paraId="156FB472" w14:textId="77777777" w:rsidR="0070479D" w:rsidRPr="0070479D" w:rsidRDefault="0070479D" w:rsidP="0070479D">
      <w:pPr>
        <w:framePr w:w="9720" w:h="13310" w:hRule="exact" w:wrap="none" w:vAnchor="page" w:hAnchor="page" w:x="1683" w:y="1072"/>
        <w:tabs>
          <w:tab w:val="clear" w:pos="709"/>
        </w:tabs>
        <w:suppressAutoHyphens w:val="0"/>
        <w:spacing w:after="388" w:line="400" w:lineRule="exact"/>
        <w:ind w:left="20" w:firstLine="0"/>
        <w:jc w:val="center"/>
        <w:outlineLvl w:val="4"/>
        <w:rPr>
          <w:rFonts w:ascii="Times New Roman" w:eastAsia="Times New Roman" w:hAnsi="Times New Roman" w:cs="Times New Roman"/>
          <w:kern w:val="0"/>
          <w:sz w:val="40"/>
          <w:szCs w:val="40"/>
          <w:lang w:eastAsia="ru-RU" w:bidi="ru-RU"/>
        </w:rPr>
      </w:pPr>
      <w:bookmarkStart w:id="0" w:name="bookmark171"/>
      <w:r w:rsidRPr="0070479D">
        <w:rPr>
          <w:rFonts w:ascii="Times New Roman" w:eastAsia="Times New Roman" w:hAnsi="Times New Roman" w:cs="Times New Roman"/>
          <w:color w:val="000000"/>
          <w:kern w:val="0"/>
          <w:sz w:val="40"/>
          <w:szCs w:val="40"/>
          <w:lang w:eastAsia="ru-RU" w:bidi="ru-RU"/>
        </w:rPr>
        <w:t>Заключение</w:t>
      </w:r>
      <w:bookmarkEnd w:id="0"/>
    </w:p>
    <w:p w14:paraId="796A4217" w14:textId="77777777" w:rsidR="0070479D" w:rsidRPr="0070479D" w:rsidRDefault="0070479D" w:rsidP="0070479D">
      <w:pPr>
        <w:framePr w:w="9720" w:h="13310" w:hRule="exact" w:wrap="none" w:vAnchor="page" w:hAnchor="page" w:x="1683" w:y="1072"/>
        <w:tabs>
          <w:tab w:val="clear" w:pos="709"/>
        </w:tabs>
        <w:suppressAutoHyphens w:val="0"/>
        <w:spacing w:after="0" w:line="562" w:lineRule="exact"/>
        <w:ind w:firstLine="720"/>
        <w:jc w:val="left"/>
        <w:rPr>
          <w:rFonts w:ascii="Times New Roman" w:eastAsia="Times New Roman" w:hAnsi="Times New Roman" w:cs="Times New Roman"/>
          <w:kern w:val="0"/>
          <w:sz w:val="28"/>
          <w:szCs w:val="28"/>
          <w:lang w:eastAsia="ru-RU" w:bidi="ru-RU"/>
        </w:rPr>
      </w:pPr>
      <w:bookmarkStart w:id="1" w:name="bookmark172"/>
      <w:r w:rsidRPr="0070479D">
        <w:rPr>
          <w:rFonts w:ascii="Times New Roman" w:eastAsia="Times New Roman" w:hAnsi="Times New Roman" w:cs="Times New Roman"/>
          <w:color w:val="000000"/>
          <w:kern w:val="0"/>
          <w:sz w:val="28"/>
          <w:szCs w:val="28"/>
          <w:lang w:eastAsia="ru-RU" w:bidi="ru-RU"/>
        </w:rPr>
        <w:t>В данной диссертации исследованы методы повышения производитель</w:t>
      </w:r>
      <w:r w:rsidRPr="0070479D">
        <w:rPr>
          <w:rFonts w:ascii="Times New Roman" w:eastAsia="Times New Roman" w:hAnsi="Times New Roman" w:cs="Times New Roman"/>
          <w:color w:val="000000"/>
          <w:kern w:val="0"/>
          <w:sz w:val="28"/>
          <w:szCs w:val="28"/>
          <w:lang w:eastAsia="ru-RU" w:bidi="ru-RU"/>
        </w:rPr>
        <w:softHyphen/>
        <w:t xml:space="preserve">ности высокоплотных беспроводных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spacing w:val="10"/>
          <w:kern w:val="0"/>
          <w:sz w:val="19"/>
          <w:szCs w:val="19"/>
          <w:shd w:val="clear" w:color="auto" w:fill="FFFFFF"/>
          <w:lang w:eastAsia="en-US" w:bidi="en-US"/>
        </w:rPr>
        <w:t>6</w:t>
      </w:r>
      <w:r w:rsidRPr="0070479D">
        <w:rPr>
          <w:rFonts w:ascii="Times New Roman" w:eastAsia="Times New Roman" w:hAnsi="Times New Roman" w:cs="Times New Roman"/>
          <w:color w:val="000000"/>
          <w:kern w:val="0"/>
          <w:sz w:val="28"/>
          <w:szCs w:val="28"/>
          <w:lang w:eastAsia="ru-RU" w:bidi="ru-RU"/>
        </w:rPr>
        <w:t>. В частности:</w:t>
      </w:r>
      <w:bookmarkEnd w:id="1"/>
    </w:p>
    <w:p w14:paraId="7C7673E6" w14:textId="77777777" w:rsidR="0070479D" w:rsidRPr="0070479D" w:rsidRDefault="0070479D" w:rsidP="00167F9F">
      <w:pPr>
        <w:framePr w:w="9720" w:h="13310" w:hRule="exact" w:wrap="none" w:vAnchor="page" w:hAnchor="page" w:x="1683" w:y="1072"/>
        <w:numPr>
          <w:ilvl w:val="0"/>
          <w:numId w:val="5"/>
        </w:numPr>
        <w:tabs>
          <w:tab w:val="clear" w:pos="709"/>
          <w:tab w:val="left" w:pos="739"/>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 xml:space="preserve">Разработана имитационная модель плотных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учитывающая динамическое управление параметрами доступа к среде и позволяющая оценить пропускную способность и энергоэффективность беспроводных сетей.</w:t>
      </w:r>
    </w:p>
    <w:p w14:paraId="67492F05" w14:textId="77777777" w:rsidR="0070479D" w:rsidRPr="0070479D" w:rsidRDefault="0070479D" w:rsidP="00167F9F">
      <w:pPr>
        <w:framePr w:w="9720" w:h="13310" w:hRule="exact" w:wrap="none" w:vAnchor="page" w:hAnchor="page" w:x="1683" w:y="1072"/>
        <w:numPr>
          <w:ilvl w:val="0"/>
          <w:numId w:val="5"/>
        </w:numPr>
        <w:tabs>
          <w:tab w:val="clear" w:pos="709"/>
          <w:tab w:val="left" w:pos="739"/>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Разработан и исследован алгоритм централизованного управления па</w:t>
      </w:r>
      <w:r w:rsidRPr="0070479D">
        <w:rPr>
          <w:rFonts w:ascii="Times New Roman" w:eastAsia="Times New Roman" w:hAnsi="Times New Roman" w:cs="Times New Roman"/>
          <w:color w:val="000000"/>
          <w:kern w:val="0"/>
          <w:sz w:val="28"/>
          <w:szCs w:val="28"/>
          <w:lang w:eastAsia="ru-RU" w:bidi="ru-RU"/>
        </w:rPr>
        <w:softHyphen/>
        <w:t xml:space="preserve">раметрами доступа к среде в плотных сетях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максимизирующий пропускную способность сети с учетом особенностей механизма опреде</w:t>
      </w:r>
      <w:r w:rsidRPr="0070479D">
        <w:rPr>
          <w:rFonts w:ascii="Times New Roman" w:eastAsia="Times New Roman" w:hAnsi="Times New Roman" w:cs="Times New Roman"/>
          <w:color w:val="000000"/>
          <w:kern w:val="0"/>
          <w:sz w:val="28"/>
          <w:szCs w:val="28"/>
          <w:lang w:eastAsia="ru-RU" w:bidi="ru-RU"/>
        </w:rPr>
        <w:softHyphen/>
        <w:t>ления занятости среды.</w:t>
      </w:r>
    </w:p>
    <w:p w14:paraId="7D9DC561" w14:textId="77777777" w:rsidR="0070479D" w:rsidRPr="0070479D" w:rsidRDefault="0070479D" w:rsidP="00167F9F">
      <w:pPr>
        <w:framePr w:w="9720" w:h="13310" w:hRule="exact" w:wrap="none" w:vAnchor="page" w:hAnchor="page" w:x="1683" w:y="1072"/>
        <w:numPr>
          <w:ilvl w:val="0"/>
          <w:numId w:val="5"/>
        </w:numPr>
        <w:tabs>
          <w:tab w:val="clear" w:pos="709"/>
          <w:tab w:val="left" w:pos="739"/>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Разработан и исследован алгоритм централизованного управления па</w:t>
      </w:r>
      <w:r w:rsidRPr="0070479D">
        <w:rPr>
          <w:rFonts w:ascii="Times New Roman" w:eastAsia="Times New Roman" w:hAnsi="Times New Roman" w:cs="Times New Roman"/>
          <w:color w:val="000000"/>
          <w:kern w:val="0"/>
          <w:sz w:val="28"/>
          <w:szCs w:val="28"/>
          <w:lang w:eastAsia="ru-RU" w:bidi="ru-RU"/>
        </w:rPr>
        <w:softHyphen/>
        <w:t xml:space="preserve">раметрами доступа к среде в плотных сетях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 xml:space="preserve">максимизирующий энергоэффективность сети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с учетом особенностей механизма опре</w:t>
      </w:r>
      <w:r w:rsidRPr="0070479D">
        <w:rPr>
          <w:rFonts w:ascii="Times New Roman" w:eastAsia="Times New Roman" w:hAnsi="Times New Roman" w:cs="Times New Roman"/>
          <w:color w:val="000000"/>
          <w:kern w:val="0"/>
          <w:sz w:val="28"/>
          <w:szCs w:val="28"/>
          <w:lang w:eastAsia="ru-RU" w:bidi="ru-RU"/>
        </w:rPr>
        <w:softHyphen/>
        <w:t>деления занятости среды.</w:t>
      </w:r>
    </w:p>
    <w:p w14:paraId="28AA1007" w14:textId="77777777" w:rsidR="0070479D" w:rsidRPr="0070479D" w:rsidRDefault="0070479D" w:rsidP="00167F9F">
      <w:pPr>
        <w:framePr w:w="9720" w:h="13310" w:hRule="exact" w:wrap="none" w:vAnchor="page" w:hAnchor="page" w:x="1683" w:y="1072"/>
        <w:numPr>
          <w:ilvl w:val="0"/>
          <w:numId w:val="5"/>
        </w:numPr>
        <w:tabs>
          <w:tab w:val="clear" w:pos="709"/>
          <w:tab w:val="left" w:pos="739"/>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Разработан и исследован алгоритм выбора СКК, повышающий пропуск</w:t>
      </w:r>
      <w:r w:rsidRPr="0070479D">
        <w:rPr>
          <w:rFonts w:ascii="Times New Roman" w:eastAsia="Times New Roman" w:hAnsi="Times New Roman" w:cs="Times New Roman"/>
          <w:color w:val="000000"/>
          <w:kern w:val="0"/>
          <w:sz w:val="28"/>
          <w:szCs w:val="28"/>
          <w:lang w:eastAsia="ru-RU" w:bidi="ru-RU"/>
        </w:rPr>
        <w:softHyphen/>
        <w:t>ную способность в условиях переменных значений мощности передачи и порога определения занятости среды.</w:t>
      </w:r>
    </w:p>
    <w:p w14:paraId="1F35A4B4" w14:textId="77777777" w:rsidR="0070479D" w:rsidRPr="0070479D" w:rsidRDefault="0070479D" w:rsidP="0070479D">
      <w:pPr>
        <w:framePr w:w="9720" w:h="13310" w:hRule="exact" w:wrap="none" w:vAnchor="page" w:hAnchor="page" w:x="1683" w:y="1072"/>
        <w:tabs>
          <w:tab w:val="clear" w:pos="709"/>
        </w:tabs>
        <w:suppressAutoHyphens w:val="0"/>
        <w:spacing w:after="0" w:line="562" w:lineRule="exact"/>
        <w:ind w:firstLine="720"/>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Показано, что предложенные алгоритмы позволяют повысить произво</w:t>
      </w:r>
      <w:r w:rsidRPr="0070479D">
        <w:rPr>
          <w:rFonts w:ascii="Times New Roman" w:eastAsia="Times New Roman" w:hAnsi="Times New Roman" w:cs="Times New Roman"/>
          <w:color w:val="000000"/>
          <w:kern w:val="0"/>
          <w:sz w:val="28"/>
          <w:szCs w:val="28"/>
          <w:lang w:eastAsia="ru-RU" w:bidi="ru-RU"/>
        </w:rPr>
        <w:softHyphen/>
        <w:t xml:space="preserve">дительность плотных беспроводных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spacing w:val="10"/>
          <w:kern w:val="0"/>
          <w:sz w:val="19"/>
          <w:szCs w:val="19"/>
          <w:shd w:val="clear" w:color="auto" w:fill="FFFFFF"/>
          <w:lang w:eastAsia="en-US" w:bidi="en-US"/>
        </w:rPr>
        <w:t>6</w:t>
      </w:r>
      <w:r w:rsidRPr="0070479D">
        <w:rPr>
          <w:rFonts w:ascii="Times New Roman" w:eastAsia="Times New Roman" w:hAnsi="Times New Roman" w:cs="Times New Roman"/>
          <w:color w:val="000000"/>
          <w:kern w:val="0"/>
          <w:sz w:val="28"/>
          <w:szCs w:val="28"/>
          <w:lang w:eastAsia="ru-RU" w:bidi="ru-RU"/>
        </w:rPr>
        <w:t>, а именно:</w:t>
      </w:r>
    </w:p>
    <w:p w14:paraId="67FC3DCB" w14:textId="77777777" w:rsidR="0070479D" w:rsidRPr="0070479D" w:rsidRDefault="0070479D" w:rsidP="00167F9F">
      <w:pPr>
        <w:framePr w:w="9720" w:h="13310" w:hRule="exact" w:wrap="none" w:vAnchor="page" w:hAnchor="page" w:x="1683" w:y="1072"/>
        <w:numPr>
          <w:ilvl w:val="0"/>
          <w:numId w:val="5"/>
        </w:numPr>
        <w:tabs>
          <w:tab w:val="clear" w:pos="709"/>
          <w:tab w:val="left" w:pos="739"/>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Разработанный алгоритм централизованного управления параметра</w:t>
      </w:r>
      <w:r w:rsidRPr="0070479D">
        <w:rPr>
          <w:rFonts w:ascii="Times New Roman" w:eastAsia="Times New Roman" w:hAnsi="Times New Roman" w:cs="Times New Roman"/>
          <w:color w:val="000000"/>
          <w:kern w:val="0"/>
          <w:sz w:val="28"/>
          <w:szCs w:val="28"/>
          <w:lang w:eastAsia="ru-RU" w:bidi="ru-RU"/>
        </w:rPr>
        <w:softHyphen/>
        <w:t xml:space="preserve">ми доступа к среде для максимизации пропускной способности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позволяет повысить пропускную способность сетей до трех раз по</w:t>
      </w:r>
    </w:p>
    <w:p w14:paraId="52DB7B9F" w14:textId="77777777" w:rsidR="0070479D" w:rsidRPr="0070479D" w:rsidRDefault="0070479D" w:rsidP="0070479D">
      <w:pPr>
        <w:framePr w:wrap="none" w:vAnchor="page" w:hAnchor="page" w:x="1683" w:y="14556"/>
        <w:tabs>
          <w:tab w:val="clear" w:pos="709"/>
        </w:tabs>
        <w:suppressAutoHyphens w:val="0"/>
        <w:spacing w:after="0" w:line="280" w:lineRule="exact"/>
        <w:ind w:firstLine="720"/>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сравнению с отсутствием управления.</w:t>
      </w:r>
    </w:p>
    <w:p w14:paraId="49226BA9" w14:textId="77777777" w:rsidR="0070479D" w:rsidRPr="0070479D" w:rsidRDefault="0070479D" w:rsidP="0070479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0479D" w:rsidRPr="0070479D" w:rsidSect="0070479D">
          <w:type w:val="continuous"/>
          <w:pgSz w:w="11900" w:h="16840"/>
          <w:pgMar w:top="360" w:right="360" w:bottom="360" w:left="360" w:header="0" w:footer="3" w:gutter="0"/>
          <w:cols w:space="720"/>
          <w:noEndnote/>
          <w:docGrid w:linePitch="360"/>
        </w:sectPr>
      </w:pPr>
    </w:p>
    <w:p w14:paraId="4889179F" w14:textId="77777777" w:rsidR="0070479D" w:rsidRPr="0070479D" w:rsidRDefault="0070479D" w:rsidP="0070479D">
      <w:pPr>
        <w:framePr w:wrap="none" w:vAnchor="page" w:hAnchor="page" w:x="6317" w:y="335"/>
        <w:tabs>
          <w:tab w:val="clear" w:pos="709"/>
        </w:tabs>
        <w:suppressAutoHyphens w:val="0"/>
        <w:spacing w:after="0" w:line="260" w:lineRule="exact"/>
        <w:ind w:firstLine="0"/>
        <w:jc w:val="left"/>
        <w:rPr>
          <w:rFonts w:ascii="Microsoft Sans Serif" w:eastAsia="Microsoft Sans Serif" w:hAnsi="Microsoft Sans Serif" w:cs="Microsoft Sans Serif"/>
          <w:color w:val="000000"/>
          <w:kern w:val="0"/>
          <w:sz w:val="24"/>
          <w:szCs w:val="24"/>
          <w:lang w:eastAsia="ru-RU" w:bidi="ru-RU"/>
        </w:rPr>
      </w:pPr>
      <w:r w:rsidRPr="0070479D">
        <w:rPr>
          <w:rFonts w:ascii="Times New Roman" w:eastAsia="Microsoft Sans Serif" w:hAnsi="Times New Roman" w:cs="Times New Roman"/>
          <w:color w:val="000000"/>
          <w:kern w:val="0"/>
          <w:sz w:val="26"/>
          <w:szCs w:val="26"/>
          <w:lang w:eastAsia="ru-RU" w:bidi="ru-RU"/>
        </w:rPr>
        <w:lastRenderedPageBreak/>
        <w:t>115</w:t>
      </w:r>
    </w:p>
    <w:p w14:paraId="4E5C17D0" w14:textId="77777777" w:rsidR="0070479D" w:rsidRPr="0070479D" w:rsidRDefault="0070479D" w:rsidP="00167F9F">
      <w:pPr>
        <w:framePr w:w="9715" w:h="10784" w:hRule="exact" w:wrap="none" w:vAnchor="page" w:hAnchor="page" w:x="1685" w:y="934"/>
        <w:numPr>
          <w:ilvl w:val="0"/>
          <w:numId w:val="5"/>
        </w:numPr>
        <w:tabs>
          <w:tab w:val="clear" w:pos="709"/>
          <w:tab w:val="left" w:pos="741"/>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 xml:space="preserve">Разработанный алгоритм централизованного управления параметрами доступа к среде для максимизации энергоэффективности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 xml:space="preserve">позволяет повысить энергоэффективность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до двух раз по сравнению с отсутствием управления.</w:t>
      </w:r>
    </w:p>
    <w:p w14:paraId="3E0A535D" w14:textId="77777777" w:rsidR="0070479D" w:rsidRPr="0070479D" w:rsidRDefault="0070479D" w:rsidP="00167F9F">
      <w:pPr>
        <w:framePr w:w="9715" w:h="10784" w:hRule="exact" w:wrap="none" w:vAnchor="page" w:hAnchor="page" w:x="1685" w:y="934"/>
        <w:numPr>
          <w:ilvl w:val="0"/>
          <w:numId w:val="5"/>
        </w:numPr>
        <w:tabs>
          <w:tab w:val="clear" w:pos="709"/>
          <w:tab w:val="left" w:pos="741"/>
        </w:tabs>
        <w:suppressAutoHyphens w:val="0"/>
        <w:spacing w:after="0" w:line="562" w:lineRule="exact"/>
        <w:jc w:val="left"/>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 xml:space="preserve">Разработанный алгоритм выбора СКК позволяет снизить задержку передачи данных в сетях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с распределенным управлением парамет</w:t>
      </w:r>
      <w:r w:rsidRPr="0070479D">
        <w:rPr>
          <w:rFonts w:ascii="Times New Roman" w:eastAsia="Times New Roman" w:hAnsi="Times New Roman" w:cs="Times New Roman"/>
          <w:color w:val="000000"/>
          <w:kern w:val="0"/>
          <w:sz w:val="28"/>
          <w:szCs w:val="28"/>
          <w:lang w:eastAsia="ru-RU" w:bidi="ru-RU"/>
        </w:rPr>
        <w:softHyphen/>
        <w:t xml:space="preserve">рами доступа к среде по сравнению с широко используемым алгоритмом выбора СКК </w:t>
      </w:r>
      <w:r w:rsidRPr="0070479D">
        <w:rPr>
          <w:rFonts w:ascii="Times New Roman" w:eastAsia="Times New Roman" w:hAnsi="Times New Roman" w:cs="Times New Roman"/>
          <w:color w:val="000000"/>
          <w:kern w:val="0"/>
          <w:sz w:val="28"/>
          <w:szCs w:val="28"/>
          <w:lang w:val="en-US" w:eastAsia="en-US" w:bidi="en-US"/>
        </w:rPr>
        <w:t>Minstrel</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до 2,5 раз.</w:t>
      </w:r>
    </w:p>
    <w:p w14:paraId="2D2CF798" w14:textId="77777777" w:rsidR="0070479D" w:rsidRPr="0070479D" w:rsidRDefault="0070479D" w:rsidP="0070479D">
      <w:pPr>
        <w:framePr w:w="9715" w:h="10784" w:hRule="exact" w:wrap="none" w:vAnchor="page" w:hAnchor="page" w:x="1685" w:y="934"/>
        <w:tabs>
          <w:tab w:val="clear" w:pos="709"/>
        </w:tabs>
        <w:suppressAutoHyphens w:val="0"/>
        <w:spacing w:after="0" w:line="562" w:lineRule="exact"/>
        <w:ind w:firstLine="720"/>
        <w:rPr>
          <w:rFonts w:ascii="Times New Roman" w:eastAsia="Times New Roman" w:hAnsi="Times New Roman" w:cs="Times New Roman"/>
          <w:kern w:val="0"/>
          <w:sz w:val="28"/>
          <w:szCs w:val="28"/>
          <w:lang w:eastAsia="ru-RU" w:bidi="ru-RU"/>
        </w:rPr>
      </w:pPr>
      <w:r w:rsidRPr="0070479D">
        <w:rPr>
          <w:rFonts w:ascii="Times New Roman" w:eastAsia="Times New Roman" w:hAnsi="Times New Roman" w:cs="Times New Roman"/>
          <w:color w:val="000000"/>
          <w:kern w:val="0"/>
          <w:sz w:val="28"/>
          <w:szCs w:val="28"/>
          <w:lang w:eastAsia="ru-RU" w:bidi="ru-RU"/>
        </w:rPr>
        <w:t>Полученные в диссертации результаты имеют важное значение для по</w:t>
      </w:r>
      <w:r w:rsidRPr="0070479D">
        <w:rPr>
          <w:rFonts w:ascii="Times New Roman" w:eastAsia="Times New Roman" w:hAnsi="Times New Roman" w:cs="Times New Roman"/>
          <w:color w:val="000000"/>
          <w:kern w:val="0"/>
          <w:sz w:val="28"/>
          <w:szCs w:val="28"/>
          <w:lang w:eastAsia="ru-RU" w:bidi="ru-RU"/>
        </w:rPr>
        <w:softHyphen/>
        <w:t xml:space="preserve">вышения производительности современных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spacing w:val="10"/>
          <w:kern w:val="0"/>
          <w:sz w:val="19"/>
          <w:szCs w:val="19"/>
          <w:shd w:val="clear" w:color="auto" w:fill="FFFFFF"/>
          <w:lang w:val="en-US" w:eastAsia="en-US" w:bidi="en-US"/>
        </w:rPr>
        <w:t>6</w:t>
      </w:r>
      <w:r w:rsidRPr="0070479D">
        <w:rPr>
          <w:rFonts w:ascii="Times New Roman" w:eastAsia="Times New Roman" w:hAnsi="Times New Roman" w:cs="Times New Roman"/>
          <w:color w:val="000000"/>
          <w:kern w:val="0"/>
          <w:sz w:val="28"/>
          <w:szCs w:val="28"/>
          <w:lang w:eastAsia="ru-RU" w:bidi="ru-RU"/>
        </w:rPr>
        <w:t>. Использование разработанных алгоритмов позволяет существенно повысить производитель</w:t>
      </w:r>
      <w:r w:rsidRPr="0070479D">
        <w:rPr>
          <w:rFonts w:ascii="Times New Roman" w:eastAsia="Times New Roman" w:hAnsi="Times New Roman" w:cs="Times New Roman"/>
          <w:color w:val="000000"/>
          <w:kern w:val="0"/>
          <w:sz w:val="28"/>
          <w:szCs w:val="28"/>
          <w:lang w:eastAsia="ru-RU" w:bidi="ru-RU"/>
        </w:rPr>
        <w:softHyphen/>
        <w:t xml:space="preserve">ность и снизить энергопотребление сетей </w:t>
      </w:r>
      <w:r w:rsidRPr="0070479D">
        <w:rPr>
          <w:rFonts w:ascii="Times New Roman" w:eastAsia="Times New Roman" w:hAnsi="Times New Roman" w:cs="Times New Roman"/>
          <w:color w:val="000000"/>
          <w:kern w:val="0"/>
          <w:sz w:val="28"/>
          <w:szCs w:val="28"/>
          <w:lang w:val="en-US" w:eastAsia="en-US" w:bidi="en-US"/>
        </w:rPr>
        <w:t xml:space="preserve">Wi-Fi, </w:t>
      </w:r>
      <w:r w:rsidRPr="0070479D">
        <w:rPr>
          <w:rFonts w:ascii="Times New Roman" w:eastAsia="Times New Roman" w:hAnsi="Times New Roman" w:cs="Times New Roman"/>
          <w:color w:val="000000"/>
          <w:kern w:val="0"/>
          <w:sz w:val="28"/>
          <w:szCs w:val="28"/>
          <w:lang w:eastAsia="ru-RU" w:bidi="ru-RU"/>
        </w:rPr>
        <w:t>что продемонстрировано с помощью имитационного моделирования. Разработанные модели позволя</w:t>
      </w:r>
      <w:r w:rsidRPr="0070479D">
        <w:rPr>
          <w:rFonts w:ascii="Times New Roman" w:eastAsia="Times New Roman" w:hAnsi="Times New Roman" w:cs="Times New Roman"/>
          <w:color w:val="000000"/>
          <w:kern w:val="0"/>
          <w:sz w:val="28"/>
          <w:szCs w:val="28"/>
          <w:lang w:eastAsia="ru-RU" w:bidi="ru-RU"/>
        </w:rPr>
        <w:softHyphen/>
        <w:t xml:space="preserve">ют сравнивать алгоритмы управления параметрами передачи в сценариях плотных сетей. Предложенные алгоритмы централизованного управления параметрами передачи допускают использование широких классов целевых функций и могут быть адаптированы для повышения различных показателей производительности, в т.ч. отличных от рассмотренных в диссертации, что может быть использовано при разработке сетей </w:t>
      </w:r>
      <w:r w:rsidRPr="0070479D">
        <w:rPr>
          <w:rFonts w:ascii="Times New Roman" w:eastAsia="Times New Roman" w:hAnsi="Times New Roman" w:cs="Times New Roman"/>
          <w:color w:val="000000"/>
          <w:kern w:val="0"/>
          <w:sz w:val="28"/>
          <w:szCs w:val="28"/>
          <w:lang w:val="en-US" w:eastAsia="en-US" w:bidi="en-US"/>
        </w:rPr>
        <w:t>Wi</w:t>
      </w:r>
      <w:r w:rsidRPr="0070479D">
        <w:rPr>
          <w:rFonts w:ascii="Times New Roman" w:eastAsia="Times New Roman" w:hAnsi="Times New Roman" w:cs="Times New Roman"/>
          <w:color w:val="000000"/>
          <w:kern w:val="0"/>
          <w:sz w:val="28"/>
          <w:szCs w:val="28"/>
          <w:lang w:eastAsia="en-US" w:bidi="en-US"/>
        </w:rPr>
        <w:t>-</w:t>
      </w:r>
      <w:r w:rsidRPr="0070479D">
        <w:rPr>
          <w:rFonts w:ascii="Times New Roman" w:eastAsia="Times New Roman" w:hAnsi="Times New Roman" w:cs="Times New Roman"/>
          <w:color w:val="000000"/>
          <w:kern w:val="0"/>
          <w:sz w:val="28"/>
          <w:szCs w:val="28"/>
          <w:lang w:val="en-US" w:eastAsia="en-US" w:bidi="en-US"/>
        </w:rPr>
        <w:t>Fi</w:t>
      </w:r>
      <w:r w:rsidRPr="0070479D">
        <w:rPr>
          <w:rFonts w:ascii="Times New Roman" w:eastAsia="Times New Roman" w:hAnsi="Times New Roman" w:cs="Times New Roman"/>
          <w:color w:val="000000"/>
          <w:kern w:val="0"/>
          <w:sz w:val="28"/>
          <w:szCs w:val="28"/>
          <w:lang w:eastAsia="en-US" w:bidi="en-US"/>
        </w:rPr>
        <w:t xml:space="preserve"> </w:t>
      </w:r>
      <w:r w:rsidRPr="0070479D">
        <w:rPr>
          <w:rFonts w:ascii="Times New Roman" w:eastAsia="Times New Roman" w:hAnsi="Times New Roman" w:cs="Times New Roman"/>
          <w:color w:val="000000"/>
          <w:kern w:val="0"/>
          <w:sz w:val="28"/>
          <w:szCs w:val="28"/>
          <w:lang w:eastAsia="ru-RU" w:bidi="ru-RU"/>
        </w:rPr>
        <w:t>следующих поколений.</w:t>
      </w:r>
    </w:p>
    <w:p w14:paraId="11D2470E" w14:textId="77777777" w:rsidR="0070479D" w:rsidRPr="0070479D" w:rsidRDefault="0070479D" w:rsidP="0070479D"/>
    <w:sectPr w:rsidR="0070479D" w:rsidRPr="0070479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FD7B" w14:textId="77777777" w:rsidR="00167F9F" w:rsidRDefault="00167F9F">
      <w:pPr>
        <w:spacing w:after="0" w:line="240" w:lineRule="auto"/>
      </w:pPr>
      <w:r>
        <w:separator/>
      </w:r>
    </w:p>
  </w:endnote>
  <w:endnote w:type="continuationSeparator" w:id="0">
    <w:p w14:paraId="2D01DCCB" w14:textId="77777777" w:rsidR="00167F9F" w:rsidRDefault="0016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9A9D" w14:textId="77777777" w:rsidR="00167F9F" w:rsidRDefault="00167F9F"/>
    <w:p w14:paraId="44AC465C" w14:textId="77777777" w:rsidR="00167F9F" w:rsidRDefault="00167F9F"/>
    <w:p w14:paraId="201422A6" w14:textId="77777777" w:rsidR="00167F9F" w:rsidRDefault="00167F9F"/>
    <w:p w14:paraId="3F81EB02" w14:textId="77777777" w:rsidR="00167F9F" w:rsidRDefault="00167F9F"/>
    <w:p w14:paraId="7621881C" w14:textId="77777777" w:rsidR="00167F9F" w:rsidRDefault="00167F9F"/>
    <w:p w14:paraId="7F6F98F2" w14:textId="77777777" w:rsidR="00167F9F" w:rsidRDefault="00167F9F"/>
    <w:p w14:paraId="774B8900" w14:textId="77777777" w:rsidR="00167F9F" w:rsidRDefault="00167F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E23D9" wp14:editId="4771F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3B4AA" w14:textId="77777777" w:rsidR="00167F9F" w:rsidRDefault="00167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E23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03B4AA" w14:textId="77777777" w:rsidR="00167F9F" w:rsidRDefault="00167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D3C667" w14:textId="77777777" w:rsidR="00167F9F" w:rsidRDefault="00167F9F"/>
    <w:p w14:paraId="026F2B92" w14:textId="77777777" w:rsidR="00167F9F" w:rsidRDefault="00167F9F"/>
    <w:p w14:paraId="7DE744D2" w14:textId="77777777" w:rsidR="00167F9F" w:rsidRDefault="00167F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9468BF" wp14:editId="2A8355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13FA" w14:textId="77777777" w:rsidR="00167F9F" w:rsidRDefault="00167F9F"/>
                          <w:p w14:paraId="4DE818CA" w14:textId="77777777" w:rsidR="00167F9F" w:rsidRDefault="00167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468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8113FA" w14:textId="77777777" w:rsidR="00167F9F" w:rsidRDefault="00167F9F"/>
                    <w:p w14:paraId="4DE818CA" w14:textId="77777777" w:rsidR="00167F9F" w:rsidRDefault="00167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822C1" w14:textId="77777777" w:rsidR="00167F9F" w:rsidRDefault="00167F9F"/>
    <w:p w14:paraId="666A1742" w14:textId="77777777" w:rsidR="00167F9F" w:rsidRDefault="00167F9F">
      <w:pPr>
        <w:rPr>
          <w:sz w:val="2"/>
          <w:szCs w:val="2"/>
        </w:rPr>
      </w:pPr>
    </w:p>
    <w:p w14:paraId="0F0B3451" w14:textId="77777777" w:rsidR="00167F9F" w:rsidRDefault="00167F9F"/>
    <w:p w14:paraId="3BE2CC23" w14:textId="77777777" w:rsidR="00167F9F" w:rsidRDefault="00167F9F">
      <w:pPr>
        <w:spacing w:after="0" w:line="240" w:lineRule="auto"/>
      </w:pPr>
    </w:p>
  </w:footnote>
  <w:footnote w:type="continuationSeparator" w:id="0">
    <w:p w14:paraId="7F7D7C32" w14:textId="77777777" w:rsidR="00167F9F" w:rsidRDefault="00167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C771825"/>
    <w:multiLevelType w:val="multilevel"/>
    <w:tmpl w:val="130AE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9F"/>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174780</TotalTime>
  <Pages>3</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5631</cp:revision>
  <cp:lastPrinted>2009-02-06T05:36:00Z</cp:lastPrinted>
  <dcterms:created xsi:type="dcterms:W3CDTF">2024-01-07T13:43:00Z</dcterms:created>
  <dcterms:modified xsi:type="dcterms:W3CDTF">2025-10-01T13:32:00Z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