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0F7A" w14:textId="38126EF0" w:rsidR="00D84D98" w:rsidRDefault="00282C2C" w:rsidP="00282C2C">
      <w:pPr>
        <w:rPr>
          <w:rFonts w:ascii="Times New Roman" w:eastAsia="Arial Unicode MS" w:hAnsi="Times New Roman" w:cs="Times New Roman"/>
          <w:b/>
          <w:bCs/>
          <w:color w:val="000000"/>
          <w:kern w:val="0"/>
          <w:sz w:val="28"/>
          <w:szCs w:val="28"/>
          <w:lang w:eastAsia="ru-RU" w:bidi="uk-UA"/>
        </w:rPr>
      </w:pPr>
      <w:r w:rsidRPr="00282C2C">
        <w:rPr>
          <w:rFonts w:ascii="Times New Roman" w:eastAsia="Arial Unicode MS" w:hAnsi="Times New Roman" w:cs="Times New Roman" w:hint="eastAsia"/>
          <w:b/>
          <w:bCs/>
          <w:color w:val="000000"/>
          <w:kern w:val="0"/>
          <w:sz w:val="28"/>
          <w:szCs w:val="28"/>
          <w:lang w:eastAsia="ru-RU" w:bidi="uk-UA"/>
        </w:rPr>
        <w:t>Рыбинцев</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Андрей</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Исследование</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модификация</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и</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разработка</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методов</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компьютерного</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зрения</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для</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задач</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определения</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атрибутов</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личности</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по</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изображению</w:t>
      </w:r>
      <w:r w:rsidRPr="00282C2C">
        <w:rPr>
          <w:rFonts w:ascii="Times New Roman" w:eastAsia="Arial Unicode MS" w:hAnsi="Times New Roman" w:cs="Times New Roman"/>
          <w:b/>
          <w:bCs/>
          <w:color w:val="000000"/>
          <w:kern w:val="0"/>
          <w:sz w:val="28"/>
          <w:szCs w:val="28"/>
          <w:lang w:eastAsia="ru-RU" w:bidi="uk-UA"/>
        </w:rPr>
        <w:t xml:space="preserve"> </w:t>
      </w:r>
      <w:r w:rsidRPr="00282C2C">
        <w:rPr>
          <w:rFonts w:ascii="Times New Roman" w:eastAsia="Arial Unicode MS" w:hAnsi="Times New Roman" w:cs="Times New Roman" w:hint="eastAsia"/>
          <w:b/>
          <w:bCs/>
          <w:color w:val="000000"/>
          <w:kern w:val="0"/>
          <w:sz w:val="28"/>
          <w:szCs w:val="28"/>
          <w:lang w:eastAsia="ru-RU" w:bidi="uk-UA"/>
        </w:rPr>
        <w:t>лица</w:t>
      </w:r>
    </w:p>
    <w:p w14:paraId="32CB0A34" w14:textId="77777777" w:rsidR="00282C2C" w:rsidRDefault="00282C2C" w:rsidP="00282C2C">
      <w:r>
        <w:rPr>
          <w:rFonts w:hint="eastAsia"/>
        </w:rPr>
        <w:t>ОГЛАВЛЕНИЕ</w:t>
      </w:r>
      <w:r>
        <w:t xml:space="preserve"> </w:t>
      </w:r>
      <w:r>
        <w:rPr>
          <w:rFonts w:hint="eastAsia"/>
        </w:rPr>
        <w:t>ДИССЕРТАЦИИ</w:t>
      </w:r>
    </w:p>
    <w:p w14:paraId="32533F76" w14:textId="77777777" w:rsidR="00282C2C" w:rsidRDefault="00282C2C" w:rsidP="00282C2C">
      <w:r>
        <w:rPr>
          <w:rFonts w:hint="eastAsia"/>
        </w:rPr>
        <w:t>кандидат</w:t>
      </w:r>
      <w:r>
        <w:t xml:space="preserve"> </w:t>
      </w:r>
      <w:r>
        <w:rPr>
          <w:rFonts w:hint="eastAsia"/>
        </w:rPr>
        <w:t>наук</w:t>
      </w:r>
      <w:r>
        <w:t xml:space="preserve"> </w:t>
      </w:r>
      <w:r>
        <w:rPr>
          <w:rFonts w:hint="eastAsia"/>
        </w:rPr>
        <w:t>Рыбинцев</w:t>
      </w:r>
      <w:r>
        <w:t xml:space="preserve"> </w:t>
      </w:r>
      <w:r>
        <w:rPr>
          <w:rFonts w:hint="eastAsia"/>
        </w:rPr>
        <w:t>Андрей</w:t>
      </w:r>
      <w:r>
        <w:t xml:space="preserve"> </w:t>
      </w:r>
      <w:r>
        <w:rPr>
          <w:rFonts w:hint="eastAsia"/>
        </w:rPr>
        <w:t>Владимирович</w:t>
      </w:r>
    </w:p>
    <w:p w14:paraId="3EB67227" w14:textId="77777777" w:rsidR="00282C2C" w:rsidRDefault="00282C2C" w:rsidP="00282C2C">
      <w:r>
        <w:rPr>
          <w:rFonts w:hint="eastAsia"/>
        </w:rPr>
        <w:t>Список</w:t>
      </w:r>
      <w:r>
        <w:t xml:space="preserve"> </w:t>
      </w:r>
      <w:r>
        <w:rPr>
          <w:rFonts w:hint="eastAsia"/>
        </w:rPr>
        <w:t>сокращений</w:t>
      </w:r>
    </w:p>
    <w:p w14:paraId="7846054D" w14:textId="77777777" w:rsidR="00282C2C" w:rsidRDefault="00282C2C" w:rsidP="00282C2C"/>
    <w:p w14:paraId="31465196" w14:textId="77777777" w:rsidR="00282C2C" w:rsidRDefault="00282C2C" w:rsidP="00282C2C">
      <w:r>
        <w:rPr>
          <w:rFonts w:hint="eastAsia"/>
        </w:rPr>
        <w:t>ВВЕДЕНИЕ</w:t>
      </w:r>
    </w:p>
    <w:p w14:paraId="71B4AFA5" w14:textId="77777777" w:rsidR="00282C2C" w:rsidRDefault="00282C2C" w:rsidP="00282C2C"/>
    <w:p w14:paraId="3BC34A12" w14:textId="77777777" w:rsidR="00282C2C" w:rsidRDefault="00282C2C" w:rsidP="00282C2C">
      <w:r>
        <w:t xml:space="preserve">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ОПРЕДЕЛЕНИЮ</w:t>
      </w:r>
    </w:p>
    <w:p w14:paraId="4DFD7B91" w14:textId="77777777" w:rsidR="00282C2C" w:rsidRDefault="00282C2C" w:rsidP="00282C2C"/>
    <w:p w14:paraId="107A3A27" w14:textId="77777777" w:rsidR="00282C2C" w:rsidRDefault="00282C2C" w:rsidP="00282C2C">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3C15A0CB" w14:textId="77777777" w:rsidR="00282C2C" w:rsidRDefault="00282C2C" w:rsidP="00282C2C"/>
    <w:p w14:paraId="24C64F2F" w14:textId="77777777" w:rsidR="00282C2C" w:rsidRDefault="00282C2C" w:rsidP="00282C2C">
      <w:r>
        <w:t xml:space="preserve">1.1. </w:t>
      </w:r>
      <w:r>
        <w:rPr>
          <w:rFonts w:hint="eastAsia"/>
        </w:rPr>
        <w:t>Место</w:t>
      </w:r>
      <w:r>
        <w:t xml:space="preserve"> </w:t>
      </w:r>
      <w:r>
        <w:rPr>
          <w:rFonts w:hint="eastAsia"/>
        </w:rPr>
        <w:t>задачи</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r>
        <w:t xml:space="preserve"> </w:t>
      </w:r>
      <w:r>
        <w:rPr>
          <w:rFonts w:hint="eastAsia"/>
        </w:rPr>
        <w:t>в</w:t>
      </w:r>
      <w:r>
        <w:t xml:space="preserve"> </w:t>
      </w:r>
      <w:r>
        <w:rPr>
          <w:rFonts w:hint="eastAsia"/>
        </w:rPr>
        <w:t>общей</w:t>
      </w:r>
      <w:r>
        <w:t xml:space="preserve"> </w:t>
      </w:r>
      <w:r>
        <w:rPr>
          <w:rFonts w:hint="eastAsia"/>
        </w:rPr>
        <w:t>проблеме</w:t>
      </w:r>
      <w:r>
        <w:t xml:space="preserve"> </w:t>
      </w:r>
      <w:r>
        <w:rPr>
          <w:rFonts w:hint="eastAsia"/>
        </w:rPr>
        <w:t>распознавания</w:t>
      </w:r>
      <w:r>
        <w:t xml:space="preserve"> </w:t>
      </w:r>
      <w:r>
        <w:rPr>
          <w:rFonts w:hint="eastAsia"/>
        </w:rPr>
        <w:t>образов</w:t>
      </w:r>
    </w:p>
    <w:p w14:paraId="66D883D5" w14:textId="77777777" w:rsidR="00282C2C" w:rsidRDefault="00282C2C" w:rsidP="00282C2C"/>
    <w:p w14:paraId="1B466057" w14:textId="77777777" w:rsidR="00282C2C" w:rsidRDefault="00282C2C" w:rsidP="00282C2C">
      <w:r>
        <w:t xml:space="preserve">1.2. </w:t>
      </w:r>
      <w:r>
        <w:rPr>
          <w:rFonts w:hint="eastAsia"/>
        </w:rPr>
        <w:t>Актуальность</w:t>
      </w:r>
      <w:r>
        <w:t xml:space="preserve"> </w:t>
      </w:r>
      <w:r>
        <w:rPr>
          <w:rFonts w:hint="eastAsia"/>
        </w:rPr>
        <w:t>задачи</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75EABAE6" w14:textId="77777777" w:rsidR="00282C2C" w:rsidRDefault="00282C2C" w:rsidP="00282C2C"/>
    <w:p w14:paraId="49110CD4" w14:textId="77777777" w:rsidR="00282C2C" w:rsidRDefault="00282C2C" w:rsidP="00282C2C">
      <w:r>
        <w:t xml:space="preserve">1.3. </w:t>
      </w:r>
      <w:r>
        <w:rPr>
          <w:rFonts w:hint="eastAsia"/>
        </w:rPr>
        <w:t>Основные</w:t>
      </w:r>
      <w:r>
        <w:t xml:space="preserve"> </w:t>
      </w:r>
      <w:r>
        <w:rPr>
          <w:rFonts w:hint="eastAsia"/>
        </w:rPr>
        <w:t>этапы</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2E2603D9" w14:textId="77777777" w:rsidR="00282C2C" w:rsidRDefault="00282C2C" w:rsidP="00282C2C"/>
    <w:p w14:paraId="036E65B7" w14:textId="77777777" w:rsidR="00282C2C" w:rsidRDefault="00282C2C" w:rsidP="00282C2C">
      <w:r>
        <w:t xml:space="preserve">1.4. </w:t>
      </w:r>
      <w:r>
        <w:rPr>
          <w:rFonts w:hint="eastAsia"/>
        </w:rPr>
        <w:t>Задача</w:t>
      </w:r>
      <w:r>
        <w:t xml:space="preserve"> </w:t>
      </w:r>
      <w:r>
        <w:rPr>
          <w:rFonts w:hint="eastAsia"/>
        </w:rPr>
        <w:t>классификации</w:t>
      </w:r>
      <w:r>
        <w:t xml:space="preserve"> </w:t>
      </w:r>
      <w:r>
        <w:rPr>
          <w:rFonts w:hint="eastAsia"/>
        </w:rPr>
        <w:t>изображений</w:t>
      </w:r>
      <w:r>
        <w:t xml:space="preserve"> </w:t>
      </w:r>
      <w:r>
        <w:rPr>
          <w:rFonts w:hint="eastAsia"/>
        </w:rPr>
        <w:t>как</w:t>
      </w:r>
      <w:r>
        <w:t xml:space="preserve"> </w:t>
      </w:r>
      <w:r>
        <w:rPr>
          <w:rFonts w:hint="eastAsia"/>
        </w:rPr>
        <w:t>задача</w:t>
      </w:r>
      <w:r>
        <w:t xml:space="preserve"> </w:t>
      </w:r>
      <w:r>
        <w:rPr>
          <w:rFonts w:hint="eastAsia"/>
        </w:rPr>
        <w:t>обучения</w:t>
      </w:r>
      <w:r>
        <w:t xml:space="preserve"> </w:t>
      </w:r>
      <w:r>
        <w:rPr>
          <w:rFonts w:hint="eastAsia"/>
        </w:rPr>
        <w:t>по</w:t>
      </w:r>
      <w:r>
        <w:t xml:space="preserve"> </w:t>
      </w:r>
      <w:r>
        <w:rPr>
          <w:rFonts w:hint="eastAsia"/>
        </w:rPr>
        <w:t>прецедентам</w:t>
      </w:r>
    </w:p>
    <w:p w14:paraId="3D40D4B4" w14:textId="77777777" w:rsidR="00282C2C" w:rsidRDefault="00282C2C" w:rsidP="00282C2C"/>
    <w:p w14:paraId="7B2CD235" w14:textId="77777777" w:rsidR="00282C2C" w:rsidRDefault="00282C2C" w:rsidP="00282C2C">
      <w:r>
        <w:t xml:space="preserve">1.5. </w:t>
      </w:r>
      <w:r>
        <w:rPr>
          <w:rFonts w:hint="eastAsia"/>
        </w:rPr>
        <w:t>Анализ</w:t>
      </w:r>
      <w:r>
        <w:t xml:space="preserve"> </w:t>
      </w:r>
      <w:r>
        <w:rPr>
          <w:rFonts w:hint="eastAsia"/>
        </w:rPr>
        <w:t>методов</w:t>
      </w:r>
      <w:r>
        <w:t xml:space="preserve"> </w:t>
      </w:r>
      <w:r>
        <w:rPr>
          <w:rFonts w:hint="eastAsia"/>
        </w:rPr>
        <w:t>формирования</w:t>
      </w:r>
      <w:r>
        <w:t xml:space="preserve"> </w:t>
      </w:r>
      <w:r>
        <w:rPr>
          <w:rFonts w:hint="eastAsia"/>
        </w:rPr>
        <w:t>вектора</w:t>
      </w:r>
      <w:r>
        <w:t xml:space="preserve"> </w:t>
      </w:r>
      <w:r>
        <w:rPr>
          <w:rFonts w:hint="eastAsia"/>
        </w:rPr>
        <w:t>признаков</w:t>
      </w:r>
      <w:r>
        <w:t xml:space="preserve"> </w:t>
      </w:r>
      <w:r>
        <w:rPr>
          <w:rFonts w:hint="eastAsia"/>
        </w:rPr>
        <w:t>изображения</w:t>
      </w:r>
      <w:r>
        <w:t xml:space="preserve"> </w:t>
      </w:r>
      <w:r>
        <w:rPr>
          <w:rFonts w:hint="eastAsia"/>
        </w:rPr>
        <w:t>лица</w:t>
      </w:r>
      <w:r>
        <w:t xml:space="preserve"> </w:t>
      </w:r>
      <w:r>
        <w:rPr>
          <w:rFonts w:hint="eastAsia"/>
        </w:rPr>
        <w:t>для</w:t>
      </w:r>
      <w:r>
        <w:t xml:space="preserve"> </w:t>
      </w:r>
      <w:r>
        <w:rPr>
          <w:rFonts w:hint="eastAsia"/>
        </w:rPr>
        <w:t>определении</w:t>
      </w:r>
      <w:r>
        <w:t xml:space="preserve"> </w:t>
      </w:r>
      <w:r>
        <w:rPr>
          <w:rFonts w:hint="eastAsia"/>
        </w:rPr>
        <w:t>атрибутов</w:t>
      </w:r>
      <w:r>
        <w:t xml:space="preserve"> </w:t>
      </w:r>
      <w:r>
        <w:rPr>
          <w:rFonts w:hint="eastAsia"/>
        </w:rPr>
        <w:t>личности</w:t>
      </w:r>
    </w:p>
    <w:p w14:paraId="01892CC6" w14:textId="77777777" w:rsidR="00282C2C" w:rsidRDefault="00282C2C" w:rsidP="00282C2C"/>
    <w:p w14:paraId="0687629A" w14:textId="77777777" w:rsidR="00282C2C" w:rsidRDefault="00282C2C" w:rsidP="00282C2C">
      <w:r>
        <w:t xml:space="preserve">1.6. </w:t>
      </w:r>
      <w:r>
        <w:rPr>
          <w:rFonts w:hint="eastAsia"/>
        </w:rPr>
        <w:t>Оценка</w:t>
      </w:r>
      <w:r>
        <w:t xml:space="preserve"> </w:t>
      </w:r>
      <w:r>
        <w:rPr>
          <w:rFonts w:hint="eastAsia"/>
        </w:rPr>
        <w:t>качества</w:t>
      </w:r>
      <w:r>
        <w:t xml:space="preserve"> </w:t>
      </w:r>
      <w:r>
        <w:rPr>
          <w:rFonts w:hint="eastAsia"/>
        </w:rPr>
        <w:t>методов</w:t>
      </w:r>
      <w:r>
        <w:t xml:space="preserve"> </w:t>
      </w:r>
      <w:r>
        <w:rPr>
          <w:rFonts w:hint="eastAsia"/>
        </w:rPr>
        <w:t>определения</w:t>
      </w:r>
      <w:r>
        <w:t xml:space="preserve"> </w:t>
      </w:r>
      <w:r>
        <w:rPr>
          <w:rFonts w:hint="eastAsia"/>
        </w:rPr>
        <w:t>атрибутов</w:t>
      </w:r>
      <w:r>
        <w:t xml:space="preserve"> </w:t>
      </w:r>
      <w:r>
        <w:rPr>
          <w:rFonts w:hint="eastAsia"/>
        </w:rPr>
        <w:t>личности</w:t>
      </w:r>
    </w:p>
    <w:p w14:paraId="12DE6A0B" w14:textId="77777777" w:rsidR="00282C2C" w:rsidRDefault="00282C2C" w:rsidP="00282C2C"/>
    <w:p w14:paraId="7996DA87" w14:textId="77777777" w:rsidR="00282C2C" w:rsidRDefault="00282C2C" w:rsidP="00282C2C">
      <w:r>
        <w:lastRenderedPageBreak/>
        <w:t xml:space="preserve">1.7. </w:t>
      </w:r>
      <w:r>
        <w:rPr>
          <w:rFonts w:hint="eastAsia"/>
        </w:rPr>
        <w:t>Анализ</w:t>
      </w:r>
      <w:r>
        <w:t xml:space="preserve"> </w:t>
      </w:r>
      <w:r>
        <w:rPr>
          <w:rFonts w:hint="eastAsia"/>
        </w:rPr>
        <w:t>методов</w:t>
      </w:r>
      <w:r>
        <w:t xml:space="preserve"> </w:t>
      </w:r>
      <w:r>
        <w:rPr>
          <w:rFonts w:hint="eastAsia"/>
        </w:rPr>
        <w:t>классификаций</w:t>
      </w:r>
      <w:r>
        <w:t xml:space="preserve"> </w:t>
      </w:r>
      <w:r>
        <w:rPr>
          <w:rFonts w:hint="eastAsia"/>
        </w:rPr>
        <w:t>изображений</w:t>
      </w:r>
      <w:r>
        <w:t xml:space="preserve"> </w:t>
      </w:r>
      <w:r>
        <w:rPr>
          <w:rFonts w:hint="eastAsia"/>
        </w:rPr>
        <w:t>лиц</w:t>
      </w:r>
      <w:r>
        <w:t xml:space="preserve"> </w:t>
      </w:r>
      <w:r>
        <w:rPr>
          <w:rFonts w:hint="eastAsia"/>
        </w:rPr>
        <w:t>людей</w:t>
      </w:r>
      <w:r>
        <w:t xml:space="preserve"> </w:t>
      </w:r>
      <w:r>
        <w:rPr>
          <w:rFonts w:hint="eastAsia"/>
        </w:rPr>
        <w:t>по</w:t>
      </w:r>
      <w:r>
        <w:t xml:space="preserve"> </w:t>
      </w:r>
      <w:r>
        <w:rPr>
          <w:rFonts w:hint="eastAsia"/>
        </w:rPr>
        <w:t>различным</w:t>
      </w:r>
      <w:r>
        <w:t xml:space="preserve"> </w:t>
      </w:r>
      <w:r>
        <w:rPr>
          <w:rFonts w:hint="eastAsia"/>
        </w:rPr>
        <w:t>атрибутам</w:t>
      </w:r>
    </w:p>
    <w:p w14:paraId="2B4A6643" w14:textId="77777777" w:rsidR="00282C2C" w:rsidRDefault="00282C2C" w:rsidP="00282C2C"/>
    <w:p w14:paraId="6041CFB6" w14:textId="77777777" w:rsidR="00282C2C" w:rsidRDefault="00282C2C" w:rsidP="00282C2C">
      <w:r>
        <w:t xml:space="preserve">1.7.1. </w:t>
      </w:r>
      <w:r>
        <w:rPr>
          <w:rFonts w:hint="eastAsia"/>
        </w:rPr>
        <w:t>Методы</w:t>
      </w:r>
      <w:r>
        <w:t xml:space="preserve"> </w:t>
      </w:r>
      <w:r>
        <w:rPr>
          <w:rFonts w:hint="eastAsia"/>
        </w:rPr>
        <w:t>классификации</w:t>
      </w:r>
      <w:r>
        <w:t xml:space="preserve"> </w:t>
      </w:r>
      <w:r>
        <w:rPr>
          <w:rFonts w:hint="eastAsia"/>
        </w:rPr>
        <w:t>изображений</w:t>
      </w:r>
      <w:r>
        <w:t xml:space="preserve"> </w:t>
      </w:r>
      <w:r>
        <w:rPr>
          <w:rFonts w:hint="eastAsia"/>
        </w:rPr>
        <w:t>по</w:t>
      </w:r>
      <w:r>
        <w:t xml:space="preserve"> </w:t>
      </w:r>
      <w:r>
        <w:rPr>
          <w:rFonts w:hint="eastAsia"/>
        </w:rPr>
        <w:t>атрибуту</w:t>
      </w:r>
      <w:r>
        <w:t xml:space="preserve"> </w:t>
      </w:r>
      <w:r>
        <w:rPr>
          <w:rFonts w:hint="eastAsia"/>
        </w:rPr>
        <w:t>«</w:t>
      </w:r>
      <w:r>
        <w:rPr>
          <w:rFonts w:hint="eastAsia"/>
        </w:rPr>
        <w:t>пол</w:t>
      </w:r>
      <w:r>
        <w:rPr>
          <w:rFonts w:hint="eastAsia"/>
        </w:rPr>
        <w:t>»</w:t>
      </w:r>
    </w:p>
    <w:p w14:paraId="57CA5BDF" w14:textId="77777777" w:rsidR="00282C2C" w:rsidRDefault="00282C2C" w:rsidP="00282C2C"/>
    <w:p w14:paraId="0933634A" w14:textId="77777777" w:rsidR="00282C2C" w:rsidRDefault="00282C2C" w:rsidP="00282C2C">
      <w:r>
        <w:t xml:space="preserve">1.7.2. </w:t>
      </w:r>
      <w:r>
        <w:rPr>
          <w:rFonts w:hint="eastAsia"/>
        </w:rPr>
        <w:t>Методы</w:t>
      </w:r>
      <w:r>
        <w:t xml:space="preserve"> </w:t>
      </w:r>
      <w:r>
        <w:rPr>
          <w:rFonts w:hint="eastAsia"/>
        </w:rPr>
        <w:t>классификации</w:t>
      </w:r>
      <w:r>
        <w:t xml:space="preserve"> </w:t>
      </w:r>
      <w:r>
        <w:rPr>
          <w:rFonts w:hint="eastAsia"/>
        </w:rPr>
        <w:t>изображений</w:t>
      </w:r>
      <w:r>
        <w:t xml:space="preserve"> </w:t>
      </w:r>
      <w:r>
        <w:rPr>
          <w:rFonts w:hint="eastAsia"/>
        </w:rPr>
        <w:t>по</w:t>
      </w:r>
      <w:r>
        <w:t xml:space="preserve"> </w:t>
      </w:r>
      <w:r>
        <w:rPr>
          <w:rFonts w:hint="eastAsia"/>
        </w:rPr>
        <w:t>атрибуту</w:t>
      </w:r>
      <w:r>
        <w:t xml:space="preserve"> </w:t>
      </w:r>
      <w:r>
        <w:rPr>
          <w:rFonts w:hint="eastAsia"/>
        </w:rPr>
        <w:t>«</w:t>
      </w:r>
      <w:r>
        <w:rPr>
          <w:rFonts w:hint="eastAsia"/>
        </w:rPr>
        <w:t>раса</w:t>
      </w:r>
      <w:r>
        <w:rPr>
          <w:rFonts w:hint="eastAsia"/>
        </w:rPr>
        <w:t>»</w:t>
      </w:r>
    </w:p>
    <w:p w14:paraId="1374C93B" w14:textId="77777777" w:rsidR="00282C2C" w:rsidRDefault="00282C2C" w:rsidP="00282C2C"/>
    <w:p w14:paraId="02588A85" w14:textId="77777777" w:rsidR="00282C2C" w:rsidRDefault="00282C2C" w:rsidP="00282C2C">
      <w:r>
        <w:t xml:space="preserve">1.7.3. </w:t>
      </w:r>
      <w:r>
        <w:rPr>
          <w:rFonts w:hint="eastAsia"/>
        </w:rPr>
        <w:t>Методы</w:t>
      </w:r>
      <w:r>
        <w:t xml:space="preserve"> </w:t>
      </w:r>
      <w:r>
        <w:rPr>
          <w:rFonts w:hint="eastAsia"/>
        </w:rPr>
        <w:t>классификации</w:t>
      </w:r>
      <w:r>
        <w:t xml:space="preserve"> </w:t>
      </w:r>
      <w:r>
        <w:rPr>
          <w:rFonts w:hint="eastAsia"/>
        </w:rPr>
        <w:t>изображений</w:t>
      </w:r>
      <w:r>
        <w:t xml:space="preserve"> </w:t>
      </w:r>
      <w:r>
        <w:rPr>
          <w:rFonts w:hint="eastAsia"/>
        </w:rPr>
        <w:t>по</w:t>
      </w:r>
      <w:r>
        <w:t xml:space="preserve"> </w:t>
      </w:r>
      <w:r>
        <w:rPr>
          <w:rFonts w:hint="eastAsia"/>
        </w:rPr>
        <w:t>атрибуту</w:t>
      </w:r>
      <w:r>
        <w:t xml:space="preserve"> </w:t>
      </w:r>
      <w:r>
        <w:rPr>
          <w:rFonts w:hint="eastAsia"/>
        </w:rPr>
        <w:t>«</w:t>
      </w:r>
      <w:r>
        <w:rPr>
          <w:rFonts w:hint="eastAsia"/>
        </w:rPr>
        <w:t>возраст</w:t>
      </w:r>
      <w:r>
        <w:rPr>
          <w:rFonts w:hint="eastAsia"/>
        </w:rPr>
        <w:t>»</w:t>
      </w:r>
    </w:p>
    <w:p w14:paraId="19C6B8A1" w14:textId="77777777" w:rsidR="00282C2C" w:rsidRDefault="00282C2C" w:rsidP="00282C2C"/>
    <w:p w14:paraId="77A5C7B0" w14:textId="77777777" w:rsidR="00282C2C" w:rsidRDefault="00282C2C" w:rsidP="00282C2C">
      <w:r>
        <w:t xml:space="preserve">1.8. </w:t>
      </w:r>
      <w:r>
        <w:rPr>
          <w:rFonts w:hint="eastAsia"/>
        </w:rPr>
        <w:t>Итоги</w:t>
      </w:r>
      <w:r>
        <w:t xml:space="preserve"> </w:t>
      </w:r>
      <w:r>
        <w:rPr>
          <w:rFonts w:hint="eastAsia"/>
        </w:rPr>
        <w:t>анализа</w:t>
      </w:r>
      <w:r>
        <w:t xml:space="preserve"> </w:t>
      </w:r>
      <w:r>
        <w:rPr>
          <w:rFonts w:hint="eastAsia"/>
        </w:rPr>
        <w:t>методов</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2DEA9B8E" w14:textId="77777777" w:rsidR="00282C2C" w:rsidRDefault="00282C2C" w:rsidP="00282C2C"/>
    <w:p w14:paraId="1C5E70BA" w14:textId="77777777" w:rsidR="00282C2C" w:rsidRDefault="00282C2C" w:rsidP="00282C2C">
      <w:r>
        <w:t xml:space="preserve">1.9. </w:t>
      </w:r>
      <w:r>
        <w:rPr>
          <w:rFonts w:hint="eastAsia"/>
        </w:rPr>
        <w:t>Выводы</w:t>
      </w:r>
      <w:r>
        <w:t xml:space="preserve"> </w:t>
      </w:r>
      <w:r>
        <w:rPr>
          <w:rFonts w:hint="eastAsia"/>
        </w:rPr>
        <w:t>по</w:t>
      </w:r>
      <w:r>
        <w:t xml:space="preserve"> </w:t>
      </w:r>
      <w:r>
        <w:rPr>
          <w:rFonts w:hint="eastAsia"/>
        </w:rPr>
        <w:t>главе</w:t>
      </w:r>
    </w:p>
    <w:p w14:paraId="6E1756C0" w14:textId="77777777" w:rsidR="00282C2C" w:rsidRDefault="00282C2C" w:rsidP="00282C2C"/>
    <w:p w14:paraId="1067F306" w14:textId="77777777" w:rsidR="00282C2C" w:rsidRDefault="00282C2C" w:rsidP="00282C2C">
      <w:r>
        <w:t xml:space="preserve">2. </w:t>
      </w:r>
      <w:r>
        <w:rPr>
          <w:rFonts w:hint="eastAsia"/>
        </w:rPr>
        <w:t>РАЗРАБОТКА</w:t>
      </w:r>
      <w:r>
        <w:t xml:space="preserve"> </w:t>
      </w:r>
      <w:r>
        <w:rPr>
          <w:rFonts w:hint="eastAsia"/>
        </w:rPr>
        <w:t>МЕТОДА</w:t>
      </w:r>
      <w:r>
        <w:t xml:space="preserve"> </w:t>
      </w:r>
      <w:r>
        <w:rPr>
          <w:rFonts w:hint="eastAsia"/>
        </w:rPr>
        <w:t>ПОСЛЕДОВАТЕЛЬНОГО</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7EE2D69D" w14:textId="77777777" w:rsidR="00282C2C" w:rsidRDefault="00282C2C" w:rsidP="00282C2C"/>
    <w:p w14:paraId="5F503008" w14:textId="77777777" w:rsidR="00282C2C" w:rsidRDefault="00282C2C" w:rsidP="00282C2C">
      <w:r>
        <w:t xml:space="preserve">2.1. </w:t>
      </w:r>
      <w:r>
        <w:rPr>
          <w:rFonts w:hint="eastAsia"/>
        </w:rPr>
        <w:t>Формализованное</w:t>
      </w:r>
      <w:r>
        <w:t xml:space="preserve"> </w:t>
      </w:r>
      <w:r>
        <w:rPr>
          <w:rFonts w:hint="eastAsia"/>
        </w:rPr>
        <w:t>описание</w:t>
      </w:r>
      <w:r>
        <w:t xml:space="preserve"> </w:t>
      </w:r>
      <w:r>
        <w:rPr>
          <w:rFonts w:hint="eastAsia"/>
        </w:rPr>
        <w:t>локальных</w:t>
      </w:r>
      <w:r>
        <w:t xml:space="preserve"> </w:t>
      </w:r>
      <w:r>
        <w:rPr>
          <w:rFonts w:hint="eastAsia"/>
        </w:rPr>
        <w:t>бинарных</w:t>
      </w:r>
      <w:r>
        <w:t xml:space="preserve"> </w:t>
      </w:r>
      <w:r>
        <w:rPr>
          <w:rFonts w:hint="eastAsia"/>
        </w:rPr>
        <w:t>шаблонов</w:t>
      </w:r>
      <w:r>
        <w:t xml:space="preserve"> </w:t>
      </w:r>
      <w:r>
        <w:rPr>
          <w:rFonts w:hint="eastAsia"/>
        </w:rPr>
        <w:t>на</w:t>
      </w:r>
      <w:r>
        <w:t xml:space="preserve"> </w:t>
      </w:r>
      <w:r>
        <w:rPr>
          <w:rFonts w:hint="eastAsia"/>
        </w:rPr>
        <w:t>базе</w:t>
      </w:r>
      <w:r>
        <w:t xml:space="preserve"> </w:t>
      </w:r>
      <w:r>
        <w:rPr>
          <w:rFonts w:hint="eastAsia"/>
        </w:rPr>
        <w:t>принципа</w:t>
      </w:r>
      <w:r>
        <w:t xml:space="preserve"> </w:t>
      </w:r>
      <w:r>
        <w:rPr>
          <w:rFonts w:hint="eastAsia"/>
        </w:rPr>
        <w:t>конечной</w:t>
      </w:r>
      <w:r>
        <w:t xml:space="preserve"> </w:t>
      </w:r>
      <w:r>
        <w:rPr>
          <w:rFonts w:hint="eastAsia"/>
        </w:rPr>
        <w:t>топологии</w:t>
      </w:r>
    </w:p>
    <w:p w14:paraId="224F8B6F" w14:textId="77777777" w:rsidR="00282C2C" w:rsidRDefault="00282C2C" w:rsidP="00282C2C"/>
    <w:p w14:paraId="60A4E3B6" w14:textId="77777777" w:rsidR="00282C2C" w:rsidRDefault="00282C2C" w:rsidP="00282C2C">
      <w:r>
        <w:t xml:space="preserve">2.1.1. </w:t>
      </w:r>
      <w:r>
        <w:rPr>
          <w:rFonts w:hint="eastAsia"/>
        </w:rPr>
        <w:t>Принцип</w:t>
      </w:r>
      <w:r>
        <w:t xml:space="preserve"> </w:t>
      </w:r>
      <w:r>
        <w:rPr>
          <w:rFonts w:hint="eastAsia"/>
        </w:rPr>
        <w:t>конечной</w:t>
      </w:r>
      <w:r>
        <w:t xml:space="preserve"> </w:t>
      </w:r>
      <w:r>
        <w:rPr>
          <w:rFonts w:hint="eastAsia"/>
        </w:rPr>
        <w:t>топологии</w:t>
      </w:r>
    </w:p>
    <w:p w14:paraId="30C09469" w14:textId="77777777" w:rsidR="00282C2C" w:rsidRDefault="00282C2C" w:rsidP="00282C2C"/>
    <w:p w14:paraId="670A4B12" w14:textId="77777777" w:rsidR="00282C2C" w:rsidRDefault="00282C2C" w:rsidP="00282C2C">
      <w:r>
        <w:t xml:space="preserve">2.1.2. </w:t>
      </w:r>
      <w:r>
        <w:rPr>
          <w:rFonts w:hint="eastAsia"/>
        </w:rPr>
        <w:t>Топологические</w:t>
      </w:r>
      <w:r>
        <w:t xml:space="preserve"> </w:t>
      </w:r>
      <w:r>
        <w:rPr>
          <w:rFonts w:hint="eastAsia"/>
        </w:rPr>
        <w:t>формы</w:t>
      </w:r>
      <w:r>
        <w:t xml:space="preserve"> </w:t>
      </w:r>
      <w:r>
        <w:rPr>
          <w:rFonts w:hint="eastAsia"/>
        </w:rPr>
        <w:t>изображений</w:t>
      </w:r>
    </w:p>
    <w:p w14:paraId="10EEE3F5" w14:textId="77777777" w:rsidR="00282C2C" w:rsidRDefault="00282C2C" w:rsidP="00282C2C"/>
    <w:p w14:paraId="37ABEF7E" w14:textId="77777777" w:rsidR="00282C2C" w:rsidRDefault="00282C2C" w:rsidP="00282C2C">
      <w:r>
        <w:t xml:space="preserve">2.2. </w:t>
      </w:r>
      <w:r>
        <w:rPr>
          <w:rFonts w:hint="eastAsia"/>
        </w:rPr>
        <w:t>Снижение</w:t>
      </w:r>
      <w:r>
        <w:t xml:space="preserve"> </w:t>
      </w:r>
      <w:r>
        <w:rPr>
          <w:rFonts w:hint="eastAsia"/>
        </w:rPr>
        <w:t>размерности</w:t>
      </w:r>
      <w:r>
        <w:t xml:space="preserve"> </w:t>
      </w:r>
      <w:r>
        <w:rPr>
          <w:rFonts w:hint="eastAsia"/>
        </w:rPr>
        <w:t>пространства</w:t>
      </w:r>
      <w:r>
        <w:t xml:space="preserve"> </w:t>
      </w:r>
      <w:r>
        <w:rPr>
          <w:rFonts w:hint="eastAsia"/>
        </w:rPr>
        <w:t>признаков</w:t>
      </w:r>
      <w:r>
        <w:t xml:space="preserve"> </w:t>
      </w:r>
      <w:r>
        <w:rPr>
          <w:rFonts w:hint="eastAsia"/>
        </w:rPr>
        <w:t>изображения</w:t>
      </w:r>
      <w:r>
        <w:t xml:space="preserve"> </w:t>
      </w:r>
      <w:r>
        <w:rPr>
          <w:rFonts w:hint="eastAsia"/>
        </w:rPr>
        <w:t>для</w:t>
      </w:r>
      <w:r>
        <w:t xml:space="preserve"> </w:t>
      </w:r>
      <w:r>
        <w:rPr>
          <w:rFonts w:hint="eastAsia"/>
        </w:rPr>
        <w:t>определения</w:t>
      </w:r>
      <w:r>
        <w:t xml:space="preserve"> </w:t>
      </w:r>
      <w:r>
        <w:rPr>
          <w:rFonts w:hint="eastAsia"/>
        </w:rPr>
        <w:t>атрибутов</w:t>
      </w:r>
      <w:r>
        <w:t xml:space="preserve"> </w:t>
      </w:r>
      <w:r>
        <w:rPr>
          <w:rFonts w:hint="eastAsia"/>
        </w:rPr>
        <w:t>личности</w:t>
      </w:r>
    </w:p>
    <w:p w14:paraId="5A0F852C" w14:textId="77777777" w:rsidR="00282C2C" w:rsidRDefault="00282C2C" w:rsidP="00282C2C"/>
    <w:p w14:paraId="2074BF01" w14:textId="77777777" w:rsidR="00282C2C" w:rsidRDefault="00282C2C" w:rsidP="00282C2C">
      <w:r>
        <w:t xml:space="preserve">2.3. </w:t>
      </w:r>
      <w:r>
        <w:rPr>
          <w:rFonts w:hint="eastAsia"/>
        </w:rPr>
        <w:t>Модификация</w:t>
      </w:r>
      <w:r>
        <w:t xml:space="preserve"> </w:t>
      </w:r>
      <w:r>
        <w:rPr>
          <w:rFonts w:hint="eastAsia"/>
        </w:rPr>
        <w:t>метода</w:t>
      </w:r>
      <w:r>
        <w:t xml:space="preserve"> </w:t>
      </w:r>
      <w:r>
        <w:rPr>
          <w:rFonts w:hint="eastAsia"/>
        </w:rPr>
        <w:t>опорных</w:t>
      </w:r>
      <w:r>
        <w:t xml:space="preserve"> </w:t>
      </w:r>
      <w:r>
        <w:rPr>
          <w:rFonts w:hint="eastAsia"/>
        </w:rPr>
        <w:t>векторов</w:t>
      </w:r>
      <w:r>
        <w:t xml:space="preserve"> </w:t>
      </w:r>
      <w:r>
        <w:rPr>
          <w:rFonts w:hint="eastAsia"/>
        </w:rPr>
        <w:t>для</w:t>
      </w:r>
      <w:r>
        <w:t xml:space="preserve"> </w:t>
      </w:r>
      <w:r>
        <w:rPr>
          <w:rFonts w:hint="eastAsia"/>
        </w:rPr>
        <w:t>бинарной</w:t>
      </w:r>
      <w:r>
        <w:t xml:space="preserve"> </w:t>
      </w:r>
      <w:r>
        <w:rPr>
          <w:rFonts w:hint="eastAsia"/>
        </w:rPr>
        <w:t>классификации</w:t>
      </w:r>
      <w:r>
        <w:t xml:space="preserve"> </w:t>
      </w:r>
      <w:r>
        <w:rPr>
          <w:rFonts w:hint="eastAsia"/>
        </w:rPr>
        <w:t>изображений</w:t>
      </w:r>
      <w:r>
        <w:t xml:space="preserve"> </w:t>
      </w:r>
      <w:r>
        <w:rPr>
          <w:rFonts w:hint="eastAsia"/>
        </w:rPr>
        <w:t>при</w:t>
      </w:r>
      <w:r>
        <w:t xml:space="preserve"> </w:t>
      </w:r>
      <w:r>
        <w:rPr>
          <w:rFonts w:hint="eastAsia"/>
        </w:rPr>
        <w:t>определении</w:t>
      </w:r>
      <w:r>
        <w:t xml:space="preserve"> </w:t>
      </w:r>
      <w:r>
        <w:rPr>
          <w:rFonts w:hint="eastAsia"/>
        </w:rPr>
        <w:t>атрибутов</w:t>
      </w:r>
      <w:r>
        <w:t xml:space="preserve"> </w:t>
      </w:r>
      <w:r>
        <w:rPr>
          <w:rFonts w:hint="eastAsia"/>
        </w:rPr>
        <w:t>«</w:t>
      </w:r>
      <w:r>
        <w:rPr>
          <w:rFonts w:hint="eastAsia"/>
        </w:rPr>
        <w:t>пол</w:t>
      </w:r>
      <w:r>
        <w:rPr>
          <w:rFonts w:hint="eastAsia"/>
        </w:rPr>
        <w:t>»</w:t>
      </w:r>
      <w:r>
        <w:t xml:space="preserve"> </w:t>
      </w:r>
      <w:r>
        <w:rPr>
          <w:rFonts w:hint="eastAsia"/>
        </w:rPr>
        <w:t>и</w:t>
      </w:r>
      <w:r>
        <w:t xml:space="preserve"> </w:t>
      </w:r>
      <w:r>
        <w:rPr>
          <w:rFonts w:hint="eastAsia"/>
        </w:rPr>
        <w:t>«</w:t>
      </w:r>
      <w:r>
        <w:rPr>
          <w:rFonts w:hint="eastAsia"/>
        </w:rPr>
        <w:t>раса</w:t>
      </w:r>
      <w:r>
        <w:rPr>
          <w:rFonts w:hint="eastAsia"/>
        </w:rPr>
        <w:t>»</w:t>
      </w:r>
    </w:p>
    <w:p w14:paraId="39D050EC" w14:textId="77777777" w:rsidR="00282C2C" w:rsidRDefault="00282C2C" w:rsidP="00282C2C"/>
    <w:p w14:paraId="07BD331F" w14:textId="77777777" w:rsidR="00282C2C" w:rsidRDefault="00282C2C" w:rsidP="00282C2C">
      <w:r>
        <w:lastRenderedPageBreak/>
        <w:t xml:space="preserve">2.4. </w:t>
      </w:r>
      <w:r>
        <w:rPr>
          <w:rFonts w:hint="eastAsia"/>
        </w:rPr>
        <w:t>Модификация</w:t>
      </w:r>
      <w:r>
        <w:t xml:space="preserve"> </w:t>
      </w:r>
      <w:r>
        <w:rPr>
          <w:rFonts w:hint="eastAsia"/>
        </w:rPr>
        <w:t>двухэтапной</w:t>
      </w:r>
      <w:r>
        <w:t xml:space="preserve"> </w:t>
      </w:r>
      <w:r>
        <w:rPr>
          <w:rFonts w:hint="eastAsia"/>
        </w:rPr>
        <w:t>схемы</w:t>
      </w:r>
      <w:r>
        <w:t xml:space="preserve"> </w:t>
      </w:r>
      <w:r>
        <w:rPr>
          <w:rFonts w:hint="eastAsia"/>
        </w:rPr>
        <w:t>определения</w:t>
      </w:r>
      <w:r>
        <w:t xml:space="preserve"> </w:t>
      </w:r>
      <w:r>
        <w:rPr>
          <w:rFonts w:hint="eastAsia"/>
        </w:rPr>
        <w:t>атрибута</w:t>
      </w:r>
      <w:r>
        <w:t xml:space="preserve"> </w:t>
      </w:r>
      <w:r>
        <w:rPr>
          <w:rFonts w:hint="eastAsia"/>
        </w:rPr>
        <w:t>«</w:t>
      </w:r>
      <w:r>
        <w:rPr>
          <w:rFonts w:hint="eastAsia"/>
        </w:rPr>
        <w:t>возраст</w:t>
      </w:r>
      <w:r>
        <w:rPr>
          <w:rFonts w:hint="eastAsia"/>
        </w:rPr>
        <w:t>»</w:t>
      </w:r>
      <w:r>
        <w:t xml:space="preserve"> </w:t>
      </w:r>
      <w:r>
        <w:rPr>
          <w:rFonts w:hint="eastAsia"/>
        </w:rPr>
        <w:t>методом</w:t>
      </w:r>
      <w:r>
        <w:t xml:space="preserve"> </w:t>
      </w:r>
      <w:r>
        <w:rPr>
          <w:rFonts w:hint="eastAsia"/>
        </w:rPr>
        <w:t>восстановления</w:t>
      </w:r>
      <w:r>
        <w:t xml:space="preserve"> </w:t>
      </w:r>
      <w:r>
        <w:rPr>
          <w:rFonts w:hint="eastAsia"/>
        </w:rPr>
        <w:t>регрессии</w:t>
      </w:r>
      <w:r>
        <w:t xml:space="preserve"> </w:t>
      </w:r>
      <w:r>
        <w:rPr>
          <w:rFonts w:hint="eastAsia"/>
        </w:rPr>
        <w:t>на</w:t>
      </w:r>
      <w:r>
        <w:t xml:space="preserve"> </w:t>
      </w:r>
      <w:r>
        <w:rPr>
          <w:rFonts w:hint="eastAsia"/>
        </w:rPr>
        <w:t>основе</w:t>
      </w:r>
      <w:r>
        <w:t xml:space="preserve"> </w:t>
      </w:r>
      <w:r>
        <w:rPr>
          <w:rFonts w:hint="eastAsia"/>
        </w:rPr>
        <w:t>опорных</w:t>
      </w:r>
      <w:r>
        <w:t xml:space="preserve"> </w:t>
      </w:r>
      <w:r>
        <w:rPr>
          <w:rFonts w:hint="eastAsia"/>
        </w:rPr>
        <w:t>векторов</w:t>
      </w:r>
    </w:p>
    <w:p w14:paraId="005EE762" w14:textId="77777777" w:rsidR="00282C2C" w:rsidRDefault="00282C2C" w:rsidP="00282C2C"/>
    <w:p w14:paraId="53DF5A24" w14:textId="77777777" w:rsidR="00282C2C" w:rsidRDefault="00282C2C" w:rsidP="00282C2C">
      <w:r>
        <w:t xml:space="preserve">2.5. </w:t>
      </w:r>
      <w:r>
        <w:rPr>
          <w:rFonts w:hint="eastAsia"/>
        </w:rPr>
        <w:t>Метод</w:t>
      </w:r>
      <w:r>
        <w:t xml:space="preserve"> </w:t>
      </w:r>
      <w:r>
        <w:rPr>
          <w:rFonts w:hint="eastAsia"/>
        </w:rPr>
        <w:t>последовательного</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3A91F21E" w14:textId="77777777" w:rsidR="00282C2C" w:rsidRDefault="00282C2C" w:rsidP="00282C2C"/>
    <w:p w14:paraId="0C02455D" w14:textId="77777777" w:rsidR="00282C2C" w:rsidRDefault="00282C2C" w:rsidP="00282C2C">
      <w:r>
        <w:t xml:space="preserve">2.6. </w:t>
      </w:r>
      <w:r>
        <w:rPr>
          <w:rFonts w:hint="eastAsia"/>
        </w:rPr>
        <w:t>Выводы</w:t>
      </w:r>
      <w:r>
        <w:t xml:space="preserve"> </w:t>
      </w:r>
      <w:r>
        <w:rPr>
          <w:rFonts w:hint="eastAsia"/>
        </w:rPr>
        <w:t>по</w:t>
      </w:r>
      <w:r>
        <w:t xml:space="preserve"> </w:t>
      </w:r>
      <w:r>
        <w:rPr>
          <w:rFonts w:hint="eastAsia"/>
        </w:rPr>
        <w:t>главе</w:t>
      </w:r>
    </w:p>
    <w:p w14:paraId="4E2BB9CE" w14:textId="77777777" w:rsidR="00282C2C" w:rsidRDefault="00282C2C" w:rsidP="00282C2C"/>
    <w:p w14:paraId="7E83F670" w14:textId="77777777" w:rsidR="00282C2C" w:rsidRDefault="00282C2C" w:rsidP="00282C2C">
      <w:r>
        <w:t xml:space="preserve">3. </w:t>
      </w:r>
      <w:r>
        <w:rPr>
          <w:rFonts w:hint="eastAsia"/>
        </w:rPr>
        <w:t>ЭКСПЕРИМЕНТАЛЬНОЕ</w:t>
      </w:r>
      <w:r>
        <w:t xml:space="preserve"> </w:t>
      </w:r>
      <w:r>
        <w:rPr>
          <w:rFonts w:hint="eastAsia"/>
        </w:rPr>
        <w:t>ИССЛЕДОВАНИЕ</w:t>
      </w:r>
      <w:r>
        <w:t xml:space="preserve"> </w:t>
      </w:r>
      <w:r>
        <w:rPr>
          <w:rFonts w:hint="eastAsia"/>
        </w:rPr>
        <w:t>РАЗРАБОТАННОГО</w:t>
      </w:r>
      <w:r>
        <w:t xml:space="preserve"> </w:t>
      </w:r>
      <w:r>
        <w:rPr>
          <w:rFonts w:hint="eastAsia"/>
        </w:rPr>
        <w:t>МЕТОДА</w:t>
      </w:r>
      <w:r>
        <w:t xml:space="preserve"> </w:t>
      </w:r>
      <w:r>
        <w:rPr>
          <w:rFonts w:hint="eastAsia"/>
        </w:rPr>
        <w:t>ПОСЛЕДОВАТЕЛЬНОГО</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27922864" w14:textId="77777777" w:rsidR="00282C2C" w:rsidRDefault="00282C2C" w:rsidP="00282C2C"/>
    <w:p w14:paraId="2D2447FD" w14:textId="77777777" w:rsidR="00282C2C" w:rsidRDefault="00282C2C" w:rsidP="00282C2C">
      <w:r>
        <w:t xml:space="preserve">3.1. </w:t>
      </w:r>
      <w:r>
        <w:rPr>
          <w:rFonts w:hint="eastAsia"/>
        </w:rPr>
        <w:t>Методика</w:t>
      </w:r>
      <w:r>
        <w:t xml:space="preserve"> </w:t>
      </w:r>
      <w:r>
        <w:rPr>
          <w:rFonts w:hint="eastAsia"/>
        </w:rPr>
        <w:t>исследования</w:t>
      </w:r>
      <w:r>
        <w:t xml:space="preserve"> </w:t>
      </w:r>
      <w:r>
        <w:rPr>
          <w:rFonts w:hint="eastAsia"/>
        </w:rPr>
        <w:t>точности</w:t>
      </w:r>
      <w:r>
        <w:t xml:space="preserve"> </w:t>
      </w:r>
      <w:r>
        <w:rPr>
          <w:rFonts w:hint="eastAsia"/>
        </w:rPr>
        <w:t>определения</w:t>
      </w:r>
      <w:r>
        <w:t xml:space="preserve"> </w:t>
      </w:r>
      <w:r>
        <w:rPr>
          <w:rFonts w:hint="eastAsia"/>
        </w:rPr>
        <w:t>атрибутов</w:t>
      </w:r>
    </w:p>
    <w:p w14:paraId="63EA8F92" w14:textId="77777777" w:rsidR="00282C2C" w:rsidRDefault="00282C2C" w:rsidP="00282C2C"/>
    <w:p w14:paraId="3892CC00" w14:textId="77777777" w:rsidR="00282C2C" w:rsidRDefault="00282C2C" w:rsidP="00282C2C">
      <w:r>
        <w:t xml:space="preserve">3.2. </w:t>
      </w:r>
      <w:r>
        <w:rPr>
          <w:rFonts w:hint="eastAsia"/>
        </w:rPr>
        <w:t>Исследуемые</w:t>
      </w:r>
      <w:r>
        <w:t xml:space="preserve"> </w:t>
      </w:r>
      <w:r>
        <w:rPr>
          <w:rFonts w:hint="eastAsia"/>
        </w:rPr>
        <w:t>наборы</w:t>
      </w:r>
      <w:r>
        <w:t xml:space="preserve"> </w:t>
      </w:r>
      <w:r>
        <w:rPr>
          <w:rFonts w:hint="eastAsia"/>
        </w:rPr>
        <w:t>данных</w:t>
      </w:r>
    </w:p>
    <w:p w14:paraId="72A8EE6B" w14:textId="77777777" w:rsidR="00282C2C" w:rsidRDefault="00282C2C" w:rsidP="00282C2C"/>
    <w:p w14:paraId="55CF7794" w14:textId="77777777" w:rsidR="00282C2C" w:rsidRDefault="00282C2C" w:rsidP="00282C2C">
      <w:r>
        <w:t xml:space="preserve">3.2.1. </w:t>
      </w:r>
      <w:r>
        <w:rPr>
          <w:rFonts w:hint="eastAsia"/>
        </w:rPr>
        <w:t>Существующие</w:t>
      </w:r>
      <w:r>
        <w:t xml:space="preserve"> </w:t>
      </w:r>
      <w:r>
        <w:rPr>
          <w:rFonts w:hint="eastAsia"/>
        </w:rPr>
        <w:t>наборы</w:t>
      </w:r>
      <w:r>
        <w:t xml:space="preserve"> </w:t>
      </w:r>
      <w:r>
        <w:rPr>
          <w:rFonts w:hint="eastAsia"/>
        </w:rPr>
        <w:t>данных</w:t>
      </w:r>
      <w:r>
        <w:t xml:space="preserve"> </w:t>
      </w:r>
      <w:r>
        <w:rPr>
          <w:rFonts w:hint="eastAsia"/>
        </w:rPr>
        <w:t>с</w:t>
      </w:r>
      <w:r>
        <w:t xml:space="preserve"> </w:t>
      </w:r>
      <w:r>
        <w:rPr>
          <w:rFonts w:hint="eastAsia"/>
        </w:rPr>
        <w:t>изображениями</w:t>
      </w:r>
      <w:r>
        <w:t xml:space="preserve"> </w:t>
      </w:r>
      <w:r>
        <w:rPr>
          <w:rFonts w:hint="eastAsia"/>
        </w:rPr>
        <w:t>лиц</w:t>
      </w:r>
    </w:p>
    <w:p w14:paraId="132B5A96" w14:textId="77777777" w:rsidR="00282C2C" w:rsidRDefault="00282C2C" w:rsidP="00282C2C"/>
    <w:p w14:paraId="013EDC9A" w14:textId="77777777" w:rsidR="00282C2C" w:rsidRDefault="00282C2C" w:rsidP="00282C2C">
      <w:r>
        <w:t xml:space="preserve">3.2.2. </w:t>
      </w:r>
      <w:r>
        <w:rPr>
          <w:rFonts w:hint="eastAsia"/>
        </w:rPr>
        <w:t>Формирование</w:t>
      </w:r>
      <w:r>
        <w:t xml:space="preserve"> </w:t>
      </w:r>
      <w:r>
        <w:rPr>
          <w:rFonts w:hint="eastAsia"/>
        </w:rPr>
        <w:t>набора</w:t>
      </w:r>
      <w:r>
        <w:t xml:space="preserve"> </w:t>
      </w:r>
      <w:r>
        <w:rPr>
          <w:rFonts w:hint="eastAsia"/>
        </w:rPr>
        <w:t>данных</w:t>
      </w:r>
      <w:r>
        <w:t xml:space="preserve"> </w:t>
      </w:r>
      <w:r>
        <w:rPr>
          <w:rFonts w:hint="eastAsia"/>
        </w:rPr>
        <w:t>изображений</w:t>
      </w:r>
      <w:r>
        <w:t xml:space="preserve"> </w:t>
      </w:r>
      <w:r>
        <w:rPr>
          <w:rFonts w:hint="eastAsia"/>
        </w:rPr>
        <w:t>лиц</w:t>
      </w:r>
      <w:r>
        <w:t xml:space="preserve"> </w:t>
      </w:r>
      <w:r>
        <w:rPr>
          <w:rFonts w:hint="eastAsia"/>
        </w:rPr>
        <w:t>по</w:t>
      </w:r>
      <w:r>
        <w:t xml:space="preserve"> </w:t>
      </w:r>
      <w:r>
        <w:rPr>
          <w:rFonts w:hint="eastAsia"/>
        </w:rPr>
        <w:t>открытым</w:t>
      </w:r>
      <w:r>
        <w:t xml:space="preserve"> </w:t>
      </w:r>
      <w:r>
        <w:rPr>
          <w:rFonts w:hint="eastAsia"/>
        </w:rPr>
        <w:t>источникам</w:t>
      </w:r>
      <w:r>
        <w:t xml:space="preserve"> </w:t>
      </w:r>
      <w:r>
        <w:rPr>
          <w:rFonts w:hint="eastAsia"/>
        </w:rPr>
        <w:t>в</w:t>
      </w:r>
      <w:r>
        <w:t xml:space="preserve"> </w:t>
      </w:r>
      <w:r>
        <w:rPr>
          <w:rFonts w:hint="eastAsia"/>
        </w:rPr>
        <w:t>сети</w:t>
      </w:r>
      <w:r>
        <w:t xml:space="preserve"> </w:t>
      </w:r>
      <w:r>
        <w:rPr>
          <w:rFonts w:hint="eastAsia"/>
        </w:rPr>
        <w:t>Интернет</w:t>
      </w:r>
    </w:p>
    <w:p w14:paraId="63A1A495" w14:textId="77777777" w:rsidR="00282C2C" w:rsidRDefault="00282C2C" w:rsidP="00282C2C"/>
    <w:p w14:paraId="4B33E183" w14:textId="77777777" w:rsidR="00282C2C" w:rsidRDefault="00282C2C" w:rsidP="00282C2C">
      <w:r>
        <w:t xml:space="preserve">3.3. </w:t>
      </w:r>
      <w:r>
        <w:rPr>
          <w:rFonts w:hint="eastAsia"/>
        </w:rPr>
        <w:t>Результаты</w:t>
      </w:r>
      <w:r>
        <w:t xml:space="preserve"> </w:t>
      </w:r>
      <w:r>
        <w:rPr>
          <w:rFonts w:hint="eastAsia"/>
        </w:rPr>
        <w:t>исследования</w:t>
      </w:r>
      <w:r>
        <w:t xml:space="preserve"> </w:t>
      </w:r>
      <w:r>
        <w:rPr>
          <w:rFonts w:hint="eastAsia"/>
        </w:rPr>
        <w:t>точности</w:t>
      </w:r>
      <w:r>
        <w:t xml:space="preserve"> </w:t>
      </w:r>
      <w:r>
        <w:rPr>
          <w:rFonts w:hint="eastAsia"/>
        </w:rPr>
        <w:t>разработанных</w:t>
      </w:r>
      <w:r>
        <w:t xml:space="preserve"> </w:t>
      </w:r>
      <w:r>
        <w:rPr>
          <w:rFonts w:hint="eastAsia"/>
        </w:rPr>
        <w:t>модификаций</w:t>
      </w:r>
    </w:p>
    <w:p w14:paraId="205F4DC9" w14:textId="77777777" w:rsidR="00282C2C" w:rsidRDefault="00282C2C" w:rsidP="00282C2C"/>
    <w:p w14:paraId="0337E0C7" w14:textId="77777777" w:rsidR="00282C2C" w:rsidRDefault="00282C2C" w:rsidP="00282C2C">
      <w:r>
        <w:rPr>
          <w:rFonts w:hint="eastAsia"/>
        </w:rPr>
        <w:t>и</w:t>
      </w:r>
      <w:r>
        <w:t xml:space="preserve"> </w:t>
      </w:r>
      <w:r>
        <w:rPr>
          <w:rFonts w:hint="eastAsia"/>
        </w:rPr>
        <w:t>метода</w:t>
      </w:r>
      <w:r>
        <w:t xml:space="preserve"> </w:t>
      </w:r>
      <w:r>
        <w:rPr>
          <w:rFonts w:hint="eastAsia"/>
        </w:rPr>
        <w:t>последовательного</w:t>
      </w:r>
      <w:r>
        <w:t xml:space="preserve"> </w:t>
      </w:r>
      <w:r>
        <w:rPr>
          <w:rFonts w:hint="eastAsia"/>
        </w:rPr>
        <w:t>определения</w:t>
      </w:r>
      <w:r>
        <w:t xml:space="preserve"> </w:t>
      </w:r>
      <w:r>
        <w:rPr>
          <w:rFonts w:hint="eastAsia"/>
        </w:rPr>
        <w:t>атрибутов</w:t>
      </w:r>
      <w:r>
        <w:t xml:space="preserve"> </w:t>
      </w:r>
      <w:r>
        <w:rPr>
          <w:rFonts w:hint="eastAsia"/>
        </w:rPr>
        <w:t>личности</w:t>
      </w:r>
    </w:p>
    <w:p w14:paraId="11B6F415" w14:textId="77777777" w:rsidR="00282C2C" w:rsidRDefault="00282C2C" w:rsidP="00282C2C"/>
    <w:p w14:paraId="32BE8F8A" w14:textId="77777777" w:rsidR="00282C2C" w:rsidRDefault="00282C2C" w:rsidP="00282C2C">
      <w:r>
        <w:t xml:space="preserve">3.3.1. </w:t>
      </w:r>
      <w:r>
        <w:rPr>
          <w:rFonts w:hint="eastAsia"/>
        </w:rPr>
        <w:t>Точность</w:t>
      </w:r>
      <w:r>
        <w:t xml:space="preserve"> </w:t>
      </w:r>
      <w:r>
        <w:rPr>
          <w:rFonts w:hint="eastAsia"/>
        </w:rPr>
        <w:t>определения</w:t>
      </w:r>
      <w:r>
        <w:t xml:space="preserve"> </w:t>
      </w:r>
      <w:r>
        <w:rPr>
          <w:rFonts w:hint="eastAsia"/>
        </w:rPr>
        <w:t>атрибута</w:t>
      </w:r>
      <w:r>
        <w:t xml:space="preserve"> </w:t>
      </w:r>
      <w:r>
        <w:rPr>
          <w:rFonts w:hint="eastAsia"/>
        </w:rPr>
        <w:t>«</w:t>
      </w:r>
      <w:r>
        <w:rPr>
          <w:rFonts w:hint="eastAsia"/>
        </w:rPr>
        <w:t>пол</w:t>
      </w:r>
      <w:r>
        <w:rPr>
          <w:rFonts w:hint="eastAsia"/>
        </w:rPr>
        <w:t>»</w:t>
      </w:r>
    </w:p>
    <w:p w14:paraId="53957DAB" w14:textId="77777777" w:rsidR="00282C2C" w:rsidRDefault="00282C2C" w:rsidP="00282C2C"/>
    <w:p w14:paraId="2902EF7A" w14:textId="77777777" w:rsidR="00282C2C" w:rsidRDefault="00282C2C" w:rsidP="00282C2C">
      <w:r>
        <w:t xml:space="preserve">3.3.2. </w:t>
      </w:r>
      <w:r>
        <w:rPr>
          <w:rFonts w:hint="eastAsia"/>
        </w:rPr>
        <w:t>Точность</w:t>
      </w:r>
      <w:r>
        <w:t xml:space="preserve"> </w:t>
      </w:r>
      <w:r>
        <w:rPr>
          <w:rFonts w:hint="eastAsia"/>
        </w:rPr>
        <w:t>последовательного</w:t>
      </w:r>
      <w:r>
        <w:t xml:space="preserve"> </w:t>
      </w:r>
      <w:r>
        <w:rPr>
          <w:rFonts w:hint="eastAsia"/>
        </w:rPr>
        <w:t>определения</w:t>
      </w:r>
      <w:r>
        <w:t xml:space="preserve"> </w:t>
      </w:r>
      <w:r>
        <w:rPr>
          <w:rFonts w:hint="eastAsia"/>
        </w:rPr>
        <w:t>атрибута</w:t>
      </w:r>
      <w:r>
        <w:t xml:space="preserve"> </w:t>
      </w:r>
      <w:r>
        <w:rPr>
          <w:rFonts w:hint="eastAsia"/>
        </w:rPr>
        <w:t>«</w:t>
      </w:r>
      <w:r>
        <w:rPr>
          <w:rFonts w:hint="eastAsia"/>
        </w:rPr>
        <w:t>раса</w:t>
      </w:r>
      <w:r>
        <w:rPr>
          <w:rFonts w:hint="eastAsia"/>
        </w:rPr>
        <w:t>»</w:t>
      </w:r>
      <w:r>
        <w:t xml:space="preserve"> </w:t>
      </w:r>
      <w:r>
        <w:rPr>
          <w:rFonts w:hint="eastAsia"/>
        </w:rPr>
        <w:t>после</w:t>
      </w:r>
      <w:r>
        <w:t xml:space="preserve"> </w:t>
      </w:r>
      <w:r>
        <w:rPr>
          <w:rFonts w:hint="eastAsia"/>
        </w:rPr>
        <w:t>определения</w:t>
      </w:r>
      <w:r>
        <w:t xml:space="preserve"> </w:t>
      </w:r>
      <w:r>
        <w:rPr>
          <w:rFonts w:hint="eastAsia"/>
        </w:rPr>
        <w:t>атрибута</w:t>
      </w:r>
      <w:r>
        <w:t xml:space="preserve"> </w:t>
      </w:r>
      <w:r>
        <w:rPr>
          <w:rFonts w:hint="eastAsia"/>
        </w:rPr>
        <w:t>«</w:t>
      </w:r>
      <w:r>
        <w:rPr>
          <w:rFonts w:hint="eastAsia"/>
        </w:rPr>
        <w:t>пол</w:t>
      </w:r>
      <w:r>
        <w:rPr>
          <w:rFonts w:hint="eastAsia"/>
        </w:rPr>
        <w:t>»</w:t>
      </w:r>
    </w:p>
    <w:p w14:paraId="70A9D370" w14:textId="77777777" w:rsidR="00282C2C" w:rsidRDefault="00282C2C" w:rsidP="00282C2C"/>
    <w:p w14:paraId="3E2171C3" w14:textId="77777777" w:rsidR="00282C2C" w:rsidRDefault="00282C2C" w:rsidP="00282C2C">
      <w:r>
        <w:lastRenderedPageBreak/>
        <w:t xml:space="preserve">3.3.3. </w:t>
      </w:r>
      <w:r>
        <w:rPr>
          <w:rFonts w:hint="eastAsia"/>
        </w:rPr>
        <w:t>Точность</w:t>
      </w:r>
      <w:r>
        <w:t xml:space="preserve"> </w:t>
      </w:r>
      <w:r>
        <w:rPr>
          <w:rFonts w:hint="eastAsia"/>
        </w:rPr>
        <w:t>определения</w:t>
      </w:r>
      <w:r>
        <w:t xml:space="preserve"> </w:t>
      </w:r>
      <w:r>
        <w:rPr>
          <w:rFonts w:hint="eastAsia"/>
        </w:rPr>
        <w:t>атрибута</w:t>
      </w:r>
      <w:r>
        <w:t xml:space="preserve"> </w:t>
      </w:r>
      <w:r>
        <w:rPr>
          <w:rFonts w:hint="eastAsia"/>
        </w:rPr>
        <w:t>«</w:t>
      </w:r>
      <w:r>
        <w:rPr>
          <w:rFonts w:hint="eastAsia"/>
        </w:rPr>
        <w:t>возраст</w:t>
      </w:r>
      <w:r>
        <w:rPr>
          <w:rFonts w:hint="eastAsia"/>
        </w:rPr>
        <w:t>»</w:t>
      </w:r>
      <w:r>
        <w:t xml:space="preserve"> </w:t>
      </w:r>
      <w:r>
        <w:rPr>
          <w:rFonts w:hint="eastAsia"/>
        </w:rPr>
        <w:t>после</w:t>
      </w:r>
      <w:r>
        <w:t xml:space="preserve"> </w:t>
      </w:r>
      <w:r>
        <w:rPr>
          <w:rFonts w:hint="eastAsia"/>
        </w:rPr>
        <w:t>определения</w:t>
      </w:r>
      <w:r>
        <w:t xml:space="preserve"> </w:t>
      </w:r>
      <w:r>
        <w:rPr>
          <w:rFonts w:hint="eastAsia"/>
        </w:rPr>
        <w:t>атрибутов</w:t>
      </w:r>
      <w:r>
        <w:t xml:space="preserve"> </w:t>
      </w:r>
      <w:r>
        <w:rPr>
          <w:rFonts w:hint="eastAsia"/>
        </w:rPr>
        <w:t>«</w:t>
      </w:r>
      <w:r>
        <w:rPr>
          <w:rFonts w:hint="eastAsia"/>
        </w:rPr>
        <w:t>пол</w:t>
      </w:r>
      <w:r>
        <w:rPr>
          <w:rFonts w:hint="eastAsia"/>
        </w:rPr>
        <w:t>»</w:t>
      </w:r>
      <w:r>
        <w:t xml:space="preserve"> </w:t>
      </w:r>
      <w:r>
        <w:rPr>
          <w:rFonts w:hint="eastAsia"/>
        </w:rPr>
        <w:t>и</w:t>
      </w:r>
      <w:r>
        <w:t xml:space="preserve"> </w:t>
      </w:r>
      <w:r>
        <w:rPr>
          <w:rFonts w:hint="eastAsia"/>
        </w:rPr>
        <w:t>«</w:t>
      </w:r>
      <w:r>
        <w:rPr>
          <w:rFonts w:hint="eastAsia"/>
        </w:rPr>
        <w:t>раса</w:t>
      </w:r>
      <w:r>
        <w:rPr>
          <w:rFonts w:hint="eastAsia"/>
        </w:rPr>
        <w:t>»</w:t>
      </w:r>
    </w:p>
    <w:p w14:paraId="24162C45" w14:textId="77777777" w:rsidR="00282C2C" w:rsidRDefault="00282C2C" w:rsidP="00282C2C"/>
    <w:p w14:paraId="01AD1229" w14:textId="77777777" w:rsidR="00282C2C" w:rsidRDefault="00282C2C" w:rsidP="00282C2C">
      <w:r>
        <w:t xml:space="preserve">3.4. </w:t>
      </w:r>
      <w:r>
        <w:rPr>
          <w:rFonts w:hint="eastAsia"/>
        </w:rPr>
        <w:t>Исследование</w:t>
      </w:r>
      <w:r>
        <w:t xml:space="preserve"> </w:t>
      </w:r>
      <w:r>
        <w:rPr>
          <w:rFonts w:hint="eastAsia"/>
        </w:rPr>
        <w:t>затрат</w:t>
      </w:r>
      <w:r>
        <w:t xml:space="preserve"> </w:t>
      </w:r>
      <w:r>
        <w:rPr>
          <w:rFonts w:hint="eastAsia"/>
        </w:rPr>
        <w:t>времени</w:t>
      </w:r>
      <w:r>
        <w:t xml:space="preserve"> </w:t>
      </w:r>
      <w:r>
        <w:rPr>
          <w:rFonts w:hint="eastAsia"/>
        </w:rPr>
        <w:t>на</w:t>
      </w:r>
      <w:r>
        <w:t xml:space="preserve"> </w:t>
      </w:r>
      <w:r>
        <w:rPr>
          <w:rFonts w:hint="eastAsia"/>
        </w:rPr>
        <w:t>определение</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r>
        <w:t xml:space="preserve"> </w:t>
      </w:r>
      <w:r>
        <w:rPr>
          <w:rFonts w:hint="eastAsia"/>
        </w:rPr>
        <w:t>разработанным</w:t>
      </w:r>
      <w:r>
        <w:t xml:space="preserve"> </w:t>
      </w:r>
      <w:r>
        <w:rPr>
          <w:rFonts w:hint="eastAsia"/>
        </w:rPr>
        <w:t>методом</w:t>
      </w:r>
    </w:p>
    <w:p w14:paraId="679E601F" w14:textId="77777777" w:rsidR="00282C2C" w:rsidRDefault="00282C2C" w:rsidP="00282C2C"/>
    <w:p w14:paraId="41DA6C11" w14:textId="77777777" w:rsidR="00282C2C" w:rsidRDefault="00282C2C" w:rsidP="00282C2C">
      <w:r>
        <w:t xml:space="preserve">3.5. </w:t>
      </w:r>
      <w:r>
        <w:rPr>
          <w:rFonts w:hint="eastAsia"/>
        </w:rPr>
        <w:t>Программная</w:t>
      </w:r>
      <w:r>
        <w:t xml:space="preserve"> </w:t>
      </w:r>
      <w:r>
        <w:rPr>
          <w:rFonts w:hint="eastAsia"/>
        </w:rPr>
        <w:t>реализация</w:t>
      </w:r>
      <w:r>
        <w:t xml:space="preserve"> </w:t>
      </w:r>
      <w:r>
        <w:rPr>
          <w:rFonts w:hint="eastAsia"/>
        </w:rPr>
        <w:t>разработанного</w:t>
      </w:r>
      <w:r>
        <w:t xml:space="preserve"> </w:t>
      </w:r>
      <w:r>
        <w:rPr>
          <w:rFonts w:hint="eastAsia"/>
        </w:rPr>
        <w:t>метода</w:t>
      </w:r>
      <w:r>
        <w:t xml:space="preserve"> </w:t>
      </w:r>
      <w:r>
        <w:rPr>
          <w:rFonts w:hint="eastAsia"/>
        </w:rPr>
        <w:t>последовательного</w:t>
      </w:r>
      <w:r>
        <w:t xml:space="preserve"> </w:t>
      </w:r>
      <w:r>
        <w:rPr>
          <w:rFonts w:hint="eastAsia"/>
        </w:rPr>
        <w:t>определения</w:t>
      </w:r>
      <w:r>
        <w:t xml:space="preserve"> </w:t>
      </w:r>
      <w:r>
        <w:rPr>
          <w:rFonts w:hint="eastAsia"/>
        </w:rPr>
        <w:t>атрибутов</w:t>
      </w:r>
      <w:r>
        <w:t xml:space="preserve"> </w:t>
      </w:r>
      <w:r>
        <w:rPr>
          <w:rFonts w:hint="eastAsia"/>
        </w:rPr>
        <w:t>личности</w:t>
      </w:r>
      <w:r>
        <w:t xml:space="preserve"> </w:t>
      </w:r>
      <w:r>
        <w:rPr>
          <w:rFonts w:hint="eastAsia"/>
        </w:rPr>
        <w:t>по</w:t>
      </w:r>
      <w:r>
        <w:t xml:space="preserve"> </w:t>
      </w:r>
      <w:r>
        <w:rPr>
          <w:rFonts w:hint="eastAsia"/>
        </w:rPr>
        <w:t>изображению</w:t>
      </w:r>
      <w:r>
        <w:t xml:space="preserve"> </w:t>
      </w:r>
      <w:r>
        <w:rPr>
          <w:rFonts w:hint="eastAsia"/>
        </w:rPr>
        <w:t>лица</w:t>
      </w:r>
    </w:p>
    <w:p w14:paraId="73709ABE" w14:textId="77777777" w:rsidR="00282C2C" w:rsidRDefault="00282C2C" w:rsidP="00282C2C"/>
    <w:p w14:paraId="41ED71AB" w14:textId="77777777" w:rsidR="00282C2C" w:rsidRDefault="00282C2C" w:rsidP="00282C2C">
      <w:r>
        <w:t xml:space="preserve">3.6. </w:t>
      </w:r>
      <w:r>
        <w:rPr>
          <w:rFonts w:hint="eastAsia"/>
        </w:rPr>
        <w:t>Выводы</w:t>
      </w:r>
      <w:r>
        <w:t xml:space="preserve"> </w:t>
      </w:r>
      <w:r>
        <w:rPr>
          <w:rFonts w:hint="eastAsia"/>
        </w:rPr>
        <w:t>по</w:t>
      </w:r>
      <w:r>
        <w:t xml:space="preserve"> </w:t>
      </w:r>
      <w:r>
        <w:rPr>
          <w:rFonts w:hint="eastAsia"/>
        </w:rPr>
        <w:t>главе</w:t>
      </w:r>
    </w:p>
    <w:p w14:paraId="4D2E96B2" w14:textId="77777777" w:rsidR="00282C2C" w:rsidRDefault="00282C2C" w:rsidP="00282C2C"/>
    <w:p w14:paraId="6E530B27" w14:textId="0F5801E2" w:rsidR="00282C2C" w:rsidRPr="00282C2C" w:rsidRDefault="00282C2C" w:rsidP="00282C2C">
      <w:r>
        <w:rPr>
          <w:rFonts w:hint="eastAsia"/>
        </w:rPr>
        <w:t>ЗАКЛЮЧЕНИЕ</w:t>
      </w:r>
    </w:p>
    <w:sectPr w:rsidR="00282C2C" w:rsidRPr="00282C2C" w:rsidSect="00F538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C7FA" w14:textId="77777777" w:rsidR="00F538F2" w:rsidRDefault="00F538F2">
      <w:pPr>
        <w:spacing w:after="0" w:line="240" w:lineRule="auto"/>
      </w:pPr>
      <w:r>
        <w:separator/>
      </w:r>
    </w:p>
  </w:endnote>
  <w:endnote w:type="continuationSeparator" w:id="0">
    <w:p w14:paraId="7C0D1AF9" w14:textId="77777777" w:rsidR="00F538F2" w:rsidRDefault="00F5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97EC" w14:textId="77777777" w:rsidR="00F538F2" w:rsidRDefault="00F538F2"/>
    <w:p w14:paraId="5EA7E876" w14:textId="77777777" w:rsidR="00F538F2" w:rsidRDefault="00F538F2"/>
    <w:p w14:paraId="6A8DEBC1" w14:textId="77777777" w:rsidR="00F538F2" w:rsidRDefault="00F538F2"/>
    <w:p w14:paraId="619A32BD" w14:textId="77777777" w:rsidR="00F538F2" w:rsidRDefault="00F538F2"/>
    <w:p w14:paraId="73995E84" w14:textId="77777777" w:rsidR="00F538F2" w:rsidRDefault="00F538F2"/>
    <w:p w14:paraId="5DCBD055" w14:textId="77777777" w:rsidR="00F538F2" w:rsidRDefault="00F538F2"/>
    <w:p w14:paraId="6F0439BF" w14:textId="77777777" w:rsidR="00F538F2" w:rsidRDefault="00F538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44E150" wp14:editId="318483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D311" w14:textId="77777777" w:rsidR="00F538F2" w:rsidRDefault="00F53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4E1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AED311" w14:textId="77777777" w:rsidR="00F538F2" w:rsidRDefault="00F53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851AC" w14:textId="77777777" w:rsidR="00F538F2" w:rsidRDefault="00F538F2"/>
    <w:p w14:paraId="75D1DB91" w14:textId="77777777" w:rsidR="00F538F2" w:rsidRDefault="00F538F2"/>
    <w:p w14:paraId="0EE150B3" w14:textId="77777777" w:rsidR="00F538F2" w:rsidRDefault="00F538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552EA" wp14:editId="1E3AA2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AE8" w14:textId="77777777" w:rsidR="00F538F2" w:rsidRDefault="00F538F2"/>
                          <w:p w14:paraId="3A1D61B2" w14:textId="77777777" w:rsidR="00F538F2" w:rsidRDefault="00F538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552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04AAE8" w14:textId="77777777" w:rsidR="00F538F2" w:rsidRDefault="00F538F2"/>
                    <w:p w14:paraId="3A1D61B2" w14:textId="77777777" w:rsidR="00F538F2" w:rsidRDefault="00F538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E1A2CA" w14:textId="77777777" w:rsidR="00F538F2" w:rsidRDefault="00F538F2"/>
    <w:p w14:paraId="0F2F0F54" w14:textId="77777777" w:rsidR="00F538F2" w:rsidRDefault="00F538F2">
      <w:pPr>
        <w:rPr>
          <w:sz w:val="2"/>
          <w:szCs w:val="2"/>
        </w:rPr>
      </w:pPr>
    </w:p>
    <w:p w14:paraId="1B6BCB61" w14:textId="77777777" w:rsidR="00F538F2" w:rsidRDefault="00F538F2"/>
    <w:p w14:paraId="1166151E" w14:textId="77777777" w:rsidR="00F538F2" w:rsidRDefault="00F538F2">
      <w:pPr>
        <w:spacing w:after="0" w:line="240" w:lineRule="auto"/>
      </w:pPr>
    </w:p>
  </w:footnote>
  <w:footnote w:type="continuationSeparator" w:id="0">
    <w:p w14:paraId="51DAC17A" w14:textId="77777777" w:rsidR="00F538F2" w:rsidRDefault="00F5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2"/>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14431</TotalTime>
  <Pages>4</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1541</cp:revision>
  <cp:lastPrinted>2009-02-06T05:36:00Z</cp:lastPrinted>
  <dcterms:created xsi:type="dcterms:W3CDTF">2024-01-07T13:43:00Z</dcterms:created>
  <dcterms:modified xsi:type="dcterms:W3CDTF">2024-01-31T12:38:00Z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