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8A69"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Павлов</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Николай</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Александрович</w:t>
      </w:r>
      <w:r w:rsidRPr="00151E3D">
        <w:rPr>
          <w:rFonts w:ascii="Helvetica" w:hAnsi="Helvetica" w:cs="Helvetica"/>
          <w:b/>
          <w:bCs/>
          <w:color w:val="222222"/>
          <w:sz w:val="21"/>
          <w:szCs w:val="21"/>
        </w:rPr>
        <w:t>.</w:t>
      </w:r>
    </w:p>
    <w:p w14:paraId="7731AF83"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Регуляция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изменениях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системного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артериального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давления</w:t>
      </w:r>
      <w:r w:rsidRPr="00151E3D">
        <w:rPr>
          <w:rFonts w:ascii="Helvetica" w:hAnsi="Helvetica" w:cs="Helvetica"/>
          <w:b/>
          <w:bCs/>
          <w:color w:val="222222"/>
          <w:sz w:val="21"/>
          <w:szCs w:val="21"/>
        </w:rPr>
        <w:t xml:space="preserve"> : </w:t>
      </w:r>
      <w:r w:rsidRPr="00151E3D">
        <w:rPr>
          <w:rFonts w:ascii="Helvetica" w:hAnsi="Helvetica" w:cs="Helvetica" w:hint="eastAsia"/>
          <w:b/>
          <w:bCs/>
          <w:color w:val="222222"/>
          <w:sz w:val="21"/>
          <w:szCs w:val="21"/>
        </w:rPr>
        <w:t>диссертация</w:t>
      </w:r>
      <w:r w:rsidRPr="00151E3D">
        <w:rPr>
          <w:rFonts w:ascii="Helvetica" w:hAnsi="Helvetica" w:cs="Helvetica"/>
          <w:b/>
          <w:bCs/>
          <w:color w:val="222222"/>
          <w:sz w:val="21"/>
          <w:szCs w:val="21"/>
        </w:rPr>
        <w:t xml:space="preserve"> ... </w:t>
      </w:r>
      <w:r w:rsidRPr="00151E3D">
        <w:rPr>
          <w:rFonts w:ascii="Helvetica" w:hAnsi="Helvetica" w:cs="Helvetica" w:hint="eastAsia"/>
          <w:b/>
          <w:bCs/>
          <w:color w:val="222222"/>
          <w:sz w:val="21"/>
          <w:szCs w:val="21"/>
        </w:rPr>
        <w:t>кандидата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биологических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наук</w:t>
      </w:r>
      <w:r w:rsidRPr="00151E3D">
        <w:rPr>
          <w:rFonts w:ascii="Helvetica" w:hAnsi="Helvetica" w:cs="Helvetica"/>
          <w:b/>
          <w:bCs/>
          <w:color w:val="222222"/>
          <w:sz w:val="21"/>
          <w:szCs w:val="21"/>
        </w:rPr>
        <w:t xml:space="preserve"> : 03.00.13. - </w:t>
      </w:r>
      <w:r w:rsidRPr="00151E3D">
        <w:rPr>
          <w:rFonts w:ascii="Helvetica" w:hAnsi="Helvetica" w:cs="Helvetica" w:hint="eastAsia"/>
          <w:b/>
          <w:bCs/>
          <w:color w:val="222222"/>
          <w:sz w:val="21"/>
          <w:szCs w:val="21"/>
        </w:rPr>
        <w:t>Ленинград</w:t>
      </w:r>
      <w:r w:rsidRPr="00151E3D">
        <w:rPr>
          <w:rFonts w:ascii="Helvetica" w:hAnsi="Helvetica" w:cs="Helvetica"/>
          <w:b/>
          <w:bCs/>
          <w:color w:val="222222"/>
          <w:sz w:val="21"/>
          <w:szCs w:val="21"/>
        </w:rPr>
        <w:t xml:space="preserve">, 1983. - 146 </w:t>
      </w:r>
      <w:r w:rsidRPr="00151E3D">
        <w:rPr>
          <w:rFonts w:ascii="Helvetica" w:hAnsi="Helvetica" w:cs="Helvetica" w:hint="eastAsia"/>
          <w:b/>
          <w:bCs/>
          <w:color w:val="222222"/>
          <w:sz w:val="21"/>
          <w:szCs w:val="21"/>
        </w:rPr>
        <w:t>с</w:t>
      </w:r>
      <w:r w:rsidRPr="00151E3D">
        <w:rPr>
          <w:rFonts w:ascii="Helvetica" w:hAnsi="Helvetica" w:cs="Helvetica"/>
          <w:b/>
          <w:bCs/>
          <w:color w:val="222222"/>
          <w:sz w:val="21"/>
          <w:szCs w:val="21"/>
        </w:rPr>
        <w:t xml:space="preserve">. : </w:t>
      </w:r>
      <w:r w:rsidRPr="00151E3D">
        <w:rPr>
          <w:rFonts w:ascii="Helvetica" w:hAnsi="Helvetica" w:cs="Helvetica" w:hint="eastAsia"/>
          <w:b/>
          <w:bCs/>
          <w:color w:val="222222"/>
          <w:sz w:val="21"/>
          <w:szCs w:val="21"/>
        </w:rPr>
        <w:t>ил</w:t>
      </w:r>
      <w:r w:rsidRPr="00151E3D">
        <w:rPr>
          <w:rFonts w:ascii="Helvetica" w:hAnsi="Helvetica" w:cs="Helvetica"/>
          <w:b/>
          <w:bCs/>
          <w:color w:val="222222"/>
          <w:sz w:val="21"/>
          <w:szCs w:val="21"/>
        </w:rPr>
        <w:t>.</w:t>
      </w:r>
    </w:p>
    <w:p w14:paraId="48273ED5"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больше</w:t>
      </w:r>
    </w:p>
    <w:p w14:paraId="24A2502A"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Цитаты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из</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текста</w:t>
      </w:r>
      <w:r w:rsidRPr="00151E3D">
        <w:rPr>
          <w:rFonts w:ascii="Helvetica" w:hAnsi="Helvetica" w:cs="Helvetica"/>
          <w:b/>
          <w:bCs/>
          <w:color w:val="222222"/>
          <w:sz w:val="21"/>
          <w:szCs w:val="21"/>
        </w:rPr>
        <w:t>:</w:t>
      </w:r>
    </w:p>
    <w:p w14:paraId="01EA2C7C"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стр</w:t>
      </w:r>
      <w:r w:rsidRPr="00151E3D">
        <w:rPr>
          <w:rFonts w:ascii="Helvetica" w:hAnsi="Helvetica" w:cs="Helvetica"/>
          <w:b/>
          <w:bCs/>
          <w:color w:val="222222"/>
          <w:sz w:val="21"/>
          <w:szCs w:val="21"/>
        </w:rPr>
        <w:t>. 1</w:t>
      </w:r>
    </w:p>
    <w:p w14:paraId="0FB940A1"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Академия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наук</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СССР</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Институт</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эволюционной</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физиологии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биохимии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им</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w:t>
      </w:r>
      <w:r w:rsidRPr="00151E3D">
        <w:rPr>
          <w:rFonts w:ascii="Helvetica" w:hAnsi="Helvetica" w:cs="Helvetica" w:hint="eastAsia"/>
          <w:b/>
          <w:bCs/>
          <w:color w:val="222222"/>
          <w:sz w:val="21"/>
          <w:szCs w:val="21"/>
        </w:rPr>
        <w:t>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Сеченова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правах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рукописи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ПАВЛОВ</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Николай</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Александрович</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УДК</w:t>
      </w:r>
      <w:r w:rsidRPr="00151E3D">
        <w:rPr>
          <w:rFonts w:ascii="Helvetica" w:hAnsi="Helvetica" w:cs="Helvetica"/>
          <w:b/>
          <w:bCs/>
          <w:color w:val="222222"/>
          <w:sz w:val="21"/>
          <w:szCs w:val="21"/>
        </w:rPr>
        <w:t xml:space="preserve"> 591.112.591.181:598.65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1 ^yv </w:t>
      </w:r>
      <w:r w:rsidRPr="00151E3D">
        <w:rPr>
          <w:rFonts w:ascii="Helvetica" w:hAnsi="Helvetica" w:cs="Helvetica" w:hint="eastAsia"/>
          <w:b/>
          <w:bCs/>
          <w:color w:val="222222"/>
          <w:sz w:val="21"/>
          <w:szCs w:val="21"/>
        </w:rPr>
        <w:t>РЕГУЛЯЦИЯ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МОЗГОЮГО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ИЗМЕНЕНИЯХ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СИСТЕМНОГО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АРТЕРИАЛЬНОГО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ДАВЛЕНИЯ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Специальность</w:t>
      </w:r>
      <w:r w:rsidRPr="00151E3D">
        <w:rPr>
          <w:rFonts w:ascii="Helvetica" w:hAnsi="Helvetica" w:cs="Helvetica"/>
          <w:b/>
          <w:bCs/>
          <w:color w:val="222222"/>
          <w:sz w:val="21"/>
          <w:szCs w:val="21"/>
        </w:rPr>
        <w:t xml:space="preserve"> 03.00.13 - </w:t>
      </w:r>
      <w:r w:rsidRPr="00151E3D">
        <w:rPr>
          <w:rFonts w:ascii="Helvetica" w:hAnsi="Helvetica" w:cs="Helvetica" w:hint="eastAsia"/>
          <w:b/>
          <w:bCs/>
          <w:color w:val="222222"/>
          <w:sz w:val="21"/>
          <w:szCs w:val="21"/>
        </w:rPr>
        <w:t>физиология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человека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животных</w:t>
      </w:r>
    </w:p>
    <w:p w14:paraId="50F12114"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стр</w:t>
      </w:r>
      <w:r w:rsidRPr="00151E3D">
        <w:rPr>
          <w:rFonts w:ascii="Helvetica" w:hAnsi="Helvetica" w:cs="Helvetica"/>
          <w:b/>
          <w:bCs/>
          <w:color w:val="222222"/>
          <w:sz w:val="21"/>
          <w:szCs w:val="21"/>
        </w:rPr>
        <w:t>. 2</w:t>
      </w:r>
    </w:p>
    <w:p w14:paraId="4D8EDCC6"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Глава</w:t>
      </w:r>
      <w:r w:rsidRPr="00151E3D">
        <w:rPr>
          <w:rFonts w:ascii="Helvetica" w:hAnsi="Helvetica" w:cs="Helvetica"/>
          <w:b/>
          <w:bCs/>
          <w:color w:val="222222"/>
          <w:sz w:val="21"/>
          <w:szCs w:val="21"/>
        </w:rPr>
        <w:t xml:space="preserve"> 3. </w:t>
      </w:r>
      <w:r w:rsidRPr="00151E3D">
        <w:rPr>
          <w:rFonts w:ascii="Helvetica" w:hAnsi="Helvetica" w:cs="Helvetica" w:hint="eastAsia"/>
          <w:b/>
          <w:bCs/>
          <w:color w:val="222222"/>
          <w:sz w:val="21"/>
          <w:szCs w:val="21"/>
        </w:rPr>
        <w:t>Результаты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исследований</w:t>
      </w:r>
      <w:r w:rsidRPr="00151E3D">
        <w:rPr>
          <w:rFonts w:ascii="Helvetica" w:hAnsi="Helvetica" w:cs="Helvetica"/>
          <w:b/>
          <w:bCs/>
          <w:color w:val="222222"/>
          <w:sz w:val="21"/>
          <w:szCs w:val="21"/>
        </w:rPr>
        <w:t xml:space="preserve"> 3.1. </w:t>
      </w:r>
      <w:r w:rsidRPr="00151E3D">
        <w:rPr>
          <w:rFonts w:ascii="Helvetica" w:hAnsi="Helvetica" w:cs="Helvetica" w:hint="eastAsia"/>
          <w:b/>
          <w:bCs/>
          <w:color w:val="222222"/>
          <w:sz w:val="21"/>
          <w:szCs w:val="21"/>
        </w:rPr>
        <w:t>Количественный</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анализ</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общего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локального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 xml:space="preserve"> 3.2. </w:t>
      </w:r>
      <w:r w:rsidRPr="00151E3D">
        <w:rPr>
          <w:rFonts w:ascii="Helvetica" w:hAnsi="Helvetica" w:cs="Helvetica" w:hint="eastAsia"/>
          <w:b/>
          <w:bCs/>
          <w:color w:val="222222"/>
          <w:sz w:val="21"/>
          <w:szCs w:val="21"/>
        </w:rPr>
        <w:t>Динамика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гипертензии</w:t>
      </w:r>
      <w:r w:rsidRPr="00151E3D">
        <w:rPr>
          <w:rFonts w:ascii="Helvetica" w:hAnsi="Helvetica" w:cs="Helvetica"/>
          <w:b/>
          <w:bCs/>
          <w:color w:val="222222"/>
          <w:sz w:val="21"/>
          <w:szCs w:val="21"/>
        </w:rPr>
        <w:t xml:space="preserve"> 3.4. </w:t>
      </w:r>
      <w:r w:rsidRPr="00151E3D">
        <w:rPr>
          <w:rFonts w:ascii="Helvetica" w:hAnsi="Helvetica" w:cs="Helvetica" w:hint="eastAsia"/>
          <w:b/>
          <w:bCs/>
          <w:color w:val="222222"/>
          <w:sz w:val="21"/>
          <w:szCs w:val="21"/>
        </w:rPr>
        <w:t>Особенности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гипертензии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симпатэктомированных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 xml:space="preserve"> 3.5. </w:t>
      </w:r>
      <w:r w:rsidRPr="00151E3D">
        <w:rPr>
          <w:rFonts w:ascii="Helvetica" w:hAnsi="Helvetica" w:cs="Helvetica" w:hint="eastAsia"/>
          <w:b/>
          <w:bCs/>
          <w:color w:val="222222"/>
          <w:sz w:val="21"/>
          <w:szCs w:val="21"/>
        </w:rPr>
        <w:t>Особенности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гипертензии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ваготомированных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 xml:space="preserve"> 87 80, 68 50 . 48 50...</w:t>
      </w:r>
    </w:p>
    <w:p w14:paraId="7CB86FF8"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стр</w:t>
      </w:r>
      <w:r w:rsidRPr="00151E3D">
        <w:rPr>
          <w:rFonts w:ascii="Helvetica" w:hAnsi="Helvetica" w:cs="Helvetica"/>
          <w:b/>
          <w:bCs/>
          <w:color w:val="222222"/>
          <w:sz w:val="21"/>
          <w:szCs w:val="21"/>
        </w:rPr>
        <w:t>. 17</w:t>
      </w:r>
    </w:p>
    <w:p w14:paraId="4AAC6757"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понятие</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функциональной</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устойчивости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кровообращения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которое</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смыслу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шире</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ауторегуляции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включает</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другие</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виды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регулирования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например</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изменениях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газового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состава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Москаленко</w:t>
      </w:r>
      <w:r w:rsidRPr="00151E3D">
        <w:rPr>
          <w:rFonts w:ascii="Helvetica" w:hAnsi="Helvetica" w:cs="Helvetica"/>
          <w:b/>
          <w:bCs/>
          <w:color w:val="222222"/>
          <w:sz w:val="21"/>
          <w:szCs w:val="21"/>
        </w:rPr>
        <w:t xml:space="preserve">,1978). </w:t>
      </w:r>
      <w:r w:rsidRPr="00151E3D">
        <w:rPr>
          <w:rFonts w:ascii="Helvetica" w:hAnsi="Helvetica" w:cs="Helvetica" w:hint="eastAsia"/>
          <w:b/>
          <w:bCs/>
          <w:color w:val="222222"/>
          <w:sz w:val="21"/>
          <w:szCs w:val="21"/>
        </w:rPr>
        <w:t>Но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поскольку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наша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тема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исчерпывается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рассмотрением</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изменениях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системного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артериального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дав­</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ления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будем</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пользоваться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термином</w:t>
      </w:r>
      <w:r w:rsidRPr="00151E3D">
        <w:rPr>
          <w:rFonts w:ascii="Helvetica" w:hAnsi="Helvetica" w:cs="Helvetica"/>
          <w:b/>
          <w:bCs/>
          <w:color w:val="222222"/>
          <w:sz w:val="21"/>
          <w:szCs w:val="21"/>
        </w:rPr>
        <w:t>...</w:t>
      </w:r>
    </w:p>
    <w:p w14:paraId="53056453" w14:textId="77777777" w:rsidR="00151E3D" w:rsidRPr="00151E3D" w:rsidRDefault="00151E3D" w:rsidP="00151E3D">
      <w:pPr>
        <w:rPr>
          <w:rFonts w:ascii="Helvetica" w:hAnsi="Helvetica" w:cs="Helvetica"/>
          <w:b/>
          <w:bCs/>
          <w:color w:val="222222"/>
          <w:sz w:val="21"/>
          <w:szCs w:val="21"/>
        </w:rPr>
      </w:pPr>
    </w:p>
    <w:p w14:paraId="10E69753"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lastRenderedPageBreak/>
        <w:t>Оглавление</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диссертации</w:t>
      </w:r>
    </w:p>
    <w:p w14:paraId="79481674"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кандидат</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биологических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наук</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Павлов</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Николай</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Александрович</w:t>
      </w:r>
    </w:p>
    <w:p w14:paraId="5D924F08"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Введение</w:t>
      </w:r>
      <w:r w:rsidRPr="00151E3D">
        <w:rPr>
          <w:rFonts w:ascii="Helvetica" w:hAnsi="Helvetica" w:cs="Helvetica"/>
          <w:b/>
          <w:bCs/>
          <w:color w:val="222222"/>
          <w:sz w:val="21"/>
          <w:szCs w:val="21"/>
        </w:rPr>
        <w:t xml:space="preserve">.4 </w:t>
      </w:r>
      <w:r w:rsidRPr="00151E3D">
        <w:rPr>
          <w:rFonts w:ascii="Helvetica" w:hAnsi="Helvetica" w:cs="Helvetica" w:hint="eastAsia"/>
          <w:b/>
          <w:bCs/>
          <w:color w:val="222222"/>
          <w:sz w:val="21"/>
          <w:szCs w:val="21"/>
        </w:rPr>
        <w:t>стр</w:t>
      </w:r>
      <w:r w:rsidRPr="00151E3D">
        <w:rPr>
          <w:rFonts w:ascii="Helvetica" w:hAnsi="Helvetica" w:cs="Helvetica"/>
          <w:b/>
          <w:bCs/>
          <w:color w:val="222222"/>
          <w:sz w:val="21"/>
          <w:szCs w:val="21"/>
        </w:rPr>
        <w:t>.</w:t>
      </w:r>
    </w:p>
    <w:p w14:paraId="50EEDF84" w14:textId="77777777" w:rsidR="00151E3D" w:rsidRPr="00151E3D" w:rsidRDefault="00151E3D" w:rsidP="00151E3D">
      <w:pPr>
        <w:rPr>
          <w:rFonts w:ascii="Helvetica" w:hAnsi="Helvetica" w:cs="Helvetica"/>
          <w:b/>
          <w:bCs/>
          <w:color w:val="222222"/>
          <w:sz w:val="21"/>
          <w:szCs w:val="21"/>
        </w:rPr>
      </w:pPr>
    </w:p>
    <w:p w14:paraId="77019D39"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Глава</w:t>
      </w:r>
      <w:r w:rsidRPr="00151E3D">
        <w:rPr>
          <w:rFonts w:ascii="Helvetica" w:hAnsi="Helvetica" w:cs="Helvetica"/>
          <w:b/>
          <w:bCs/>
          <w:color w:val="222222"/>
          <w:sz w:val="21"/>
          <w:szCs w:val="21"/>
        </w:rPr>
        <w:t xml:space="preserve"> I. </w:t>
      </w:r>
      <w:r w:rsidRPr="00151E3D">
        <w:rPr>
          <w:rFonts w:ascii="Helvetica" w:hAnsi="Helvetica" w:cs="Helvetica" w:hint="eastAsia"/>
          <w:b/>
          <w:bCs/>
          <w:color w:val="222222"/>
          <w:sz w:val="21"/>
          <w:szCs w:val="21"/>
        </w:rPr>
        <w:t>Обзор</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литературы</w:t>
      </w:r>
      <w:r w:rsidRPr="00151E3D">
        <w:rPr>
          <w:rFonts w:ascii="Helvetica" w:hAnsi="Helvetica" w:cs="Helvetica"/>
          <w:b/>
          <w:bCs/>
          <w:color w:val="222222"/>
          <w:sz w:val="21"/>
          <w:szCs w:val="21"/>
        </w:rPr>
        <w:t>.</w:t>
      </w:r>
    </w:p>
    <w:p w14:paraId="13F97E7C" w14:textId="77777777" w:rsidR="00151E3D" w:rsidRPr="00151E3D" w:rsidRDefault="00151E3D" w:rsidP="00151E3D">
      <w:pPr>
        <w:rPr>
          <w:rFonts w:ascii="Helvetica" w:hAnsi="Helvetica" w:cs="Helvetica"/>
          <w:b/>
          <w:bCs/>
          <w:color w:val="222222"/>
          <w:sz w:val="21"/>
          <w:szCs w:val="21"/>
        </w:rPr>
      </w:pPr>
    </w:p>
    <w:p w14:paraId="65760860"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1.1. </w:t>
      </w:r>
      <w:r w:rsidRPr="00151E3D">
        <w:rPr>
          <w:rFonts w:ascii="Helvetica" w:hAnsi="Helvetica" w:cs="Helvetica" w:hint="eastAsia"/>
          <w:b/>
          <w:bCs/>
          <w:color w:val="222222"/>
          <w:sz w:val="21"/>
          <w:szCs w:val="21"/>
        </w:rPr>
        <w:t>Материалы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физиологии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кровообращения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.12.</w:t>
      </w:r>
    </w:p>
    <w:p w14:paraId="7C2C46F4" w14:textId="77777777" w:rsidR="00151E3D" w:rsidRPr="00151E3D" w:rsidRDefault="00151E3D" w:rsidP="00151E3D">
      <w:pPr>
        <w:rPr>
          <w:rFonts w:ascii="Helvetica" w:hAnsi="Helvetica" w:cs="Helvetica"/>
          <w:b/>
          <w:bCs/>
          <w:color w:val="222222"/>
          <w:sz w:val="21"/>
          <w:szCs w:val="21"/>
        </w:rPr>
      </w:pPr>
    </w:p>
    <w:p w14:paraId="49AAF70D"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1.2. </w:t>
      </w:r>
      <w:r w:rsidRPr="00151E3D">
        <w:rPr>
          <w:rFonts w:ascii="Helvetica" w:hAnsi="Helvetica" w:cs="Helvetica" w:hint="eastAsia"/>
          <w:b/>
          <w:bCs/>
          <w:color w:val="222222"/>
          <w:sz w:val="21"/>
          <w:szCs w:val="21"/>
        </w:rPr>
        <w:t>Феноменология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ауторегуляции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w:t>
      </w:r>
    </w:p>
    <w:p w14:paraId="3ED483AA" w14:textId="77777777" w:rsidR="00151E3D" w:rsidRPr="00151E3D" w:rsidRDefault="00151E3D" w:rsidP="00151E3D">
      <w:pPr>
        <w:rPr>
          <w:rFonts w:ascii="Helvetica" w:hAnsi="Helvetica" w:cs="Helvetica"/>
          <w:b/>
          <w:bCs/>
          <w:color w:val="222222"/>
          <w:sz w:val="21"/>
          <w:szCs w:val="21"/>
        </w:rPr>
      </w:pPr>
    </w:p>
    <w:p w14:paraId="79CBF7B5"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1.3. </w:t>
      </w:r>
      <w:r w:rsidRPr="00151E3D">
        <w:rPr>
          <w:rFonts w:ascii="Helvetica" w:hAnsi="Helvetica" w:cs="Helvetica" w:hint="eastAsia"/>
          <w:b/>
          <w:bCs/>
          <w:color w:val="222222"/>
          <w:sz w:val="21"/>
          <w:szCs w:val="21"/>
        </w:rPr>
        <w:t>Механизмы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ауторегуляции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.21,</w:t>
      </w:r>
    </w:p>
    <w:p w14:paraId="20EACAA0" w14:textId="77777777" w:rsidR="00151E3D" w:rsidRPr="00151E3D" w:rsidRDefault="00151E3D" w:rsidP="00151E3D">
      <w:pPr>
        <w:rPr>
          <w:rFonts w:ascii="Helvetica" w:hAnsi="Helvetica" w:cs="Helvetica"/>
          <w:b/>
          <w:bCs/>
          <w:color w:val="222222"/>
          <w:sz w:val="21"/>
          <w:szCs w:val="21"/>
        </w:rPr>
      </w:pPr>
    </w:p>
    <w:p w14:paraId="6A6C16F1"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Глава</w:t>
      </w:r>
      <w:r w:rsidRPr="00151E3D">
        <w:rPr>
          <w:rFonts w:ascii="Helvetica" w:hAnsi="Helvetica" w:cs="Helvetica"/>
          <w:b/>
          <w:bCs/>
          <w:color w:val="222222"/>
          <w:sz w:val="21"/>
          <w:szCs w:val="21"/>
        </w:rPr>
        <w:t xml:space="preserve"> 2. </w:t>
      </w:r>
      <w:r w:rsidRPr="00151E3D">
        <w:rPr>
          <w:rFonts w:ascii="Helvetica" w:hAnsi="Helvetica" w:cs="Helvetica" w:hint="eastAsia"/>
          <w:b/>
          <w:bCs/>
          <w:color w:val="222222"/>
          <w:sz w:val="21"/>
          <w:szCs w:val="21"/>
        </w:rPr>
        <w:t>Методы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исследования</w:t>
      </w:r>
    </w:p>
    <w:p w14:paraId="4FB90BF1" w14:textId="77777777" w:rsidR="00151E3D" w:rsidRPr="00151E3D" w:rsidRDefault="00151E3D" w:rsidP="00151E3D">
      <w:pPr>
        <w:rPr>
          <w:rFonts w:ascii="Helvetica" w:hAnsi="Helvetica" w:cs="Helvetica"/>
          <w:b/>
          <w:bCs/>
          <w:color w:val="222222"/>
          <w:sz w:val="21"/>
          <w:szCs w:val="21"/>
        </w:rPr>
      </w:pPr>
    </w:p>
    <w:p w14:paraId="090C0814"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2.1. </w:t>
      </w:r>
      <w:r w:rsidRPr="00151E3D">
        <w:rPr>
          <w:rFonts w:ascii="Helvetica" w:hAnsi="Helvetica" w:cs="Helvetica" w:hint="eastAsia"/>
          <w:b/>
          <w:bCs/>
          <w:color w:val="222222"/>
          <w:sz w:val="21"/>
          <w:szCs w:val="21"/>
        </w:rPr>
        <w:t>Измерение</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временных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характеристик</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его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изменений</w:t>
      </w:r>
      <w:r w:rsidRPr="00151E3D">
        <w:rPr>
          <w:rFonts w:ascii="Helvetica" w:hAnsi="Helvetica" w:cs="Helvetica"/>
          <w:b/>
          <w:bCs/>
          <w:color w:val="222222"/>
          <w:sz w:val="21"/>
          <w:szCs w:val="21"/>
        </w:rPr>
        <w:t>.</w:t>
      </w:r>
    </w:p>
    <w:p w14:paraId="2D9E8D7B" w14:textId="77777777" w:rsidR="00151E3D" w:rsidRPr="00151E3D" w:rsidRDefault="00151E3D" w:rsidP="00151E3D">
      <w:pPr>
        <w:rPr>
          <w:rFonts w:ascii="Helvetica" w:hAnsi="Helvetica" w:cs="Helvetica"/>
          <w:b/>
          <w:bCs/>
          <w:color w:val="222222"/>
          <w:sz w:val="21"/>
          <w:szCs w:val="21"/>
        </w:rPr>
      </w:pPr>
    </w:p>
    <w:p w14:paraId="36A67396"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2.2. </w:t>
      </w:r>
      <w:r w:rsidRPr="00151E3D">
        <w:rPr>
          <w:rFonts w:ascii="Helvetica" w:hAnsi="Helvetica" w:cs="Helvetica" w:hint="eastAsia"/>
          <w:b/>
          <w:bCs/>
          <w:color w:val="222222"/>
          <w:sz w:val="21"/>
          <w:szCs w:val="21"/>
        </w:rPr>
        <w:t>Методы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изменения</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системного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артериального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давления</w:t>
      </w:r>
      <w:r w:rsidRPr="00151E3D">
        <w:rPr>
          <w:rFonts w:ascii="Helvetica" w:hAnsi="Helvetica" w:cs="Helvetica"/>
          <w:b/>
          <w:bCs/>
          <w:color w:val="222222"/>
          <w:sz w:val="21"/>
          <w:szCs w:val="21"/>
        </w:rPr>
        <w:t>.44.</w:t>
      </w:r>
    </w:p>
    <w:p w14:paraId="2AAD1B68" w14:textId="77777777" w:rsidR="00151E3D" w:rsidRPr="00151E3D" w:rsidRDefault="00151E3D" w:rsidP="00151E3D">
      <w:pPr>
        <w:rPr>
          <w:rFonts w:ascii="Helvetica" w:hAnsi="Helvetica" w:cs="Helvetica"/>
          <w:b/>
          <w:bCs/>
          <w:color w:val="222222"/>
          <w:sz w:val="21"/>
          <w:szCs w:val="21"/>
        </w:rPr>
      </w:pPr>
    </w:p>
    <w:p w14:paraId="4E013D6C"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2.3. </w:t>
      </w:r>
      <w:r w:rsidRPr="00151E3D">
        <w:rPr>
          <w:rFonts w:ascii="Helvetica" w:hAnsi="Helvetica" w:cs="Helvetica" w:hint="eastAsia"/>
          <w:b/>
          <w:bCs/>
          <w:color w:val="222222"/>
          <w:sz w:val="21"/>
          <w:szCs w:val="21"/>
        </w:rPr>
        <w:t>Ход</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эксперимента</w:t>
      </w:r>
      <w:r w:rsidRPr="00151E3D">
        <w:rPr>
          <w:rFonts w:ascii="Helvetica" w:hAnsi="Helvetica" w:cs="Helvetica"/>
          <w:b/>
          <w:bCs/>
          <w:color w:val="222222"/>
          <w:sz w:val="21"/>
          <w:szCs w:val="21"/>
        </w:rPr>
        <w:t>.</w:t>
      </w:r>
    </w:p>
    <w:p w14:paraId="209E2D81" w14:textId="77777777" w:rsidR="00151E3D" w:rsidRPr="00151E3D" w:rsidRDefault="00151E3D" w:rsidP="00151E3D">
      <w:pPr>
        <w:rPr>
          <w:rFonts w:ascii="Helvetica" w:hAnsi="Helvetica" w:cs="Helvetica"/>
          <w:b/>
          <w:bCs/>
          <w:color w:val="222222"/>
          <w:sz w:val="21"/>
          <w:szCs w:val="21"/>
        </w:rPr>
      </w:pPr>
    </w:p>
    <w:p w14:paraId="6F447C76"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2.4. </w:t>
      </w:r>
      <w:r w:rsidRPr="00151E3D">
        <w:rPr>
          <w:rFonts w:ascii="Helvetica" w:hAnsi="Helvetica" w:cs="Helvetica" w:hint="eastAsia"/>
          <w:b/>
          <w:bCs/>
          <w:color w:val="222222"/>
          <w:sz w:val="21"/>
          <w:szCs w:val="21"/>
        </w:rPr>
        <w:t>Комплекс</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аппаратуры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характеристика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материала</w:t>
      </w:r>
      <w:r w:rsidRPr="00151E3D">
        <w:rPr>
          <w:rFonts w:ascii="Helvetica" w:hAnsi="Helvetica" w:cs="Helvetica"/>
          <w:b/>
          <w:bCs/>
          <w:color w:val="222222"/>
          <w:sz w:val="21"/>
          <w:szCs w:val="21"/>
        </w:rPr>
        <w:t>.</w:t>
      </w:r>
    </w:p>
    <w:p w14:paraId="3167A976" w14:textId="77777777" w:rsidR="00151E3D" w:rsidRPr="00151E3D" w:rsidRDefault="00151E3D" w:rsidP="00151E3D">
      <w:pPr>
        <w:rPr>
          <w:rFonts w:ascii="Helvetica" w:hAnsi="Helvetica" w:cs="Helvetica"/>
          <w:b/>
          <w:bCs/>
          <w:color w:val="222222"/>
          <w:sz w:val="21"/>
          <w:szCs w:val="21"/>
        </w:rPr>
      </w:pPr>
    </w:p>
    <w:p w14:paraId="70DCF19A"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lastRenderedPageBreak/>
        <w:t>Глава</w:t>
      </w:r>
      <w:r w:rsidRPr="00151E3D">
        <w:rPr>
          <w:rFonts w:ascii="Helvetica" w:hAnsi="Helvetica" w:cs="Helvetica"/>
          <w:b/>
          <w:bCs/>
          <w:color w:val="222222"/>
          <w:sz w:val="21"/>
          <w:szCs w:val="21"/>
        </w:rPr>
        <w:t xml:space="preserve"> 3. </w:t>
      </w:r>
      <w:r w:rsidRPr="00151E3D">
        <w:rPr>
          <w:rFonts w:ascii="Helvetica" w:hAnsi="Helvetica" w:cs="Helvetica" w:hint="eastAsia"/>
          <w:b/>
          <w:bCs/>
          <w:color w:val="222222"/>
          <w:sz w:val="21"/>
          <w:szCs w:val="21"/>
        </w:rPr>
        <w:t>Результаты</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исследований</w:t>
      </w:r>
      <w:r w:rsidRPr="00151E3D">
        <w:rPr>
          <w:rFonts w:ascii="Helvetica" w:hAnsi="Helvetica" w:cs="Helvetica"/>
          <w:b/>
          <w:bCs/>
          <w:color w:val="222222"/>
          <w:sz w:val="21"/>
          <w:szCs w:val="21"/>
        </w:rPr>
        <w:t>.</w:t>
      </w:r>
    </w:p>
    <w:p w14:paraId="672D83B3" w14:textId="77777777" w:rsidR="00151E3D" w:rsidRPr="00151E3D" w:rsidRDefault="00151E3D" w:rsidP="00151E3D">
      <w:pPr>
        <w:rPr>
          <w:rFonts w:ascii="Helvetica" w:hAnsi="Helvetica" w:cs="Helvetica"/>
          <w:b/>
          <w:bCs/>
          <w:color w:val="222222"/>
          <w:sz w:val="21"/>
          <w:szCs w:val="21"/>
        </w:rPr>
      </w:pPr>
    </w:p>
    <w:p w14:paraId="58225373"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3.1. </w:t>
      </w:r>
      <w:r w:rsidRPr="00151E3D">
        <w:rPr>
          <w:rFonts w:ascii="Helvetica" w:hAnsi="Helvetica" w:cs="Helvetica" w:hint="eastAsia"/>
          <w:b/>
          <w:bCs/>
          <w:color w:val="222222"/>
          <w:sz w:val="21"/>
          <w:szCs w:val="21"/>
        </w:rPr>
        <w:t>Количественный</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анализ</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общего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локального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w:t>
      </w:r>
    </w:p>
    <w:p w14:paraId="37E8526C" w14:textId="77777777" w:rsidR="00151E3D" w:rsidRPr="00151E3D" w:rsidRDefault="00151E3D" w:rsidP="00151E3D">
      <w:pPr>
        <w:rPr>
          <w:rFonts w:ascii="Helvetica" w:hAnsi="Helvetica" w:cs="Helvetica"/>
          <w:b/>
          <w:bCs/>
          <w:color w:val="222222"/>
          <w:sz w:val="21"/>
          <w:szCs w:val="21"/>
        </w:rPr>
      </w:pPr>
    </w:p>
    <w:p w14:paraId="66AEC56F"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3.2. </w:t>
      </w:r>
      <w:r w:rsidRPr="00151E3D">
        <w:rPr>
          <w:rFonts w:ascii="Helvetica" w:hAnsi="Helvetica" w:cs="Helvetica" w:hint="eastAsia"/>
          <w:b/>
          <w:bCs/>
          <w:color w:val="222222"/>
          <w:sz w:val="21"/>
          <w:szCs w:val="21"/>
        </w:rPr>
        <w:t>Динамика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гипертензии</w:t>
      </w:r>
      <w:r w:rsidRPr="00151E3D">
        <w:rPr>
          <w:rFonts w:ascii="Helvetica" w:hAnsi="Helvetica" w:cs="Helvetica"/>
          <w:b/>
          <w:bCs/>
          <w:color w:val="222222"/>
          <w:sz w:val="21"/>
          <w:szCs w:val="21"/>
        </w:rPr>
        <w:t>.</w:t>
      </w:r>
    </w:p>
    <w:p w14:paraId="59D9291C" w14:textId="77777777" w:rsidR="00151E3D" w:rsidRPr="00151E3D" w:rsidRDefault="00151E3D" w:rsidP="00151E3D">
      <w:pPr>
        <w:rPr>
          <w:rFonts w:ascii="Helvetica" w:hAnsi="Helvetica" w:cs="Helvetica"/>
          <w:b/>
          <w:bCs/>
          <w:color w:val="222222"/>
          <w:sz w:val="21"/>
          <w:szCs w:val="21"/>
        </w:rPr>
      </w:pPr>
    </w:p>
    <w:p w14:paraId="7B0B05B0"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3.4. </w:t>
      </w:r>
      <w:r w:rsidRPr="00151E3D">
        <w:rPr>
          <w:rFonts w:ascii="Helvetica" w:hAnsi="Helvetica" w:cs="Helvetica" w:hint="eastAsia"/>
          <w:b/>
          <w:bCs/>
          <w:color w:val="222222"/>
          <w:sz w:val="21"/>
          <w:szCs w:val="21"/>
        </w:rPr>
        <w:t>Особенности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гипертензии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симпатэктомированных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.80,</w:t>
      </w:r>
    </w:p>
    <w:p w14:paraId="70E62E11" w14:textId="77777777" w:rsidR="00151E3D" w:rsidRPr="00151E3D" w:rsidRDefault="00151E3D" w:rsidP="00151E3D">
      <w:pPr>
        <w:rPr>
          <w:rFonts w:ascii="Helvetica" w:hAnsi="Helvetica" w:cs="Helvetica"/>
          <w:b/>
          <w:bCs/>
          <w:color w:val="222222"/>
          <w:sz w:val="21"/>
          <w:szCs w:val="21"/>
        </w:rPr>
      </w:pPr>
    </w:p>
    <w:p w14:paraId="49822934"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3.5. </w:t>
      </w:r>
      <w:r w:rsidRPr="00151E3D">
        <w:rPr>
          <w:rFonts w:ascii="Helvetica" w:hAnsi="Helvetica" w:cs="Helvetica" w:hint="eastAsia"/>
          <w:b/>
          <w:bCs/>
          <w:color w:val="222222"/>
          <w:sz w:val="21"/>
          <w:szCs w:val="21"/>
        </w:rPr>
        <w:t>Особенности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при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гипертензии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ваготомированных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w:t>
      </w:r>
    </w:p>
    <w:p w14:paraId="21738071" w14:textId="77777777" w:rsidR="00151E3D" w:rsidRPr="00151E3D" w:rsidRDefault="00151E3D" w:rsidP="00151E3D">
      <w:pPr>
        <w:rPr>
          <w:rFonts w:ascii="Helvetica" w:hAnsi="Helvetica" w:cs="Helvetica"/>
          <w:b/>
          <w:bCs/>
          <w:color w:val="222222"/>
          <w:sz w:val="21"/>
          <w:szCs w:val="21"/>
        </w:rPr>
      </w:pPr>
    </w:p>
    <w:p w14:paraId="67132CA4"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hint="eastAsia"/>
          <w:b/>
          <w:bCs/>
          <w:color w:val="222222"/>
          <w:sz w:val="21"/>
          <w:szCs w:val="21"/>
        </w:rPr>
        <w:t>Глава</w:t>
      </w:r>
      <w:r w:rsidRPr="00151E3D">
        <w:rPr>
          <w:rFonts w:ascii="Helvetica" w:hAnsi="Helvetica" w:cs="Helvetica"/>
          <w:b/>
          <w:bCs/>
          <w:color w:val="222222"/>
          <w:sz w:val="21"/>
          <w:szCs w:val="21"/>
        </w:rPr>
        <w:t xml:space="preserve"> 4. </w:t>
      </w:r>
      <w:r w:rsidRPr="00151E3D">
        <w:rPr>
          <w:rFonts w:ascii="Helvetica" w:hAnsi="Helvetica" w:cs="Helvetica" w:hint="eastAsia"/>
          <w:b/>
          <w:bCs/>
          <w:color w:val="222222"/>
          <w:sz w:val="21"/>
          <w:szCs w:val="21"/>
        </w:rPr>
        <w:t>Обсуждение</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результатов</w:t>
      </w:r>
      <w:r w:rsidRPr="00151E3D">
        <w:rPr>
          <w:rFonts w:ascii="Helvetica" w:hAnsi="Helvetica" w:cs="Helvetica"/>
          <w:b/>
          <w:bCs/>
          <w:color w:val="222222"/>
          <w:sz w:val="21"/>
          <w:szCs w:val="21"/>
        </w:rPr>
        <w:t>.</w:t>
      </w:r>
    </w:p>
    <w:p w14:paraId="65A47541" w14:textId="77777777" w:rsidR="00151E3D" w:rsidRPr="00151E3D" w:rsidRDefault="00151E3D" w:rsidP="00151E3D">
      <w:pPr>
        <w:rPr>
          <w:rFonts w:ascii="Helvetica" w:hAnsi="Helvetica" w:cs="Helvetica"/>
          <w:b/>
          <w:bCs/>
          <w:color w:val="222222"/>
          <w:sz w:val="21"/>
          <w:szCs w:val="21"/>
        </w:rPr>
      </w:pPr>
    </w:p>
    <w:p w14:paraId="71332B1B"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4.1. </w:t>
      </w:r>
      <w:r w:rsidRPr="00151E3D">
        <w:rPr>
          <w:rFonts w:ascii="Helvetica" w:hAnsi="Helvetica" w:cs="Helvetica" w:hint="eastAsia"/>
          <w:b/>
          <w:bCs/>
          <w:color w:val="222222"/>
          <w:sz w:val="21"/>
          <w:szCs w:val="21"/>
        </w:rPr>
        <w:t>Распределение</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общего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локального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бодрствующих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наркотизированных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w:t>
      </w:r>
    </w:p>
    <w:p w14:paraId="5309AB9C" w14:textId="77777777" w:rsidR="00151E3D" w:rsidRPr="00151E3D" w:rsidRDefault="00151E3D" w:rsidP="00151E3D">
      <w:pPr>
        <w:rPr>
          <w:rFonts w:ascii="Helvetica" w:hAnsi="Helvetica" w:cs="Helvetica"/>
          <w:b/>
          <w:bCs/>
          <w:color w:val="222222"/>
          <w:sz w:val="21"/>
          <w:szCs w:val="21"/>
        </w:rPr>
      </w:pPr>
    </w:p>
    <w:p w14:paraId="350962CE"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4.2. </w:t>
      </w:r>
      <w:r w:rsidRPr="00151E3D">
        <w:rPr>
          <w:rFonts w:ascii="Helvetica" w:hAnsi="Helvetica" w:cs="Helvetica" w:hint="eastAsia"/>
          <w:b/>
          <w:bCs/>
          <w:color w:val="222222"/>
          <w:sz w:val="21"/>
          <w:szCs w:val="21"/>
        </w:rPr>
        <w:t>Особенности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статических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динамических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Характеристика</w:t>
      </w:r>
      <w:r w:rsidRPr="00151E3D">
        <w:rPr>
          <w:rFonts w:ascii="Helvetica" w:hAnsi="Helvetica" w:cs="Helvetica"/>
          <w:b/>
          <w:bCs/>
          <w:color w:val="222222"/>
          <w:sz w:val="21"/>
          <w:szCs w:val="21"/>
        </w:rPr>
        <w:t>|</w:t>
      </w:r>
      <w:r w:rsidRPr="00151E3D">
        <w:rPr>
          <w:rFonts w:ascii="Helvetica" w:hAnsi="Helvetica" w:cs="Helvetica" w:hint="eastAsia"/>
          <w:b/>
          <w:bCs/>
          <w:color w:val="222222"/>
          <w:sz w:val="21"/>
          <w:szCs w:val="21"/>
        </w:rPr>
        <w:t>ауторегуляции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w:t>
      </w:r>
    </w:p>
    <w:p w14:paraId="4420383A" w14:textId="77777777" w:rsidR="00151E3D" w:rsidRPr="00151E3D" w:rsidRDefault="00151E3D" w:rsidP="00151E3D">
      <w:pPr>
        <w:rPr>
          <w:rFonts w:ascii="Helvetica" w:hAnsi="Helvetica" w:cs="Helvetica"/>
          <w:b/>
          <w:bCs/>
          <w:color w:val="222222"/>
          <w:sz w:val="21"/>
          <w:szCs w:val="21"/>
        </w:rPr>
      </w:pPr>
    </w:p>
    <w:p w14:paraId="2319D62C" w14:textId="77777777" w:rsidR="00151E3D" w:rsidRPr="00151E3D" w:rsidRDefault="00151E3D" w:rsidP="00151E3D">
      <w:pPr>
        <w:rPr>
          <w:rFonts w:ascii="Helvetica" w:hAnsi="Helvetica" w:cs="Helvetica"/>
          <w:b/>
          <w:bCs/>
          <w:color w:val="222222"/>
          <w:sz w:val="21"/>
          <w:szCs w:val="21"/>
        </w:rPr>
      </w:pPr>
      <w:r w:rsidRPr="00151E3D">
        <w:rPr>
          <w:rFonts w:ascii="Helvetica" w:hAnsi="Helvetica" w:cs="Helvetica"/>
          <w:b/>
          <w:bCs/>
          <w:color w:val="222222"/>
          <w:sz w:val="21"/>
          <w:szCs w:val="21"/>
        </w:rPr>
        <w:t xml:space="preserve">4.3. 0 </w:t>
      </w:r>
      <w:r w:rsidRPr="00151E3D">
        <w:rPr>
          <w:rFonts w:ascii="Helvetica" w:hAnsi="Helvetica" w:cs="Helvetica" w:hint="eastAsia"/>
          <w:b/>
          <w:bCs/>
          <w:color w:val="222222"/>
          <w:sz w:val="21"/>
          <w:szCs w:val="21"/>
        </w:rPr>
        <w:t>возможных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механизмах</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ауторегуляции</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мозгового</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кровотока</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у</w:t>
      </w:r>
      <w:r w:rsidRPr="00151E3D">
        <w:rPr>
          <w:rFonts w:ascii="Helvetica" w:hAnsi="Helvetica" w:cs="Helvetica"/>
          <w:b/>
          <w:bCs/>
          <w:color w:val="222222"/>
          <w:sz w:val="21"/>
          <w:szCs w:val="21"/>
        </w:rPr>
        <w:t xml:space="preserve"> </w:t>
      </w:r>
      <w:r w:rsidRPr="00151E3D">
        <w:rPr>
          <w:rFonts w:ascii="Helvetica" w:hAnsi="Helvetica" w:cs="Helvetica" w:hint="eastAsia"/>
          <w:b/>
          <w:bCs/>
          <w:color w:val="222222"/>
          <w:sz w:val="21"/>
          <w:szCs w:val="21"/>
        </w:rPr>
        <w:t>птиц</w:t>
      </w:r>
      <w:r w:rsidRPr="00151E3D">
        <w:rPr>
          <w:rFonts w:ascii="Helvetica" w:hAnsi="Helvetica" w:cs="Helvetica"/>
          <w:b/>
          <w:bCs/>
          <w:color w:val="222222"/>
          <w:sz w:val="21"/>
          <w:szCs w:val="21"/>
        </w:rPr>
        <w:t>.</w:t>
      </w:r>
    </w:p>
    <w:p w14:paraId="313A2C4E" w14:textId="77777777" w:rsidR="00151E3D" w:rsidRPr="00151E3D" w:rsidRDefault="00151E3D" w:rsidP="00151E3D">
      <w:pPr>
        <w:rPr>
          <w:rFonts w:ascii="Helvetica" w:hAnsi="Helvetica" w:cs="Helvetica"/>
          <w:b/>
          <w:bCs/>
          <w:color w:val="222222"/>
          <w:sz w:val="21"/>
          <w:szCs w:val="21"/>
        </w:rPr>
      </w:pPr>
    </w:p>
    <w:p w14:paraId="0C1B29AA" w14:textId="1FC26968" w:rsidR="008A0C40" w:rsidRPr="00151E3D" w:rsidRDefault="00151E3D" w:rsidP="00151E3D">
      <w:r w:rsidRPr="00151E3D">
        <w:rPr>
          <w:rFonts w:ascii="Helvetica" w:hAnsi="Helvetica" w:cs="Helvetica" w:hint="eastAsia"/>
          <w:b/>
          <w:bCs/>
          <w:color w:val="222222"/>
          <w:sz w:val="21"/>
          <w:szCs w:val="21"/>
        </w:rPr>
        <w:t>Выводы</w:t>
      </w:r>
      <w:r w:rsidRPr="00151E3D">
        <w:rPr>
          <w:rFonts w:ascii="Helvetica" w:hAnsi="Helvetica" w:cs="Helvetica"/>
          <w:b/>
          <w:bCs/>
          <w:color w:val="222222"/>
          <w:sz w:val="21"/>
          <w:szCs w:val="21"/>
        </w:rPr>
        <w:t>.</w:t>
      </w:r>
    </w:p>
    <w:sectPr w:rsidR="008A0C40" w:rsidRPr="00151E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D35C" w14:textId="77777777" w:rsidR="00E05DEA" w:rsidRDefault="00E05DEA">
      <w:pPr>
        <w:spacing w:after="0" w:line="240" w:lineRule="auto"/>
      </w:pPr>
      <w:r>
        <w:separator/>
      </w:r>
    </w:p>
  </w:endnote>
  <w:endnote w:type="continuationSeparator" w:id="0">
    <w:p w14:paraId="3B9CD7EF" w14:textId="77777777" w:rsidR="00E05DEA" w:rsidRDefault="00E0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E54B" w14:textId="77777777" w:rsidR="00E05DEA" w:rsidRDefault="00E05DEA"/>
    <w:p w14:paraId="70A64130" w14:textId="77777777" w:rsidR="00E05DEA" w:rsidRDefault="00E05DEA"/>
    <w:p w14:paraId="351FD190" w14:textId="77777777" w:rsidR="00E05DEA" w:rsidRDefault="00E05DEA"/>
    <w:p w14:paraId="20B7565C" w14:textId="77777777" w:rsidR="00E05DEA" w:rsidRDefault="00E05DEA"/>
    <w:p w14:paraId="3478C11E" w14:textId="77777777" w:rsidR="00E05DEA" w:rsidRDefault="00E05DEA"/>
    <w:p w14:paraId="1795707F" w14:textId="77777777" w:rsidR="00E05DEA" w:rsidRDefault="00E05DEA"/>
    <w:p w14:paraId="5B096E62" w14:textId="77777777" w:rsidR="00E05DEA" w:rsidRDefault="00E05D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371D1D" wp14:editId="2764D4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ABBDE" w14:textId="77777777" w:rsidR="00E05DEA" w:rsidRDefault="00E05D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371D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6ABBDE" w14:textId="77777777" w:rsidR="00E05DEA" w:rsidRDefault="00E05D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DC92ED" w14:textId="77777777" w:rsidR="00E05DEA" w:rsidRDefault="00E05DEA"/>
    <w:p w14:paraId="0FFD421A" w14:textId="77777777" w:rsidR="00E05DEA" w:rsidRDefault="00E05DEA"/>
    <w:p w14:paraId="01DD952C" w14:textId="77777777" w:rsidR="00E05DEA" w:rsidRDefault="00E05D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C98BD" wp14:editId="63EC75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879DF" w14:textId="77777777" w:rsidR="00E05DEA" w:rsidRDefault="00E05DEA"/>
                          <w:p w14:paraId="03E823C0" w14:textId="77777777" w:rsidR="00E05DEA" w:rsidRDefault="00E05D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C98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7879DF" w14:textId="77777777" w:rsidR="00E05DEA" w:rsidRDefault="00E05DEA"/>
                    <w:p w14:paraId="03E823C0" w14:textId="77777777" w:rsidR="00E05DEA" w:rsidRDefault="00E05D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B07587" w14:textId="77777777" w:rsidR="00E05DEA" w:rsidRDefault="00E05DEA"/>
    <w:p w14:paraId="08998CE6" w14:textId="77777777" w:rsidR="00E05DEA" w:rsidRDefault="00E05DEA">
      <w:pPr>
        <w:rPr>
          <w:sz w:val="2"/>
          <w:szCs w:val="2"/>
        </w:rPr>
      </w:pPr>
    </w:p>
    <w:p w14:paraId="05BEF74D" w14:textId="77777777" w:rsidR="00E05DEA" w:rsidRDefault="00E05DEA"/>
    <w:p w14:paraId="0A21EABD" w14:textId="77777777" w:rsidR="00E05DEA" w:rsidRDefault="00E05DEA">
      <w:pPr>
        <w:spacing w:after="0" w:line="240" w:lineRule="auto"/>
      </w:pPr>
    </w:p>
  </w:footnote>
  <w:footnote w:type="continuationSeparator" w:id="0">
    <w:p w14:paraId="7EEB5F35" w14:textId="77777777" w:rsidR="00E05DEA" w:rsidRDefault="00E05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DEA"/>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15749</TotalTime>
  <Pages>3</Pages>
  <Words>382</Words>
  <Characters>2180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613</cp:revision>
  <cp:lastPrinted>2009-02-06T05:36:00Z</cp:lastPrinted>
  <dcterms:created xsi:type="dcterms:W3CDTF">2025-11-25T20:19:00Z</dcterms:created>
  <dcterms:modified xsi:type="dcterms:W3CDTF">2025-12-20T19:31:00Z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