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1C89" w14:textId="2BAEA5B0" w:rsidR="00E86EDC" w:rsidRDefault="00F468EB" w:rsidP="00F468EB">
      <w:r w:rsidRPr="00F468EB">
        <w:rPr>
          <w:rFonts w:hint="eastAsia"/>
        </w:rPr>
        <w:t>Фадеев</w:t>
      </w:r>
      <w:r w:rsidRPr="00F468EB">
        <w:t xml:space="preserve"> </w:t>
      </w:r>
      <w:r w:rsidRPr="00F468EB">
        <w:rPr>
          <w:rFonts w:hint="eastAsia"/>
        </w:rPr>
        <w:t>Иван</w:t>
      </w:r>
      <w:r w:rsidRPr="00F468EB">
        <w:t xml:space="preserve"> </w:t>
      </w:r>
      <w:r w:rsidRPr="00F468EB">
        <w:rPr>
          <w:rFonts w:hint="eastAsia"/>
        </w:rPr>
        <w:t>Васильевич</w:t>
      </w:r>
      <w:r>
        <w:rPr>
          <w:rFonts w:hint="cs"/>
        </w:rPr>
        <w:t xml:space="preserve"> </w:t>
      </w:r>
      <w:r w:rsidRPr="00F468EB">
        <w:rPr>
          <w:rFonts w:hint="eastAsia"/>
        </w:rPr>
        <w:t>Повышение</w:t>
      </w:r>
      <w:r w:rsidRPr="00F468EB">
        <w:t xml:space="preserve"> </w:t>
      </w:r>
      <w:r w:rsidRPr="00F468EB">
        <w:rPr>
          <w:rFonts w:hint="eastAsia"/>
        </w:rPr>
        <w:t>эффективности</w:t>
      </w:r>
      <w:r w:rsidRPr="00F468EB">
        <w:t xml:space="preserve"> </w:t>
      </w:r>
      <w:r w:rsidRPr="00F468EB">
        <w:rPr>
          <w:rFonts w:hint="eastAsia"/>
        </w:rPr>
        <w:t>технологического</w:t>
      </w:r>
      <w:r w:rsidRPr="00F468EB">
        <w:t xml:space="preserve"> </w:t>
      </w:r>
      <w:r w:rsidRPr="00F468EB">
        <w:rPr>
          <w:rFonts w:hint="eastAsia"/>
        </w:rPr>
        <w:t>процесса</w:t>
      </w:r>
      <w:r w:rsidRPr="00F468EB">
        <w:t xml:space="preserve"> </w:t>
      </w:r>
      <w:r w:rsidRPr="00F468EB">
        <w:rPr>
          <w:rFonts w:hint="eastAsia"/>
        </w:rPr>
        <w:t>мойки</w:t>
      </w:r>
      <w:r w:rsidRPr="00F468EB">
        <w:t xml:space="preserve"> </w:t>
      </w:r>
      <w:r w:rsidRPr="00F468EB">
        <w:rPr>
          <w:rFonts w:hint="eastAsia"/>
        </w:rPr>
        <w:t>при</w:t>
      </w:r>
      <w:r w:rsidRPr="00F468EB">
        <w:t xml:space="preserve"> </w:t>
      </w:r>
      <w:r w:rsidRPr="00F468EB">
        <w:rPr>
          <w:rFonts w:hint="eastAsia"/>
        </w:rPr>
        <w:t>ремонте</w:t>
      </w:r>
      <w:r w:rsidRPr="00F468EB">
        <w:t xml:space="preserve"> </w:t>
      </w:r>
      <w:r w:rsidRPr="00F468EB">
        <w:rPr>
          <w:rFonts w:hint="eastAsia"/>
        </w:rPr>
        <w:t>автомобилей</w:t>
      </w:r>
      <w:r w:rsidRPr="00F468EB">
        <w:t xml:space="preserve"> </w:t>
      </w:r>
      <w:r w:rsidRPr="00F468EB">
        <w:rPr>
          <w:rFonts w:hint="eastAsia"/>
        </w:rPr>
        <w:t>в</w:t>
      </w:r>
      <w:r w:rsidRPr="00F468EB">
        <w:t xml:space="preserve"> </w:t>
      </w:r>
      <w:r w:rsidRPr="00F468EB">
        <w:rPr>
          <w:rFonts w:hint="eastAsia"/>
        </w:rPr>
        <w:t>сельском</w:t>
      </w:r>
      <w:r w:rsidRPr="00F468EB">
        <w:t xml:space="preserve"> </w:t>
      </w:r>
      <w:r w:rsidRPr="00F468EB">
        <w:rPr>
          <w:rFonts w:hint="eastAsia"/>
        </w:rPr>
        <w:t>хозяйстве</w:t>
      </w:r>
    </w:p>
    <w:p w14:paraId="4BC0919F" w14:textId="77777777" w:rsidR="00F468EB" w:rsidRDefault="00F468EB" w:rsidP="00F468EB">
      <w:r>
        <w:rPr>
          <w:rFonts w:hint="eastAsia"/>
        </w:rPr>
        <w:t>ОГЛАВЛЕНИЕ</w:t>
      </w:r>
      <w:r>
        <w:t xml:space="preserve"> </w:t>
      </w:r>
      <w:r>
        <w:rPr>
          <w:rFonts w:hint="eastAsia"/>
        </w:rPr>
        <w:t>ДИССЕРТАЦИИ</w:t>
      </w:r>
    </w:p>
    <w:p w14:paraId="359F6B89" w14:textId="77777777" w:rsidR="00F468EB" w:rsidRDefault="00F468EB" w:rsidP="00F468EB">
      <w:r>
        <w:rPr>
          <w:rFonts w:hint="eastAsia"/>
        </w:rPr>
        <w:t>доктор</w:t>
      </w:r>
      <w:r>
        <w:t xml:space="preserve"> </w:t>
      </w:r>
      <w:r>
        <w:rPr>
          <w:rFonts w:hint="eastAsia"/>
        </w:rPr>
        <w:t>наук</w:t>
      </w:r>
      <w:r>
        <w:t xml:space="preserve"> </w:t>
      </w:r>
      <w:r>
        <w:rPr>
          <w:rFonts w:hint="eastAsia"/>
        </w:rPr>
        <w:t>Фадеев</w:t>
      </w:r>
      <w:r>
        <w:t xml:space="preserve"> </w:t>
      </w:r>
      <w:r>
        <w:rPr>
          <w:rFonts w:hint="eastAsia"/>
        </w:rPr>
        <w:t>Иван</w:t>
      </w:r>
      <w:r>
        <w:t xml:space="preserve"> </w:t>
      </w:r>
      <w:r>
        <w:rPr>
          <w:rFonts w:hint="eastAsia"/>
        </w:rPr>
        <w:t>Васильевич</w:t>
      </w:r>
    </w:p>
    <w:p w14:paraId="3FED3A64" w14:textId="77777777" w:rsidR="00F468EB" w:rsidRDefault="00F468EB" w:rsidP="00F468EB">
      <w:r>
        <w:rPr>
          <w:rFonts w:hint="eastAsia"/>
        </w:rPr>
        <w:t>ВВЕДЕНИЕ</w:t>
      </w:r>
    </w:p>
    <w:p w14:paraId="0AE5DD15" w14:textId="77777777" w:rsidR="00F468EB" w:rsidRDefault="00F468EB" w:rsidP="00F468EB"/>
    <w:p w14:paraId="2F5F1E6F" w14:textId="77777777" w:rsidR="00F468EB" w:rsidRDefault="00F468EB" w:rsidP="00F468EB">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и</w:t>
      </w:r>
      <w:r>
        <w:t xml:space="preserve"> </w:t>
      </w:r>
      <w:r>
        <w:rPr>
          <w:rFonts w:hint="eastAsia"/>
        </w:rPr>
        <w:t>задачи</w:t>
      </w:r>
      <w:r>
        <w:t xml:space="preserve"> </w:t>
      </w:r>
      <w:r>
        <w:rPr>
          <w:rFonts w:hint="eastAsia"/>
        </w:rPr>
        <w:t>исследования</w:t>
      </w:r>
    </w:p>
    <w:p w14:paraId="6F1F5DD1" w14:textId="77777777" w:rsidR="00F468EB" w:rsidRDefault="00F468EB" w:rsidP="00F468EB"/>
    <w:p w14:paraId="215EFE6F" w14:textId="77777777" w:rsidR="00F468EB" w:rsidRDefault="00F468EB" w:rsidP="00F468EB">
      <w:r>
        <w:t xml:space="preserve">1.1 </w:t>
      </w:r>
      <w:r>
        <w:rPr>
          <w:rFonts w:hint="eastAsia"/>
        </w:rPr>
        <w:t>Моечные</w:t>
      </w:r>
      <w:r>
        <w:t xml:space="preserve"> </w:t>
      </w:r>
      <w:r>
        <w:rPr>
          <w:rFonts w:hint="eastAsia"/>
        </w:rPr>
        <w:t>работы</w:t>
      </w:r>
      <w:r>
        <w:t xml:space="preserve"> </w:t>
      </w:r>
      <w:r>
        <w:rPr>
          <w:rFonts w:hint="eastAsia"/>
        </w:rPr>
        <w:t>в</w:t>
      </w:r>
      <w:r>
        <w:t xml:space="preserve"> </w:t>
      </w:r>
      <w:r>
        <w:rPr>
          <w:rFonts w:hint="eastAsia"/>
        </w:rPr>
        <w:t>структуре</w:t>
      </w:r>
      <w:r>
        <w:t xml:space="preserve"> </w:t>
      </w:r>
      <w:r>
        <w:rPr>
          <w:rFonts w:hint="eastAsia"/>
        </w:rPr>
        <w:t>технологических</w:t>
      </w:r>
      <w:r>
        <w:t xml:space="preserve"> </w:t>
      </w:r>
      <w:r>
        <w:rPr>
          <w:rFonts w:hint="eastAsia"/>
        </w:rPr>
        <w:t>процессов</w:t>
      </w:r>
      <w:r>
        <w:t xml:space="preserve"> </w:t>
      </w:r>
      <w:r>
        <w:rPr>
          <w:rFonts w:hint="eastAsia"/>
        </w:rPr>
        <w:t>ремонта</w:t>
      </w:r>
    </w:p>
    <w:p w14:paraId="5453A431" w14:textId="77777777" w:rsidR="00F468EB" w:rsidRDefault="00F468EB" w:rsidP="00F468EB"/>
    <w:p w14:paraId="27CECAA9" w14:textId="77777777" w:rsidR="00F468EB" w:rsidRDefault="00F468EB" w:rsidP="00F468EB">
      <w:r>
        <w:t xml:space="preserve">1.2 </w:t>
      </w:r>
      <w:r>
        <w:rPr>
          <w:rFonts w:hint="eastAsia"/>
        </w:rPr>
        <w:t>Основные</w:t>
      </w:r>
      <w:r>
        <w:t xml:space="preserve"> </w:t>
      </w:r>
      <w:r>
        <w:rPr>
          <w:rFonts w:hint="eastAsia"/>
        </w:rPr>
        <w:t>факторы</w:t>
      </w:r>
      <w:r>
        <w:t xml:space="preserve">, </w:t>
      </w:r>
      <w:r>
        <w:rPr>
          <w:rFonts w:hint="eastAsia"/>
        </w:rPr>
        <w:t>вызывающие</w:t>
      </w:r>
      <w:r>
        <w:t xml:space="preserve"> </w:t>
      </w:r>
      <w:r>
        <w:rPr>
          <w:rFonts w:hint="eastAsia"/>
        </w:rPr>
        <w:t>загрязнения</w:t>
      </w:r>
      <w:r>
        <w:t xml:space="preserve"> </w:t>
      </w:r>
      <w:r>
        <w:rPr>
          <w:rFonts w:hint="eastAsia"/>
        </w:rPr>
        <w:t>узлов</w:t>
      </w:r>
      <w:r>
        <w:t xml:space="preserve">, </w:t>
      </w:r>
      <w:r>
        <w:rPr>
          <w:rFonts w:hint="eastAsia"/>
        </w:rPr>
        <w:t>агрегатов</w:t>
      </w:r>
      <w:r>
        <w:t xml:space="preserve"> </w:t>
      </w:r>
      <w:r>
        <w:rPr>
          <w:rFonts w:hint="eastAsia"/>
        </w:rPr>
        <w:t>и</w:t>
      </w:r>
      <w:r>
        <w:t xml:space="preserve"> </w:t>
      </w:r>
      <w:r>
        <w:rPr>
          <w:rFonts w:hint="eastAsia"/>
        </w:rPr>
        <w:t>деталей</w:t>
      </w:r>
      <w:r>
        <w:t xml:space="preserve"> </w:t>
      </w:r>
      <w:r>
        <w:rPr>
          <w:rFonts w:hint="eastAsia"/>
        </w:rPr>
        <w:t>мобильной</w:t>
      </w:r>
      <w:r>
        <w:t xml:space="preserve"> </w:t>
      </w:r>
      <w:r>
        <w:rPr>
          <w:rFonts w:hint="eastAsia"/>
        </w:rPr>
        <w:t>техники</w:t>
      </w:r>
    </w:p>
    <w:p w14:paraId="43418D96" w14:textId="77777777" w:rsidR="00F468EB" w:rsidRDefault="00F468EB" w:rsidP="00F468EB"/>
    <w:p w14:paraId="44E18550" w14:textId="77777777" w:rsidR="00F468EB" w:rsidRDefault="00F468EB" w:rsidP="00F468EB">
      <w:r>
        <w:t xml:space="preserve">1.3 </w:t>
      </w:r>
      <w:r>
        <w:rPr>
          <w:rFonts w:hint="eastAsia"/>
        </w:rPr>
        <w:t>Влияние</w:t>
      </w:r>
      <w:r>
        <w:t xml:space="preserve"> </w:t>
      </w:r>
      <w:r>
        <w:rPr>
          <w:rFonts w:hint="eastAsia"/>
        </w:rPr>
        <w:t>условий</w:t>
      </w:r>
      <w:r>
        <w:t xml:space="preserve"> </w:t>
      </w:r>
      <w:r>
        <w:rPr>
          <w:rFonts w:hint="eastAsia"/>
        </w:rPr>
        <w:t>эксплуатации</w:t>
      </w:r>
      <w:r>
        <w:t xml:space="preserve"> </w:t>
      </w:r>
      <w:r>
        <w:rPr>
          <w:rFonts w:hint="eastAsia"/>
        </w:rPr>
        <w:t>на</w:t>
      </w:r>
      <w:r>
        <w:t xml:space="preserve"> </w:t>
      </w:r>
      <w:r>
        <w:rPr>
          <w:rFonts w:hint="eastAsia"/>
        </w:rPr>
        <w:t>работу</w:t>
      </w:r>
      <w:r>
        <w:t xml:space="preserve"> </w:t>
      </w:r>
      <w:r>
        <w:rPr>
          <w:rFonts w:hint="eastAsia"/>
        </w:rPr>
        <w:t>узлов</w:t>
      </w:r>
      <w:r>
        <w:t xml:space="preserve"> </w:t>
      </w:r>
      <w:r>
        <w:rPr>
          <w:rFonts w:hint="eastAsia"/>
        </w:rPr>
        <w:t>и</w:t>
      </w:r>
      <w:r>
        <w:t xml:space="preserve"> </w:t>
      </w:r>
      <w:r>
        <w:rPr>
          <w:rFonts w:hint="eastAsia"/>
        </w:rPr>
        <w:t>агрегатов</w:t>
      </w:r>
      <w:r>
        <w:t xml:space="preserve"> </w:t>
      </w:r>
      <w:r>
        <w:rPr>
          <w:rFonts w:hint="eastAsia"/>
        </w:rPr>
        <w:t>мобильной</w:t>
      </w:r>
      <w:r>
        <w:t xml:space="preserve"> </w:t>
      </w:r>
      <w:r>
        <w:rPr>
          <w:rFonts w:hint="eastAsia"/>
        </w:rPr>
        <w:t>техники</w:t>
      </w:r>
    </w:p>
    <w:p w14:paraId="1AC43564" w14:textId="77777777" w:rsidR="00F468EB" w:rsidRDefault="00F468EB" w:rsidP="00F468EB"/>
    <w:p w14:paraId="7441034F" w14:textId="77777777" w:rsidR="00F468EB" w:rsidRDefault="00F468EB" w:rsidP="00F468EB">
      <w:r>
        <w:t xml:space="preserve">1.4 </w:t>
      </w:r>
      <w:r>
        <w:rPr>
          <w:rFonts w:hint="eastAsia"/>
        </w:rPr>
        <w:t>Классификация</w:t>
      </w:r>
      <w:r>
        <w:t xml:space="preserve"> </w:t>
      </w:r>
      <w:r>
        <w:rPr>
          <w:rFonts w:hint="eastAsia"/>
        </w:rPr>
        <w:t>загрязнений</w:t>
      </w:r>
    </w:p>
    <w:p w14:paraId="7D28E090" w14:textId="77777777" w:rsidR="00F468EB" w:rsidRDefault="00F468EB" w:rsidP="00F468EB"/>
    <w:p w14:paraId="243BDFB0" w14:textId="77777777" w:rsidR="00F468EB" w:rsidRDefault="00F468EB" w:rsidP="00F468EB">
      <w:r>
        <w:t xml:space="preserve">1.5 </w:t>
      </w:r>
      <w:r>
        <w:rPr>
          <w:rFonts w:hint="eastAsia"/>
        </w:rPr>
        <w:t>Способы</w:t>
      </w:r>
      <w:r>
        <w:t xml:space="preserve"> </w:t>
      </w:r>
      <w:r>
        <w:rPr>
          <w:rFonts w:hint="eastAsia"/>
        </w:rPr>
        <w:t>очистки</w:t>
      </w:r>
      <w:r>
        <w:t xml:space="preserve"> </w:t>
      </w:r>
      <w:r>
        <w:rPr>
          <w:rFonts w:hint="eastAsia"/>
        </w:rPr>
        <w:t>и</w:t>
      </w:r>
      <w:r>
        <w:t xml:space="preserve"> </w:t>
      </w:r>
      <w:r>
        <w:rPr>
          <w:rFonts w:hint="eastAsia"/>
        </w:rPr>
        <w:t>мойки</w:t>
      </w:r>
      <w:r>
        <w:t xml:space="preserve"> </w:t>
      </w:r>
      <w:r>
        <w:rPr>
          <w:rFonts w:hint="eastAsia"/>
        </w:rPr>
        <w:t>поверхностей</w:t>
      </w:r>
      <w:r>
        <w:t xml:space="preserve"> </w:t>
      </w:r>
      <w:r>
        <w:rPr>
          <w:rFonts w:hint="eastAsia"/>
        </w:rPr>
        <w:t>агрегатов</w:t>
      </w:r>
      <w:r>
        <w:t xml:space="preserve">, </w:t>
      </w:r>
      <w:r>
        <w:rPr>
          <w:rFonts w:hint="eastAsia"/>
        </w:rPr>
        <w:t>узлов</w:t>
      </w:r>
      <w:r>
        <w:t xml:space="preserve"> </w:t>
      </w:r>
      <w:r>
        <w:rPr>
          <w:rFonts w:hint="eastAsia"/>
        </w:rPr>
        <w:t>и</w:t>
      </w:r>
      <w:r>
        <w:t xml:space="preserve"> </w:t>
      </w:r>
      <w:r>
        <w:rPr>
          <w:rFonts w:hint="eastAsia"/>
        </w:rPr>
        <w:t>деталей</w:t>
      </w:r>
      <w:r>
        <w:t xml:space="preserve"> </w:t>
      </w:r>
      <w:r>
        <w:rPr>
          <w:rFonts w:hint="eastAsia"/>
        </w:rPr>
        <w:t>в</w:t>
      </w:r>
      <w:r>
        <w:t xml:space="preserve"> </w:t>
      </w:r>
      <w:r>
        <w:rPr>
          <w:rFonts w:hint="eastAsia"/>
        </w:rPr>
        <w:t>процессе</w:t>
      </w:r>
      <w:r>
        <w:t xml:space="preserve"> </w:t>
      </w:r>
      <w:r>
        <w:rPr>
          <w:rFonts w:hint="eastAsia"/>
        </w:rPr>
        <w:t>ремонта</w:t>
      </w:r>
    </w:p>
    <w:p w14:paraId="280121A7" w14:textId="77777777" w:rsidR="00F468EB" w:rsidRDefault="00F468EB" w:rsidP="00F468EB"/>
    <w:p w14:paraId="4E74DEC8" w14:textId="77777777" w:rsidR="00F468EB" w:rsidRDefault="00F468EB" w:rsidP="00F468EB">
      <w:r>
        <w:t xml:space="preserve">1.6 </w:t>
      </w:r>
      <w:r>
        <w:rPr>
          <w:rFonts w:hint="eastAsia"/>
        </w:rPr>
        <w:t>Моющие</w:t>
      </w:r>
      <w:r>
        <w:t xml:space="preserve"> </w:t>
      </w:r>
      <w:r>
        <w:rPr>
          <w:rFonts w:hint="eastAsia"/>
        </w:rPr>
        <w:t>составы</w:t>
      </w:r>
      <w:r>
        <w:t xml:space="preserve"> </w:t>
      </w:r>
      <w:r>
        <w:rPr>
          <w:rFonts w:hint="eastAsia"/>
        </w:rPr>
        <w:t>и</w:t>
      </w:r>
      <w:r>
        <w:t xml:space="preserve"> </w:t>
      </w:r>
      <w:r>
        <w:rPr>
          <w:rFonts w:hint="eastAsia"/>
        </w:rPr>
        <w:t>их</w:t>
      </w:r>
      <w:r>
        <w:t xml:space="preserve"> </w:t>
      </w:r>
      <w:r>
        <w:rPr>
          <w:rFonts w:hint="eastAsia"/>
        </w:rPr>
        <w:t>свойства</w:t>
      </w:r>
    </w:p>
    <w:p w14:paraId="749373B2" w14:textId="77777777" w:rsidR="00F468EB" w:rsidRDefault="00F468EB" w:rsidP="00F468EB"/>
    <w:p w14:paraId="57CA7A16" w14:textId="77777777" w:rsidR="00F468EB" w:rsidRDefault="00F468EB" w:rsidP="00F468EB">
      <w:r>
        <w:t xml:space="preserve">1.7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 xml:space="preserve">,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исследования</w:t>
      </w:r>
    </w:p>
    <w:p w14:paraId="0DBA72BD" w14:textId="77777777" w:rsidR="00F468EB" w:rsidRDefault="00F468EB" w:rsidP="00F468EB"/>
    <w:p w14:paraId="44D080D8" w14:textId="77777777" w:rsidR="00F468EB" w:rsidRDefault="00F468EB" w:rsidP="00F468EB">
      <w:r>
        <w:rPr>
          <w:rFonts w:hint="eastAsia"/>
        </w:rPr>
        <w:t>ГЛАВА</w:t>
      </w:r>
      <w:r>
        <w:t xml:space="preserve"> 2 </w:t>
      </w:r>
      <w:r>
        <w:rPr>
          <w:rFonts w:hint="eastAsia"/>
        </w:rPr>
        <w:t>Теоретические</w:t>
      </w:r>
      <w:r>
        <w:t xml:space="preserve"> </w:t>
      </w:r>
      <w:r>
        <w:rPr>
          <w:rFonts w:hint="eastAsia"/>
        </w:rPr>
        <w:t>исследования</w:t>
      </w:r>
      <w:r>
        <w:t xml:space="preserve"> </w:t>
      </w:r>
      <w:r>
        <w:rPr>
          <w:rFonts w:hint="eastAsia"/>
        </w:rPr>
        <w:t>оптимизации</w:t>
      </w:r>
      <w:r>
        <w:t xml:space="preserve"> </w:t>
      </w:r>
      <w:r>
        <w:rPr>
          <w:rFonts w:hint="eastAsia"/>
        </w:rPr>
        <w:t>параметров</w:t>
      </w:r>
      <w:r>
        <w:t xml:space="preserve"> </w:t>
      </w:r>
      <w:r>
        <w:rPr>
          <w:rFonts w:hint="eastAsia"/>
        </w:rPr>
        <w:t>технологического</w:t>
      </w:r>
      <w:r>
        <w:t xml:space="preserve"> </w:t>
      </w:r>
      <w:r>
        <w:rPr>
          <w:rFonts w:hint="eastAsia"/>
        </w:rPr>
        <w:t>процесса</w:t>
      </w:r>
      <w:r>
        <w:t xml:space="preserve"> </w:t>
      </w:r>
      <w:r>
        <w:rPr>
          <w:rFonts w:hint="eastAsia"/>
        </w:rPr>
        <w:t>мойки</w:t>
      </w:r>
      <w:r>
        <w:t xml:space="preserve"> </w:t>
      </w:r>
      <w:r>
        <w:rPr>
          <w:rFonts w:hint="eastAsia"/>
        </w:rPr>
        <w:t>при</w:t>
      </w:r>
      <w:r>
        <w:t xml:space="preserve"> </w:t>
      </w:r>
      <w:r>
        <w:rPr>
          <w:rFonts w:hint="eastAsia"/>
        </w:rPr>
        <w:t>ремонте</w:t>
      </w:r>
      <w:r>
        <w:t xml:space="preserve"> </w:t>
      </w:r>
      <w:r>
        <w:rPr>
          <w:rFonts w:hint="eastAsia"/>
        </w:rPr>
        <w:t>мобильной</w:t>
      </w:r>
      <w:r>
        <w:t xml:space="preserve"> </w:t>
      </w:r>
      <w:r>
        <w:rPr>
          <w:rFonts w:hint="eastAsia"/>
        </w:rPr>
        <w:t>техники</w:t>
      </w:r>
    </w:p>
    <w:p w14:paraId="0DEBC38D" w14:textId="77777777" w:rsidR="00F468EB" w:rsidRDefault="00F468EB" w:rsidP="00F468EB"/>
    <w:p w14:paraId="28B9ACF9" w14:textId="77777777" w:rsidR="00F468EB" w:rsidRDefault="00F468EB" w:rsidP="00F468EB">
      <w:r>
        <w:t xml:space="preserve">2.1 </w:t>
      </w:r>
      <w:r>
        <w:rPr>
          <w:rFonts w:hint="eastAsia"/>
        </w:rPr>
        <w:t>Анализ</w:t>
      </w:r>
      <w:r>
        <w:t xml:space="preserve"> </w:t>
      </w:r>
      <w:r>
        <w:rPr>
          <w:rFonts w:hint="eastAsia"/>
        </w:rPr>
        <w:t>влияния</w:t>
      </w:r>
      <w:r>
        <w:t xml:space="preserve"> </w:t>
      </w:r>
      <w:r>
        <w:rPr>
          <w:rFonts w:hint="eastAsia"/>
        </w:rPr>
        <w:t>факторов</w:t>
      </w:r>
      <w:r>
        <w:t xml:space="preserve"> </w:t>
      </w:r>
      <w:r>
        <w:rPr>
          <w:rFonts w:hint="eastAsia"/>
        </w:rPr>
        <w:t>условий</w:t>
      </w:r>
      <w:r>
        <w:t xml:space="preserve"> </w:t>
      </w:r>
      <w:r>
        <w:rPr>
          <w:rFonts w:hint="eastAsia"/>
        </w:rPr>
        <w:t>эксплуатации</w:t>
      </w:r>
      <w:r>
        <w:t xml:space="preserve"> </w:t>
      </w:r>
      <w:r>
        <w:rPr>
          <w:rFonts w:hint="eastAsia"/>
        </w:rPr>
        <w:t>на</w:t>
      </w:r>
      <w:r>
        <w:t xml:space="preserve"> </w:t>
      </w:r>
      <w:r>
        <w:rPr>
          <w:rFonts w:hint="eastAsia"/>
        </w:rPr>
        <w:t>ресурс</w:t>
      </w:r>
      <w:r>
        <w:t xml:space="preserve"> </w:t>
      </w:r>
      <w:r>
        <w:rPr>
          <w:rFonts w:hint="eastAsia"/>
        </w:rPr>
        <w:t>мобильной</w:t>
      </w:r>
      <w:r>
        <w:t xml:space="preserve"> </w:t>
      </w:r>
      <w:r>
        <w:rPr>
          <w:rFonts w:hint="eastAsia"/>
        </w:rPr>
        <w:t>сельскохозяйственной</w:t>
      </w:r>
      <w:r>
        <w:t xml:space="preserve"> </w:t>
      </w:r>
      <w:r>
        <w:rPr>
          <w:rFonts w:hint="eastAsia"/>
        </w:rPr>
        <w:t>техники</w:t>
      </w:r>
    </w:p>
    <w:p w14:paraId="762DA17F" w14:textId="77777777" w:rsidR="00F468EB" w:rsidRDefault="00F468EB" w:rsidP="00F468EB"/>
    <w:p w14:paraId="4F998B8F" w14:textId="77777777" w:rsidR="00F468EB" w:rsidRDefault="00F468EB" w:rsidP="00F468EB">
      <w:r>
        <w:t xml:space="preserve">2.2 </w:t>
      </w:r>
      <w:r>
        <w:rPr>
          <w:rFonts w:hint="eastAsia"/>
        </w:rPr>
        <w:t>Теоретическое</w:t>
      </w:r>
      <w:r>
        <w:t xml:space="preserve"> </w:t>
      </w:r>
      <w:r>
        <w:rPr>
          <w:rFonts w:hint="eastAsia"/>
        </w:rPr>
        <w:t>обоснование</w:t>
      </w:r>
      <w:r>
        <w:t xml:space="preserve"> </w:t>
      </w:r>
      <w:r>
        <w:rPr>
          <w:rFonts w:hint="eastAsia"/>
        </w:rPr>
        <w:t>совершенствования</w:t>
      </w:r>
      <w:r>
        <w:t xml:space="preserve"> </w:t>
      </w:r>
      <w:r>
        <w:rPr>
          <w:rFonts w:hint="eastAsia"/>
        </w:rPr>
        <w:t>технологического</w:t>
      </w:r>
      <w:r>
        <w:t xml:space="preserve"> </w:t>
      </w:r>
      <w:r>
        <w:rPr>
          <w:rFonts w:hint="eastAsia"/>
        </w:rPr>
        <w:t>процесса</w:t>
      </w:r>
      <w:r>
        <w:t xml:space="preserve"> </w:t>
      </w:r>
      <w:r>
        <w:rPr>
          <w:rFonts w:hint="eastAsia"/>
        </w:rPr>
        <w:t>мойки</w:t>
      </w:r>
      <w:r>
        <w:t xml:space="preserve"> </w:t>
      </w:r>
      <w:r>
        <w:rPr>
          <w:rFonts w:hint="eastAsia"/>
        </w:rPr>
        <w:t>для</w:t>
      </w:r>
      <w:r>
        <w:t xml:space="preserve"> </w:t>
      </w:r>
      <w:r>
        <w:rPr>
          <w:rFonts w:hint="eastAsia"/>
        </w:rPr>
        <w:t>повышения</w:t>
      </w:r>
      <w:r>
        <w:t xml:space="preserve"> </w:t>
      </w:r>
      <w:r>
        <w:rPr>
          <w:rFonts w:hint="eastAsia"/>
        </w:rPr>
        <w:t>ресурса</w:t>
      </w:r>
      <w:r>
        <w:t xml:space="preserve"> </w:t>
      </w:r>
      <w:r>
        <w:rPr>
          <w:rFonts w:hint="eastAsia"/>
        </w:rPr>
        <w:t>мобильной</w:t>
      </w:r>
      <w:r>
        <w:t xml:space="preserve"> </w:t>
      </w:r>
      <w:r>
        <w:rPr>
          <w:rFonts w:hint="eastAsia"/>
        </w:rPr>
        <w:t>сельскохозяйственной</w:t>
      </w:r>
      <w:r>
        <w:t xml:space="preserve"> </w:t>
      </w:r>
      <w:r>
        <w:rPr>
          <w:rFonts w:hint="eastAsia"/>
        </w:rPr>
        <w:t>техники</w:t>
      </w:r>
      <w:r>
        <w:t xml:space="preserve"> </w:t>
      </w:r>
      <w:r>
        <w:rPr>
          <w:rFonts w:hint="eastAsia"/>
        </w:rPr>
        <w:t>при</w:t>
      </w:r>
      <w:r>
        <w:t xml:space="preserve"> </w:t>
      </w:r>
      <w:r>
        <w:rPr>
          <w:rFonts w:hint="eastAsia"/>
        </w:rPr>
        <w:t>ее</w:t>
      </w:r>
      <w:r>
        <w:t xml:space="preserve"> </w:t>
      </w:r>
      <w:r>
        <w:rPr>
          <w:rFonts w:hint="eastAsia"/>
        </w:rPr>
        <w:t>ремонте</w:t>
      </w:r>
    </w:p>
    <w:p w14:paraId="508BC1B1" w14:textId="77777777" w:rsidR="00F468EB" w:rsidRDefault="00F468EB" w:rsidP="00F468EB"/>
    <w:p w14:paraId="1C928DDA" w14:textId="77777777" w:rsidR="00F468EB" w:rsidRDefault="00F468EB" w:rsidP="00F468EB">
      <w:r>
        <w:t xml:space="preserve">2.3 </w:t>
      </w:r>
      <w:r>
        <w:rPr>
          <w:rFonts w:hint="eastAsia"/>
        </w:rPr>
        <w:t>Механизм</w:t>
      </w:r>
      <w:r>
        <w:t xml:space="preserve"> </w:t>
      </w:r>
      <w:r>
        <w:rPr>
          <w:rFonts w:hint="eastAsia"/>
        </w:rPr>
        <w:t>моющего</w:t>
      </w:r>
      <w:r>
        <w:t xml:space="preserve"> </w:t>
      </w:r>
      <w:r>
        <w:rPr>
          <w:rFonts w:hint="eastAsia"/>
        </w:rPr>
        <w:t>действия</w:t>
      </w:r>
      <w:r>
        <w:t xml:space="preserve"> </w:t>
      </w:r>
      <w:r>
        <w:rPr>
          <w:rFonts w:hint="eastAsia"/>
        </w:rPr>
        <w:t>растворов</w:t>
      </w:r>
      <w:r>
        <w:t xml:space="preserve"> </w:t>
      </w:r>
      <w:r>
        <w:rPr>
          <w:rFonts w:hint="eastAsia"/>
        </w:rPr>
        <w:t>при</w:t>
      </w:r>
      <w:r>
        <w:t xml:space="preserve"> </w:t>
      </w:r>
      <w:r>
        <w:rPr>
          <w:rFonts w:hint="eastAsia"/>
        </w:rPr>
        <w:t>мойке</w:t>
      </w:r>
      <w:r>
        <w:t xml:space="preserve"> </w:t>
      </w:r>
      <w:r>
        <w:rPr>
          <w:rFonts w:hint="eastAsia"/>
        </w:rPr>
        <w:t>загрязненных</w:t>
      </w:r>
      <w:r>
        <w:t xml:space="preserve"> </w:t>
      </w:r>
      <w:r>
        <w:rPr>
          <w:rFonts w:hint="eastAsia"/>
        </w:rPr>
        <w:t>поверхностей</w:t>
      </w:r>
      <w:r>
        <w:t xml:space="preserve"> </w:t>
      </w:r>
      <w:r>
        <w:rPr>
          <w:rFonts w:hint="eastAsia"/>
        </w:rPr>
        <w:t>деталей</w:t>
      </w:r>
      <w:r>
        <w:t xml:space="preserve"> </w:t>
      </w:r>
      <w:r>
        <w:rPr>
          <w:rFonts w:hint="eastAsia"/>
        </w:rPr>
        <w:t>в</w:t>
      </w:r>
      <w:r>
        <w:t xml:space="preserve"> </w:t>
      </w:r>
      <w:r>
        <w:rPr>
          <w:rFonts w:hint="eastAsia"/>
        </w:rPr>
        <w:t>технологическом</w:t>
      </w:r>
      <w:r>
        <w:t xml:space="preserve"> </w:t>
      </w:r>
      <w:r>
        <w:rPr>
          <w:rFonts w:hint="eastAsia"/>
        </w:rPr>
        <w:t>процессе</w:t>
      </w:r>
      <w:r>
        <w:t xml:space="preserve"> </w:t>
      </w:r>
      <w:r>
        <w:rPr>
          <w:rFonts w:hint="eastAsia"/>
        </w:rPr>
        <w:t>ремонта</w:t>
      </w:r>
      <w:r>
        <w:t xml:space="preserve"> </w:t>
      </w:r>
      <w:r>
        <w:rPr>
          <w:rFonts w:hint="eastAsia"/>
        </w:rPr>
        <w:t>машин</w:t>
      </w:r>
    </w:p>
    <w:p w14:paraId="3D58A2E9" w14:textId="77777777" w:rsidR="00F468EB" w:rsidRDefault="00F468EB" w:rsidP="00F468EB"/>
    <w:p w14:paraId="0C6E9FC3" w14:textId="77777777" w:rsidR="00F468EB" w:rsidRDefault="00F468EB" w:rsidP="00F468EB">
      <w:r>
        <w:t xml:space="preserve">2.4 </w:t>
      </w:r>
      <w:r>
        <w:rPr>
          <w:rFonts w:hint="eastAsia"/>
        </w:rPr>
        <w:t>Улучшение</w:t>
      </w:r>
      <w:r>
        <w:t xml:space="preserve"> </w:t>
      </w:r>
      <w:r>
        <w:rPr>
          <w:rFonts w:hint="eastAsia"/>
        </w:rPr>
        <w:t>противокоррозионных</w:t>
      </w:r>
      <w:r>
        <w:t xml:space="preserve"> </w:t>
      </w:r>
      <w:r>
        <w:rPr>
          <w:rFonts w:hint="eastAsia"/>
        </w:rPr>
        <w:t>свойств</w:t>
      </w:r>
      <w:r>
        <w:t xml:space="preserve"> </w:t>
      </w:r>
      <w:r>
        <w:rPr>
          <w:rFonts w:hint="eastAsia"/>
        </w:rPr>
        <w:t>растворов</w:t>
      </w:r>
      <w:r>
        <w:t xml:space="preserve"> </w:t>
      </w:r>
      <w:r>
        <w:rPr>
          <w:rFonts w:hint="eastAsia"/>
        </w:rPr>
        <w:t>синтетических</w:t>
      </w:r>
      <w:r>
        <w:t xml:space="preserve"> </w:t>
      </w:r>
      <w:r>
        <w:rPr>
          <w:rFonts w:hint="eastAsia"/>
        </w:rPr>
        <w:t>моющих</w:t>
      </w:r>
      <w:r>
        <w:t xml:space="preserve"> </w:t>
      </w:r>
      <w:r>
        <w:rPr>
          <w:rFonts w:hint="eastAsia"/>
        </w:rPr>
        <w:t>средств</w:t>
      </w:r>
    </w:p>
    <w:p w14:paraId="0AF3AA86" w14:textId="77777777" w:rsidR="00F468EB" w:rsidRDefault="00F468EB" w:rsidP="00F468EB"/>
    <w:p w14:paraId="40E19060" w14:textId="77777777" w:rsidR="00F468EB" w:rsidRDefault="00F468EB" w:rsidP="00F468EB">
      <w:r>
        <w:t xml:space="preserve">2.5 </w:t>
      </w:r>
      <w:r>
        <w:rPr>
          <w:rFonts w:hint="eastAsia"/>
        </w:rPr>
        <w:t>Многокритериальная</w:t>
      </w:r>
      <w:r>
        <w:t xml:space="preserve"> </w:t>
      </w:r>
      <w:r>
        <w:rPr>
          <w:rFonts w:hint="eastAsia"/>
        </w:rPr>
        <w:t>задача</w:t>
      </w:r>
      <w:r>
        <w:t xml:space="preserve"> </w:t>
      </w:r>
      <w:r>
        <w:rPr>
          <w:rFonts w:hint="eastAsia"/>
        </w:rPr>
        <w:t>выбора</w:t>
      </w:r>
      <w:r>
        <w:t xml:space="preserve"> </w:t>
      </w:r>
      <w:r>
        <w:rPr>
          <w:rFonts w:hint="eastAsia"/>
        </w:rPr>
        <w:t>моющего</w:t>
      </w:r>
      <w:r>
        <w:t xml:space="preserve"> </w:t>
      </w:r>
      <w:r>
        <w:rPr>
          <w:rFonts w:hint="eastAsia"/>
        </w:rPr>
        <w:t>раствора</w:t>
      </w:r>
    </w:p>
    <w:p w14:paraId="286C8779" w14:textId="77777777" w:rsidR="00F468EB" w:rsidRDefault="00F468EB" w:rsidP="00F468EB"/>
    <w:p w14:paraId="6695E334" w14:textId="77777777" w:rsidR="00F468EB" w:rsidRDefault="00F468EB" w:rsidP="00F468EB">
      <w:r>
        <w:t xml:space="preserve">2.6 </w:t>
      </w:r>
      <w:r>
        <w:rPr>
          <w:rFonts w:hint="eastAsia"/>
        </w:rPr>
        <w:t>Выводы</w:t>
      </w:r>
      <w:r>
        <w:t xml:space="preserve"> </w:t>
      </w:r>
      <w:r>
        <w:rPr>
          <w:rFonts w:hint="eastAsia"/>
        </w:rPr>
        <w:t>по</w:t>
      </w:r>
      <w:r>
        <w:t xml:space="preserve"> </w:t>
      </w:r>
      <w:r>
        <w:rPr>
          <w:rFonts w:hint="eastAsia"/>
        </w:rPr>
        <w:t>главе</w:t>
      </w:r>
    </w:p>
    <w:p w14:paraId="1F3A2F37" w14:textId="77777777" w:rsidR="00F468EB" w:rsidRDefault="00F468EB" w:rsidP="00F468EB"/>
    <w:p w14:paraId="163204FC" w14:textId="77777777" w:rsidR="00F468EB" w:rsidRDefault="00F468EB" w:rsidP="00F468EB">
      <w:r>
        <w:rPr>
          <w:rFonts w:hint="eastAsia"/>
        </w:rPr>
        <w:t>ГЛАВА</w:t>
      </w:r>
      <w:r>
        <w:t xml:space="preserve"> 3 </w:t>
      </w:r>
      <w:r>
        <w:rPr>
          <w:rFonts w:hint="eastAsia"/>
        </w:rPr>
        <w:t>Методика</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p>
    <w:p w14:paraId="17F5ED46" w14:textId="77777777" w:rsidR="00F468EB" w:rsidRDefault="00F468EB" w:rsidP="00F468EB"/>
    <w:p w14:paraId="509C52F9" w14:textId="77777777" w:rsidR="00F468EB" w:rsidRDefault="00F468EB" w:rsidP="00F468EB">
      <w:r>
        <w:t xml:space="preserve">3.1 </w:t>
      </w:r>
      <w:r>
        <w:rPr>
          <w:rFonts w:hint="eastAsia"/>
        </w:rPr>
        <w:t>План</w:t>
      </w:r>
      <w:r>
        <w:t xml:space="preserve"> </w:t>
      </w:r>
      <w:r>
        <w:rPr>
          <w:rFonts w:hint="eastAsia"/>
        </w:rPr>
        <w:t>экспериментальных</w:t>
      </w:r>
      <w:r>
        <w:t xml:space="preserve"> </w:t>
      </w:r>
      <w:r>
        <w:rPr>
          <w:rFonts w:hint="eastAsia"/>
        </w:rPr>
        <w:t>исследований</w:t>
      </w:r>
      <w:r>
        <w:t xml:space="preserve"> </w:t>
      </w:r>
      <w:r>
        <w:rPr>
          <w:rFonts w:hint="eastAsia"/>
        </w:rPr>
        <w:t>соотношения</w:t>
      </w:r>
      <w:r>
        <w:t xml:space="preserve"> </w:t>
      </w:r>
      <w:r>
        <w:rPr>
          <w:rFonts w:hint="eastAsia"/>
        </w:rPr>
        <w:t>синтетических</w:t>
      </w:r>
      <w:r>
        <w:t xml:space="preserve"> </w:t>
      </w:r>
      <w:r>
        <w:rPr>
          <w:rFonts w:hint="eastAsia"/>
        </w:rPr>
        <w:t>моющих</w:t>
      </w:r>
      <w:r>
        <w:t xml:space="preserve"> </w:t>
      </w:r>
      <w:r>
        <w:rPr>
          <w:rFonts w:hint="eastAsia"/>
        </w:rPr>
        <w:t>средств</w:t>
      </w:r>
      <w:r>
        <w:t xml:space="preserve"> </w:t>
      </w:r>
      <w:r>
        <w:rPr>
          <w:rFonts w:hint="eastAsia"/>
        </w:rPr>
        <w:t>и</w:t>
      </w:r>
      <w:r>
        <w:t xml:space="preserve"> </w:t>
      </w:r>
      <w:r>
        <w:rPr>
          <w:rFonts w:hint="eastAsia"/>
        </w:rPr>
        <w:t>активизирующих</w:t>
      </w:r>
      <w:r>
        <w:t xml:space="preserve"> </w:t>
      </w:r>
      <w:r>
        <w:rPr>
          <w:rFonts w:hint="eastAsia"/>
        </w:rPr>
        <w:t>добавок</w:t>
      </w:r>
      <w:r>
        <w:t xml:space="preserve"> </w:t>
      </w:r>
      <w:r>
        <w:rPr>
          <w:rFonts w:hint="eastAsia"/>
        </w:rPr>
        <w:t>в</w:t>
      </w:r>
      <w:r>
        <w:t xml:space="preserve"> </w:t>
      </w:r>
      <w:r>
        <w:rPr>
          <w:rFonts w:hint="eastAsia"/>
        </w:rPr>
        <w:t>моющих</w:t>
      </w:r>
      <w:r>
        <w:t xml:space="preserve"> </w:t>
      </w:r>
      <w:r>
        <w:rPr>
          <w:rFonts w:hint="eastAsia"/>
        </w:rPr>
        <w:t>растворах</w:t>
      </w:r>
    </w:p>
    <w:p w14:paraId="1827EB4F" w14:textId="77777777" w:rsidR="00F468EB" w:rsidRDefault="00F468EB" w:rsidP="00F468EB"/>
    <w:p w14:paraId="4E7AE8CD" w14:textId="77777777" w:rsidR="00F468EB" w:rsidRDefault="00F468EB" w:rsidP="00F468EB">
      <w:r>
        <w:t xml:space="preserve">3.2 </w:t>
      </w:r>
      <w:r>
        <w:rPr>
          <w:rFonts w:hint="eastAsia"/>
        </w:rPr>
        <w:t>Устройство</w:t>
      </w:r>
      <w:r>
        <w:t xml:space="preserve"> </w:t>
      </w:r>
      <w:r>
        <w:rPr>
          <w:rFonts w:hint="eastAsia"/>
        </w:rPr>
        <w:t>и</w:t>
      </w:r>
      <w:r>
        <w:t xml:space="preserve"> </w:t>
      </w:r>
      <w:r>
        <w:rPr>
          <w:rFonts w:hint="eastAsia"/>
        </w:rPr>
        <w:t>методика</w:t>
      </w:r>
      <w:r>
        <w:t xml:space="preserve"> </w:t>
      </w:r>
      <w:r>
        <w:rPr>
          <w:rFonts w:hint="eastAsia"/>
        </w:rPr>
        <w:t>использования</w:t>
      </w:r>
      <w:r>
        <w:t xml:space="preserve"> </w:t>
      </w:r>
      <w:r>
        <w:rPr>
          <w:rFonts w:hint="eastAsia"/>
        </w:rPr>
        <w:t>усовершенствованной</w:t>
      </w:r>
      <w:r>
        <w:t xml:space="preserve"> </w:t>
      </w:r>
      <w:r>
        <w:rPr>
          <w:rFonts w:hint="eastAsia"/>
        </w:rPr>
        <w:t>моечной</w:t>
      </w:r>
      <w:r>
        <w:t xml:space="preserve"> </w:t>
      </w:r>
      <w:r>
        <w:rPr>
          <w:rFonts w:hint="eastAsia"/>
        </w:rPr>
        <w:t>установки</w:t>
      </w:r>
    </w:p>
    <w:p w14:paraId="5C41D5AA" w14:textId="77777777" w:rsidR="00F468EB" w:rsidRDefault="00F468EB" w:rsidP="00F468EB"/>
    <w:p w14:paraId="64AEC8C0" w14:textId="77777777" w:rsidR="00F468EB" w:rsidRDefault="00F468EB" w:rsidP="00F468EB">
      <w:r>
        <w:t xml:space="preserve">3.3 </w:t>
      </w:r>
      <w:r>
        <w:rPr>
          <w:rFonts w:hint="eastAsia"/>
        </w:rPr>
        <w:t>Методика</w:t>
      </w:r>
      <w:r>
        <w:t xml:space="preserve"> </w:t>
      </w:r>
      <w:r>
        <w:rPr>
          <w:rFonts w:hint="eastAsia"/>
        </w:rPr>
        <w:t>подготовки</w:t>
      </w:r>
      <w:r>
        <w:t xml:space="preserve"> </w:t>
      </w:r>
      <w:r>
        <w:rPr>
          <w:rFonts w:hint="eastAsia"/>
        </w:rPr>
        <w:t>экспериментальных</w:t>
      </w:r>
      <w:r>
        <w:t xml:space="preserve"> </w:t>
      </w:r>
      <w:r>
        <w:rPr>
          <w:rFonts w:hint="eastAsia"/>
        </w:rPr>
        <w:t>образцов</w:t>
      </w:r>
    </w:p>
    <w:p w14:paraId="20586078" w14:textId="77777777" w:rsidR="00F468EB" w:rsidRDefault="00F468EB" w:rsidP="00F468EB"/>
    <w:p w14:paraId="79799297" w14:textId="77777777" w:rsidR="00F468EB" w:rsidRDefault="00F468EB" w:rsidP="00F468EB">
      <w:r>
        <w:t xml:space="preserve">3.4 </w:t>
      </w:r>
      <w:r>
        <w:rPr>
          <w:rFonts w:hint="eastAsia"/>
        </w:rPr>
        <w:t>Обоснование</w:t>
      </w:r>
      <w:r>
        <w:t xml:space="preserve"> </w:t>
      </w:r>
      <w:r>
        <w:rPr>
          <w:rFonts w:hint="eastAsia"/>
        </w:rPr>
        <w:t>выбора</w:t>
      </w:r>
      <w:r>
        <w:t xml:space="preserve"> </w:t>
      </w:r>
      <w:r>
        <w:rPr>
          <w:rFonts w:hint="eastAsia"/>
        </w:rPr>
        <w:t>состава</w:t>
      </w:r>
      <w:r>
        <w:t xml:space="preserve"> </w:t>
      </w:r>
      <w:r>
        <w:rPr>
          <w:rFonts w:hint="eastAsia"/>
        </w:rPr>
        <w:t>моющего</w:t>
      </w:r>
      <w:r>
        <w:t xml:space="preserve"> </w:t>
      </w:r>
      <w:r>
        <w:rPr>
          <w:rFonts w:hint="eastAsia"/>
        </w:rPr>
        <w:t>раствора</w:t>
      </w:r>
      <w:r>
        <w:t xml:space="preserve"> </w:t>
      </w:r>
      <w:r>
        <w:rPr>
          <w:rFonts w:hint="eastAsia"/>
        </w:rPr>
        <w:t>для</w:t>
      </w:r>
      <w:r>
        <w:t xml:space="preserve"> </w:t>
      </w:r>
      <w:r>
        <w:rPr>
          <w:rFonts w:hint="eastAsia"/>
        </w:rPr>
        <w:t>улучшения</w:t>
      </w:r>
      <w:r>
        <w:t xml:space="preserve"> </w:t>
      </w:r>
      <w:r>
        <w:rPr>
          <w:rFonts w:hint="eastAsia"/>
        </w:rPr>
        <w:t>его</w:t>
      </w:r>
      <w:r>
        <w:t xml:space="preserve"> </w:t>
      </w:r>
      <w:r>
        <w:rPr>
          <w:rFonts w:hint="eastAsia"/>
        </w:rPr>
        <w:t>моющих</w:t>
      </w:r>
      <w:r>
        <w:t xml:space="preserve"> </w:t>
      </w:r>
      <w:r>
        <w:rPr>
          <w:rFonts w:hint="eastAsia"/>
        </w:rPr>
        <w:t>и</w:t>
      </w:r>
      <w:r>
        <w:t xml:space="preserve"> </w:t>
      </w:r>
      <w:r>
        <w:rPr>
          <w:rFonts w:hint="eastAsia"/>
        </w:rPr>
        <w:t>ингибиторных</w:t>
      </w:r>
      <w:r>
        <w:t xml:space="preserve"> </w:t>
      </w:r>
      <w:r>
        <w:rPr>
          <w:rFonts w:hint="eastAsia"/>
        </w:rPr>
        <w:t>свойств</w:t>
      </w:r>
    </w:p>
    <w:p w14:paraId="47F99122" w14:textId="77777777" w:rsidR="00F468EB" w:rsidRDefault="00F468EB" w:rsidP="00F468EB"/>
    <w:p w14:paraId="4C419CF1" w14:textId="77777777" w:rsidR="00F468EB" w:rsidRDefault="00F468EB" w:rsidP="00F468EB">
      <w:r>
        <w:t xml:space="preserve">3.5 </w:t>
      </w:r>
      <w:r>
        <w:rPr>
          <w:rFonts w:hint="eastAsia"/>
        </w:rPr>
        <w:t>Методика</w:t>
      </w:r>
      <w:r>
        <w:t xml:space="preserve"> </w:t>
      </w:r>
      <w:r>
        <w:rPr>
          <w:rFonts w:hint="eastAsia"/>
        </w:rPr>
        <w:t>исследования</w:t>
      </w:r>
      <w:r>
        <w:t xml:space="preserve"> </w:t>
      </w:r>
      <w:r>
        <w:rPr>
          <w:rFonts w:hint="eastAsia"/>
        </w:rPr>
        <w:t>влияния</w:t>
      </w:r>
      <w:r>
        <w:t xml:space="preserve"> </w:t>
      </w:r>
      <w:r>
        <w:rPr>
          <w:rFonts w:hint="eastAsia"/>
        </w:rPr>
        <w:t>ингибиторов</w:t>
      </w:r>
      <w:r>
        <w:t xml:space="preserve"> </w:t>
      </w:r>
      <w:r>
        <w:rPr>
          <w:rFonts w:hint="eastAsia"/>
        </w:rPr>
        <w:t>на</w:t>
      </w:r>
      <w:r>
        <w:t xml:space="preserve"> </w:t>
      </w:r>
      <w:r>
        <w:rPr>
          <w:rFonts w:hint="eastAsia"/>
        </w:rPr>
        <w:t>коррозионно</w:t>
      </w:r>
      <w:r>
        <w:t>-</w:t>
      </w:r>
      <w:r>
        <w:rPr>
          <w:rFonts w:hint="eastAsia"/>
        </w:rPr>
        <w:t>усталостную</w:t>
      </w:r>
      <w:r>
        <w:t xml:space="preserve"> </w:t>
      </w:r>
      <w:r>
        <w:rPr>
          <w:rFonts w:hint="eastAsia"/>
        </w:rPr>
        <w:t>прочность</w:t>
      </w:r>
      <w:r>
        <w:t xml:space="preserve"> </w:t>
      </w:r>
      <w:r>
        <w:rPr>
          <w:rFonts w:hint="eastAsia"/>
        </w:rPr>
        <w:t>стали</w:t>
      </w:r>
    </w:p>
    <w:p w14:paraId="0C2EB05B" w14:textId="77777777" w:rsidR="00F468EB" w:rsidRDefault="00F468EB" w:rsidP="00F468EB"/>
    <w:p w14:paraId="76304EA0" w14:textId="77777777" w:rsidR="00F468EB" w:rsidRDefault="00F468EB" w:rsidP="00F468EB">
      <w:r>
        <w:t xml:space="preserve">3.6 </w:t>
      </w:r>
      <w:r>
        <w:rPr>
          <w:rFonts w:hint="eastAsia"/>
        </w:rPr>
        <w:t>Методика</w:t>
      </w:r>
      <w:r>
        <w:t xml:space="preserve"> </w:t>
      </w:r>
      <w:r>
        <w:rPr>
          <w:rFonts w:hint="eastAsia"/>
        </w:rPr>
        <w:t>электрохимических</w:t>
      </w:r>
      <w:r>
        <w:t xml:space="preserve"> </w:t>
      </w:r>
      <w:r>
        <w:rPr>
          <w:rFonts w:hint="eastAsia"/>
        </w:rPr>
        <w:t>исследований</w:t>
      </w:r>
      <w:r>
        <w:t xml:space="preserve"> </w:t>
      </w:r>
      <w:r>
        <w:rPr>
          <w:rFonts w:hint="eastAsia"/>
        </w:rPr>
        <w:t>коррозии</w:t>
      </w:r>
      <w:r>
        <w:t xml:space="preserve"> </w:t>
      </w:r>
      <w:r>
        <w:rPr>
          <w:rFonts w:hint="eastAsia"/>
        </w:rPr>
        <w:t>металлов</w:t>
      </w:r>
    </w:p>
    <w:p w14:paraId="3645397A" w14:textId="77777777" w:rsidR="00F468EB" w:rsidRDefault="00F468EB" w:rsidP="00F468EB"/>
    <w:p w14:paraId="18BABFC9" w14:textId="77777777" w:rsidR="00F468EB" w:rsidRDefault="00F468EB" w:rsidP="00F468EB">
      <w:r>
        <w:t xml:space="preserve">3.7 </w:t>
      </w:r>
      <w:r>
        <w:rPr>
          <w:rFonts w:hint="eastAsia"/>
        </w:rPr>
        <w:t>Выводы</w:t>
      </w:r>
      <w:r>
        <w:t xml:space="preserve"> </w:t>
      </w:r>
      <w:r>
        <w:rPr>
          <w:rFonts w:hint="eastAsia"/>
        </w:rPr>
        <w:t>по</w:t>
      </w:r>
      <w:r>
        <w:t xml:space="preserve"> </w:t>
      </w:r>
      <w:r>
        <w:rPr>
          <w:rFonts w:hint="eastAsia"/>
        </w:rPr>
        <w:t>главе</w:t>
      </w:r>
    </w:p>
    <w:p w14:paraId="4F5C39EA" w14:textId="77777777" w:rsidR="00F468EB" w:rsidRDefault="00F468EB" w:rsidP="00F468EB"/>
    <w:p w14:paraId="2026B32E" w14:textId="77777777" w:rsidR="00F468EB" w:rsidRDefault="00F468EB" w:rsidP="00F468EB">
      <w:r>
        <w:rPr>
          <w:rFonts w:hint="eastAsia"/>
        </w:rPr>
        <w:t>ГЛАВА</w:t>
      </w:r>
      <w:r>
        <w:t xml:space="preserve"> 4 </w:t>
      </w:r>
      <w:r>
        <w:rPr>
          <w:rFonts w:hint="eastAsia"/>
        </w:rPr>
        <w:t>Определение</w:t>
      </w:r>
      <w:r>
        <w:t xml:space="preserve"> </w:t>
      </w:r>
      <w:r>
        <w:rPr>
          <w:rFonts w:hint="eastAsia"/>
        </w:rPr>
        <w:t>оптимальной</w:t>
      </w:r>
      <w:r>
        <w:t xml:space="preserve"> </w:t>
      </w:r>
      <w:r>
        <w:rPr>
          <w:rFonts w:hint="eastAsia"/>
        </w:rPr>
        <w:t>концентрации</w:t>
      </w:r>
      <w:r>
        <w:t xml:space="preserve"> </w:t>
      </w:r>
      <w:r>
        <w:rPr>
          <w:rFonts w:hint="eastAsia"/>
        </w:rPr>
        <w:t>синтетических</w:t>
      </w:r>
      <w:r>
        <w:t xml:space="preserve"> </w:t>
      </w:r>
      <w:r>
        <w:rPr>
          <w:rFonts w:hint="eastAsia"/>
        </w:rPr>
        <w:t>моющих</w:t>
      </w:r>
      <w:r>
        <w:t xml:space="preserve"> </w:t>
      </w:r>
      <w:r>
        <w:rPr>
          <w:rFonts w:hint="eastAsia"/>
        </w:rPr>
        <w:t>средств</w:t>
      </w:r>
      <w:r>
        <w:t xml:space="preserve"> </w:t>
      </w:r>
      <w:r>
        <w:rPr>
          <w:rFonts w:hint="eastAsia"/>
        </w:rPr>
        <w:t>в</w:t>
      </w:r>
      <w:r>
        <w:t xml:space="preserve"> </w:t>
      </w:r>
      <w:r>
        <w:rPr>
          <w:rFonts w:hint="eastAsia"/>
        </w:rPr>
        <w:t>моющих</w:t>
      </w:r>
      <w:r>
        <w:t xml:space="preserve"> </w:t>
      </w:r>
      <w:r>
        <w:rPr>
          <w:rFonts w:hint="eastAsia"/>
        </w:rPr>
        <w:t>растворах</w:t>
      </w:r>
    </w:p>
    <w:p w14:paraId="07B4B824" w14:textId="77777777" w:rsidR="00F468EB" w:rsidRDefault="00F468EB" w:rsidP="00F468EB"/>
    <w:p w14:paraId="3B08FB0B" w14:textId="77777777" w:rsidR="00F468EB" w:rsidRDefault="00F468EB" w:rsidP="00F468EB">
      <w:r>
        <w:t xml:space="preserve">4.1 </w:t>
      </w:r>
      <w:r>
        <w:rPr>
          <w:rFonts w:hint="eastAsia"/>
        </w:rPr>
        <w:t>Определение</w:t>
      </w:r>
      <w:r>
        <w:t xml:space="preserve"> </w:t>
      </w:r>
      <w:r>
        <w:rPr>
          <w:rFonts w:hint="eastAsia"/>
        </w:rPr>
        <w:t>оптимальной</w:t>
      </w:r>
      <w:r>
        <w:t xml:space="preserve"> </w:t>
      </w:r>
      <w:r>
        <w:rPr>
          <w:rFonts w:hint="eastAsia"/>
        </w:rPr>
        <w:t>концентрации</w:t>
      </w:r>
      <w:r>
        <w:t xml:space="preserve"> </w:t>
      </w:r>
      <w:r>
        <w:rPr>
          <w:rFonts w:hint="eastAsia"/>
        </w:rPr>
        <w:t>Лабомида</w:t>
      </w:r>
      <w:r>
        <w:t xml:space="preserve">-203 </w:t>
      </w:r>
      <w:r>
        <w:rPr>
          <w:rFonts w:hint="eastAsia"/>
        </w:rPr>
        <w:t>в</w:t>
      </w:r>
      <w:r>
        <w:t xml:space="preserve"> </w:t>
      </w:r>
      <w:r>
        <w:rPr>
          <w:rFonts w:hint="eastAsia"/>
        </w:rPr>
        <w:t>водном</w:t>
      </w:r>
      <w:r>
        <w:t xml:space="preserve"> </w:t>
      </w:r>
      <w:r>
        <w:rPr>
          <w:rFonts w:hint="eastAsia"/>
        </w:rPr>
        <w:t>растворе</w:t>
      </w:r>
    </w:p>
    <w:p w14:paraId="6293B726" w14:textId="77777777" w:rsidR="00F468EB" w:rsidRDefault="00F468EB" w:rsidP="00F468EB"/>
    <w:p w14:paraId="57E62B0F" w14:textId="77777777" w:rsidR="00F468EB" w:rsidRDefault="00F468EB" w:rsidP="00F468EB">
      <w:r>
        <w:t xml:space="preserve">4.2 </w:t>
      </w:r>
      <w:r>
        <w:rPr>
          <w:rFonts w:hint="eastAsia"/>
        </w:rPr>
        <w:t>Определение</w:t>
      </w:r>
      <w:r>
        <w:t xml:space="preserve"> </w:t>
      </w:r>
      <w:r>
        <w:rPr>
          <w:rFonts w:hint="eastAsia"/>
        </w:rPr>
        <w:t>оптимальной</w:t>
      </w:r>
      <w:r>
        <w:t xml:space="preserve"> </w:t>
      </w:r>
      <w:r>
        <w:rPr>
          <w:rFonts w:hint="eastAsia"/>
        </w:rPr>
        <w:t>концентрации</w:t>
      </w:r>
      <w:r>
        <w:t xml:space="preserve"> </w:t>
      </w:r>
      <w:r>
        <w:rPr>
          <w:rFonts w:hint="eastAsia"/>
        </w:rPr>
        <w:t>МС</w:t>
      </w:r>
      <w:r>
        <w:t xml:space="preserve">-8 </w:t>
      </w:r>
      <w:r>
        <w:rPr>
          <w:rFonts w:hint="eastAsia"/>
        </w:rPr>
        <w:t>в</w:t>
      </w:r>
      <w:r>
        <w:t xml:space="preserve"> </w:t>
      </w:r>
      <w:r>
        <w:rPr>
          <w:rFonts w:hint="eastAsia"/>
        </w:rPr>
        <w:t>водном</w:t>
      </w:r>
      <w:r>
        <w:t xml:space="preserve"> </w:t>
      </w:r>
      <w:r>
        <w:rPr>
          <w:rFonts w:hint="eastAsia"/>
        </w:rPr>
        <w:t>растворе</w:t>
      </w:r>
    </w:p>
    <w:p w14:paraId="340EBAC3" w14:textId="77777777" w:rsidR="00F468EB" w:rsidRDefault="00F468EB" w:rsidP="00F468EB"/>
    <w:p w14:paraId="341F9C4A" w14:textId="77777777" w:rsidR="00F468EB" w:rsidRDefault="00F468EB" w:rsidP="00F468EB">
      <w:r>
        <w:t xml:space="preserve">4.3 </w:t>
      </w:r>
      <w:r>
        <w:rPr>
          <w:rFonts w:hint="eastAsia"/>
        </w:rPr>
        <w:t>Определение</w:t>
      </w:r>
      <w:r>
        <w:t xml:space="preserve"> </w:t>
      </w:r>
      <w:r>
        <w:rPr>
          <w:rFonts w:hint="eastAsia"/>
        </w:rPr>
        <w:t>оптимальной</w:t>
      </w:r>
      <w:r>
        <w:t xml:space="preserve"> </w:t>
      </w:r>
      <w:r>
        <w:rPr>
          <w:rFonts w:hint="eastAsia"/>
        </w:rPr>
        <w:t>концентрации</w:t>
      </w:r>
      <w:r>
        <w:t xml:space="preserve"> </w:t>
      </w:r>
      <w:r>
        <w:rPr>
          <w:rFonts w:hint="eastAsia"/>
        </w:rPr>
        <w:t>МЛ</w:t>
      </w:r>
      <w:r>
        <w:t xml:space="preserve">-51 </w:t>
      </w:r>
      <w:r>
        <w:rPr>
          <w:rFonts w:hint="eastAsia"/>
        </w:rPr>
        <w:t>в</w:t>
      </w:r>
      <w:r>
        <w:t xml:space="preserve"> </w:t>
      </w:r>
      <w:r>
        <w:rPr>
          <w:rFonts w:hint="eastAsia"/>
        </w:rPr>
        <w:t>водном</w:t>
      </w:r>
      <w:r>
        <w:t xml:space="preserve"> </w:t>
      </w:r>
      <w:r>
        <w:rPr>
          <w:rFonts w:hint="eastAsia"/>
        </w:rPr>
        <w:t>растворе</w:t>
      </w:r>
    </w:p>
    <w:p w14:paraId="3BBB875E" w14:textId="77777777" w:rsidR="00F468EB" w:rsidRDefault="00F468EB" w:rsidP="00F468EB"/>
    <w:p w14:paraId="2444FBBD" w14:textId="77777777" w:rsidR="00F468EB" w:rsidRDefault="00F468EB" w:rsidP="00F468EB">
      <w:r>
        <w:t xml:space="preserve">4.4 </w:t>
      </w:r>
      <w:r>
        <w:rPr>
          <w:rFonts w:hint="eastAsia"/>
        </w:rPr>
        <w:t>Сравнительный</w:t>
      </w:r>
      <w:r>
        <w:t xml:space="preserve"> </w:t>
      </w:r>
      <w:r>
        <w:rPr>
          <w:rFonts w:hint="eastAsia"/>
        </w:rPr>
        <w:t>анализ</w:t>
      </w:r>
      <w:r>
        <w:t xml:space="preserve"> </w:t>
      </w:r>
      <w:r>
        <w:rPr>
          <w:rFonts w:hint="eastAsia"/>
        </w:rPr>
        <w:t>и</w:t>
      </w:r>
      <w:r>
        <w:t xml:space="preserve"> </w:t>
      </w:r>
      <w:r>
        <w:rPr>
          <w:rFonts w:hint="eastAsia"/>
        </w:rPr>
        <w:t>предварительный</w:t>
      </w:r>
      <w:r>
        <w:t xml:space="preserve"> </w:t>
      </w:r>
      <w:r>
        <w:rPr>
          <w:rFonts w:hint="eastAsia"/>
        </w:rPr>
        <w:t>выбор</w:t>
      </w:r>
      <w:r>
        <w:t xml:space="preserve"> </w:t>
      </w:r>
      <w:r>
        <w:rPr>
          <w:rFonts w:hint="eastAsia"/>
        </w:rPr>
        <w:t>синтетического</w:t>
      </w:r>
      <w:r>
        <w:t xml:space="preserve"> </w:t>
      </w:r>
      <w:r>
        <w:rPr>
          <w:rFonts w:hint="eastAsia"/>
        </w:rPr>
        <w:t>моющего</w:t>
      </w:r>
      <w:r>
        <w:t xml:space="preserve"> </w:t>
      </w:r>
      <w:r>
        <w:rPr>
          <w:rFonts w:hint="eastAsia"/>
        </w:rPr>
        <w:t>средства</w:t>
      </w:r>
    </w:p>
    <w:p w14:paraId="057A4C4B" w14:textId="77777777" w:rsidR="00F468EB" w:rsidRDefault="00F468EB" w:rsidP="00F468EB"/>
    <w:p w14:paraId="3FCD896D" w14:textId="77777777" w:rsidR="00F468EB" w:rsidRDefault="00F468EB" w:rsidP="00F468EB">
      <w:r>
        <w:t xml:space="preserve">4.5 </w:t>
      </w:r>
      <w:r>
        <w:rPr>
          <w:rFonts w:hint="eastAsia"/>
        </w:rPr>
        <w:t>Выводы</w:t>
      </w:r>
      <w:r>
        <w:t xml:space="preserve"> </w:t>
      </w:r>
      <w:r>
        <w:rPr>
          <w:rFonts w:hint="eastAsia"/>
        </w:rPr>
        <w:t>по</w:t>
      </w:r>
      <w:r>
        <w:t xml:space="preserve"> </w:t>
      </w:r>
      <w:r>
        <w:rPr>
          <w:rFonts w:hint="eastAsia"/>
        </w:rPr>
        <w:t>главе</w:t>
      </w:r>
    </w:p>
    <w:p w14:paraId="4B1DEC92" w14:textId="77777777" w:rsidR="00F468EB" w:rsidRDefault="00F468EB" w:rsidP="00F468EB"/>
    <w:p w14:paraId="56096BF0" w14:textId="77777777" w:rsidR="00F468EB" w:rsidRDefault="00F468EB" w:rsidP="00F468EB">
      <w:r>
        <w:rPr>
          <w:rFonts w:hint="eastAsia"/>
        </w:rPr>
        <w:t>ГЛАВА</w:t>
      </w:r>
      <w:r>
        <w:t xml:space="preserve"> 5 </w:t>
      </w:r>
      <w:r>
        <w:rPr>
          <w:rFonts w:hint="eastAsia"/>
        </w:rPr>
        <w:t>Обоснование</w:t>
      </w:r>
      <w:r>
        <w:t xml:space="preserve"> </w:t>
      </w:r>
      <w:r>
        <w:rPr>
          <w:rFonts w:hint="eastAsia"/>
        </w:rPr>
        <w:t>параметров</w:t>
      </w:r>
      <w:r>
        <w:t xml:space="preserve"> </w:t>
      </w:r>
      <w:r>
        <w:rPr>
          <w:rFonts w:hint="eastAsia"/>
        </w:rPr>
        <w:t>технологического</w:t>
      </w:r>
      <w:r>
        <w:t xml:space="preserve"> </w:t>
      </w:r>
      <w:r>
        <w:rPr>
          <w:rFonts w:hint="eastAsia"/>
        </w:rPr>
        <w:t>процесса</w:t>
      </w:r>
      <w:r>
        <w:t xml:space="preserve"> </w:t>
      </w:r>
      <w:r>
        <w:rPr>
          <w:rFonts w:hint="eastAsia"/>
        </w:rPr>
        <w:t>мойки</w:t>
      </w:r>
      <w:r>
        <w:t xml:space="preserve"> </w:t>
      </w:r>
      <w:r>
        <w:rPr>
          <w:rFonts w:hint="eastAsia"/>
        </w:rPr>
        <w:t>изделий</w:t>
      </w:r>
    </w:p>
    <w:p w14:paraId="427EBA4B" w14:textId="77777777" w:rsidR="00F468EB" w:rsidRDefault="00F468EB" w:rsidP="00F468EB"/>
    <w:p w14:paraId="12BD9C80" w14:textId="77777777" w:rsidR="00F468EB" w:rsidRDefault="00F468EB" w:rsidP="00F468EB">
      <w:r>
        <w:t xml:space="preserve">5.1 </w:t>
      </w:r>
      <w:r>
        <w:rPr>
          <w:rFonts w:hint="eastAsia"/>
        </w:rPr>
        <w:t>Определение</w:t>
      </w:r>
      <w:r>
        <w:t xml:space="preserve"> </w:t>
      </w:r>
      <w:r>
        <w:rPr>
          <w:rFonts w:hint="eastAsia"/>
        </w:rPr>
        <w:t>продолжительности</w:t>
      </w:r>
      <w:r>
        <w:t xml:space="preserve"> </w:t>
      </w:r>
      <w:r>
        <w:rPr>
          <w:rFonts w:hint="eastAsia"/>
        </w:rPr>
        <w:t>процесса</w:t>
      </w:r>
      <w:r>
        <w:t xml:space="preserve"> </w:t>
      </w:r>
      <w:r>
        <w:rPr>
          <w:rFonts w:hint="eastAsia"/>
        </w:rPr>
        <w:t>мойки</w:t>
      </w:r>
    </w:p>
    <w:p w14:paraId="0F299865" w14:textId="77777777" w:rsidR="00F468EB" w:rsidRDefault="00F468EB" w:rsidP="00F468EB"/>
    <w:p w14:paraId="49C80F84" w14:textId="77777777" w:rsidR="00F468EB" w:rsidRDefault="00F468EB" w:rsidP="00F468EB">
      <w:r>
        <w:t xml:space="preserve">5.2 </w:t>
      </w:r>
      <w:r>
        <w:rPr>
          <w:rFonts w:hint="eastAsia"/>
        </w:rPr>
        <w:t>Определение</w:t>
      </w:r>
      <w:r>
        <w:t xml:space="preserve"> </w:t>
      </w:r>
      <w:r>
        <w:rPr>
          <w:rFonts w:hint="eastAsia"/>
        </w:rPr>
        <w:t>температуры</w:t>
      </w:r>
      <w:r>
        <w:t xml:space="preserve"> </w:t>
      </w:r>
      <w:r>
        <w:rPr>
          <w:rFonts w:hint="eastAsia"/>
        </w:rPr>
        <w:t>моющего</w:t>
      </w:r>
      <w:r>
        <w:t xml:space="preserve"> </w:t>
      </w:r>
      <w:r>
        <w:rPr>
          <w:rFonts w:hint="eastAsia"/>
        </w:rPr>
        <w:t>раствора</w:t>
      </w:r>
    </w:p>
    <w:p w14:paraId="1B0816F8" w14:textId="77777777" w:rsidR="00F468EB" w:rsidRDefault="00F468EB" w:rsidP="00F468EB"/>
    <w:p w14:paraId="2065DDAB" w14:textId="77777777" w:rsidR="00F468EB" w:rsidRDefault="00F468EB" w:rsidP="00F468EB">
      <w:r>
        <w:t xml:space="preserve">5.3 </w:t>
      </w:r>
      <w:r>
        <w:rPr>
          <w:rFonts w:hint="eastAsia"/>
        </w:rPr>
        <w:t>Исследование</w:t>
      </w:r>
      <w:r>
        <w:t xml:space="preserve"> </w:t>
      </w:r>
      <w:r>
        <w:rPr>
          <w:rFonts w:hint="eastAsia"/>
        </w:rPr>
        <w:t>и</w:t>
      </w:r>
      <w:r>
        <w:t xml:space="preserve"> </w:t>
      </w:r>
      <w:r>
        <w:rPr>
          <w:rFonts w:hint="eastAsia"/>
        </w:rPr>
        <w:t>выбор</w:t>
      </w:r>
      <w:r>
        <w:t xml:space="preserve"> </w:t>
      </w:r>
      <w:r>
        <w:rPr>
          <w:rFonts w:hint="eastAsia"/>
        </w:rPr>
        <w:t>активирующей</w:t>
      </w:r>
      <w:r>
        <w:t xml:space="preserve"> </w:t>
      </w:r>
      <w:r>
        <w:rPr>
          <w:rFonts w:hint="eastAsia"/>
        </w:rPr>
        <w:t>добавки</w:t>
      </w:r>
      <w:r>
        <w:t xml:space="preserve"> </w:t>
      </w:r>
      <w:r>
        <w:rPr>
          <w:rFonts w:hint="eastAsia"/>
        </w:rPr>
        <w:t>по</w:t>
      </w:r>
      <w:r>
        <w:t xml:space="preserve"> </w:t>
      </w:r>
      <w:r>
        <w:rPr>
          <w:rFonts w:hint="eastAsia"/>
        </w:rPr>
        <w:t>степени</w:t>
      </w:r>
      <w:r>
        <w:t xml:space="preserve"> </w:t>
      </w:r>
      <w:r>
        <w:rPr>
          <w:rFonts w:hint="eastAsia"/>
        </w:rPr>
        <w:t>влияния</w:t>
      </w:r>
      <w:r>
        <w:t xml:space="preserve"> </w:t>
      </w:r>
      <w:r>
        <w:rPr>
          <w:rFonts w:hint="eastAsia"/>
        </w:rPr>
        <w:t>на</w:t>
      </w:r>
      <w:r>
        <w:t xml:space="preserve"> </w:t>
      </w:r>
      <w:r>
        <w:rPr>
          <w:rFonts w:hint="eastAsia"/>
        </w:rPr>
        <w:t>моющую</w:t>
      </w:r>
      <w:r>
        <w:t xml:space="preserve"> </w:t>
      </w:r>
      <w:r>
        <w:rPr>
          <w:rFonts w:hint="eastAsia"/>
        </w:rPr>
        <w:t>способность</w:t>
      </w:r>
      <w:r>
        <w:t xml:space="preserve"> </w:t>
      </w:r>
      <w:r>
        <w:rPr>
          <w:rFonts w:hint="eastAsia"/>
        </w:rPr>
        <w:t>растворов</w:t>
      </w:r>
      <w:r>
        <w:t xml:space="preserve"> </w:t>
      </w:r>
      <w:r>
        <w:rPr>
          <w:rFonts w:hint="eastAsia"/>
        </w:rPr>
        <w:t>синтетических</w:t>
      </w:r>
      <w:r>
        <w:t xml:space="preserve"> </w:t>
      </w:r>
      <w:r>
        <w:rPr>
          <w:rFonts w:hint="eastAsia"/>
        </w:rPr>
        <w:t>моющих</w:t>
      </w:r>
      <w:r>
        <w:t xml:space="preserve"> </w:t>
      </w:r>
      <w:r>
        <w:rPr>
          <w:rFonts w:hint="eastAsia"/>
        </w:rPr>
        <w:t>средств</w:t>
      </w:r>
    </w:p>
    <w:p w14:paraId="7EF5BE16" w14:textId="77777777" w:rsidR="00F468EB" w:rsidRDefault="00F468EB" w:rsidP="00F468EB"/>
    <w:p w14:paraId="348A5172" w14:textId="77777777" w:rsidR="00F468EB" w:rsidRDefault="00F468EB" w:rsidP="00F468EB">
      <w:r>
        <w:t xml:space="preserve">5.4 </w:t>
      </w:r>
      <w:r>
        <w:rPr>
          <w:rFonts w:hint="eastAsia"/>
        </w:rPr>
        <w:t>Исследование</w:t>
      </w:r>
      <w:r>
        <w:t xml:space="preserve"> </w:t>
      </w:r>
      <w:r>
        <w:rPr>
          <w:rFonts w:hint="eastAsia"/>
        </w:rPr>
        <w:t>влияния</w:t>
      </w:r>
      <w:r>
        <w:t xml:space="preserve"> </w:t>
      </w:r>
      <w:r>
        <w:rPr>
          <w:rFonts w:hint="eastAsia"/>
        </w:rPr>
        <w:t>активизирующих</w:t>
      </w:r>
      <w:r>
        <w:t xml:space="preserve"> </w:t>
      </w:r>
      <w:r>
        <w:rPr>
          <w:rFonts w:hint="eastAsia"/>
        </w:rPr>
        <w:t>добавок</w:t>
      </w:r>
      <w:r>
        <w:t xml:space="preserve"> </w:t>
      </w:r>
      <w:r>
        <w:rPr>
          <w:rFonts w:hint="eastAsia"/>
        </w:rPr>
        <w:t>на</w:t>
      </w:r>
      <w:r>
        <w:t xml:space="preserve"> </w:t>
      </w:r>
      <w:r>
        <w:rPr>
          <w:rFonts w:hint="eastAsia"/>
        </w:rPr>
        <w:t>снижение</w:t>
      </w:r>
      <w:r>
        <w:t xml:space="preserve"> </w:t>
      </w:r>
      <w:r>
        <w:rPr>
          <w:rFonts w:hint="eastAsia"/>
        </w:rPr>
        <w:t>энергозатрат</w:t>
      </w:r>
      <w:r>
        <w:t xml:space="preserve"> </w:t>
      </w:r>
      <w:r>
        <w:rPr>
          <w:rFonts w:hint="eastAsia"/>
        </w:rPr>
        <w:t>при</w:t>
      </w:r>
      <w:r>
        <w:t xml:space="preserve"> </w:t>
      </w:r>
      <w:r>
        <w:rPr>
          <w:rFonts w:hint="eastAsia"/>
        </w:rPr>
        <w:t>мойке</w:t>
      </w:r>
      <w:r>
        <w:t xml:space="preserve"> </w:t>
      </w:r>
      <w:r>
        <w:rPr>
          <w:rFonts w:hint="eastAsia"/>
        </w:rPr>
        <w:t>агрегатов</w:t>
      </w:r>
      <w:r>
        <w:t xml:space="preserve">, </w:t>
      </w:r>
      <w:r>
        <w:rPr>
          <w:rFonts w:hint="eastAsia"/>
        </w:rPr>
        <w:t>узлов</w:t>
      </w:r>
      <w:r>
        <w:t xml:space="preserve"> </w:t>
      </w:r>
      <w:r>
        <w:rPr>
          <w:rFonts w:hint="eastAsia"/>
        </w:rPr>
        <w:t>и</w:t>
      </w:r>
      <w:r>
        <w:t xml:space="preserve"> </w:t>
      </w:r>
      <w:r>
        <w:rPr>
          <w:rFonts w:hint="eastAsia"/>
        </w:rPr>
        <w:t>деталей</w:t>
      </w:r>
    </w:p>
    <w:p w14:paraId="39635B34" w14:textId="77777777" w:rsidR="00F468EB" w:rsidRDefault="00F468EB" w:rsidP="00F468EB"/>
    <w:p w14:paraId="33AEBD19" w14:textId="77777777" w:rsidR="00F468EB" w:rsidRDefault="00F468EB" w:rsidP="00F468EB">
      <w:r>
        <w:t xml:space="preserve">5.5 </w:t>
      </w:r>
      <w:r>
        <w:rPr>
          <w:rFonts w:hint="eastAsia"/>
        </w:rPr>
        <w:t>Исследование</w:t>
      </w:r>
      <w:r>
        <w:t xml:space="preserve"> </w:t>
      </w:r>
      <w:r>
        <w:rPr>
          <w:rFonts w:hint="eastAsia"/>
        </w:rPr>
        <w:t>и</w:t>
      </w:r>
      <w:r>
        <w:t xml:space="preserve"> </w:t>
      </w:r>
      <w:r>
        <w:rPr>
          <w:rFonts w:hint="eastAsia"/>
        </w:rPr>
        <w:t>выбор</w:t>
      </w:r>
      <w:r>
        <w:t xml:space="preserve"> </w:t>
      </w:r>
      <w:r>
        <w:rPr>
          <w:rFonts w:hint="eastAsia"/>
        </w:rPr>
        <w:t>активизирующей</w:t>
      </w:r>
      <w:r>
        <w:t xml:space="preserve"> </w:t>
      </w:r>
      <w:r>
        <w:rPr>
          <w:rFonts w:hint="eastAsia"/>
        </w:rPr>
        <w:t>добавки</w:t>
      </w:r>
      <w:r>
        <w:t xml:space="preserve"> </w:t>
      </w:r>
      <w:r>
        <w:rPr>
          <w:rFonts w:hint="eastAsia"/>
        </w:rPr>
        <w:t>по</w:t>
      </w:r>
      <w:r>
        <w:t xml:space="preserve"> </w:t>
      </w:r>
      <w:r>
        <w:rPr>
          <w:rFonts w:hint="eastAsia"/>
        </w:rPr>
        <w:t>степени</w:t>
      </w:r>
      <w:r>
        <w:t xml:space="preserve"> </w:t>
      </w:r>
      <w:r>
        <w:rPr>
          <w:rFonts w:hint="eastAsia"/>
        </w:rPr>
        <w:t>влияния</w:t>
      </w:r>
      <w:r>
        <w:t xml:space="preserve"> </w:t>
      </w:r>
      <w:r>
        <w:rPr>
          <w:rFonts w:hint="eastAsia"/>
        </w:rPr>
        <w:t>на</w:t>
      </w:r>
      <w:r>
        <w:t xml:space="preserve"> </w:t>
      </w:r>
      <w:r>
        <w:rPr>
          <w:rFonts w:hint="eastAsia"/>
        </w:rPr>
        <w:t>противокоррозионные</w:t>
      </w:r>
      <w:r>
        <w:t xml:space="preserve"> </w:t>
      </w:r>
      <w:r>
        <w:rPr>
          <w:rFonts w:hint="eastAsia"/>
        </w:rPr>
        <w:t>свойства</w:t>
      </w:r>
      <w:r>
        <w:t xml:space="preserve"> </w:t>
      </w:r>
      <w:r>
        <w:rPr>
          <w:rFonts w:hint="eastAsia"/>
        </w:rPr>
        <w:t>изделий</w:t>
      </w:r>
    </w:p>
    <w:p w14:paraId="51992E70" w14:textId="77777777" w:rsidR="00F468EB" w:rsidRDefault="00F468EB" w:rsidP="00F468EB"/>
    <w:p w14:paraId="7C976E07" w14:textId="77777777" w:rsidR="00F468EB" w:rsidRDefault="00F468EB" w:rsidP="00F468EB">
      <w:r>
        <w:t xml:space="preserve">5.6 </w:t>
      </w:r>
      <w:r>
        <w:rPr>
          <w:rFonts w:hint="eastAsia"/>
        </w:rPr>
        <w:t>Исследование</w:t>
      </w:r>
      <w:r>
        <w:t xml:space="preserve"> </w:t>
      </w:r>
      <w:r>
        <w:rPr>
          <w:rFonts w:hint="eastAsia"/>
        </w:rPr>
        <w:t>влияния</w:t>
      </w:r>
      <w:r>
        <w:t xml:space="preserve"> </w:t>
      </w:r>
      <w:r>
        <w:rPr>
          <w:rFonts w:hint="eastAsia"/>
        </w:rPr>
        <w:t>активизирующих</w:t>
      </w:r>
      <w:r>
        <w:t xml:space="preserve"> </w:t>
      </w:r>
      <w:r>
        <w:rPr>
          <w:rFonts w:hint="eastAsia"/>
        </w:rPr>
        <w:t>добавок</w:t>
      </w:r>
      <w:r>
        <w:t xml:space="preserve"> </w:t>
      </w:r>
      <w:r>
        <w:rPr>
          <w:rFonts w:hint="eastAsia"/>
        </w:rPr>
        <w:t>на</w:t>
      </w:r>
      <w:r>
        <w:t xml:space="preserve"> </w:t>
      </w:r>
      <w:r>
        <w:rPr>
          <w:rFonts w:hint="eastAsia"/>
        </w:rPr>
        <w:t>коррозионно</w:t>
      </w:r>
      <w:r>
        <w:t>-</w:t>
      </w:r>
      <w:r>
        <w:rPr>
          <w:rFonts w:hint="eastAsia"/>
        </w:rPr>
        <w:t>усталостную</w:t>
      </w:r>
      <w:r>
        <w:t xml:space="preserve"> </w:t>
      </w:r>
      <w:r>
        <w:rPr>
          <w:rFonts w:hint="eastAsia"/>
        </w:rPr>
        <w:t>прочность</w:t>
      </w:r>
      <w:r>
        <w:t xml:space="preserve"> </w:t>
      </w:r>
      <w:r>
        <w:rPr>
          <w:rFonts w:hint="eastAsia"/>
        </w:rPr>
        <w:t>стали</w:t>
      </w:r>
      <w:r>
        <w:t xml:space="preserve"> </w:t>
      </w:r>
      <w:r>
        <w:rPr>
          <w:rFonts w:hint="eastAsia"/>
        </w:rPr>
        <w:t>в</w:t>
      </w:r>
      <w:r>
        <w:t xml:space="preserve"> </w:t>
      </w:r>
      <w:r>
        <w:rPr>
          <w:rFonts w:hint="eastAsia"/>
        </w:rPr>
        <w:t>растворах</w:t>
      </w:r>
      <w:r>
        <w:t xml:space="preserve"> </w:t>
      </w:r>
      <w:r>
        <w:rPr>
          <w:rFonts w:hint="eastAsia"/>
        </w:rPr>
        <w:t>синтетических</w:t>
      </w:r>
      <w:r>
        <w:t xml:space="preserve"> </w:t>
      </w:r>
      <w:r>
        <w:rPr>
          <w:rFonts w:hint="eastAsia"/>
        </w:rPr>
        <w:t>моющих</w:t>
      </w:r>
      <w:r>
        <w:t xml:space="preserve"> </w:t>
      </w:r>
      <w:r>
        <w:rPr>
          <w:rFonts w:hint="eastAsia"/>
        </w:rPr>
        <w:t>средств</w:t>
      </w:r>
    </w:p>
    <w:p w14:paraId="5864FF99" w14:textId="77777777" w:rsidR="00F468EB" w:rsidRDefault="00F468EB" w:rsidP="00F468EB"/>
    <w:p w14:paraId="35AE7091" w14:textId="77777777" w:rsidR="00F468EB" w:rsidRDefault="00F468EB" w:rsidP="00F468EB">
      <w:r>
        <w:t xml:space="preserve">5.7 </w:t>
      </w:r>
      <w:r>
        <w:rPr>
          <w:rFonts w:hint="eastAsia"/>
        </w:rPr>
        <w:t>Результаты</w:t>
      </w:r>
      <w:r>
        <w:t xml:space="preserve"> </w:t>
      </w:r>
      <w:r>
        <w:rPr>
          <w:rFonts w:hint="eastAsia"/>
        </w:rPr>
        <w:t>исследования</w:t>
      </w:r>
      <w:r>
        <w:t xml:space="preserve"> </w:t>
      </w:r>
      <w:r>
        <w:rPr>
          <w:rFonts w:hint="eastAsia"/>
        </w:rPr>
        <w:t>зависимости</w:t>
      </w:r>
      <w:r>
        <w:t xml:space="preserve"> </w:t>
      </w:r>
      <w:r>
        <w:rPr>
          <w:rFonts w:hint="eastAsia"/>
        </w:rPr>
        <w:t>степени</w:t>
      </w:r>
      <w:r>
        <w:t xml:space="preserve"> </w:t>
      </w:r>
      <w:r>
        <w:rPr>
          <w:rFonts w:hint="eastAsia"/>
        </w:rPr>
        <w:t>очистки</w:t>
      </w:r>
      <w:r>
        <w:t xml:space="preserve"> </w:t>
      </w:r>
      <w:r>
        <w:rPr>
          <w:rFonts w:hint="eastAsia"/>
        </w:rPr>
        <w:t>от</w:t>
      </w:r>
      <w:r>
        <w:t xml:space="preserve"> </w:t>
      </w:r>
      <w:r>
        <w:rPr>
          <w:rFonts w:hint="eastAsia"/>
        </w:rPr>
        <w:t>соотношения</w:t>
      </w:r>
      <w:r>
        <w:t xml:space="preserve"> </w:t>
      </w:r>
      <w:r>
        <w:rPr>
          <w:rFonts w:hint="eastAsia"/>
        </w:rPr>
        <w:t>компонентов</w:t>
      </w:r>
      <w:r>
        <w:t xml:space="preserve"> </w:t>
      </w:r>
      <w:r>
        <w:rPr>
          <w:rFonts w:hint="eastAsia"/>
        </w:rPr>
        <w:t>в</w:t>
      </w:r>
      <w:r>
        <w:t xml:space="preserve"> </w:t>
      </w:r>
      <w:r>
        <w:rPr>
          <w:rFonts w:hint="eastAsia"/>
        </w:rPr>
        <w:t>многокомпонентном</w:t>
      </w:r>
      <w:r>
        <w:t xml:space="preserve"> </w:t>
      </w:r>
      <w:r>
        <w:rPr>
          <w:rFonts w:hint="eastAsia"/>
        </w:rPr>
        <w:t>моющем</w:t>
      </w:r>
      <w:r>
        <w:t xml:space="preserve"> </w:t>
      </w:r>
      <w:r>
        <w:rPr>
          <w:rFonts w:hint="eastAsia"/>
        </w:rPr>
        <w:t>растворе</w:t>
      </w:r>
    </w:p>
    <w:p w14:paraId="0021384E" w14:textId="77777777" w:rsidR="00F468EB" w:rsidRDefault="00F468EB" w:rsidP="00F468EB"/>
    <w:p w14:paraId="1579C2B5" w14:textId="77777777" w:rsidR="00F468EB" w:rsidRDefault="00F468EB" w:rsidP="00F468EB">
      <w:r>
        <w:t xml:space="preserve">5.8 </w:t>
      </w:r>
      <w:r>
        <w:rPr>
          <w:rFonts w:hint="eastAsia"/>
        </w:rPr>
        <w:t>Решение</w:t>
      </w:r>
      <w:r>
        <w:t xml:space="preserve"> </w:t>
      </w:r>
      <w:r>
        <w:rPr>
          <w:rFonts w:hint="eastAsia"/>
        </w:rPr>
        <w:t>двухкритериальной</w:t>
      </w:r>
      <w:r>
        <w:t xml:space="preserve"> </w:t>
      </w:r>
      <w:r>
        <w:rPr>
          <w:rFonts w:hint="eastAsia"/>
        </w:rPr>
        <w:t>задачи</w:t>
      </w:r>
      <w:r>
        <w:t xml:space="preserve"> </w:t>
      </w:r>
      <w:r>
        <w:rPr>
          <w:rFonts w:hint="eastAsia"/>
        </w:rPr>
        <w:t>выбора</w:t>
      </w:r>
      <w:r>
        <w:t xml:space="preserve"> </w:t>
      </w:r>
      <w:r>
        <w:rPr>
          <w:rFonts w:hint="eastAsia"/>
        </w:rPr>
        <w:t>моющего</w:t>
      </w:r>
      <w:r>
        <w:t xml:space="preserve"> </w:t>
      </w:r>
      <w:r>
        <w:rPr>
          <w:rFonts w:hint="eastAsia"/>
        </w:rPr>
        <w:t>средства</w:t>
      </w:r>
      <w:r>
        <w:t xml:space="preserve"> </w:t>
      </w:r>
      <w:r>
        <w:rPr>
          <w:rFonts w:hint="eastAsia"/>
        </w:rPr>
        <w:t>и</w:t>
      </w:r>
      <w:r>
        <w:t xml:space="preserve"> </w:t>
      </w:r>
      <w:r>
        <w:rPr>
          <w:rFonts w:hint="eastAsia"/>
        </w:rPr>
        <w:t>его</w:t>
      </w:r>
      <w:r>
        <w:t xml:space="preserve"> </w:t>
      </w:r>
      <w:r>
        <w:rPr>
          <w:rFonts w:hint="eastAsia"/>
        </w:rPr>
        <w:t>концентрации</w:t>
      </w:r>
    </w:p>
    <w:p w14:paraId="7B2F6056" w14:textId="77777777" w:rsidR="00F468EB" w:rsidRDefault="00F468EB" w:rsidP="00F468EB"/>
    <w:p w14:paraId="638FAF7E" w14:textId="77777777" w:rsidR="00F468EB" w:rsidRDefault="00F468EB" w:rsidP="00F468EB">
      <w:r>
        <w:t xml:space="preserve">5.9 </w:t>
      </w:r>
      <w:r>
        <w:rPr>
          <w:rFonts w:hint="eastAsia"/>
        </w:rPr>
        <w:t>Выводы</w:t>
      </w:r>
      <w:r>
        <w:t xml:space="preserve"> </w:t>
      </w:r>
      <w:r>
        <w:rPr>
          <w:rFonts w:hint="eastAsia"/>
        </w:rPr>
        <w:t>по</w:t>
      </w:r>
      <w:r>
        <w:t xml:space="preserve"> </w:t>
      </w:r>
      <w:r>
        <w:rPr>
          <w:rFonts w:hint="eastAsia"/>
        </w:rPr>
        <w:t>главе</w:t>
      </w:r>
    </w:p>
    <w:p w14:paraId="1A4C688A" w14:textId="77777777" w:rsidR="00F468EB" w:rsidRDefault="00F468EB" w:rsidP="00F468EB"/>
    <w:p w14:paraId="005341F7" w14:textId="77777777" w:rsidR="00F468EB" w:rsidRDefault="00F468EB" w:rsidP="00F468EB">
      <w:r>
        <w:rPr>
          <w:rFonts w:hint="eastAsia"/>
        </w:rPr>
        <w:t>ГЛАВА</w:t>
      </w:r>
      <w:r>
        <w:t xml:space="preserve"> 6 </w:t>
      </w:r>
      <w:r>
        <w:rPr>
          <w:rFonts w:hint="eastAsia"/>
        </w:rPr>
        <w:t>Подконтрольная</w:t>
      </w:r>
      <w:r>
        <w:t xml:space="preserve"> </w:t>
      </w:r>
      <w:r>
        <w:rPr>
          <w:rFonts w:hint="eastAsia"/>
        </w:rPr>
        <w:t>эксплуатация</w:t>
      </w:r>
      <w:r>
        <w:t xml:space="preserve"> </w:t>
      </w:r>
      <w:r>
        <w:rPr>
          <w:rFonts w:hint="eastAsia"/>
        </w:rPr>
        <w:t>автомобилей</w:t>
      </w:r>
      <w:r>
        <w:t xml:space="preserve"> </w:t>
      </w:r>
      <w:r>
        <w:rPr>
          <w:rFonts w:hint="eastAsia"/>
        </w:rPr>
        <w:t>с</w:t>
      </w:r>
      <w:r>
        <w:t xml:space="preserve"> </w:t>
      </w:r>
      <w:r>
        <w:rPr>
          <w:rFonts w:hint="eastAsia"/>
        </w:rPr>
        <w:t>отремонтированными</w:t>
      </w:r>
      <w:r>
        <w:t xml:space="preserve"> </w:t>
      </w:r>
      <w:r>
        <w:rPr>
          <w:rFonts w:hint="eastAsia"/>
        </w:rPr>
        <w:t>двигателями</w:t>
      </w:r>
    </w:p>
    <w:p w14:paraId="15164D51" w14:textId="77777777" w:rsidR="00F468EB" w:rsidRDefault="00F468EB" w:rsidP="00F468EB"/>
    <w:p w14:paraId="13A0D2D4" w14:textId="77777777" w:rsidR="00F468EB" w:rsidRDefault="00F468EB" w:rsidP="00F468EB">
      <w:r>
        <w:t xml:space="preserve">6.1 </w:t>
      </w:r>
      <w:r>
        <w:rPr>
          <w:rFonts w:hint="eastAsia"/>
        </w:rPr>
        <w:t>Методика</w:t>
      </w:r>
      <w:r>
        <w:t xml:space="preserve"> </w:t>
      </w:r>
      <w:r>
        <w:rPr>
          <w:rFonts w:hint="eastAsia"/>
        </w:rPr>
        <w:t>и</w:t>
      </w:r>
      <w:r>
        <w:t xml:space="preserve"> </w:t>
      </w:r>
      <w:r>
        <w:rPr>
          <w:rFonts w:hint="eastAsia"/>
        </w:rPr>
        <w:t>организация</w:t>
      </w:r>
      <w:r>
        <w:t xml:space="preserve"> </w:t>
      </w:r>
      <w:r>
        <w:rPr>
          <w:rFonts w:hint="eastAsia"/>
        </w:rPr>
        <w:t>производственного</w:t>
      </w:r>
      <w:r>
        <w:t xml:space="preserve"> </w:t>
      </w:r>
      <w:r>
        <w:rPr>
          <w:rFonts w:hint="eastAsia"/>
        </w:rPr>
        <w:t>внедрения</w:t>
      </w:r>
      <w:r>
        <w:t xml:space="preserve"> </w:t>
      </w:r>
      <w:r>
        <w:rPr>
          <w:rFonts w:hint="eastAsia"/>
        </w:rPr>
        <w:t>разработанной</w:t>
      </w:r>
      <w:r>
        <w:t xml:space="preserve"> </w:t>
      </w:r>
      <w:r>
        <w:rPr>
          <w:rFonts w:hint="eastAsia"/>
        </w:rPr>
        <w:t>технологии</w:t>
      </w:r>
      <w:r>
        <w:t xml:space="preserve"> </w:t>
      </w:r>
      <w:r>
        <w:rPr>
          <w:rFonts w:hint="eastAsia"/>
        </w:rPr>
        <w:t>и</w:t>
      </w:r>
      <w:r>
        <w:t xml:space="preserve"> </w:t>
      </w:r>
      <w:r>
        <w:rPr>
          <w:rFonts w:hint="eastAsia"/>
        </w:rPr>
        <w:t>подконтрольной</w:t>
      </w:r>
      <w:r>
        <w:t xml:space="preserve"> </w:t>
      </w:r>
      <w:r>
        <w:rPr>
          <w:rFonts w:hint="eastAsia"/>
        </w:rPr>
        <w:t>эксплуатации</w:t>
      </w:r>
      <w:r>
        <w:t xml:space="preserve"> </w:t>
      </w:r>
      <w:r>
        <w:rPr>
          <w:rFonts w:hint="eastAsia"/>
        </w:rPr>
        <w:t>автомобилей</w:t>
      </w:r>
    </w:p>
    <w:p w14:paraId="1BC4CBEB" w14:textId="77777777" w:rsidR="00F468EB" w:rsidRDefault="00F468EB" w:rsidP="00F468EB"/>
    <w:p w14:paraId="67CFA52E" w14:textId="77777777" w:rsidR="00F468EB" w:rsidRDefault="00F468EB" w:rsidP="00F468EB">
      <w:r>
        <w:t xml:space="preserve">6.2 </w:t>
      </w:r>
      <w:r>
        <w:rPr>
          <w:rFonts w:hint="eastAsia"/>
        </w:rPr>
        <w:t>Обоснование</w:t>
      </w:r>
      <w:r>
        <w:t xml:space="preserve"> </w:t>
      </w:r>
      <w:r>
        <w:rPr>
          <w:rFonts w:hint="eastAsia"/>
        </w:rPr>
        <w:t>выбора</w:t>
      </w:r>
      <w:r>
        <w:t xml:space="preserve"> </w:t>
      </w:r>
      <w:r>
        <w:rPr>
          <w:rFonts w:hint="eastAsia"/>
        </w:rPr>
        <w:t>автомобилей</w:t>
      </w:r>
      <w:r>
        <w:t xml:space="preserve"> </w:t>
      </w:r>
      <w:r>
        <w:rPr>
          <w:rFonts w:hint="eastAsia"/>
        </w:rPr>
        <w:t>для</w:t>
      </w:r>
      <w:r>
        <w:t xml:space="preserve"> </w:t>
      </w:r>
      <w:r>
        <w:rPr>
          <w:rFonts w:hint="eastAsia"/>
        </w:rPr>
        <w:t>подконтрольной</w:t>
      </w:r>
      <w:r>
        <w:t xml:space="preserve"> </w:t>
      </w:r>
      <w:r>
        <w:rPr>
          <w:rFonts w:hint="eastAsia"/>
        </w:rPr>
        <w:t>эксплуатации</w:t>
      </w:r>
    </w:p>
    <w:p w14:paraId="2400CB93" w14:textId="77777777" w:rsidR="00F468EB" w:rsidRDefault="00F468EB" w:rsidP="00F468EB"/>
    <w:p w14:paraId="4D8E9587" w14:textId="77777777" w:rsidR="00F468EB" w:rsidRDefault="00F468EB" w:rsidP="00F468EB">
      <w:r>
        <w:t xml:space="preserve">6.3 </w:t>
      </w:r>
      <w:r>
        <w:rPr>
          <w:rFonts w:hint="eastAsia"/>
        </w:rPr>
        <w:t>Анализ</w:t>
      </w:r>
      <w:r>
        <w:t xml:space="preserve"> </w:t>
      </w:r>
      <w:r>
        <w:rPr>
          <w:rFonts w:hint="eastAsia"/>
        </w:rPr>
        <w:t>результатов</w:t>
      </w:r>
      <w:r>
        <w:t xml:space="preserve"> </w:t>
      </w:r>
      <w:r>
        <w:rPr>
          <w:rFonts w:hint="eastAsia"/>
        </w:rPr>
        <w:t>подконтрольной</w:t>
      </w:r>
      <w:r>
        <w:t xml:space="preserve"> </w:t>
      </w:r>
      <w:r>
        <w:rPr>
          <w:rFonts w:hint="eastAsia"/>
        </w:rPr>
        <w:t>эксплуатации</w:t>
      </w:r>
      <w:r>
        <w:t xml:space="preserve"> </w:t>
      </w:r>
      <w:r>
        <w:rPr>
          <w:rFonts w:hint="eastAsia"/>
        </w:rPr>
        <w:t>автомобилей</w:t>
      </w:r>
    </w:p>
    <w:p w14:paraId="720B2EB0" w14:textId="77777777" w:rsidR="00F468EB" w:rsidRDefault="00F468EB" w:rsidP="00F468EB"/>
    <w:p w14:paraId="320AFD31" w14:textId="77777777" w:rsidR="00F468EB" w:rsidRDefault="00F468EB" w:rsidP="00F468EB">
      <w:r>
        <w:t xml:space="preserve">6.4 </w:t>
      </w:r>
      <w:r>
        <w:rPr>
          <w:rFonts w:hint="eastAsia"/>
        </w:rPr>
        <w:t>Расчет</w:t>
      </w:r>
      <w:r>
        <w:t xml:space="preserve"> </w:t>
      </w:r>
      <w:r>
        <w:rPr>
          <w:rFonts w:hint="eastAsia"/>
        </w:rPr>
        <w:t>экономической</w:t>
      </w:r>
      <w:r>
        <w:t xml:space="preserve"> </w:t>
      </w:r>
      <w:r>
        <w:rPr>
          <w:rFonts w:hint="eastAsia"/>
        </w:rPr>
        <w:t>эффективности</w:t>
      </w:r>
      <w:r>
        <w:t xml:space="preserve"> </w:t>
      </w:r>
      <w:r>
        <w:rPr>
          <w:rFonts w:hint="eastAsia"/>
        </w:rPr>
        <w:t>результа</w:t>
      </w:r>
      <w:r>
        <w:rPr>
          <w:rFonts w:hint="eastAsia"/>
        </w:rPr>
        <w:lastRenderedPageBreak/>
        <w:t>тов</w:t>
      </w:r>
      <w:r>
        <w:t xml:space="preserve"> </w:t>
      </w:r>
      <w:r>
        <w:rPr>
          <w:rFonts w:hint="eastAsia"/>
        </w:rPr>
        <w:t>исследования</w:t>
      </w:r>
    </w:p>
    <w:p w14:paraId="6A9FFFF7" w14:textId="77777777" w:rsidR="00F468EB" w:rsidRDefault="00F468EB" w:rsidP="00F468EB"/>
    <w:p w14:paraId="172B854B" w14:textId="77777777" w:rsidR="00F468EB" w:rsidRDefault="00F468EB" w:rsidP="00F468EB">
      <w:r>
        <w:t xml:space="preserve">6.5 </w:t>
      </w:r>
      <w:r>
        <w:rPr>
          <w:rFonts w:hint="eastAsia"/>
        </w:rPr>
        <w:t>Выводы</w:t>
      </w:r>
      <w:r>
        <w:t xml:space="preserve"> </w:t>
      </w:r>
      <w:r>
        <w:rPr>
          <w:rFonts w:hint="eastAsia"/>
        </w:rPr>
        <w:t>по</w:t>
      </w:r>
      <w:r>
        <w:t xml:space="preserve"> </w:t>
      </w:r>
      <w:r>
        <w:rPr>
          <w:rFonts w:hint="eastAsia"/>
        </w:rPr>
        <w:t>главе</w:t>
      </w:r>
    </w:p>
    <w:p w14:paraId="7BA54A8F" w14:textId="77777777" w:rsidR="00F468EB" w:rsidRDefault="00F468EB" w:rsidP="00F468EB"/>
    <w:p w14:paraId="0F2A589F" w14:textId="77777777" w:rsidR="00F468EB" w:rsidRDefault="00F468EB" w:rsidP="00F468EB">
      <w:r>
        <w:rPr>
          <w:rFonts w:hint="eastAsia"/>
        </w:rPr>
        <w:t>ЗАКЛЮЧЕНИЕ</w:t>
      </w:r>
    </w:p>
    <w:p w14:paraId="66968B39" w14:textId="77777777" w:rsidR="00F468EB" w:rsidRDefault="00F468EB" w:rsidP="00F468EB"/>
    <w:p w14:paraId="38680424" w14:textId="77777777" w:rsidR="00F468EB" w:rsidRDefault="00F468EB" w:rsidP="00F468EB">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973AB47" w14:textId="77777777" w:rsidR="00F468EB" w:rsidRDefault="00F468EB" w:rsidP="00F468EB"/>
    <w:p w14:paraId="357E803C" w14:textId="77777777" w:rsidR="00F468EB" w:rsidRDefault="00F468EB" w:rsidP="00F468EB">
      <w:r>
        <w:rPr>
          <w:rFonts w:hint="eastAsia"/>
        </w:rPr>
        <w:t>Список</w:t>
      </w:r>
      <w:r>
        <w:t xml:space="preserve"> </w:t>
      </w:r>
      <w:r>
        <w:rPr>
          <w:rFonts w:hint="eastAsia"/>
        </w:rPr>
        <w:t>литературы</w:t>
      </w:r>
    </w:p>
    <w:p w14:paraId="510A558A" w14:textId="77777777" w:rsidR="00F468EB" w:rsidRDefault="00F468EB" w:rsidP="00F468EB"/>
    <w:p w14:paraId="14805D83" w14:textId="77777777" w:rsidR="00F468EB" w:rsidRDefault="00F468EB" w:rsidP="00F468EB">
      <w:r>
        <w:rPr>
          <w:rFonts w:hint="eastAsia"/>
        </w:rPr>
        <w:t>Приложения</w:t>
      </w:r>
    </w:p>
    <w:p w14:paraId="1B901DEB" w14:textId="77777777" w:rsidR="00F468EB" w:rsidRDefault="00F468EB" w:rsidP="00F468EB"/>
    <w:p w14:paraId="02D8841C" w14:textId="77777777" w:rsidR="00F468EB" w:rsidRDefault="00F468EB" w:rsidP="00F468EB">
      <w:r>
        <w:rPr>
          <w:rFonts w:hint="eastAsia"/>
        </w:rPr>
        <w:t>Приложение</w:t>
      </w:r>
      <w:r>
        <w:t xml:space="preserve"> </w:t>
      </w:r>
      <w:r>
        <w:rPr>
          <w:rFonts w:hint="eastAsia"/>
        </w:rPr>
        <w:t>А</w:t>
      </w:r>
      <w:r>
        <w:t xml:space="preserve"> (</w:t>
      </w:r>
      <w:r>
        <w:rPr>
          <w:rFonts w:hint="eastAsia"/>
        </w:rPr>
        <w:t>справочное</w:t>
      </w:r>
      <w:r>
        <w:t xml:space="preserve">) </w:t>
      </w:r>
      <w:r>
        <w:rPr>
          <w:rFonts w:hint="eastAsia"/>
        </w:rPr>
        <w:t>Документы</w:t>
      </w:r>
      <w:r>
        <w:t xml:space="preserve">, </w:t>
      </w:r>
      <w:r>
        <w:rPr>
          <w:rFonts w:hint="eastAsia"/>
        </w:rPr>
        <w:t>подтверждающие</w:t>
      </w:r>
      <w:r>
        <w:t xml:space="preserve"> </w:t>
      </w:r>
      <w:r>
        <w:rPr>
          <w:rFonts w:hint="eastAsia"/>
        </w:rPr>
        <w:t>техническую</w:t>
      </w:r>
      <w:r>
        <w:t xml:space="preserve"> </w:t>
      </w:r>
      <w:r>
        <w:rPr>
          <w:rFonts w:hint="eastAsia"/>
        </w:rPr>
        <w:t>новизну</w:t>
      </w:r>
      <w:r>
        <w:t xml:space="preserve"> </w:t>
      </w:r>
      <w:r>
        <w:rPr>
          <w:rFonts w:hint="eastAsia"/>
        </w:rPr>
        <w:t>моющих</w:t>
      </w:r>
      <w:r>
        <w:t xml:space="preserve"> </w:t>
      </w:r>
      <w:r>
        <w:rPr>
          <w:rFonts w:hint="eastAsia"/>
        </w:rPr>
        <w:t>средств</w:t>
      </w:r>
      <w:r>
        <w:t xml:space="preserve">, </w:t>
      </w:r>
      <w:r>
        <w:rPr>
          <w:rFonts w:hint="eastAsia"/>
        </w:rPr>
        <w:t>применяемых</w:t>
      </w:r>
      <w:r>
        <w:t xml:space="preserve"> </w:t>
      </w:r>
      <w:r>
        <w:rPr>
          <w:rFonts w:hint="eastAsia"/>
        </w:rPr>
        <w:t>для</w:t>
      </w:r>
      <w:r>
        <w:t xml:space="preserve"> </w:t>
      </w:r>
      <w:r>
        <w:rPr>
          <w:rFonts w:hint="eastAsia"/>
        </w:rPr>
        <w:t>мойки</w:t>
      </w:r>
      <w:r>
        <w:t xml:space="preserve"> </w:t>
      </w:r>
      <w:r>
        <w:rPr>
          <w:rFonts w:hint="eastAsia"/>
        </w:rPr>
        <w:t>и</w:t>
      </w:r>
      <w:r>
        <w:t xml:space="preserve"> </w:t>
      </w:r>
      <w:r>
        <w:rPr>
          <w:rFonts w:hint="eastAsia"/>
        </w:rPr>
        <w:t>очистки</w:t>
      </w:r>
      <w:r>
        <w:t xml:space="preserve"> </w:t>
      </w:r>
      <w:r>
        <w:rPr>
          <w:rFonts w:hint="eastAsia"/>
        </w:rPr>
        <w:t>узлов</w:t>
      </w:r>
      <w:r>
        <w:t xml:space="preserve">, </w:t>
      </w:r>
      <w:r>
        <w:rPr>
          <w:rFonts w:hint="eastAsia"/>
        </w:rPr>
        <w:t>агрегатов</w:t>
      </w:r>
      <w:r>
        <w:t xml:space="preserve"> </w:t>
      </w:r>
      <w:r>
        <w:rPr>
          <w:rFonts w:hint="eastAsia"/>
        </w:rPr>
        <w:t>и</w:t>
      </w:r>
      <w:r>
        <w:t xml:space="preserve"> </w:t>
      </w:r>
      <w:r>
        <w:rPr>
          <w:rFonts w:hint="eastAsia"/>
        </w:rPr>
        <w:t>деталей</w:t>
      </w:r>
    </w:p>
    <w:p w14:paraId="4750E171" w14:textId="77777777" w:rsidR="00F468EB" w:rsidRDefault="00F468EB" w:rsidP="00F468EB"/>
    <w:p w14:paraId="04E57988" w14:textId="77777777" w:rsidR="00F468EB" w:rsidRDefault="00F468EB" w:rsidP="00F468EB">
      <w:r>
        <w:rPr>
          <w:rFonts w:hint="eastAsia"/>
        </w:rPr>
        <w:t>Приложение</w:t>
      </w:r>
      <w:r>
        <w:t xml:space="preserve"> </w:t>
      </w:r>
      <w:r>
        <w:rPr>
          <w:rFonts w:hint="eastAsia"/>
        </w:rPr>
        <w:t>В</w:t>
      </w:r>
      <w:r>
        <w:t xml:space="preserve"> (</w:t>
      </w:r>
      <w:r>
        <w:rPr>
          <w:rFonts w:hint="eastAsia"/>
        </w:rPr>
        <w:t>справочное</w:t>
      </w:r>
      <w:r>
        <w:t xml:space="preserve">) </w:t>
      </w:r>
      <w:r>
        <w:rPr>
          <w:rFonts w:hint="eastAsia"/>
        </w:rPr>
        <w:t>Результаты</w:t>
      </w:r>
      <w:r>
        <w:t xml:space="preserve"> </w:t>
      </w:r>
      <w:r>
        <w:rPr>
          <w:rFonts w:hint="eastAsia"/>
        </w:rPr>
        <w:t>выполненных</w:t>
      </w:r>
      <w:r>
        <w:t xml:space="preserve"> </w:t>
      </w:r>
      <w:r>
        <w:rPr>
          <w:rFonts w:hint="eastAsia"/>
        </w:rPr>
        <w:t>научных</w:t>
      </w:r>
      <w:r>
        <w:t xml:space="preserve"> </w:t>
      </w:r>
      <w:r>
        <w:rPr>
          <w:rFonts w:hint="eastAsia"/>
        </w:rPr>
        <w:t>исследований</w:t>
      </w:r>
    </w:p>
    <w:p w14:paraId="727419D7" w14:textId="77777777" w:rsidR="00F468EB" w:rsidRDefault="00F468EB" w:rsidP="00F468EB"/>
    <w:p w14:paraId="6B10393A" w14:textId="77777777" w:rsidR="00F468EB" w:rsidRDefault="00F468EB" w:rsidP="00F468EB">
      <w:r>
        <w:rPr>
          <w:rFonts w:hint="eastAsia"/>
        </w:rPr>
        <w:t>Приложение</w:t>
      </w:r>
      <w:r>
        <w:t xml:space="preserve"> </w:t>
      </w:r>
      <w:r>
        <w:rPr>
          <w:rFonts w:hint="eastAsia"/>
        </w:rPr>
        <w:t>С</w:t>
      </w:r>
      <w:r>
        <w:t xml:space="preserve"> (</w:t>
      </w:r>
      <w:r>
        <w:rPr>
          <w:rFonts w:hint="eastAsia"/>
        </w:rPr>
        <w:t>справочное</w:t>
      </w:r>
      <w:r>
        <w:t xml:space="preserve">) </w:t>
      </w:r>
      <w:r>
        <w:rPr>
          <w:rFonts w:hint="eastAsia"/>
        </w:rPr>
        <w:t>Документы</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выполненных</w:t>
      </w:r>
      <w:r>
        <w:t xml:space="preserve"> </w:t>
      </w:r>
      <w:r>
        <w:rPr>
          <w:rFonts w:hint="eastAsia"/>
        </w:rPr>
        <w:t>научных</w:t>
      </w:r>
      <w:r>
        <w:t xml:space="preserve"> </w:t>
      </w:r>
      <w:r>
        <w:rPr>
          <w:rFonts w:hint="eastAsia"/>
        </w:rPr>
        <w:t>исследований</w:t>
      </w:r>
    </w:p>
    <w:p w14:paraId="6870441A" w14:textId="77777777" w:rsidR="00F468EB" w:rsidRDefault="00F468EB" w:rsidP="00F468EB"/>
    <w:p w14:paraId="1F7820FF" w14:textId="35F19826" w:rsidR="00F468EB" w:rsidRPr="00F468EB" w:rsidRDefault="00F468EB" w:rsidP="00F468EB">
      <w:r>
        <w:rPr>
          <w:rFonts w:hint="eastAsia"/>
        </w:rPr>
        <w:t>Приложение</w:t>
      </w:r>
      <w:r>
        <w:t xml:space="preserve"> </w:t>
      </w:r>
      <w:r>
        <w:rPr>
          <w:rFonts w:hint="eastAsia"/>
        </w:rPr>
        <w:t>Э</w:t>
      </w:r>
      <w:r>
        <w:t xml:space="preserve"> (</w:t>
      </w:r>
      <w:r>
        <w:rPr>
          <w:rFonts w:hint="eastAsia"/>
        </w:rPr>
        <w:t>справочное</w:t>
      </w:r>
      <w:r>
        <w:t xml:space="preserve">) </w:t>
      </w:r>
      <w:r>
        <w:rPr>
          <w:rFonts w:hint="eastAsia"/>
        </w:rPr>
        <w:t>Документы</w:t>
      </w:r>
      <w:r>
        <w:t xml:space="preserve">, </w:t>
      </w:r>
      <w:r>
        <w:rPr>
          <w:rFonts w:hint="eastAsia"/>
        </w:rPr>
        <w:t>подтверждающие</w:t>
      </w:r>
      <w:r>
        <w:t xml:space="preserve"> </w:t>
      </w:r>
      <w:r>
        <w:rPr>
          <w:rFonts w:hint="eastAsia"/>
        </w:rPr>
        <w:t>степень</w:t>
      </w:r>
      <w:r>
        <w:t xml:space="preserve"> </w:t>
      </w:r>
      <w:r>
        <w:rPr>
          <w:rFonts w:hint="eastAsia"/>
        </w:rPr>
        <w:t>достоверности</w:t>
      </w:r>
      <w:r>
        <w:t xml:space="preserve"> </w:t>
      </w:r>
      <w:r>
        <w:rPr>
          <w:rFonts w:hint="eastAsia"/>
        </w:rPr>
        <w:t>и</w:t>
      </w:r>
      <w:r>
        <w:t xml:space="preserve"> </w:t>
      </w:r>
      <w:r>
        <w:rPr>
          <w:rFonts w:hint="eastAsia"/>
        </w:rPr>
        <w:t>апробации</w:t>
      </w:r>
      <w:r>
        <w:t xml:space="preserve"> </w:t>
      </w:r>
      <w:r>
        <w:rPr>
          <w:rFonts w:hint="eastAsia"/>
        </w:rPr>
        <w:t>результатов</w:t>
      </w:r>
      <w:r>
        <w:t xml:space="preserve"> </w:t>
      </w:r>
      <w:r>
        <w:rPr>
          <w:rFonts w:hint="eastAsia"/>
        </w:rPr>
        <w:t>исследований</w:t>
      </w:r>
    </w:p>
    <w:sectPr w:rsidR="00F468EB" w:rsidRPr="00F468EB" w:rsidSect="00765C3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AD67" w14:textId="77777777" w:rsidR="00765C30" w:rsidRDefault="00765C30">
      <w:pPr>
        <w:spacing w:after="0" w:line="240" w:lineRule="auto"/>
      </w:pPr>
      <w:r>
        <w:separator/>
      </w:r>
    </w:p>
  </w:endnote>
  <w:endnote w:type="continuationSeparator" w:id="0">
    <w:p w14:paraId="04DDEE6F" w14:textId="77777777" w:rsidR="00765C30" w:rsidRDefault="0076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39096" w14:textId="77777777" w:rsidR="00765C30" w:rsidRDefault="00765C30"/>
    <w:p w14:paraId="6A4EC692" w14:textId="77777777" w:rsidR="00765C30" w:rsidRDefault="00765C30"/>
    <w:p w14:paraId="6B24C772" w14:textId="77777777" w:rsidR="00765C30" w:rsidRDefault="00765C30"/>
    <w:p w14:paraId="7D045CA4" w14:textId="77777777" w:rsidR="00765C30" w:rsidRDefault="00765C30"/>
    <w:p w14:paraId="2B630613" w14:textId="77777777" w:rsidR="00765C30" w:rsidRDefault="00765C30"/>
    <w:p w14:paraId="10ECE28B" w14:textId="77777777" w:rsidR="00765C30" w:rsidRDefault="00765C30"/>
    <w:p w14:paraId="6ABBA797" w14:textId="77777777" w:rsidR="00765C30" w:rsidRDefault="00765C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7E0CDB" wp14:editId="16C02A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1706B" w14:textId="77777777" w:rsidR="00765C30" w:rsidRDefault="00765C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7E0C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D1706B" w14:textId="77777777" w:rsidR="00765C30" w:rsidRDefault="00765C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19356E" w14:textId="77777777" w:rsidR="00765C30" w:rsidRDefault="00765C30"/>
    <w:p w14:paraId="2E23942E" w14:textId="77777777" w:rsidR="00765C30" w:rsidRDefault="00765C30"/>
    <w:p w14:paraId="25F86CAC" w14:textId="77777777" w:rsidR="00765C30" w:rsidRDefault="00765C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3B2880" wp14:editId="298D9A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7D839" w14:textId="77777777" w:rsidR="00765C30" w:rsidRDefault="00765C30"/>
                          <w:p w14:paraId="649EB7AE" w14:textId="77777777" w:rsidR="00765C30" w:rsidRDefault="00765C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3B28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527D839" w14:textId="77777777" w:rsidR="00765C30" w:rsidRDefault="00765C30"/>
                    <w:p w14:paraId="649EB7AE" w14:textId="77777777" w:rsidR="00765C30" w:rsidRDefault="00765C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6DD2A8" w14:textId="77777777" w:rsidR="00765C30" w:rsidRDefault="00765C30"/>
    <w:p w14:paraId="7E375E81" w14:textId="77777777" w:rsidR="00765C30" w:rsidRDefault="00765C30">
      <w:pPr>
        <w:rPr>
          <w:sz w:val="2"/>
          <w:szCs w:val="2"/>
        </w:rPr>
      </w:pPr>
    </w:p>
    <w:p w14:paraId="2D317526" w14:textId="77777777" w:rsidR="00765C30" w:rsidRDefault="00765C30"/>
    <w:p w14:paraId="5D67F710" w14:textId="77777777" w:rsidR="00765C30" w:rsidRDefault="00765C30">
      <w:pPr>
        <w:spacing w:after="0" w:line="240" w:lineRule="auto"/>
      </w:pPr>
    </w:p>
  </w:footnote>
  <w:footnote w:type="continuationSeparator" w:id="0">
    <w:p w14:paraId="6EEF7813" w14:textId="77777777" w:rsidR="00765C30" w:rsidRDefault="00765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30"/>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34542</TotalTime>
  <Pages>5</Pages>
  <Words>621</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4516</cp:revision>
  <cp:lastPrinted>2009-02-06T05:36:00Z</cp:lastPrinted>
  <dcterms:created xsi:type="dcterms:W3CDTF">2024-01-07T13:43:00Z</dcterms:created>
  <dcterms:modified xsi:type="dcterms:W3CDTF">2024-03-03T19:29:00Z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