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3B41EA" w14:textId="77777777" w:rsidR="0099182B" w:rsidRDefault="0099182B" w:rsidP="0099182B">
      <w:pPr>
        <w:pStyle w:val="afffffffffffffffffffffffffff5"/>
        <w:rPr>
          <w:rFonts w:ascii="Verdana" w:hAnsi="Verdana"/>
          <w:color w:val="000000"/>
          <w:sz w:val="21"/>
          <w:szCs w:val="21"/>
        </w:rPr>
      </w:pPr>
      <w:r>
        <w:rPr>
          <w:rFonts w:ascii="Helvetica" w:hAnsi="Helvetica" w:cs="Helvetica"/>
          <w:b/>
          <w:bCs w:val="0"/>
          <w:color w:val="222222"/>
          <w:sz w:val="21"/>
          <w:szCs w:val="21"/>
        </w:rPr>
        <w:t>Давыдов, Владимир Николаевич.</w:t>
      </w:r>
    </w:p>
    <w:p w14:paraId="735CA391" w14:textId="77777777" w:rsidR="0099182B" w:rsidRDefault="0099182B" w:rsidP="0099182B">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Этнополитические конфликты на Северном Кавказе и проблемы государственной безопасности Российской </w:t>
      </w:r>
      <w:proofErr w:type="gramStart"/>
      <w:r>
        <w:rPr>
          <w:rFonts w:ascii="Helvetica" w:hAnsi="Helvetica" w:cs="Helvetica"/>
          <w:caps/>
          <w:color w:val="222222"/>
          <w:sz w:val="21"/>
          <w:szCs w:val="21"/>
        </w:rPr>
        <w:t>Федерации :</w:t>
      </w:r>
      <w:proofErr w:type="gramEnd"/>
      <w:r>
        <w:rPr>
          <w:rFonts w:ascii="Helvetica" w:hAnsi="Helvetica" w:cs="Helvetica"/>
          <w:caps/>
          <w:color w:val="222222"/>
          <w:sz w:val="21"/>
          <w:szCs w:val="21"/>
        </w:rPr>
        <w:t xml:space="preserve"> диссертация ... кандидата политических наук : 23.00.02. - Москва, 2004. - 162 с.</w:t>
      </w:r>
    </w:p>
    <w:p w14:paraId="43FBF1A7" w14:textId="77777777" w:rsidR="0099182B" w:rsidRDefault="0099182B" w:rsidP="0099182B">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политических наук Давыдов, Владимир Николаевич</w:t>
      </w:r>
    </w:p>
    <w:p w14:paraId="337276CD" w14:textId="77777777" w:rsidR="0099182B" w:rsidRDefault="0099182B" w:rsidP="0099182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494455DD" w14:textId="77777777" w:rsidR="0099182B" w:rsidRDefault="0099182B" w:rsidP="0099182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1. Теория конфликтов и их региональные особенности на Северном Кавказе.</w:t>
      </w:r>
    </w:p>
    <w:p w14:paraId="5D9ECC63" w14:textId="77777777" w:rsidR="0099182B" w:rsidRDefault="0099182B" w:rsidP="0099182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Сущность и основные типы конфликтов. Этнополитические конфликты.</w:t>
      </w:r>
    </w:p>
    <w:p w14:paraId="3013C849" w14:textId="77777777" w:rsidR="0099182B" w:rsidRDefault="0099182B" w:rsidP="0099182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Особенности межэтнических конфликтов.</w:t>
      </w:r>
    </w:p>
    <w:p w14:paraId="01F75597" w14:textId="77777777" w:rsidR="0099182B" w:rsidRDefault="0099182B" w:rsidP="0099182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2. Этнополитические конфликты на Северном Кавказе.</w:t>
      </w:r>
    </w:p>
    <w:p w14:paraId="089B36C2" w14:textId="77777777" w:rsidR="0099182B" w:rsidRDefault="0099182B" w:rsidP="0099182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Внутриполитические противоречия и этнополитические конфликты.</w:t>
      </w:r>
    </w:p>
    <w:p w14:paraId="45906D19" w14:textId="77777777" w:rsidR="0099182B" w:rsidRDefault="0099182B" w:rsidP="0099182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Кризис федерализма и национальной политики государства на Северном Кавказе.</w:t>
      </w:r>
    </w:p>
    <w:p w14:paraId="50B62087" w14:textId="77777777" w:rsidR="0099182B" w:rsidRDefault="0099182B" w:rsidP="0099182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3. Концепция государственной безопасности России и проблемы терроризма.</w:t>
      </w:r>
    </w:p>
    <w:p w14:paraId="760ABE65" w14:textId="77777777" w:rsidR="0099182B" w:rsidRDefault="0099182B" w:rsidP="0099182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 Угроза внутренней безопасности России и социально-политические последствия конфликтов и терроризма.</w:t>
      </w:r>
    </w:p>
    <w:p w14:paraId="1537235A" w14:textId="77777777" w:rsidR="0099182B" w:rsidRDefault="0099182B" w:rsidP="0099182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 Предотвращение и нейтрализация вооруженных конфликтов на Юге России в контексте пограничной политики.</w:t>
      </w:r>
    </w:p>
    <w:p w14:paraId="7823CDB0" w14:textId="0B55C83F" w:rsidR="00F37380" w:rsidRPr="0099182B" w:rsidRDefault="00F37380" w:rsidP="0099182B"/>
    <w:sectPr w:rsidR="00F37380" w:rsidRPr="0099182B"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CBB590" w14:textId="77777777" w:rsidR="00E8677C" w:rsidRDefault="00E8677C">
      <w:pPr>
        <w:spacing w:after="0" w:line="240" w:lineRule="auto"/>
      </w:pPr>
      <w:r>
        <w:separator/>
      </w:r>
    </w:p>
  </w:endnote>
  <w:endnote w:type="continuationSeparator" w:id="0">
    <w:p w14:paraId="76775A70" w14:textId="77777777" w:rsidR="00E8677C" w:rsidRDefault="00E867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B223DE" w14:textId="77777777" w:rsidR="00E8677C" w:rsidRDefault="00E8677C"/>
    <w:p w14:paraId="7916B0D8" w14:textId="77777777" w:rsidR="00E8677C" w:rsidRDefault="00E8677C"/>
    <w:p w14:paraId="768B4D52" w14:textId="77777777" w:rsidR="00E8677C" w:rsidRDefault="00E8677C"/>
    <w:p w14:paraId="5922308F" w14:textId="77777777" w:rsidR="00E8677C" w:rsidRDefault="00E8677C"/>
    <w:p w14:paraId="0FADBBD6" w14:textId="77777777" w:rsidR="00E8677C" w:rsidRDefault="00E8677C"/>
    <w:p w14:paraId="170BCB13" w14:textId="77777777" w:rsidR="00E8677C" w:rsidRDefault="00E8677C"/>
    <w:p w14:paraId="3A7A5292" w14:textId="77777777" w:rsidR="00E8677C" w:rsidRDefault="00E8677C">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2875EB6" wp14:editId="3E493A9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D11DDB" w14:textId="77777777" w:rsidR="00E8677C" w:rsidRDefault="00E8677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2875EB6"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FD11DDB" w14:textId="77777777" w:rsidR="00E8677C" w:rsidRDefault="00E8677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1BE8D80" w14:textId="77777777" w:rsidR="00E8677C" w:rsidRDefault="00E8677C"/>
    <w:p w14:paraId="06470E8B" w14:textId="77777777" w:rsidR="00E8677C" w:rsidRDefault="00E8677C"/>
    <w:p w14:paraId="6F058FF6" w14:textId="77777777" w:rsidR="00E8677C" w:rsidRDefault="00E8677C">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A58AD56" wp14:editId="56FE7BDB">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C24954" w14:textId="77777777" w:rsidR="00E8677C" w:rsidRDefault="00E8677C"/>
                          <w:p w14:paraId="758413EC" w14:textId="77777777" w:rsidR="00E8677C" w:rsidRDefault="00E8677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A58AD56"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1C24954" w14:textId="77777777" w:rsidR="00E8677C" w:rsidRDefault="00E8677C"/>
                    <w:p w14:paraId="758413EC" w14:textId="77777777" w:rsidR="00E8677C" w:rsidRDefault="00E8677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370BA4E" w14:textId="77777777" w:rsidR="00E8677C" w:rsidRDefault="00E8677C"/>
    <w:p w14:paraId="56A82D42" w14:textId="77777777" w:rsidR="00E8677C" w:rsidRDefault="00E8677C">
      <w:pPr>
        <w:rPr>
          <w:sz w:val="2"/>
          <w:szCs w:val="2"/>
        </w:rPr>
      </w:pPr>
    </w:p>
    <w:p w14:paraId="0CDD1E89" w14:textId="77777777" w:rsidR="00E8677C" w:rsidRDefault="00E8677C"/>
    <w:p w14:paraId="19E93448" w14:textId="77777777" w:rsidR="00E8677C" w:rsidRDefault="00E8677C">
      <w:pPr>
        <w:spacing w:after="0" w:line="240" w:lineRule="auto"/>
      </w:pPr>
    </w:p>
  </w:footnote>
  <w:footnote w:type="continuationSeparator" w:id="0">
    <w:p w14:paraId="36EC1EA2" w14:textId="77777777" w:rsidR="00E8677C" w:rsidRDefault="00E867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F5"/>
    <w:rsid w:val="00036D62"/>
    <w:rsid w:val="00036E57"/>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21"/>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4C"/>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1D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528"/>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5AC"/>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1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73"/>
    <w:rsid w:val="002B3539"/>
    <w:rsid w:val="002B356D"/>
    <w:rsid w:val="002B3672"/>
    <w:rsid w:val="002B3682"/>
    <w:rsid w:val="002B36E4"/>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1DF"/>
    <w:rsid w:val="002F01E8"/>
    <w:rsid w:val="002F025B"/>
    <w:rsid w:val="002F0282"/>
    <w:rsid w:val="002F02FF"/>
    <w:rsid w:val="002F0339"/>
    <w:rsid w:val="002F033F"/>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2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BA"/>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68B"/>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A3F"/>
    <w:rsid w:val="00485A4A"/>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422"/>
    <w:rsid w:val="005324A5"/>
    <w:rsid w:val="00532544"/>
    <w:rsid w:val="00532546"/>
    <w:rsid w:val="0053257B"/>
    <w:rsid w:val="0053257D"/>
    <w:rsid w:val="00532588"/>
    <w:rsid w:val="00532592"/>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64"/>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D3"/>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98"/>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02"/>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1E6"/>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CD7"/>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85"/>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5D8"/>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036"/>
    <w:rsid w:val="008A7128"/>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DC2"/>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99"/>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737"/>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8B5"/>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E8D"/>
    <w:rsid w:val="00A12F2F"/>
    <w:rsid w:val="00A12F37"/>
    <w:rsid w:val="00A12F84"/>
    <w:rsid w:val="00A13038"/>
    <w:rsid w:val="00A13068"/>
    <w:rsid w:val="00A13071"/>
    <w:rsid w:val="00A1309D"/>
    <w:rsid w:val="00A1309F"/>
    <w:rsid w:val="00A13261"/>
    <w:rsid w:val="00A13266"/>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06"/>
    <w:rsid w:val="00AD0D46"/>
    <w:rsid w:val="00AD0D9C"/>
    <w:rsid w:val="00AD0DD4"/>
    <w:rsid w:val="00AD0E4D"/>
    <w:rsid w:val="00AD0F28"/>
    <w:rsid w:val="00AD1047"/>
    <w:rsid w:val="00AD104A"/>
    <w:rsid w:val="00AD114E"/>
    <w:rsid w:val="00AD1383"/>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E9"/>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08"/>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E1"/>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08"/>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51"/>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E"/>
    <w:rsid w:val="00C617EE"/>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E"/>
    <w:rsid w:val="00CB2D03"/>
    <w:rsid w:val="00CB2D26"/>
    <w:rsid w:val="00CB2D65"/>
    <w:rsid w:val="00CB2F34"/>
    <w:rsid w:val="00CB302A"/>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B89"/>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33"/>
    <w:rsid w:val="00D46F06"/>
    <w:rsid w:val="00D46F37"/>
    <w:rsid w:val="00D47042"/>
    <w:rsid w:val="00D470E8"/>
    <w:rsid w:val="00D4711A"/>
    <w:rsid w:val="00D4716C"/>
    <w:rsid w:val="00D47235"/>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EE"/>
    <w:rsid w:val="00D823C6"/>
    <w:rsid w:val="00D8250F"/>
    <w:rsid w:val="00D825D0"/>
    <w:rsid w:val="00D82628"/>
    <w:rsid w:val="00D82686"/>
    <w:rsid w:val="00D826EB"/>
    <w:rsid w:val="00D826FC"/>
    <w:rsid w:val="00D82783"/>
    <w:rsid w:val="00D827E4"/>
    <w:rsid w:val="00D827FD"/>
    <w:rsid w:val="00D82805"/>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D2B"/>
    <w:rsid w:val="00E56D3F"/>
    <w:rsid w:val="00E56D4F"/>
    <w:rsid w:val="00E56D51"/>
    <w:rsid w:val="00E56D95"/>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77C"/>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91"/>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88"/>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516"/>
    <w:rsid w:val="00FD553D"/>
    <w:rsid w:val="00FD55D3"/>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73588</TotalTime>
  <Pages>1</Pages>
  <Words>148</Words>
  <Characters>848</Characters>
  <Application>Microsoft Office Word</Application>
  <DocSecurity>0</DocSecurity>
  <Lines>7</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995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1738</cp:revision>
  <cp:lastPrinted>2009-02-06T05:36:00Z</cp:lastPrinted>
  <dcterms:created xsi:type="dcterms:W3CDTF">2024-01-07T13:43:00Z</dcterms:created>
  <dcterms:modified xsi:type="dcterms:W3CDTF">2025-04-16T14:48:00Z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