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00F" w:rsidRDefault="00A27F05" w:rsidP="00A27F05">
      <w:pPr>
        <w:rPr>
          <w:rFonts w:ascii="Times New Roman" w:eastAsia="Times New Roman" w:hAnsi="Times New Roman" w:cs="Times New Roman"/>
          <w:kern w:val="0"/>
          <w:sz w:val="28"/>
          <w:szCs w:val="28"/>
          <w:lang w:eastAsia="ru-RU"/>
        </w:rPr>
      </w:pPr>
      <w:bookmarkStart w:id="0" w:name="_GoBack"/>
      <w:r w:rsidRPr="00A27F05">
        <w:rPr>
          <w:rFonts w:ascii="Times New Roman" w:eastAsia="Times New Roman" w:hAnsi="Times New Roman" w:cs="Times New Roman" w:hint="eastAsia"/>
          <w:kern w:val="0"/>
          <w:sz w:val="28"/>
          <w:szCs w:val="28"/>
          <w:lang w:eastAsia="ru-RU"/>
        </w:rPr>
        <w:t>Гаврилова</w:t>
      </w:r>
      <w:r w:rsidRPr="00A27F05">
        <w:rPr>
          <w:rFonts w:ascii="Times New Roman" w:eastAsia="Times New Roman" w:hAnsi="Times New Roman" w:cs="Times New Roman"/>
          <w:kern w:val="0"/>
          <w:sz w:val="28"/>
          <w:szCs w:val="28"/>
          <w:lang w:eastAsia="ru-RU"/>
        </w:rPr>
        <w:t xml:space="preserve"> </w:t>
      </w:r>
      <w:proofErr w:type="spellStart"/>
      <w:r w:rsidRPr="00A27F05">
        <w:rPr>
          <w:rFonts w:ascii="Times New Roman" w:eastAsia="Times New Roman" w:hAnsi="Times New Roman" w:cs="Times New Roman" w:hint="eastAsia"/>
          <w:kern w:val="0"/>
          <w:sz w:val="28"/>
          <w:szCs w:val="28"/>
          <w:lang w:eastAsia="ru-RU"/>
        </w:rPr>
        <w:t>Тетяна</w:t>
      </w:r>
      <w:proofErr w:type="spellEnd"/>
      <w:r w:rsidRPr="00A27F05">
        <w:rPr>
          <w:rFonts w:ascii="Times New Roman" w:eastAsia="Times New Roman" w:hAnsi="Times New Roman" w:cs="Times New Roman"/>
          <w:kern w:val="0"/>
          <w:sz w:val="28"/>
          <w:szCs w:val="28"/>
          <w:lang w:eastAsia="ru-RU"/>
        </w:rPr>
        <w:t xml:space="preserve"> </w:t>
      </w:r>
      <w:proofErr w:type="spellStart"/>
      <w:r w:rsidRPr="00A27F05">
        <w:rPr>
          <w:rFonts w:ascii="Times New Roman" w:eastAsia="Times New Roman" w:hAnsi="Times New Roman" w:cs="Times New Roman" w:hint="eastAsia"/>
          <w:kern w:val="0"/>
          <w:sz w:val="28"/>
          <w:szCs w:val="28"/>
          <w:lang w:eastAsia="ru-RU"/>
        </w:rPr>
        <w:t>Василівна</w:t>
      </w:r>
      <w:proofErr w:type="spellEnd"/>
      <w:r w:rsidRPr="00A27F05">
        <w:rPr>
          <w:rFonts w:ascii="Times New Roman" w:eastAsia="Times New Roman" w:hAnsi="Times New Roman" w:cs="Times New Roman"/>
          <w:kern w:val="0"/>
          <w:sz w:val="28"/>
          <w:szCs w:val="28"/>
          <w:lang w:eastAsia="ru-RU"/>
        </w:rPr>
        <w:t xml:space="preserve">. </w:t>
      </w:r>
      <w:proofErr w:type="spellStart"/>
      <w:r w:rsidRPr="00A27F05">
        <w:rPr>
          <w:rFonts w:ascii="Times New Roman" w:eastAsia="Times New Roman" w:hAnsi="Times New Roman" w:cs="Times New Roman" w:hint="eastAsia"/>
          <w:kern w:val="0"/>
          <w:sz w:val="28"/>
          <w:szCs w:val="28"/>
          <w:lang w:eastAsia="ru-RU"/>
        </w:rPr>
        <w:t>Активізація</w:t>
      </w:r>
      <w:proofErr w:type="spellEnd"/>
      <w:r w:rsidRPr="00A27F05">
        <w:rPr>
          <w:rFonts w:ascii="Times New Roman" w:eastAsia="Times New Roman" w:hAnsi="Times New Roman" w:cs="Times New Roman"/>
          <w:kern w:val="0"/>
          <w:sz w:val="28"/>
          <w:szCs w:val="28"/>
          <w:lang w:eastAsia="ru-RU"/>
        </w:rPr>
        <w:t xml:space="preserve"> </w:t>
      </w:r>
      <w:proofErr w:type="spellStart"/>
      <w:r w:rsidRPr="00A27F05">
        <w:rPr>
          <w:rFonts w:ascii="Times New Roman" w:eastAsia="Times New Roman" w:hAnsi="Times New Roman" w:cs="Times New Roman" w:hint="eastAsia"/>
          <w:kern w:val="0"/>
          <w:sz w:val="28"/>
          <w:szCs w:val="28"/>
          <w:lang w:eastAsia="ru-RU"/>
        </w:rPr>
        <w:t>діяльності</w:t>
      </w:r>
      <w:proofErr w:type="spellEnd"/>
      <w:r w:rsidRPr="00A27F05">
        <w:rPr>
          <w:rFonts w:ascii="Times New Roman" w:eastAsia="Times New Roman" w:hAnsi="Times New Roman" w:cs="Times New Roman"/>
          <w:kern w:val="0"/>
          <w:sz w:val="28"/>
          <w:szCs w:val="28"/>
          <w:lang w:eastAsia="ru-RU"/>
        </w:rPr>
        <w:t xml:space="preserve"> </w:t>
      </w:r>
      <w:proofErr w:type="spellStart"/>
      <w:r w:rsidRPr="00A27F05">
        <w:rPr>
          <w:rFonts w:ascii="Times New Roman" w:eastAsia="Times New Roman" w:hAnsi="Times New Roman" w:cs="Times New Roman" w:hint="eastAsia"/>
          <w:kern w:val="0"/>
          <w:sz w:val="28"/>
          <w:szCs w:val="28"/>
          <w:lang w:eastAsia="ru-RU"/>
        </w:rPr>
        <w:t>підприємств</w:t>
      </w:r>
      <w:proofErr w:type="spellEnd"/>
      <w:r w:rsidRPr="00A27F05">
        <w:rPr>
          <w:rFonts w:ascii="Times New Roman" w:eastAsia="Times New Roman" w:hAnsi="Times New Roman" w:cs="Times New Roman"/>
          <w:kern w:val="0"/>
          <w:sz w:val="28"/>
          <w:szCs w:val="28"/>
          <w:lang w:eastAsia="ru-RU"/>
        </w:rPr>
        <w:t xml:space="preserve"> </w:t>
      </w:r>
      <w:r w:rsidRPr="00A27F05">
        <w:rPr>
          <w:rFonts w:ascii="Times New Roman" w:eastAsia="Times New Roman" w:hAnsi="Times New Roman" w:cs="Times New Roman" w:hint="eastAsia"/>
          <w:kern w:val="0"/>
          <w:sz w:val="28"/>
          <w:szCs w:val="28"/>
          <w:lang w:eastAsia="ru-RU"/>
        </w:rPr>
        <w:t>в</w:t>
      </w:r>
      <w:r w:rsidRPr="00A27F05">
        <w:rPr>
          <w:rFonts w:ascii="Times New Roman" w:eastAsia="Times New Roman" w:hAnsi="Times New Roman" w:cs="Times New Roman"/>
          <w:kern w:val="0"/>
          <w:sz w:val="28"/>
          <w:szCs w:val="28"/>
          <w:lang w:eastAsia="ru-RU"/>
        </w:rPr>
        <w:t xml:space="preserve"> </w:t>
      </w:r>
      <w:proofErr w:type="spellStart"/>
      <w:r w:rsidRPr="00A27F05">
        <w:rPr>
          <w:rFonts w:ascii="Times New Roman" w:eastAsia="Times New Roman" w:hAnsi="Times New Roman" w:cs="Times New Roman" w:hint="eastAsia"/>
          <w:kern w:val="0"/>
          <w:sz w:val="28"/>
          <w:szCs w:val="28"/>
          <w:lang w:eastAsia="ru-RU"/>
        </w:rPr>
        <w:t>умовах</w:t>
      </w:r>
      <w:proofErr w:type="spellEnd"/>
      <w:r w:rsidRPr="00A27F05">
        <w:rPr>
          <w:rFonts w:ascii="Times New Roman" w:eastAsia="Times New Roman" w:hAnsi="Times New Roman" w:cs="Times New Roman"/>
          <w:kern w:val="0"/>
          <w:sz w:val="28"/>
          <w:szCs w:val="28"/>
          <w:lang w:eastAsia="ru-RU"/>
        </w:rPr>
        <w:t xml:space="preserve"> </w:t>
      </w:r>
      <w:proofErr w:type="spellStart"/>
      <w:r w:rsidRPr="00A27F05">
        <w:rPr>
          <w:rFonts w:ascii="Times New Roman" w:eastAsia="Times New Roman" w:hAnsi="Times New Roman" w:cs="Times New Roman" w:hint="eastAsia"/>
          <w:kern w:val="0"/>
          <w:sz w:val="28"/>
          <w:szCs w:val="28"/>
          <w:lang w:eastAsia="ru-RU"/>
        </w:rPr>
        <w:t>ринкових</w:t>
      </w:r>
      <w:proofErr w:type="spellEnd"/>
      <w:r w:rsidRPr="00A27F05">
        <w:rPr>
          <w:rFonts w:ascii="Times New Roman" w:eastAsia="Times New Roman" w:hAnsi="Times New Roman" w:cs="Times New Roman"/>
          <w:kern w:val="0"/>
          <w:sz w:val="28"/>
          <w:szCs w:val="28"/>
          <w:lang w:eastAsia="ru-RU"/>
        </w:rPr>
        <w:t xml:space="preserve"> </w:t>
      </w:r>
      <w:proofErr w:type="spellStart"/>
      <w:proofErr w:type="gramStart"/>
      <w:r w:rsidRPr="00A27F05">
        <w:rPr>
          <w:rFonts w:ascii="Times New Roman" w:eastAsia="Times New Roman" w:hAnsi="Times New Roman" w:cs="Times New Roman" w:hint="eastAsia"/>
          <w:kern w:val="0"/>
          <w:sz w:val="28"/>
          <w:szCs w:val="28"/>
          <w:lang w:eastAsia="ru-RU"/>
        </w:rPr>
        <w:t>перетворень</w:t>
      </w:r>
      <w:proofErr w:type="spellEnd"/>
      <w:r w:rsidRPr="00A27F05">
        <w:rPr>
          <w:rFonts w:ascii="Times New Roman" w:eastAsia="Times New Roman" w:hAnsi="Times New Roman" w:cs="Times New Roman"/>
          <w:kern w:val="0"/>
          <w:sz w:val="28"/>
          <w:szCs w:val="28"/>
          <w:lang w:eastAsia="ru-RU"/>
        </w:rPr>
        <w:t xml:space="preserve"> :</w:t>
      </w:r>
      <w:proofErr w:type="gramEnd"/>
      <w:r w:rsidRPr="00A27F05">
        <w:rPr>
          <w:rFonts w:ascii="Times New Roman" w:eastAsia="Times New Roman" w:hAnsi="Times New Roman" w:cs="Times New Roman"/>
          <w:kern w:val="0"/>
          <w:sz w:val="28"/>
          <w:szCs w:val="28"/>
          <w:lang w:eastAsia="ru-RU"/>
        </w:rPr>
        <w:t xml:space="preserve"> </w:t>
      </w:r>
      <w:proofErr w:type="spellStart"/>
      <w:r w:rsidRPr="00A27F05">
        <w:rPr>
          <w:rFonts w:ascii="Times New Roman" w:eastAsia="Times New Roman" w:hAnsi="Times New Roman" w:cs="Times New Roman" w:hint="eastAsia"/>
          <w:kern w:val="0"/>
          <w:sz w:val="28"/>
          <w:szCs w:val="28"/>
          <w:lang w:eastAsia="ru-RU"/>
        </w:rPr>
        <w:t>Дис</w:t>
      </w:r>
      <w:proofErr w:type="spellEnd"/>
      <w:r w:rsidRPr="00A27F05">
        <w:rPr>
          <w:rFonts w:ascii="Times New Roman" w:eastAsia="Times New Roman" w:hAnsi="Times New Roman" w:cs="Times New Roman"/>
          <w:kern w:val="0"/>
          <w:sz w:val="28"/>
          <w:szCs w:val="28"/>
          <w:lang w:eastAsia="ru-RU"/>
        </w:rPr>
        <w:t xml:space="preserve">... </w:t>
      </w:r>
      <w:r w:rsidRPr="00A27F05">
        <w:rPr>
          <w:rFonts w:ascii="Times New Roman" w:eastAsia="Times New Roman" w:hAnsi="Times New Roman" w:cs="Times New Roman" w:hint="eastAsia"/>
          <w:kern w:val="0"/>
          <w:sz w:val="28"/>
          <w:szCs w:val="28"/>
          <w:lang w:eastAsia="ru-RU"/>
        </w:rPr>
        <w:t>канд</w:t>
      </w:r>
      <w:r w:rsidRPr="00A27F05">
        <w:rPr>
          <w:rFonts w:ascii="Times New Roman" w:eastAsia="Times New Roman" w:hAnsi="Times New Roman" w:cs="Times New Roman"/>
          <w:kern w:val="0"/>
          <w:sz w:val="28"/>
          <w:szCs w:val="28"/>
          <w:lang w:eastAsia="ru-RU"/>
        </w:rPr>
        <w:t xml:space="preserve">. </w:t>
      </w:r>
      <w:r w:rsidRPr="00A27F05">
        <w:rPr>
          <w:rFonts w:ascii="Times New Roman" w:eastAsia="Times New Roman" w:hAnsi="Times New Roman" w:cs="Times New Roman" w:hint="eastAsia"/>
          <w:kern w:val="0"/>
          <w:sz w:val="28"/>
          <w:szCs w:val="28"/>
          <w:lang w:eastAsia="ru-RU"/>
        </w:rPr>
        <w:t>наук</w:t>
      </w:r>
      <w:r w:rsidRPr="00A27F05">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A27F05">
        <w:rPr>
          <w:rFonts w:ascii="Times New Roman" w:eastAsia="Times New Roman" w:hAnsi="Times New Roman" w:cs="Times New Roman"/>
          <w:kern w:val="0"/>
          <w:sz w:val="28"/>
          <w:szCs w:val="28"/>
          <w:lang w:eastAsia="ru-RU"/>
        </w:rPr>
        <w:t xml:space="preserve"> 2008</w:t>
      </w:r>
    </w:p>
    <w:p w:rsidR="00A27F05" w:rsidRDefault="00A27F05" w:rsidP="00A27F05">
      <w:r>
        <w:rPr>
          <w:rFonts w:hint="eastAsia"/>
        </w:rPr>
        <w:t>Гаврилова</w:t>
      </w:r>
      <w:r>
        <w:t></w:t>
      </w:r>
      <w:r>
        <w:rPr>
          <w:rFonts w:hint="eastAsia"/>
        </w:rPr>
        <w:t>Т</w:t>
      </w:r>
      <w:r>
        <w:t></w:t>
      </w:r>
      <w:r>
        <w:rPr>
          <w:rFonts w:hint="eastAsia"/>
        </w:rPr>
        <w:t>В</w:t>
      </w:r>
      <w:r>
        <w:t></w:t>
      </w:r>
      <w:r>
        <w:t></w:t>
      </w:r>
      <w:r>
        <w:rPr>
          <w:rFonts w:hint="eastAsia"/>
        </w:rPr>
        <w:t>Активізація</w:t>
      </w:r>
      <w:r>
        <w:t></w:t>
      </w:r>
      <w:r>
        <w:rPr>
          <w:rFonts w:hint="eastAsia"/>
        </w:rPr>
        <w:t>діяльності</w:t>
      </w:r>
      <w:r>
        <w:t></w:t>
      </w:r>
      <w:r>
        <w:rPr>
          <w:rFonts w:hint="eastAsia"/>
        </w:rPr>
        <w:t>підприємств</w:t>
      </w:r>
      <w:r>
        <w:t></w:t>
      </w:r>
      <w:r>
        <w:rPr>
          <w:rFonts w:hint="eastAsia"/>
        </w:rPr>
        <w:t>в</w:t>
      </w:r>
      <w:r>
        <w:t></w:t>
      </w:r>
      <w:r>
        <w:rPr>
          <w:rFonts w:hint="eastAsia"/>
        </w:rPr>
        <w:t>умовах</w:t>
      </w:r>
      <w:r>
        <w:t></w:t>
      </w:r>
      <w:r>
        <w:rPr>
          <w:rFonts w:hint="eastAsia"/>
        </w:rPr>
        <w:t>ринкових</w:t>
      </w:r>
      <w:r>
        <w:t></w:t>
      </w:r>
      <w:r>
        <w:rPr>
          <w:rFonts w:hint="eastAsia"/>
        </w:rPr>
        <w:t>перетворень</w:t>
      </w:r>
      <w:r>
        <w:t></w:t>
      </w:r>
      <w:r>
        <w:t></w:t>
      </w:r>
      <w:r>
        <w:rPr>
          <w:rFonts w:hint="eastAsia"/>
        </w:rPr>
        <w:t>–</w:t>
      </w:r>
      <w:r>
        <w:t></w:t>
      </w:r>
      <w:r>
        <w:rPr>
          <w:rFonts w:hint="eastAsia"/>
        </w:rPr>
        <w:t>Рукопис</w:t>
      </w:r>
      <w:r>
        <w:t></w:t>
      </w:r>
    </w:p>
    <w:p w:rsidR="00A27F05" w:rsidRDefault="00A27F05" w:rsidP="00A27F05"/>
    <w:p w:rsidR="00A27F05" w:rsidRDefault="00A27F05" w:rsidP="00A27F0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харчова</w:t>
      </w:r>
      <w:r>
        <w:t></w:t>
      </w:r>
      <w:r>
        <w:rPr>
          <w:rFonts w:hint="eastAsia"/>
        </w:rPr>
        <w:t>промисловість</w:t>
      </w:r>
      <w:r>
        <w:t></w:t>
      </w:r>
      <w:r>
        <w:t></w:t>
      </w:r>
      <w:r>
        <w:t></w:t>
      </w:r>
      <w:r>
        <w:rPr>
          <w:rFonts w:hint="eastAsia"/>
        </w:rPr>
        <w:t>–</w:t>
      </w:r>
      <w:r>
        <w:t></w:t>
      </w:r>
      <w:r>
        <w:rPr>
          <w:rFonts w:hint="eastAsia"/>
        </w:rPr>
        <w:t>Національний</w:t>
      </w:r>
      <w:r>
        <w:t></w:t>
      </w:r>
      <w:r>
        <w:rPr>
          <w:rFonts w:hint="eastAsia"/>
        </w:rPr>
        <w:t>університет</w:t>
      </w:r>
      <w:r>
        <w:t></w:t>
      </w:r>
      <w:r>
        <w:rPr>
          <w:rFonts w:hint="eastAsia"/>
        </w:rPr>
        <w:t>харчових</w:t>
      </w:r>
      <w:r>
        <w:t></w:t>
      </w:r>
      <w:r>
        <w:rPr>
          <w:rFonts w:hint="eastAsia"/>
        </w:rPr>
        <w:t>технологій</w:t>
      </w:r>
      <w:r>
        <w:t></w:t>
      </w:r>
      <w:r>
        <w:t></w:t>
      </w:r>
      <w:r>
        <w:rPr>
          <w:rFonts w:hint="eastAsia"/>
        </w:rPr>
        <w:t>Київ</w:t>
      </w:r>
      <w:r>
        <w:t></w:t>
      </w:r>
      <w:r>
        <w:t></w:t>
      </w:r>
      <w:r>
        <w:t></w:t>
      </w:r>
      <w:r>
        <w:t></w:t>
      </w:r>
      <w:r>
        <w:t></w:t>
      </w:r>
      <w:r>
        <w:t></w:t>
      </w:r>
      <w:r>
        <w:t></w:t>
      </w:r>
    </w:p>
    <w:p w:rsidR="00A27F05" w:rsidRDefault="00A27F05" w:rsidP="00A27F05"/>
    <w:p w:rsidR="00A27F05" w:rsidRDefault="00A27F05" w:rsidP="00A27F05">
      <w:r>
        <w:rPr>
          <w:rFonts w:hint="eastAsia"/>
        </w:rPr>
        <w:t>Дисертацію</w:t>
      </w:r>
      <w:r>
        <w:t></w:t>
      </w:r>
      <w:r>
        <w:rPr>
          <w:rFonts w:hint="eastAsia"/>
        </w:rPr>
        <w:t>присвячено</w:t>
      </w:r>
      <w:r>
        <w:t></w:t>
      </w:r>
      <w:r>
        <w:rPr>
          <w:rFonts w:hint="eastAsia"/>
        </w:rPr>
        <w:t>розробці</w:t>
      </w:r>
      <w:r>
        <w:t></w:t>
      </w:r>
      <w:r>
        <w:rPr>
          <w:rFonts w:hint="eastAsia"/>
        </w:rPr>
        <w:t>теоретичних</w:t>
      </w:r>
      <w:r>
        <w:t></w:t>
      </w:r>
      <w:r>
        <w:t></w:t>
      </w:r>
      <w:r>
        <w:rPr>
          <w:rFonts w:hint="eastAsia"/>
        </w:rPr>
        <w:t>методичних</w:t>
      </w:r>
      <w:r>
        <w:t></w:t>
      </w:r>
      <w:r>
        <w:t></w:t>
      </w:r>
      <w:r>
        <w:rPr>
          <w:rFonts w:hint="eastAsia"/>
        </w:rPr>
        <w:t>організаційних</w:t>
      </w:r>
      <w:r>
        <w:t></w:t>
      </w:r>
      <w:r>
        <w:rPr>
          <w:rFonts w:hint="eastAsia"/>
        </w:rPr>
        <w:t>і</w:t>
      </w:r>
      <w:r>
        <w:t></w:t>
      </w:r>
      <w:r>
        <w:rPr>
          <w:rFonts w:hint="eastAsia"/>
        </w:rPr>
        <w:t>практичних</w:t>
      </w:r>
      <w:r>
        <w:t></w:t>
      </w:r>
      <w:r>
        <w:rPr>
          <w:rFonts w:hint="eastAsia"/>
        </w:rPr>
        <w:t>засад</w:t>
      </w:r>
      <w:r>
        <w:t></w:t>
      </w:r>
      <w:r>
        <w:rPr>
          <w:rFonts w:hint="eastAsia"/>
        </w:rPr>
        <w:t>активізації</w:t>
      </w:r>
      <w:r>
        <w:t></w:t>
      </w:r>
      <w:r>
        <w:rPr>
          <w:rFonts w:hint="eastAsia"/>
        </w:rPr>
        <w:t>діяльності</w:t>
      </w:r>
      <w:r>
        <w:t></w:t>
      </w:r>
      <w:r>
        <w:rPr>
          <w:rFonts w:hint="eastAsia"/>
        </w:rPr>
        <w:t>підприємства</w:t>
      </w:r>
      <w:r>
        <w:t></w:t>
      </w:r>
      <w:r>
        <w:rPr>
          <w:rFonts w:hint="eastAsia"/>
        </w:rPr>
        <w:t>в</w:t>
      </w:r>
      <w:r>
        <w:t></w:t>
      </w:r>
      <w:r>
        <w:rPr>
          <w:rFonts w:hint="eastAsia"/>
        </w:rPr>
        <w:t>умовах</w:t>
      </w:r>
      <w:r>
        <w:t></w:t>
      </w:r>
      <w:r>
        <w:rPr>
          <w:rFonts w:hint="eastAsia"/>
        </w:rPr>
        <w:t>ринкових</w:t>
      </w:r>
      <w:r>
        <w:t></w:t>
      </w:r>
      <w:r>
        <w:rPr>
          <w:rFonts w:hint="eastAsia"/>
        </w:rPr>
        <w:t>перетворень</w:t>
      </w:r>
      <w:r>
        <w:t></w:t>
      </w:r>
    </w:p>
    <w:p w:rsidR="00A27F05" w:rsidRDefault="00A27F05" w:rsidP="00A27F05"/>
    <w:p w:rsidR="00A27F05" w:rsidRDefault="00A27F05" w:rsidP="00A27F05">
      <w:r>
        <w:rPr>
          <w:rFonts w:hint="eastAsia"/>
        </w:rPr>
        <w:t>Представлена</w:t>
      </w:r>
      <w:r>
        <w:t></w:t>
      </w:r>
      <w:r>
        <w:rPr>
          <w:rFonts w:hint="eastAsia"/>
        </w:rPr>
        <w:t>робота</w:t>
      </w:r>
      <w:r>
        <w:t></w:t>
      </w:r>
      <w:r>
        <w:rPr>
          <w:rFonts w:hint="eastAsia"/>
        </w:rPr>
        <w:t>дозволяє</w:t>
      </w:r>
      <w:r>
        <w:t></w:t>
      </w:r>
      <w:r>
        <w:rPr>
          <w:rFonts w:hint="eastAsia"/>
        </w:rPr>
        <w:t>дослідити</w:t>
      </w:r>
      <w:r>
        <w:t></w:t>
      </w:r>
      <w:r>
        <w:rPr>
          <w:rFonts w:hint="eastAsia"/>
        </w:rPr>
        <w:t>сутність</w:t>
      </w:r>
      <w:r>
        <w:t></w:t>
      </w:r>
      <w:r>
        <w:rPr>
          <w:rFonts w:hint="eastAsia"/>
        </w:rPr>
        <w:t>активності</w:t>
      </w:r>
      <w:r>
        <w:t></w:t>
      </w:r>
      <w:r>
        <w:rPr>
          <w:rFonts w:hint="eastAsia"/>
        </w:rPr>
        <w:t>підприємства</w:t>
      </w:r>
      <w:r>
        <w:t></w:t>
      </w:r>
      <w:r>
        <w:t></w:t>
      </w:r>
      <w:r>
        <w:rPr>
          <w:rFonts w:hint="eastAsia"/>
        </w:rPr>
        <w:t>активізації</w:t>
      </w:r>
      <w:r>
        <w:t></w:t>
      </w:r>
      <w:r>
        <w:rPr>
          <w:rFonts w:hint="eastAsia"/>
        </w:rPr>
        <w:t>діяльності</w:t>
      </w:r>
      <w:r>
        <w:t></w:t>
      </w:r>
      <w:r>
        <w:rPr>
          <w:rFonts w:hint="eastAsia"/>
        </w:rPr>
        <w:t>підприємства</w:t>
      </w:r>
      <w:r>
        <w:t></w:t>
      </w:r>
      <w:r>
        <w:t></w:t>
      </w:r>
      <w:r>
        <w:rPr>
          <w:rFonts w:hint="eastAsia"/>
        </w:rPr>
        <w:t>резервів</w:t>
      </w:r>
      <w:r>
        <w:t></w:t>
      </w:r>
      <w:r>
        <w:rPr>
          <w:rFonts w:hint="eastAsia"/>
        </w:rPr>
        <w:t>реалізації</w:t>
      </w:r>
      <w:r>
        <w:t></w:t>
      </w:r>
      <w:r>
        <w:rPr>
          <w:rFonts w:hint="eastAsia"/>
        </w:rPr>
        <w:t>активності</w:t>
      </w:r>
      <w:r>
        <w:t></w:t>
      </w:r>
      <w:r>
        <w:rPr>
          <w:rFonts w:hint="eastAsia"/>
        </w:rPr>
        <w:t>та</w:t>
      </w:r>
      <w:r>
        <w:t></w:t>
      </w:r>
      <w:r>
        <w:rPr>
          <w:rFonts w:hint="eastAsia"/>
        </w:rPr>
        <w:t>розробити</w:t>
      </w:r>
      <w:r>
        <w:t></w:t>
      </w:r>
      <w:r>
        <w:rPr>
          <w:rFonts w:hint="eastAsia"/>
        </w:rPr>
        <w:t>заходи</w:t>
      </w:r>
      <w:r>
        <w:t></w:t>
      </w:r>
      <w:r>
        <w:rPr>
          <w:rFonts w:hint="eastAsia"/>
        </w:rPr>
        <w:t>щодо</w:t>
      </w:r>
      <w:r>
        <w:t></w:t>
      </w:r>
      <w:r>
        <w:rPr>
          <w:rFonts w:hint="eastAsia"/>
        </w:rPr>
        <w:t>активізації</w:t>
      </w:r>
      <w:r>
        <w:t></w:t>
      </w:r>
      <w:r>
        <w:rPr>
          <w:rFonts w:hint="eastAsia"/>
        </w:rPr>
        <w:t>діяльності</w:t>
      </w:r>
      <w:r>
        <w:t></w:t>
      </w:r>
      <w:r>
        <w:rPr>
          <w:rFonts w:hint="eastAsia"/>
        </w:rPr>
        <w:t>підприємства</w:t>
      </w:r>
      <w:r>
        <w:t></w:t>
      </w:r>
      <w:r>
        <w:rPr>
          <w:rFonts w:hint="eastAsia"/>
        </w:rPr>
        <w:t>в</w:t>
      </w:r>
      <w:r>
        <w:t></w:t>
      </w:r>
      <w:r>
        <w:rPr>
          <w:rFonts w:hint="eastAsia"/>
        </w:rPr>
        <w:t>ринкових</w:t>
      </w:r>
      <w:r>
        <w:t></w:t>
      </w:r>
      <w:r>
        <w:rPr>
          <w:rFonts w:hint="eastAsia"/>
        </w:rPr>
        <w:t>умовах</w:t>
      </w:r>
      <w:r>
        <w:t></w:t>
      </w:r>
      <w:r>
        <w:t></w:t>
      </w:r>
      <w:r>
        <w:rPr>
          <w:rFonts w:hint="eastAsia"/>
        </w:rPr>
        <w:t>Удосконалено</w:t>
      </w:r>
      <w:r>
        <w:t></w:t>
      </w:r>
      <w:r>
        <w:rPr>
          <w:rFonts w:hint="eastAsia"/>
        </w:rPr>
        <w:t>класифікацію</w:t>
      </w:r>
      <w:r>
        <w:t></w:t>
      </w:r>
      <w:r>
        <w:rPr>
          <w:rFonts w:hint="eastAsia"/>
        </w:rPr>
        <w:t>резервів</w:t>
      </w:r>
      <w:r>
        <w:t></w:t>
      </w:r>
      <w:r>
        <w:rPr>
          <w:rFonts w:hint="eastAsia"/>
        </w:rPr>
        <w:t>реалізації</w:t>
      </w:r>
      <w:r>
        <w:t></w:t>
      </w:r>
      <w:r>
        <w:rPr>
          <w:rFonts w:hint="eastAsia"/>
        </w:rPr>
        <w:t>активності</w:t>
      </w:r>
      <w:r>
        <w:t></w:t>
      </w:r>
      <w:r>
        <w:t></w:t>
      </w:r>
      <w:r>
        <w:rPr>
          <w:rFonts w:hint="eastAsia"/>
        </w:rPr>
        <w:t>Досліджено</w:t>
      </w:r>
      <w:r>
        <w:t></w:t>
      </w:r>
      <w:r>
        <w:rPr>
          <w:rFonts w:hint="eastAsia"/>
        </w:rPr>
        <w:t>основні</w:t>
      </w:r>
      <w:r>
        <w:t></w:t>
      </w:r>
      <w:r>
        <w:rPr>
          <w:rFonts w:hint="eastAsia"/>
        </w:rPr>
        <w:t>форми</w:t>
      </w:r>
      <w:r>
        <w:t></w:t>
      </w:r>
      <w:r>
        <w:rPr>
          <w:rFonts w:hint="eastAsia"/>
        </w:rPr>
        <w:t>активізації</w:t>
      </w:r>
      <w:r>
        <w:t></w:t>
      </w:r>
      <w:r>
        <w:rPr>
          <w:rFonts w:hint="eastAsia"/>
        </w:rPr>
        <w:t>діяльності</w:t>
      </w:r>
      <w:r>
        <w:t></w:t>
      </w:r>
      <w:r>
        <w:rPr>
          <w:rFonts w:hint="eastAsia"/>
        </w:rPr>
        <w:t>підприємства</w:t>
      </w:r>
      <w:r>
        <w:t></w:t>
      </w:r>
      <w:r>
        <w:rPr>
          <w:rFonts w:hint="eastAsia"/>
        </w:rPr>
        <w:t>в</w:t>
      </w:r>
      <w:r>
        <w:t></w:t>
      </w:r>
      <w:r>
        <w:rPr>
          <w:rFonts w:hint="eastAsia"/>
        </w:rPr>
        <w:t>ринкових</w:t>
      </w:r>
      <w:r>
        <w:t></w:t>
      </w:r>
      <w:r>
        <w:rPr>
          <w:rFonts w:hint="eastAsia"/>
        </w:rPr>
        <w:t>умовах</w:t>
      </w:r>
      <w:r>
        <w:t></w:t>
      </w:r>
      <w:r>
        <w:t></w:t>
      </w:r>
      <w:r>
        <w:rPr>
          <w:rFonts w:hint="eastAsia"/>
        </w:rPr>
        <w:t>Запропоновано</w:t>
      </w:r>
      <w:r>
        <w:t></w:t>
      </w:r>
      <w:r>
        <w:rPr>
          <w:rFonts w:hint="eastAsia"/>
        </w:rPr>
        <w:t>блок</w:t>
      </w:r>
      <w:r>
        <w:t></w:t>
      </w:r>
      <w:r>
        <w:rPr>
          <w:rFonts w:hint="eastAsia"/>
        </w:rPr>
        <w:t>схему</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активізації</w:t>
      </w:r>
      <w:r>
        <w:t></w:t>
      </w:r>
      <w:r>
        <w:rPr>
          <w:rFonts w:hint="eastAsia"/>
        </w:rPr>
        <w:t>діяльності</w:t>
      </w:r>
      <w:r>
        <w:t></w:t>
      </w:r>
      <w:r>
        <w:rPr>
          <w:rFonts w:hint="eastAsia"/>
        </w:rPr>
        <w:t>підприємства</w:t>
      </w:r>
      <w:r>
        <w:t></w:t>
      </w:r>
      <w:r>
        <w:t></w:t>
      </w:r>
      <w:r>
        <w:rPr>
          <w:rFonts w:hint="eastAsia"/>
        </w:rPr>
        <w:t>яка</w:t>
      </w:r>
      <w:r>
        <w:t></w:t>
      </w:r>
      <w:r>
        <w:rPr>
          <w:rFonts w:hint="eastAsia"/>
        </w:rPr>
        <w:t>поєднує</w:t>
      </w:r>
      <w:r>
        <w:t></w:t>
      </w:r>
      <w:r>
        <w:rPr>
          <w:rFonts w:hint="eastAsia"/>
        </w:rPr>
        <w:t>в</w:t>
      </w:r>
      <w:r>
        <w:t></w:t>
      </w:r>
      <w:r>
        <w:rPr>
          <w:rFonts w:hint="eastAsia"/>
        </w:rPr>
        <w:t>собі</w:t>
      </w:r>
      <w:r>
        <w:t></w:t>
      </w:r>
      <w:r>
        <w:rPr>
          <w:rFonts w:hint="eastAsia"/>
        </w:rPr>
        <w:t>теоретичні</w:t>
      </w:r>
      <w:r>
        <w:t></w:t>
      </w:r>
      <w:r>
        <w:t></w:t>
      </w:r>
      <w:r>
        <w:rPr>
          <w:rFonts w:hint="eastAsia"/>
        </w:rPr>
        <w:t>методичні</w:t>
      </w:r>
      <w:r>
        <w:t></w:t>
      </w:r>
      <w:r>
        <w:rPr>
          <w:rFonts w:hint="eastAsia"/>
        </w:rPr>
        <w:t>та</w:t>
      </w:r>
      <w:r>
        <w:t></w:t>
      </w:r>
      <w:r>
        <w:rPr>
          <w:rFonts w:hint="eastAsia"/>
        </w:rPr>
        <w:t>практичні</w:t>
      </w:r>
      <w:r>
        <w:t></w:t>
      </w:r>
      <w:r>
        <w:rPr>
          <w:rFonts w:hint="eastAsia"/>
        </w:rPr>
        <w:t>аспекти</w:t>
      </w:r>
      <w:r>
        <w:t></w:t>
      </w:r>
      <w:r>
        <w:rPr>
          <w:rFonts w:hint="eastAsia"/>
        </w:rPr>
        <w:t>процесу</w:t>
      </w:r>
      <w:r>
        <w:t></w:t>
      </w:r>
      <w:r>
        <w:rPr>
          <w:rFonts w:hint="eastAsia"/>
        </w:rPr>
        <w:t>активізації</w:t>
      </w:r>
      <w:r>
        <w:t></w:t>
      </w:r>
      <w:r>
        <w:rPr>
          <w:rFonts w:hint="eastAsia"/>
        </w:rPr>
        <w:t>діяльності</w:t>
      </w:r>
      <w:r>
        <w:t></w:t>
      </w:r>
      <w:r>
        <w:rPr>
          <w:rFonts w:hint="eastAsia"/>
        </w:rPr>
        <w:t>підприємств</w:t>
      </w:r>
      <w:r>
        <w:t></w:t>
      </w:r>
      <w:r>
        <w:rPr>
          <w:rFonts w:hint="eastAsia"/>
        </w:rPr>
        <w:t>у</w:t>
      </w:r>
      <w:r>
        <w:t></w:t>
      </w:r>
      <w:r>
        <w:rPr>
          <w:rFonts w:hint="eastAsia"/>
        </w:rPr>
        <w:t>ринкових</w:t>
      </w:r>
      <w:r>
        <w:t></w:t>
      </w:r>
      <w:r>
        <w:rPr>
          <w:rFonts w:hint="eastAsia"/>
        </w:rPr>
        <w:t>умовах</w:t>
      </w:r>
      <w:r>
        <w:t></w:t>
      </w:r>
      <w:r>
        <w:t></w:t>
      </w:r>
      <w:r>
        <w:rPr>
          <w:rFonts w:hint="eastAsia"/>
        </w:rPr>
        <w:t>які</w:t>
      </w:r>
      <w:r>
        <w:t></w:t>
      </w:r>
      <w:r>
        <w:rPr>
          <w:rFonts w:hint="eastAsia"/>
        </w:rPr>
        <w:t>своєю</w:t>
      </w:r>
      <w:r>
        <w:t></w:t>
      </w:r>
      <w:r>
        <w:rPr>
          <w:rFonts w:hint="eastAsia"/>
        </w:rPr>
        <w:t>єдністю</w:t>
      </w:r>
      <w:r>
        <w:t></w:t>
      </w:r>
      <w:r>
        <w:rPr>
          <w:rFonts w:hint="eastAsia"/>
        </w:rPr>
        <w:t>і</w:t>
      </w:r>
      <w:r>
        <w:t></w:t>
      </w:r>
      <w:r>
        <w:rPr>
          <w:rFonts w:hint="eastAsia"/>
        </w:rPr>
        <w:t>взаємозв’язком</w:t>
      </w:r>
      <w:r>
        <w:t></w:t>
      </w:r>
      <w:r>
        <w:rPr>
          <w:rFonts w:hint="eastAsia"/>
        </w:rPr>
        <w:t>сприяють</w:t>
      </w:r>
      <w:r>
        <w:t></w:t>
      </w:r>
      <w:r>
        <w:rPr>
          <w:rFonts w:hint="eastAsia"/>
        </w:rPr>
        <w:t>накопиченню</w:t>
      </w:r>
      <w:r>
        <w:t></w:t>
      </w:r>
      <w:r>
        <w:rPr>
          <w:rFonts w:hint="eastAsia"/>
        </w:rPr>
        <w:t>позитивних</w:t>
      </w:r>
      <w:r>
        <w:t></w:t>
      </w:r>
      <w:r>
        <w:rPr>
          <w:rFonts w:hint="eastAsia"/>
        </w:rPr>
        <w:t>змін</w:t>
      </w:r>
      <w:r>
        <w:t></w:t>
      </w:r>
      <w:r>
        <w:rPr>
          <w:rFonts w:hint="eastAsia"/>
        </w:rPr>
        <w:t>в</w:t>
      </w:r>
      <w:r>
        <w:t></w:t>
      </w:r>
      <w:r>
        <w:rPr>
          <w:rFonts w:hint="eastAsia"/>
        </w:rPr>
        <w:t>активності</w:t>
      </w:r>
      <w:r>
        <w:t></w:t>
      </w:r>
      <w:r>
        <w:rPr>
          <w:rFonts w:hint="eastAsia"/>
        </w:rPr>
        <w:t>підприємства</w:t>
      </w:r>
      <w:r>
        <w:t></w:t>
      </w:r>
      <w:r>
        <w:t></w:t>
      </w:r>
      <w:r>
        <w:rPr>
          <w:rFonts w:hint="eastAsia"/>
        </w:rPr>
        <w:t>Обґрунтовано</w:t>
      </w:r>
      <w:r>
        <w:t></w:t>
      </w:r>
      <w:r>
        <w:rPr>
          <w:rFonts w:hint="eastAsia"/>
        </w:rPr>
        <w:t>необхідність</w:t>
      </w:r>
      <w:r>
        <w:t></w:t>
      </w:r>
      <w:r>
        <w:rPr>
          <w:rFonts w:hint="eastAsia"/>
        </w:rPr>
        <w:t>активізації</w:t>
      </w:r>
      <w:r>
        <w:t></w:t>
      </w:r>
      <w:r>
        <w:rPr>
          <w:rFonts w:hint="eastAsia"/>
        </w:rPr>
        <w:t>діяльності</w:t>
      </w:r>
      <w:r>
        <w:t></w:t>
      </w:r>
      <w:r>
        <w:rPr>
          <w:rFonts w:hint="eastAsia"/>
        </w:rPr>
        <w:t>підприємств</w:t>
      </w:r>
      <w:r>
        <w:t></w:t>
      </w:r>
      <w:r>
        <w:rPr>
          <w:rFonts w:hint="eastAsia"/>
        </w:rPr>
        <w:t>харчової</w:t>
      </w:r>
      <w:r>
        <w:t></w:t>
      </w:r>
      <w:r>
        <w:rPr>
          <w:rFonts w:hint="eastAsia"/>
        </w:rPr>
        <w:t>промисловості</w:t>
      </w:r>
      <w:r>
        <w:t></w:t>
      </w:r>
      <w:r>
        <w:t></w:t>
      </w:r>
      <w:r>
        <w:rPr>
          <w:rFonts w:hint="eastAsia"/>
        </w:rPr>
        <w:t>На</w:t>
      </w:r>
      <w:r>
        <w:t></w:t>
      </w:r>
      <w:r>
        <w:rPr>
          <w:rFonts w:hint="eastAsia"/>
        </w:rPr>
        <w:t>основі</w:t>
      </w:r>
      <w:r>
        <w:t></w:t>
      </w:r>
      <w:r>
        <w:rPr>
          <w:rFonts w:hint="eastAsia"/>
        </w:rPr>
        <w:t>дослідження</w:t>
      </w:r>
      <w:r>
        <w:t></w:t>
      </w:r>
      <w:r>
        <w:rPr>
          <w:rFonts w:hint="eastAsia"/>
        </w:rPr>
        <w:t>сучасних</w:t>
      </w:r>
      <w:r>
        <w:t></w:t>
      </w:r>
      <w:r>
        <w:rPr>
          <w:rFonts w:hint="eastAsia"/>
        </w:rPr>
        <w:t>методів</w:t>
      </w:r>
      <w:r>
        <w:t></w:t>
      </w:r>
      <w:r>
        <w:rPr>
          <w:rFonts w:hint="eastAsia"/>
        </w:rPr>
        <w:t>аналізу</w:t>
      </w:r>
      <w:r>
        <w:t></w:t>
      </w:r>
      <w:r>
        <w:rPr>
          <w:rFonts w:hint="eastAsia"/>
        </w:rPr>
        <w:t>розроблено</w:t>
      </w:r>
      <w:r>
        <w:t></w:t>
      </w:r>
      <w:r>
        <w:rPr>
          <w:rFonts w:hint="eastAsia"/>
        </w:rPr>
        <w:t>аналітичну</w:t>
      </w:r>
      <w:r>
        <w:t></w:t>
      </w:r>
      <w:r>
        <w:rPr>
          <w:rFonts w:hint="eastAsia"/>
        </w:rPr>
        <w:t>матричну</w:t>
      </w:r>
      <w:r>
        <w:t></w:t>
      </w:r>
      <w:r>
        <w:rPr>
          <w:rFonts w:hint="eastAsia"/>
        </w:rPr>
        <w:t>модель</w:t>
      </w:r>
      <w:r>
        <w:t></w:t>
      </w:r>
      <w:r>
        <w:rPr>
          <w:rFonts w:hint="eastAsia"/>
        </w:rPr>
        <w:t>для</w:t>
      </w:r>
      <w:r>
        <w:t></w:t>
      </w:r>
      <w:r>
        <w:rPr>
          <w:rFonts w:hint="eastAsia"/>
        </w:rPr>
        <w:t>аналізу</w:t>
      </w:r>
      <w:r>
        <w:t></w:t>
      </w:r>
      <w:r>
        <w:rPr>
          <w:rFonts w:hint="eastAsia"/>
        </w:rPr>
        <w:t>результатів</w:t>
      </w:r>
      <w:r>
        <w:t></w:t>
      </w:r>
      <w:r>
        <w:rPr>
          <w:rFonts w:hint="eastAsia"/>
        </w:rPr>
        <w:t>діяльності</w:t>
      </w:r>
      <w:r>
        <w:t></w:t>
      </w:r>
      <w:r>
        <w:rPr>
          <w:rFonts w:hint="eastAsia"/>
        </w:rPr>
        <w:t>підприємства</w:t>
      </w:r>
      <w:r>
        <w:t></w:t>
      </w:r>
      <w:r>
        <w:rPr>
          <w:rFonts w:hint="eastAsia"/>
        </w:rPr>
        <w:t>та</w:t>
      </w:r>
      <w:r>
        <w:t></w:t>
      </w:r>
      <w:r>
        <w:rPr>
          <w:rFonts w:hint="eastAsia"/>
        </w:rPr>
        <w:t>реалізації</w:t>
      </w:r>
      <w:r>
        <w:t></w:t>
      </w:r>
      <w:r>
        <w:rPr>
          <w:rFonts w:hint="eastAsia"/>
        </w:rPr>
        <w:t>активності</w:t>
      </w:r>
      <w:r>
        <w:t></w:t>
      </w:r>
      <w:r>
        <w:rPr>
          <w:rFonts w:hint="eastAsia"/>
        </w:rPr>
        <w:t>й</w:t>
      </w:r>
      <w:r>
        <w:t></w:t>
      </w:r>
      <w:r>
        <w:rPr>
          <w:rFonts w:hint="eastAsia"/>
        </w:rPr>
        <w:t>їх</w:t>
      </w:r>
      <w:r>
        <w:t></w:t>
      </w:r>
      <w:r>
        <w:rPr>
          <w:rFonts w:hint="eastAsia"/>
        </w:rPr>
        <w:t>угрупування</w:t>
      </w:r>
      <w:r>
        <w:t></w:t>
      </w:r>
      <w:r>
        <w:rPr>
          <w:rFonts w:hint="eastAsia"/>
        </w:rPr>
        <w:t>за</w:t>
      </w:r>
      <w:r>
        <w:t></w:t>
      </w:r>
      <w:r>
        <w:rPr>
          <w:rFonts w:hint="eastAsia"/>
        </w:rPr>
        <w:t>такими</w:t>
      </w:r>
      <w:r>
        <w:t></w:t>
      </w:r>
      <w:r>
        <w:rPr>
          <w:rFonts w:hint="eastAsia"/>
        </w:rPr>
        <w:t>критеріями</w:t>
      </w:r>
      <w:r>
        <w:t></w:t>
      </w:r>
      <w:r>
        <w:rPr>
          <w:rFonts w:hint="eastAsia"/>
        </w:rPr>
        <w:t>результативності</w:t>
      </w:r>
      <w:r>
        <w:t></w:t>
      </w:r>
      <w:r>
        <w:rPr>
          <w:rFonts w:hint="eastAsia"/>
        </w:rPr>
        <w:t>як</w:t>
      </w:r>
      <w:r>
        <w:t></w:t>
      </w:r>
      <w:r>
        <w:rPr>
          <w:rFonts w:hint="eastAsia"/>
        </w:rPr>
        <w:t>прибутковість</w:t>
      </w:r>
      <w:r>
        <w:t></w:t>
      </w:r>
      <w:r>
        <w:t></w:t>
      </w:r>
      <w:r>
        <w:rPr>
          <w:rFonts w:hint="eastAsia"/>
        </w:rPr>
        <w:t>продуктивність</w:t>
      </w:r>
      <w:r>
        <w:t></w:t>
      </w:r>
      <w:r>
        <w:t></w:t>
      </w:r>
      <w:r>
        <w:rPr>
          <w:rFonts w:hint="eastAsia"/>
        </w:rPr>
        <w:t>економічність</w:t>
      </w:r>
      <w:r>
        <w:t></w:t>
      </w:r>
      <w:r>
        <w:t></w:t>
      </w:r>
      <w:r>
        <w:rPr>
          <w:rFonts w:hint="eastAsia"/>
        </w:rPr>
        <w:t>ресурсний</w:t>
      </w:r>
      <w:r>
        <w:t></w:t>
      </w:r>
      <w:r>
        <w:rPr>
          <w:rFonts w:hint="eastAsia"/>
        </w:rPr>
        <w:t>потенціал</w:t>
      </w:r>
      <w:r>
        <w:t></w:t>
      </w:r>
      <w:r>
        <w:t></w:t>
      </w:r>
      <w:r>
        <w:rPr>
          <w:rFonts w:hint="eastAsia"/>
        </w:rPr>
        <w:t>Запропоновано</w:t>
      </w:r>
      <w:r>
        <w:t></w:t>
      </w:r>
      <w:r>
        <w:rPr>
          <w:rFonts w:hint="eastAsia"/>
        </w:rPr>
        <w:t>напрями</w:t>
      </w:r>
      <w:r>
        <w:t></w:t>
      </w:r>
      <w:r>
        <w:rPr>
          <w:rFonts w:hint="eastAsia"/>
        </w:rPr>
        <w:t>активізації</w:t>
      </w:r>
      <w:r>
        <w:t></w:t>
      </w:r>
      <w:r>
        <w:rPr>
          <w:rFonts w:hint="eastAsia"/>
        </w:rPr>
        <w:t>діяльності</w:t>
      </w:r>
      <w:r>
        <w:t></w:t>
      </w:r>
      <w:r>
        <w:rPr>
          <w:rFonts w:hint="eastAsia"/>
        </w:rPr>
        <w:t>підприємства</w:t>
      </w:r>
      <w:r>
        <w:t></w:t>
      </w:r>
      <w:r>
        <w:rPr>
          <w:rFonts w:hint="eastAsia"/>
        </w:rPr>
        <w:t>в</w:t>
      </w:r>
      <w:r>
        <w:t></w:t>
      </w:r>
      <w:r>
        <w:rPr>
          <w:rFonts w:hint="eastAsia"/>
        </w:rPr>
        <w:t>умовах</w:t>
      </w:r>
      <w:r>
        <w:t></w:t>
      </w:r>
      <w:r>
        <w:rPr>
          <w:rFonts w:hint="eastAsia"/>
        </w:rPr>
        <w:t>ринкових</w:t>
      </w:r>
      <w:r>
        <w:t></w:t>
      </w:r>
      <w:r>
        <w:rPr>
          <w:rFonts w:hint="eastAsia"/>
        </w:rPr>
        <w:t>перетворень</w:t>
      </w:r>
      <w:r>
        <w:t></w:t>
      </w:r>
    </w:p>
    <w:p w:rsidR="00A27F05" w:rsidRDefault="00A27F05" w:rsidP="00A27F05"/>
    <w:p w:rsidR="00A27F05" w:rsidRPr="00A27F05" w:rsidRDefault="00A27F05" w:rsidP="00A27F05">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запропоновано</w:t>
      </w:r>
      <w:r>
        <w:t></w:t>
      </w:r>
      <w:r>
        <w:rPr>
          <w:rFonts w:hint="eastAsia"/>
        </w:rPr>
        <w:t>нове</w:t>
      </w:r>
      <w:r>
        <w:t></w:t>
      </w:r>
      <w:r>
        <w:rPr>
          <w:rFonts w:hint="eastAsia"/>
        </w:rPr>
        <w:t>вирішення</w:t>
      </w:r>
      <w:r>
        <w:t></w:t>
      </w:r>
      <w:r>
        <w:rPr>
          <w:rFonts w:hint="eastAsia"/>
        </w:rPr>
        <w:t>актуального</w:t>
      </w:r>
      <w:r>
        <w:t></w:t>
      </w:r>
      <w:r>
        <w:rPr>
          <w:rFonts w:hint="eastAsia"/>
        </w:rPr>
        <w:t>наукового</w:t>
      </w:r>
      <w:r>
        <w:t></w:t>
      </w:r>
      <w:r>
        <w:rPr>
          <w:rFonts w:hint="eastAsia"/>
        </w:rPr>
        <w:t>завдання</w:t>
      </w:r>
      <w:r>
        <w:t></w:t>
      </w:r>
      <w:r>
        <w:rPr>
          <w:rFonts w:hint="eastAsia"/>
        </w:rPr>
        <w:t>щодо</w:t>
      </w:r>
      <w:r>
        <w:t></w:t>
      </w:r>
      <w:r>
        <w:rPr>
          <w:rFonts w:hint="eastAsia"/>
        </w:rPr>
        <w:t>активізації</w:t>
      </w:r>
      <w:r>
        <w:t></w:t>
      </w:r>
      <w:r>
        <w:rPr>
          <w:rFonts w:hint="eastAsia"/>
        </w:rPr>
        <w:t>діяльності</w:t>
      </w:r>
      <w:r>
        <w:t></w:t>
      </w:r>
      <w:r>
        <w:rPr>
          <w:rFonts w:hint="eastAsia"/>
        </w:rPr>
        <w:t>підприємств</w:t>
      </w:r>
      <w:r>
        <w:t></w:t>
      </w:r>
      <w:r>
        <w:rPr>
          <w:rFonts w:hint="eastAsia"/>
        </w:rPr>
        <w:t>харчової</w:t>
      </w:r>
      <w:r>
        <w:t></w:t>
      </w:r>
      <w:r>
        <w:rPr>
          <w:rFonts w:hint="eastAsia"/>
        </w:rPr>
        <w:t>промисловості</w:t>
      </w:r>
      <w:r>
        <w:t></w:t>
      </w:r>
      <w:r>
        <w:rPr>
          <w:rFonts w:hint="eastAsia"/>
        </w:rPr>
        <w:t>в</w:t>
      </w:r>
      <w:r>
        <w:t></w:t>
      </w:r>
      <w:r>
        <w:rPr>
          <w:rFonts w:hint="eastAsia"/>
        </w:rPr>
        <w:t>ринкових</w:t>
      </w:r>
      <w:r>
        <w:t></w:t>
      </w:r>
      <w:r>
        <w:rPr>
          <w:rFonts w:hint="eastAsia"/>
        </w:rPr>
        <w:t>умовах</w:t>
      </w:r>
      <w:r>
        <w:t></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дозволили</w:t>
      </w:r>
      <w:r>
        <w:t></w:t>
      </w:r>
      <w:r>
        <w:rPr>
          <w:rFonts w:hint="eastAsia"/>
        </w:rPr>
        <w:t>сфо</w:t>
      </w:r>
      <w:r>
        <w:rPr>
          <w:rFonts w:hint="eastAsia"/>
        </w:rPr>
        <w:lastRenderedPageBreak/>
        <w:t>рмувати</w:t>
      </w:r>
      <w:r>
        <w:t></w:t>
      </w:r>
      <w:r>
        <w:rPr>
          <w:rFonts w:hint="eastAsia"/>
        </w:rPr>
        <w:t>наступні</w:t>
      </w:r>
      <w:r>
        <w:t></w:t>
      </w:r>
      <w:r>
        <w:rPr>
          <w:rFonts w:hint="eastAsia"/>
        </w:rPr>
        <w:t>основні</w:t>
      </w:r>
      <w:r>
        <w:t></w:t>
      </w:r>
      <w:r>
        <w:rPr>
          <w:rFonts w:hint="eastAsia"/>
        </w:rPr>
        <w:t>положення</w:t>
      </w:r>
      <w:r>
        <w:t></w:t>
      </w:r>
      <w:r>
        <w:t></w:t>
      </w:r>
      <w:r>
        <w:rPr>
          <w:rFonts w:hint="eastAsia"/>
        </w:rPr>
        <w:t>висновки</w:t>
      </w:r>
      <w:r>
        <w:t></w:t>
      </w:r>
      <w:r>
        <w:rPr>
          <w:rFonts w:hint="eastAsia"/>
        </w:rPr>
        <w:t>та</w:t>
      </w:r>
      <w:r>
        <w:t></w:t>
      </w:r>
      <w:r>
        <w:rPr>
          <w:rFonts w:hint="eastAsia"/>
        </w:rPr>
        <w:t>відповідні</w:t>
      </w:r>
      <w:r>
        <w:t></w:t>
      </w:r>
      <w:r>
        <w:rPr>
          <w:rFonts w:hint="eastAsia"/>
        </w:rPr>
        <w:t>практичні</w:t>
      </w:r>
      <w:r>
        <w:t></w:t>
      </w:r>
      <w:r>
        <w:rPr>
          <w:rFonts w:hint="eastAsia"/>
        </w:rPr>
        <w:t>та</w:t>
      </w:r>
      <w:r>
        <w:t></w:t>
      </w:r>
      <w:r>
        <w:rPr>
          <w:rFonts w:hint="eastAsia"/>
        </w:rPr>
        <w:t>методичні</w:t>
      </w:r>
      <w:r>
        <w:t></w:t>
      </w:r>
      <w:r>
        <w:rPr>
          <w:rFonts w:hint="eastAsia"/>
        </w:rPr>
        <w:t>рекомендації</w:t>
      </w:r>
      <w:r>
        <w:t></w:t>
      </w:r>
      <w:bookmarkEnd w:id="0"/>
    </w:p>
    <w:sectPr w:rsidR="00A27F05" w:rsidRPr="00A27F0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1E5" w:rsidRDefault="006C01E5">
      <w:pPr>
        <w:spacing w:after="0" w:line="240" w:lineRule="auto"/>
      </w:pPr>
      <w:r>
        <w:separator/>
      </w:r>
    </w:p>
  </w:endnote>
  <w:endnote w:type="continuationSeparator" w:id="0">
    <w:p w:rsidR="006C01E5" w:rsidRDefault="006C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1E5" w:rsidRDefault="006C01E5"/>
    <w:p w:rsidR="006C01E5" w:rsidRDefault="006C01E5"/>
    <w:p w:rsidR="006C01E5" w:rsidRDefault="006C01E5"/>
    <w:p w:rsidR="006C01E5" w:rsidRDefault="006C01E5"/>
    <w:p w:rsidR="006C01E5" w:rsidRDefault="006C01E5"/>
    <w:p w:rsidR="006C01E5" w:rsidRDefault="006C01E5"/>
    <w:p w:rsidR="006C01E5" w:rsidRDefault="006C01E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1E5" w:rsidRDefault="006C01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C01E5" w:rsidRDefault="006C01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C01E5" w:rsidRDefault="006C01E5"/>
    <w:p w:rsidR="006C01E5" w:rsidRDefault="006C01E5"/>
    <w:p w:rsidR="006C01E5" w:rsidRDefault="006C01E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1E5" w:rsidRDefault="006C01E5"/>
                          <w:p w:rsidR="006C01E5" w:rsidRDefault="006C01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C01E5" w:rsidRDefault="006C01E5"/>
                    <w:p w:rsidR="006C01E5" w:rsidRDefault="006C01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C01E5" w:rsidRDefault="006C01E5"/>
    <w:p w:rsidR="006C01E5" w:rsidRDefault="006C01E5">
      <w:pPr>
        <w:rPr>
          <w:sz w:val="2"/>
          <w:szCs w:val="2"/>
        </w:rPr>
      </w:pPr>
    </w:p>
    <w:p w:rsidR="006C01E5" w:rsidRDefault="006C01E5"/>
    <w:p w:rsidR="006C01E5" w:rsidRDefault="006C01E5">
      <w:pPr>
        <w:spacing w:after="0" w:line="240" w:lineRule="auto"/>
      </w:pPr>
    </w:p>
  </w:footnote>
  <w:footnote w:type="continuationSeparator" w:id="0">
    <w:p w:rsidR="006C01E5" w:rsidRDefault="006C0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1E5"/>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0D6C2-A4C6-4562-B0D1-D792C3BA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18475</TotalTime>
  <Pages>2</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1100</cp:revision>
  <cp:lastPrinted>2009-02-06T05:36:00Z</cp:lastPrinted>
  <dcterms:created xsi:type="dcterms:W3CDTF">2023-09-07T12:38:00Z</dcterms:created>
  <dcterms:modified xsi:type="dcterms:W3CDTF">2023-11-26T15:07:00Z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