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0C5B9" w14:textId="5EFF3B51" w:rsidR="00AE7B73" w:rsidRDefault="0067596D" w:rsidP="0067596D">
      <w:r w:rsidRPr="0067596D">
        <w:rPr>
          <w:rFonts w:hint="eastAsia"/>
        </w:rPr>
        <w:t>Дифференцированное</w:t>
      </w:r>
      <w:r w:rsidRPr="0067596D">
        <w:t xml:space="preserve"> </w:t>
      </w:r>
      <w:r w:rsidRPr="0067596D">
        <w:rPr>
          <w:rFonts w:hint="eastAsia"/>
        </w:rPr>
        <w:t>хирургическое</w:t>
      </w:r>
      <w:r w:rsidRPr="0067596D">
        <w:t xml:space="preserve"> </w:t>
      </w:r>
      <w:r w:rsidRPr="0067596D">
        <w:rPr>
          <w:rFonts w:hint="eastAsia"/>
        </w:rPr>
        <w:t>лечение</w:t>
      </w:r>
      <w:r w:rsidRPr="0067596D">
        <w:t xml:space="preserve"> </w:t>
      </w:r>
      <w:r w:rsidRPr="0067596D">
        <w:rPr>
          <w:rFonts w:hint="eastAsia"/>
        </w:rPr>
        <w:t>лицевой</w:t>
      </w:r>
      <w:r w:rsidRPr="0067596D">
        <w:t xml:space="preserve"> </w:t>
      </w:r>
      <w:r w:rsidRPr="0067596D">
        <w:rPr>
          <w:rFonts w:hint="eastAsia"/>
        </w:rPr>
        <w:t>боли</w:t>
      </w:r>
      <w:r>
        <w:t xml:space="preserve"> </w:t>
      </w:r>
      <w:r w:rsidRPr="0067596D">
        <w:rPr>
          <w:rFonts w:hint="eastAsia"/>
        </w:rPr>
        <w:t>Рзаев</w:t>
      </w:r>
      <w:r w:rsidRPr="0067596D">
        <w:t xml:space="preserve"> </w:t>
      </w:r>
      <w:r w:rsidRPr="0067596D">
        <w:rPr>
          <w:rFonts w:hint="eastAsia"/>
        </w:rPr>
        <w:t>Джамиль</w:t>
      </w:r>
      <w:r w:rsidRPr="0067596D">
        <w:t xml:space="preserve"> </w:t>
      </w:r>
      <w:r w:rsidRPr="0067596D">
        <w:rPr>
          <w:rFonts w:hint="eastAsia"/>
        </w:rPr>
        <w:t>Афет</w:t>
      </w:r>
      <w:r w:rsidRPr="0067596D">
        <w:t xml:space="preserve"> </w:t>
      </w:r>
      <w:r w:rsidRPr="0067596D">
        <w:rPr>
          <w:rFonts w:hint="eastAsia"/>
        </w:rPr>
        <w:t>оглы</w:t>
      </w:r>
    </w:p>
    <w:p w14:paraId="53B45C8D" w14:textId="77777777" w:rsidR="0067596D" w:rsidRDefault="0067596D" w:rsidP="0067596D">
      <w:r>
        <w:rPr>
          <w:rFonts w:hint="eastAsia"/>
        </w:rPr>
        <w:t>ОГЛАВЛЕНИЕ</w:t>
      </w:r>
      <w:r>
        <w:t xml:space="preserve"> </w:t>
      </w:r>
      <w:r>
        <w:rPr>
          <w:rFonts w:hint="eastAsia"/>
        </w:rPr>
        <w:t>ДИССЕРТАЦИИ</w:t>
      </w:r>
    </w:p>
    <w:p w14:paraId="494F6590" w14:textId="77777777" w:rsidR="0067596D" w:rsidRDefault="0067596D" w:rsidP="0067596D">
      <w:r>
        <w:rPr>
          <w:rFonts w:hint="eastAsia"/>
        </w:rPr>
        <w:t>доктор</w:t>
      </w:r>
      <w:r>
        <w:t xml:space="preserve"> </w:t>
      </w:r>
      <w:r>
        <w:rPr>
          <w:rFonts w:hint="eastAsia"/>
        </w:rPr>
        <w:t>наук</w:t>
      </w:r>
      <w:r>
        <w:t xml:space="preserve"> </w:t>
      </w:r>
      <w:r>
        <w:rPr>
          <w:rFonts w:hint="eastAsia"/>
        </w:rPr>
        <w:t>Рзаев</w:t>
      </w:r>
      <w:r>
        <w:t xml:space="preserve"> </w:t>
      </w:r>
      <w:r>
        <w:rPr>
          <w:rFonts w:hint="eastAsia"/>
        </w:rPr>
        <w:t>Джамиль</w:t>
      </w:r>
      <w:r>
        <w:t xml:space="preserve"> </w:t>
      </w:r>
      <w:r>
        <w:rPr>
          <w:rFonts w:hint="eastAsia"/>
        </w:rPr>
        <w:t>Афет</w:t>
      </w:r>
      <w:r>
        <w:t xml:space="preserve"> </w:t>
      </w:r>
      <w:r>
        <w:rPr>
          <w:rFonts w:hint="eastAsia"/>
        </w:rPr>
        <w:t>оглы</w:t>
      </w:r>
    </w:p>
    <w:p w14:paraId="05F82513" w14:textId="77777777" w:rsidR="0067596D" w:rsidRDefault="0067596D" w:rsidP="0067596D">
      <w:r>
        <w:rPr>
          <w:rFonts w:hint="eastAsia"/>
        </w:rPr>
        <w:t>ВВЕДЕНИЕ</w:t>
      </w:r>
    </w:p>
    <w:p w14:paraId="1BB302A0" w14:textId="77777777" w:rsidR="0067596D" w:rsidRDefault="0067596D" w:rsidP="0067596D"/>
    <w:p w14:paraId="3D787ADC" w14:textId="77777777" w:rsidR="0067596D" w:rsidRDefault="0067596D" w:rsidP="0067596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ЛИЦЕВОЙ</w:t>
      </w:r>
      <w:r>
        <w:t xml:space="preserve"> </w:t>
      </w:r>
      <w:r>
        <w:rPr>
          <w:rFonts w:hint="eastAsia"/>
        </w:rPr>
        <w:t>БОЛИ</w:t>
      </w:r>
      <w:r>
        <w:t xml:space="preserve"> (</w:t>
      </w:r>
      <w:r>
        <w:rPr>
          <w:rFonts w:hint="eastAsia"/>
        </w:rPr>
        <w:t>ЛИТЕРАТУРНЫЙ</w:t>
      </w:r>
      <w:r>
        <w:t xml:space="preserve"> </w:t>
      </w:r>
      <w:r>
        <w:rPr>
          <w:rFonts w:hint="eastAsia"/>
        </w:rPr>
        <w:t>ОБЗОР</w:t>
      </w:r>
      <w:r>
        <w:t>)</w:t>
      </w:r>
    </w:p>
    <w:p w14:paraId="520E0F61" w14:textId="77777777" w:rsidR="0067596D" w:rsidRDefault="0067596D" w:rsidP="0067596D"/>
    <w:p w14:paraId="0070E4B1" w14:textId="77777777" w:rsidR="0067596D" w:rsidRDefault="0067596D" w:rsidP="0067596D">
      <w:r>
        <w:t xml:space="preserve">1.1. </w:t>
      </w:r>
      <w:r>
        <w:rPr>
          <w:rFonts w:hint="eastAsia"/>
        </w:rPr>
        <w:t>Психофизиология</w:t>
      </w:r>
      <w:r>
        <w:t xml:space="preserve"> </w:t>
      </w:r>
      <w:r>
        <w:rPr>
          <w:rFonts w:hint="eastAsia"/>
        </w:rPr>
        <w:t>хронической</w:t>
      </w:r>
      <w:r>
        <w:t xml:space="preserve"> </w:t>
      </w:r>
      <w:r>
        <w:rPr>
          <w:rFonts w:hint="eastAsia"/>
        </w:rPr>
        <w:t>лицевой</w:t>
      </w:r>
      <w:r>
        <w:t xml:space="preserve"> </w:t>
      </w:r>
      <w:r>
        <w:rPr>
          <w:rFonts w:hint="eastAsia"/>
        </w:rPr>
        <w:t>боли</w:t>
      </w:r>
    </w:p>
    <w:p w14:paraId="060215B9" w14:textId="77777777" w:rsidR="0067596D" w:rsidRDefault="0067596D" w:rsidP="0067596D"/>
    <w:p w14:paraId="19080F43" w14:textId="77777777" w:rsidR="0067596D" w:rsidRDefault="0067596D" w:rsidP="0067596D">
      <w:r>
        <w:t xml:space="preserve">1.2. </w:t>
      </w:r>
      <w:r>
        <w:rPr>
          <w:rFonts w:hint="eastAsia"/>
        </w:rPr>
        <w:t>Проблемные</w:t>
      </w:r>
      <w:r>
        <w:t xml:space="preserve"> </w:t>
      </w:r>
      <w:r>
        <w:rPr>
          <w:rFonts w:hint="eastAsia"/>
        </w:rPr>
        <w:t>аспекты</w:t>
      </w:r>
      <w:r>
        <w:t xml:space="preserve"> </w:t>
      </w:r>
      <w:r>
        <w:rPr>
          <w:rFonts w:hint="eastAsia"/>
        </w:rPr>
        <w:t>лицевой</w:t>
      </w:r>
      <w:r>
        <w:t xml:space="preserve"> </w:t>
      </w:r>
      <w:r>
        <w:rPr>
          <w:rFonts w:hint="eastAsia"/>
        </w:rPr>
        <w:t>боли</w:t>
      </w:r>
    </w:p>
    <w:p w14:paraId="653E2D06" w14:textId="77777777" w:rsidR="0067596D" w:rsidRDefault="0067596D" w:rsidP="0067596D"/>
    <w:p w14:paraId="1D523C25" w14:textId="77777777" w:rsidR="0067596D" w:rsidRDefault="0067596D" w:rsidP="0067596D">
      <w:r>
        <w:t xml:space="preserve">1.3. </w:t>
      </w:r>
      <w:r>
        <w:rPr>
          <w:rFonts w:hint="eastAsia"/>
        </w:rPr>
        <w:t>Оценка</w:t>
      </w:r>
      <w:r>
        <w:t xml:space="preserve"> </w:t>
      </w:r>
      <w:r>
        <w:rPr>
          <w:rFonts w:hint="eastAsia"/>
        </w:rPr>
        <w:t>болевого</w:t>
      </w:r>
      <w:r>
        <w:t xml:space="preserve"> </w:t>
      </w:r>
      <w:r>
        <w:rPr>
          <w:rFonts w:hint="eastAsia"/>
        </w:rPr>
        <w:t>синдрома</w:t>
      </w:r>
    </w:p>
    <w:p w14:paraId="76DA11E2" w14:textId="77777777" w:rsidR="0067596D" w:rsidRDefault="0067596D" w:rsidP="0067596D"/>
    <w:p w14:paraId="26ECFF04" w14:textId="77777777" w:rsidR="0067596D" w:rsidRDefault="0067596D" w:rsidP="0067596D">
      <w:r>
        <w:t xml:space="preserve">1.4. </w:t>
      </w:r>
      <w:r>
        <w:rPr>
          <w:rFonts w:hint="eastAsia"/>
        </w:rPr>
        <w:t>Нейровизуализационная</w:t>
      </w:r>
      <w:r>
        <w:t xml:space="preserve"> </w:t>
      </w:r>
      <w:r>
        <w:rPr>
          <w:rFonts w:hint="eastAsia"/>
        </w:rPr>
        <w:t>диагностика</w:t>
      </w:r>
      <w:r>
        <w:t xml:space="preserve"> </w:t>
      </w:r>
      <w:r>
        <w:rPr>
          <w:rFonts w:hint="eastAsia"/>
        </w:rPr>
        <w:t>лицевой</w:t>
      </w:r>
      <w:r>
        <w:t xml:space="preserve"> </w:t>
      </w:r>
      <w:r>
        <w:rPr>
          <w:rFonts w:hint="eastAsia"/>
        </w:rPr>
        <w:t>боли</w:t>
      </w:r>
    </w:p>
    <w:p w14:paraId="6D00164A" w14:textId="77777777" w:rsidR="0067596D" w:rsidRDefault="0067596D" w:rsidP="0067596D"/>
    <w:p w14:paraId="37640CEB" w14:textId="77777777" w:rsidR="0067596D" w:rsidRDefault="0067596D" w:rsidP="0067596D">
      <w:r>
        <w:t xml:space="preserve">1.5. </w:t>
      </w:r>
      <w:r>
        <w:rPr>
          <w:rFonts w:hint="eastAsia"/>
        </w:rPr>
        <w:t>Вопросы</w:t>
      </w:r>
      <w:r>
        <w:t xml:space="preserve"> </w:t>
      </w:r>
      <w:r>
        <w:rPr>
          <w:rFonts w:hint="eastAsia"/>
        </w:rPr>
        <w:t>тактики</w:t>
      </w:r>
      <w:r>
        <w:t xml:space="preserve"> </w:t>
      </w:r>
      <w:r>
        <w:rPr>
          <w:rFonts w:hint="eastAsia"/>
        </w:rPr>
        <w:t>ведения</w:t>
      </w:r>
      <w:r>
        <w:t xml:space="preserve"> </w:t>
      </w:r>
      <w:r>
        <w:rPr>
          <w:rFonts w:hint="eastAsia"/>
        </w:rPr>
        <w:t>больных</w:t>
      </w:r>
      <w:r>
        <w:t xml:space="preserve"> </w:t>
      </w:r>
      <w:r>
        <w:rPr>
          <w:rFonts w:hint="eastAsia"/>
        </w:rPr>
        <w:t>с</w:t>
      </w:r>
      <w:r>
        <w:t xml:space="preserve"> </w:t>
      </w:r>
      <w:r>
        <w:rPr>
          <w:rFonts w:hint="eastAsia"/>
        </w:rPr>
        <w:t>лицевой</w:t>
      </w:r>
      <w:r>
        <w:t xml:space="preserve"> </w:t>
      </w:r>
      <w:r>
        <w:rPr>
          <w:rFonts w:hint="eastAsia"/>
        </w:rPr>
        <w:t>болью</w:t>
      </w:r>
      <w:r>
        <w:t xml:space="preserve"> </w:t>
      </w:r>
      <w:r>
        <w:rPr>
          <w:rFonts w:hint="eastAsia"/>
        </w:rPr>
        <w:t>и</w:t>
      </w:r>
      <w:r>
        <w:t xml:space="preserve"> </w:t>
      </w:r>
      <w:r>
        <w:rPr>
          <w:rFonts w:hint="eastAsia"/>
        </w:rPr>
        <w:t>выбора</w:t>
      </w:r>
      <w:r>
        <w:t xml:space="preserve"> </w:t>
      </w:r>
      <w:r>
        <w:rPr>
          <w:rFonts w:hint="eastAsia"/>
        </w:rPr>
        <w:t>метода</w:t>
      </w:r>
      <w:r>
        <w:t xml:space="preserve"> </w:t>
      </w:r>
      <w:r>
        <w:rPr>
          <w:rFonts w:hint="eastAsia"/>
        </w:rPr>
        <w:t>хирургического</w:t>
      </w:r>
      <w:r>
        <w:t xml:space="preserve"> </w:t>
      </w:r>
      <w:r>
        <w:rPr>
          <w:rFonts w:hint="eastAsia"/>
        </w:rPr>
        <w:t>лечения</w:t>
      </w:r>
    </w:p>
    <w:p w14:paraId="14506CEA" w14:textId="77777777" w:rsidR="0067596D" w:rsidRDefault="0067596D" w:rsidP="0067596D"/>
    <w:p w14:paraId="6C6F02CE" w14:textId="77777777" w:rsidR="0067596D" w:rsidRDefault="0067596D" w:rsidP="0067596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9CB82B5" w14:textId="77777777" w:rsidR="0067596D" w:rsidRDefault="0067596D" w:rsidP="0067596D"/>
    <w:p w14:paraId="0F624CEC" w14:textId="77777777" w:rsidR="0067596D" w:rsidRDefault="0067596D" w:rsidP="0067596D">
      <w:r>
        <w:t xml:space="preserve">2.1. </w:t>
      </w:r>
      <w:r>
        <w:rPr>
          <w:rFonts w:hint="eastAsia"/>
        </w:rPr>
        <w:t>Общая</w:t>
      </w:r>
      <w:r>
        <w:t xml:space="preserve"> </w:t>
      </w:r>
      <w:r>
        <w:rPr>
          <w:rFonts w:hint="eastAsia"/>
        </w:rPr>
        <w:t>характеристика</w:t>
      </w:r>
      <w:r>
        <w:t xml:space="preserve"> </w:t>
      </w:r>
      <w:r>
        <w:rPr>
          <w:rFonts w:hint="eastAsia"/>
        </w:rPr>
        <w:t>наблюдений</w:t>
      </w:r>
    </w:p>
    <w:p w14:paraId="492DB441" w14:textId="77777777" w:rsidR="0067596D" w:rsidRDefault="0067596D" w:rsidP="0067596D"/>
    <w:p w14:paraId="7968F621" w14:textId="77777777" w:rsidR="0067596D" w:rsidRDefault="0067596D" w:rsidP="0067596D">
      <w:r>
        <w:t xml:space="preserve">2.2. </w:t>
      </w:r>
      <w:r>
        <w:rPr>
          <w:rFonts w:hint="eastAsia"/>
        </w:rPr>
        <w:t>Клинико</w:t>
      </w:r>
      <w:r>
        <w:t>-</w:t>
      </w:r>
      <w:r>
        <w:rPr>
          <w:rFonts w:hint="eastAsia"/>
        </w:rPr>
        <w:t>неврологический</w:t>
      </w:r>
      <w:r>
        <w:t xml:space="preserve"> </w:t>
      </w:r>
      <w:r>
        <w:rPr>
          <w:rFonts w:hint="eastAsia"/>
        </w:rPr>
        <w:t>осмотр</w:t>
      </w:r>
      <w:r>
        <w:t xml:space="preserve">. </w:t>
      </w:r>
      <w:r>
        <w:rPr>
          <w:rFonts w:hint="eastAsia"/>
        </w:rPr>
        <w:t>Методы</w:t>
      </w:r>
      <w:r>
        <w:t xml:space="preserve"> </w:t>
      </w:r>
      <w:r>
        <w:rPr>
          <w:rFonts w:hint="eastAsia"/>
        </w:rPr>
        <w:t>оценки</w:t>
      </w:r>
      <w:r>
        <w:t xml:space="preserve"> </w:t>
      </w:r>
      <w:r>
        <w:rPr>
          <w:rFonts w:hint="eastAsia"/>
        </w:rPr>
        <w:t>болевого</w:t>
      </w:r>
      <w:r>
        <w:t xml:space="preserve"> </w:t>
      </w:r>
      <w:r>
        <w:rPr>
          <w:rFonts w:hint="eastAsia"/>
        </w:rPr>
        <w:t>синдрома</w:t>
      </w:r>
      <w:r>
        <w:t xml:space="preserve"> </w:t>
      </w:r>
      <w:r>
        <w:rPr>
          <w:rFonts w:hint="eastAsia"/>
        </w:rPr>
        <w:t>и</w:t>
      </w:r>
      <w:r>
        <w:t xml:space="preserve"> </w:t>
      </w:r>
      <w:r>
        <w:rPr>
          <w:rFonts w:hint="eastAsia"/>
        </w:rPr>
        <w:t>результатов</w:t>
      </w:r>
      <w:r>
        <w:t xml:space="preserve"> </w:t>
      </w:r>
      <w:r>
        <w:rPr>
          <w:rFonts w:hint="eastAsia"/>
        </w:rPr>
        <w:t>вмешательств</w:t>
      </w:r>
    </w:p>
    <w:p w14:paraId="4AB74BFF" w14:textId="77777777" w:rsidR="0067596D" w:rsidRDefault="0067596D" w:rsidP="0067596D"/>
    <w:p w14:paraId="74EB40C9" w14:textId="77777777" w:rsidR="0067596D" w:rsidRDefault="0067596D" w:rsidP="0067596D">
      <w:r>
        <w:t xml:space="preserve">2.3. </w:t>
      </w:r>
      <w:r>
        <w:rPr>
          <w:rFonts w:hint="eastAsia"/>
        </w:rPr>
        <w:t>Клинико</w:t>
      </w:r>
      <w:r>
        <w:t>-</w:t>
      </w:r>
      <w:r>
        <w:rPr>
          <w:rFonts w:hint="eastAsia"/>
        </w:rPr>
        <w:t>психологическое</w:t>
      </w:r>
      <w:r>
        <w:t xml:space="preserve"> </w:t>
      </w:r>
      <w:r>
        <w:rPr>
          <w:rFonts w:hint="eastAsia"/>
        </w:rPr>
        <w:t>исследование</w:t>
      </w:r>
    </w:p>
    <w:p w14:paraId="00216658" w14:textId="77777777" w:rsidR="0067596D" w:rsidRDefault="0067596D" w:rsidP="0067596D"/>
    <w:p w14:paraId="1C5FF33F" w14:textId="77777777" w:rsidR="0067596D" w:rsidRDefault="0067596D" w:rsidP="0067596D">
      <w:r>
        <w:t xml:space="preserve">2.4. </w:t>
      </w:r>
      <w:r>
        <w:rPr>
          <w:rFonts w:hint="eastAsia"/>
        </w:rPr>
        <w:t>Диагностические</w:t>
      </w:r>
      <w:r>
        <w:t xml:space="preserve"> </w:t>
      </w:r>
      <w:r>
        <w:rPr>
          <w:rFonts w:hint="eastAsia"/>
        </w:rPr>
        <w:t>инструменты</w:t>
      </w:r>
      <w:r>
        <w:t xml:space="preserve"> - </w:t>
      </w:r>
      <w:r>
        <w:rPr>
          <w:rFonts w:hint="eastAsia"/>
        </w:rPr>
        <w:t>методы</w:t>
      </w:r>
      <w:r>
        <w:t xml:space="preserve"> </w:t>
      </w:r>
      <w:r>
        <w:rPr>
          <w:rFonts w:hint="eastAsia"/>
        </w:rPr>
        <w:t>нейровизуализации</w:t>
      </w:r>
    </w:p>
    <w:p w14:paraId="280370FC" w14:textId="77777777" w:rsidR="0067596D" w:rsidRDefault="0067596D" w:rsidP="0067596D"/>
    <w:p w14:paraId="27124525" w14:textId="77777777" w:rsidR="0067596D" w:rsidRDefault="0067596D" w:rsidP="0067596D">
      <w:r>
        <w:t xml:space="preserve">2.5. </w:t>
      </w:r>
      <w:r>
        <w:rPr>
          <w:rFonts w:hint="eastAsia"/>
        </w:rPr>
        <w:t>Характеристика</w:t>
      </w:r>
      <w:r>
        <w:t xml:space="preserve"> </w:t>
      </w:r>
      <w:r>
        <w:rPr>
          <w:rFonts w:hint="eastAsia"/>
        </w:rPr>
        <w:t>видов</w:t>
      </w:r>
      <w:r>
        <w:t xml:space="preserve"> </w:t>
      </w:r>
      <w:r>
        <w:rPr>
          <w:rFonts w:hint="eastAsia"/>
        </w:rPr>
        <w:t>оперативных</w:t>
      </w:r>
      <w:r>
        <w:t xml:space="preserve"> </w:t>
      </w:r>
      <w:r>
        <w:rPr>
          <w:rFonts w:hint="eastAsia"/>
        </w:rPr>
        <w:t>вмешательств</w:t>
      </w:r>
    </w:p>
    <w:p w14:paraId="02F36EDE" w14:textId="77777777" w:rsidR="0067596D" w:rsidRDefault="0067596D" w:rsidP="0067596D"/>
    <w:p w14:paraId="4FF0E6A1" w14:textId="77777777" w:rsidR="0067596D" w:rsidRDefault="0067596D" w:rsidP="0067596D">
      <w:r>
        <w:t xml:space="preserve">2.6. </w:t>
      </w:r>
      <w:r>
        <w:rPr>
          <w:rFonts w:hint="eastAsia"/>
        </w:rPr>
        <w:t>Интраоперационный</w:t>
      </w:r>
      <w:r>
        <w:t xml:space="preserve"> </w:t>
      </w:r>
      <w:r>
        <w:rPr>
          <w:rFonts w:hint="eastAsia"/>
        </w:rPr>
        <w:t>нейрофизиологический</w:t>
      </w:r>
      <w:r>
        <w:t xml:space="preserve"> </w:t>
      </w:r>
      <w:r>
        <w:rPr>
          <w:rFonts w:hint="eastAsia"/>
        </w:rPr>
        <w:t>мониторинг</w:t>
      </w:r>
      <w:r>
        <w:t xml:space="preserve"> </w:t>
      </w:r>
      <w:r>
        <w:rPr>
          <w:rFonts w:hint="eastAsia"/>
        </w:rPr>
        <w:t>и</w:t>
      </w:r>
      <w:r>
        <w:t xml:space="preserve"> </w:t>
      </w:r>
      <w:r>
        <w:rPr>
          <w:rFonts w:hint="eastAsia"/>
        </w:rPr>
        <w:t>диагностика</w:t>
      </w:r>
    </w:p>
    <w:p w14:paraId="67CCA03B" w14:textId="77777777" w:rsidR="0067596D" w:rsidRDefault="0067596D" w:rsidP="0067596D"/>
    <w:p w14:paraId="302BDDF0" w14:textId="77777777" w:rsidR="0067596D" w:rsidRDefault="0067596D" w:rsidP="0067596D">
      <w:r>
        <w:t xml:space="preserve">2.7. </w:t>
      </w:r>
      <w:r>
        <w:rPr>
          <w:rFonts w:hint="eastAsia"/>
        </w:rPr>
        <w:t>Патоморфологические</w:t>
      </w:r>
      <w:r>
        <w:t xml:space="preserve"> </w:t>
      </w:r>
      <w:r>
        <w:rPr>
          <w:rFonts w:hint="eastAsia"/>
        </w:rPr>
        <w:t>методы</w:t>
      </w:r>
    </w:p>
    <w:p w14:paraId="1DEE063F" w14:textId="77777777" w:rsidR="0067596D" w:rsidRDefault="0067596D" w:rsidP="0067596D"/>
    <w:p w14:paraId="4F72725B" w14:textId="77777777" w:rsidR="0067596D" w:rsidRDefault="0067596D" w:rsidP="0067596D">
      <w:r>
        <w:t xml:space="preserve">2.8. </w:t>
      </w:r>
      <w:r>
        <w:rPr>
          <w:rFonts w:hint="eastAsia"/>
        </w:rPr>
        <w:t>Формирование</w:t>
      </w:r>
      <w:r>
        <w:t xml:space="preserve"> </w:t>
      </w:r>
      <w:r>
        <w:rPr>
          <w:rFonts w:hint="eastAsia"/>
        </w:rPr>
        <w:t>базы</w:t>
      </w:r>
      <w:r>
        <w:t xml:space="preserve"> </w:t>
      </w:r>
      <w:r>
        <w:rPr>
          <w:rFonts w:hint="eastAsia"/>
        </w:rPr>
        <w:t>данных</w:t>
      </w:r>
    </w:p>
    <w:p w14:paraId="7499F43B" w14:textId="77777777" w:rsidR="0067596D" w:rsidRDefault="0067596D" w:rsidP="0067596D"/>
    <w:p w14:paraId="513B8035" w14:textId="77777777" w:rsidR="0067596D" w:rsidRDefault="0067596D" w:rsidP="0067596D">
      <w:r>
        <w:t xml:space="preserve">2.9. </w:t>
      </w:r>
      <w:r>
        <w:rPr>
          <w:rFonts w:hint="eastAsia"/>
        </w:rPr>
        <w:t>Статистическая</w:t>
      </w:r>
      <w:r>
        <w:t xml:space="preserve"> </w:t>
      </w:r>
      <w:r>
        <w:rPr>
          <w:rFonts w:hint="eastAsia"/>
        </w:rPr>
        <w:t>обработка</w:t>
      </w:r>
      <w:r>
        <w:t xml:space="preserve"> </w:t>
      </w:r>
      <w:r>
        <w:rPr>
          <w:rFonts w:hint="eastAsia"/>
        </w:rPr>
        <w:t>результатов</w:t>
      </w:r>
    </w:p>
    <w:p w14:paraId="72B245FF" w14:textId="77777777" w:rsidR="0067596D" w:rsidRDefault="0067596D" w:rsidP="0067596D"/>
    <w:p w14:paraId="3C34322F" w14:textId="77777777" w:rsidR="0067596D" w:rsidRDefault="0067596D" w:rsidP="0067596D">
      <w:r>
        <w:rPr>
          <w:rFonts w:hint="eastAsia"/>
        </w:rPr>
        <w:t>ГЛАВА</w:t>
      </w:r>
      <w:r>
        <w:t xml:space="preserve"> 3. </w:t>
      </w:r>
      <w:r>
        <w:rPr>
          <w:rFonts w:hint="eastAsia"/>
        </w:rPr>
        <w:t>КЛИНИЧЕСКИЕ</w:t>
      </w:r>
      <w:r>
        <w:t xml:space="preserve"> </w:t>
      </w:r>
      <w:r>
        <w:rPr>
          <w:rFonts w:hint="eastAsia"/>
        </w:rPr>
        <w:t>ОСОБЕННОСТИ</w:t>
      </w:r>
      <w:r>
        <w:t xml:space="preserve"> </w:t>
      </w:r>
      <w:r>
        <w:rPr>
          <w:rFonts w:hint="eastAsia"/>
        </w:rPr>
        <w:t>И</w:t>
      </w:r>
      <w:r>
        <w:t xml:space="preserve"> </w:t>
      </w:r>
      <w:r>
        <w:rPr>
          <w:rFonts w:hint="eastAsia"/>
        </w:rPr>
        <w:t>ВОЗМОЖНОСТИ</w:t>
      </w:r>
      <w:r>
        <w:t xml:space="preserve"> </w:t>
      </w:r>
      <w:r>
        <w:rPr>
          <w:rFonts w:hint="eastAsia"/>
        </w:rPr>
        <w:t>ОБЪЕКТИВИЗАЦИИ</w:t>
      </w:r>
      <w:r>
        <w:t xml:space="preserve"> </w:t>
      </w:r>
      <w:r>
        <w:rPr>
          <w:rFonts w:hint="eastAsia"/>
        </w:rPr>
        <w:t>КЛИНИЧЕСКИХ</w:t>
      </w:r>
      <w:r>
        <w:t xml:space="preserve"> </w:t>
      </w:r>
      <w:r>
        <w:rPr>
          <w:rFonts w:hint="eastAsia"/>
        </w:rPr>
        <w:t>ДАННЫХ</w:t>
      </w:r>
      <w:r>
        <w:t xml:space="preserve"> </w:t>
      </w:r>
      <w:r>
        <w:rPr>
          <w:rFonts w:hint="eastAsia"/>
        </w:rPr>
        <w:t>ПРИ</w:t>
      </w:r>
      <w:r>
        <w:t xml:space="preserve"> </w:t>
      </w:r>
      <w:r>
        <w:rPr>
          <w:rFonts w:hint="eastAsia"/>
        </w:rPr>
        <w:t>РАЗНЫХ</w:t>
      </w:r>
      <w:r>
        <w:t xml:space="preserve"> </w:t>
      </w:r>
      <w:r>
        <w:rPr>
          <w:rFonts w:hint="eastAsia"/>
        </w:rPr>
        <w:t>ТИПАХ</w:t>
      </w:r>
      <w:r>
        <w:t xml:space="preserve"> </w:t>
      </w:r>
      <w:r>
        <w:rPr>
          <w:rFonts w:hint="eastAsia"/>
        </w:rPr>
        <w:t>ЛИЦЕВОЙ</w:t>
      </w:r>
      <w:r>
        <w:t xml:space="preserve"> </w:t>
      </w:r>
      <w:r>
        <w:rPr>
          <w:rFonts w:hint="eastAsia"/>
        </w:rPr>
        <w:t>БОЛИ</w:t>
      </w:r>
    </w:p>
    <w:p w14:paraId="39761A4E" w14:textId="77777777" w:rsidR="0067596D" w:rsidRDefault="0067596D" w:rsidP="0067596D"/>
    <w:p w14:paraId="02DBE507" w14:textId="77777777" w:rsidR="0067596D" w:rsidRDefault="0067596D" w:rsidP="0067596D">
      <w:r>
        <w:t xml:space="preserve">3.1. </w:t>
      </w:r>
      <w:r>
        <w:rPr>
          <w:rFonts w:hint="eastAsia"/>
        </w:rPr>
        <w:t>Клиническая</w:t>
      </w:r>
      <w:r>
        <w:t xml:space="preserve"> </w:t>
      </w:r>
      <w:r>
        <w:rPr>
          <w:rFonts w:hint="eastAsia"/>
        </w:rPr>
        <w:t>диагностика</w:t>
      </w:r>
      <w:r>
        <w:t xml:space="preserve"> </w:t>
      </w:r>
      <w:r>
        <w:rPr>
          <w:rFonts w:hint="eastAsia"/>
        </w:rPr>
        <w:t>и</w:t>
      </w:r>
      <w:r>
        <w:t xml:space="preserve"> </w:t>
      </w:r>
      <w:r>
        <w:rPr>
          <w:rFonts w:hint="eastAsia"/>
        </w:rPr>
        <w:t>особенности</w:t>
      </w:r>
      <w:r>
        <w:t xml:space="preserve"> </w:t>
      </w:r>
      <w:r>
        <w:rPr>
          <w:rFonts w:hint="eastAsia"/>
        </w:rPr>
        <w:t>разных</w:t>
      </w:r>
      <w:r>
        <w:t xml:space="preserve"> </w:t>
      </w:r>
      <w:r>
        <w:rPr>
          <w:rFonts w:hint="eastAsia"/>
        </w:rPr>
        <w:t>типов</w:t>
      </w:r>
      <w:r>
        <w:t xml:space="preserve"> </w:t>
      </w:r>
      <w:r>
        <w:rPr>
          <w:rFonts w:hint="eastAsia"/>
        </w:rPr>
        <w:t>лицевой</w:t>
      </w:r>
      <w:r>
        <w:t xml:space="preserve"> </w:t>
      </w:r>
      <w:r>
        <w:rPr>
          <w:rFonts w:hint="eastAsia"/>
        </w:rPr>
        <w:t>боли</w:t>
      </w:r>
    </w:p>
    <w:p w14:paraId="48EDE3FB" w14:textId="77777777" w:rsidR="0067596D" w:rsidRDefault="0067596D" w:rsidP="0067596D"/>
    <w:p w14:paraId="694FF4FE" w14:textId="77777777" w:rsidR="0067596D" w:rsidRDefault="0067596D" w:rsidP="0067596D">
      <w:r>
        <w:t xml:space="preserve">3.2. </w:t>
      </w:r>
      <w:r>
        <w:rPr>
          <w:rFonts w:hint="eastAsia"/>
        </w:rPr>
        <w:t>Диагностические</w:t>
      </w:r>
      <w:r>
        <w:t xml:space="preserve"> </w:t>
      </w:r>
      <w:r>
        <w:rPr>
          <w:rFonts w:hint="eastAsia"/>
        </w:rPr>
        <w:t>инструменты</w:t>
      </w:r>
      <w:r>
        <w:t xml:space="preserve"> </w:t>
      </w:r>
      <w:r>
        <w:rPr>
          <w:rFonts w:hint="eastAsia"/>
        </w:rPr>
        <w:t>оценки</w:t>
      </w:r>
      <w:r>
        <w:t xml:space="preserve"> </w:t>
      </w:r>
      <w:r>
        <w:rPr>
          <w:rFonts w:hint="eastAsia"/>
        </w:rPr>
        <w:t>болевого</w:t>
      </w:r>
      <w:r>
        <w:t xml:space="preserve"> </w:t>
      </w:r>
      <w:r>
        <w:rPr>
          <w:rFonts w:hint="eastAsia"/>
        </w:rPr>
        <w:t>синдрома</w:t>
      </w:r>
    </w:p>
    <w:p w14:paraId="3B7698D4" w14:textId="77777777" w:rsidR="0067596D" w:rsidRDefault="0067596D" w:rsidP="0067596D"/>
    <w:p w14:paraId="4FD1CDB6" w14:textId="77777777" w:rsidR="0067596D" w:rsidRDefault="0067596D" w:rsidP="0067596D">
      <w:r>
        <w:rPr>
          <w:rFonts w:hint="eastAsia"/>
        </w:rPr>
        <w:t>ГЛАВА</w:t>
      </w:r>
      <w:r>
        <w:t xml:space="preserve"> 4. </w:t>
      </w:r>
      <w:r>
        <w:rPr>
          <w:rFonts w:hint="eastAsia"/>
        </w:rPr>
        <w:t>ПСИХОМЕТРИЧЕСКИЙ</w:t>
      </w:r>
      <w:r>
        <w:t xml:space="preserve"> </w:t>
      </w:r>
      <w:r>
        <w:rPr>
          <w:rFonts w:hint="eastAsia"/>
        </w:rPr>
        <w:t>АНАЛИЗ</w:t>
      </w:r>
      <w:r>
        <w:t xml:space="preserve"> </w:t>
      </w:r>
      <w:r>
        <w:rPr>
          <w:rFonts w:hint="eastAsia"/>
        </w:rPr>
        <w:t>БОЛЕВОГО</w:t>
      </w:r>
      <w:r>
        <w:t xml:space="preserve"> </w:t>
      </w:r>
      <w:r>
        <w:rPr>
          <w:rFonts w:hint="eastAsia"/>
        </w:rPr>
        <w:t>СИНДРОМА</w:t>
      </w:r>
      <w:r>
        <w:t xml:space="preserve"> </w:t>
      </w:r>
      <w:r>
        <w:rPr>
          <w:rFonts w:hint="eastAsia"/>
        </w:rPr>
        <w:t>И</w:t>
      </w:r>
      <w:r>
        <w:t xml:space="preserve"> </w:t>
      </w:r>
      <w:r>
        <w:rPr>
          <w:rFonts w:hint="eastAsia"/>
        </w:rPr>
        <w:t>ПСИХОЛОГИЧЕСКИЕ</w:t>
      </w:r>
      <w:r>
        <w:t xml:space="preserve"> </w:t>
      </w:r>
      <w:r>
        <w:rPr>
          <w:rFonts w:hint="eastAsia"/>
        </w:rPr>
        <w:t>ОСОБЕННОСТИ</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p>
    <w:p w14:paraId="3ECDB102" w14:textId="77777777" w:rsidR="0067596D" w:rsidRDefault="0067596D" w:rsidP="0067596D"/>
    <w:p w14:paraId="740C7729" w14:textId="77777777" w:rsidR="0067596D" w:rsidRDefault="0067596D" w:rsidP="0067596D">
      <w:r>
        <w:t xml:space="preserve">4.1. </w:t>
      </w:r>
      <w:r>
        <w:rPr>
          <w:rFonts w:hint="eastAsia"/>
        </w:rPr>
        <w:t>Личностные</w:t>
      </w:r>
      <w:r>
        <w:t xml:space="preserve"> </w:t>
      </w:r>
      <w:r>
        <w:rPr>
          <w:rFonts w:hint="eastAsia"/>
        </w:rPr>
        <w:t>и</w:t>
      </w:r>
      <w:r>
        <w:t xml:space="preserve"> </w:t>
      </w:r>
      <w:r>
        <w:rPr>
          <w:rFonts w:hint="eastAsia"/>
        </w:rPr>
        <w:t>эмоциональные</w:t>
      </w:r>
      <w:r>
        <w:t xml:space="preserve"> </w:t>
      </w:r>
      <w:r>
        <w:rPr>
          <w:rFonts w:hint="eastAsia"/>
        </w:rPr>
        <w:t>характеристики</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p>
    <w:p w14:paraId="1D444D24" w14:textId="77777777" w:rsidR="0067596D" w:rsidRDefault="0067596D" w:rsidP="0067596D"/>
    <w:p w14:paraId="6050319F" w14:textId="77777777" w:rsidR="0067596D" w:rsidRDefault="0067596D" w:rsidP="0067596D">
      <w:r>
        <w:t xml:space="preserve">4.2. </w:t>
      </w:r>
      <w:r>
        <w:rPr>
          <w:rFonts w:hint="eastAsia"/>
        </w:rPr>
        <w:t>Личностные</w:t>
      </w:r>
      <w:r>
        <w:t xml:space="preserve"> </w:t>
      </w:r>
      <w:r>
        <w:rPr>
          <w:rFonts w:hint="eastAsia"/>
        </w:rPr>
        <w:t>и</w:t>
      </w:r>
      <w:r>
        <w:t xml:space="preserve"> </w:t>
      </w:r>
      <w:r>
        <w:rPr>
          <w:rFonts w:hint="eastAsia"/>
        </w:rPr>
        <w:t>эмоциональные</w:t>
      </w:r>
      <w:r>
        <w:t xml:space="preserve"> </w:t>
      </w:r>
      <w:r>
        <w:rPr>
          <w:rFonts w:hint="eastAsia"/>
        </w:rPr>
        <w:t>характеристики</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r>
        <w:t xml:space="preserve">: </w:t>
      </w:r>
      <w:r>
        <w:rPr>
          <w:rFonts w:hint="eastAsia"/>
        </w:rPr>
        <w:t>изменения</w:t>
      </w:r>
      <w:r>
        <w:t xml:space="preserve"> </w:t>
      </w:r>
      <w:r>
        <w:rPr>
          <w:rFonts w:hint="eastAsia"/>
        </w:rPr>
        <w:t>в</w:t>
      </w:r>
      <w:r>
        <w:t xml:space="preserve"> </w:t>
      </w:r>
      <w:r>
        <w:rPr>
          <w:rFonts w:hint="eastAsia"/>
        </w:rPr>
        <w:t>результате</w:t>
      </w:r>
      <w:r>
        <w:t xml:space="preserve"> </w:t>
      </w:r>
      <w:r>
        <w:rPr>
          <w:rFonts w:hint="eastAsia"/>
        </w:rPr>
        <w:t>хирургического</w:t>
      </w:r>
      <w:r>
        <w:t xml:space="preserve"> </w:t>
      </w:r>
      <w:r>
        <w:rPr>
          <w:rFonts w:hint="eastAsia"/>
        </w:rPr>
        <w:t>лечения</w:t>
      </w:r>
    </w:p>
    <w:p w14:paraId="7F8C8EE7" w14:textId="77777777" w:rsidR="0067596D" w:rsidRDefault="0067596D" w:rsidP="0067596D"/>
    <w:p w14:paraId="4E533492" w14:textId="77777777" w:rsidR="0067596D" w:rsidRDefault="0067596D" w:rsidP="0067596D">
      <w:r>
        <w:t xml:space="preserve">4.3. </w:t>
      </w:r>
      <w:r>
        <w:rPr>
          <w:rFonts w:hint="eastAsia"/>
        </w:rPr>
        <w:t>Когнитивные</w:t>
      </w:r>
      <w:r>
        <w:t xml:space="preserve"> </w:t>
      </w:r>
      <w:r>
        <w:rPr>
          <w:rFonts w:hint="eastAsia"/>
        </w:rPr>
        <w:t>нарушения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p>
    <w:p w14:paraId="69149A3B" w14:textId="77777777" w:rsidR="0067596D" w:rsidRDefault="0067596D" w:rsidP="0067596D"/>
    <w:p w14:paraId="566DB76D" w14:textId="77777777" w:rsidR="0067596D" w:rsidRDefault="0067596D" w:rsidP="0067596D">
      <w:r>
        <w:rPr>
          <w:rFonts w:hint="eastAsia"/>
        </w:rPr>
        <w:t>ГЛАВА</w:t>
      </w:r>
      <w:r>
        <w:t xml:space="preserve"> 5. </w:t>
      </w:r>
      <w:r>
        <w:rPr>
          <w:rFonts w:hint="eastAsia"/>
        </w:rPr>
        <w:t>СОПОСТАВЛЕНИЕ</w:t>
      </w:r>
      <w:r>
        <w:t xml:space="preserve"> </w:t>
      </w:r>
      <w:r>
        <w:rPr>
          <w:rFonts w:hint="eastAsia"/>
        </w:rPr>
        <w:t>ОПЕРАЦИОННЫХ</w:t>
      </w:r>
      <w:r>
        <w:t xml:space="preserve"> </w:t>
      </w:r>
      <w:r>
        <w:rPr>
          <w:rFonts w:hint="eastAsia"/>
        </w:rPr>
        <w:t>НАХОДОК</w:t>
      </w:r>
      <w:r>
        <w:t xml:space="preserve"> </w:t>
      </w:r>
      <w:r>
        <w:rPr>
          <w:rFonts w:hint="eastAsia"/>
        </w:rPr>
        <w:t>И</w:t>
      </w:r>
      <w:r>
        <w:t xml:space="preserve"> </w:t>
      </w:r>
      <w:r>
        <w:rPr>
          <w:rFonts w:hint="eastAsia"/>
        </w:rPr>
        <w:t>ДАННЫХ</w:t>
      </w:r>
      <w:r>
        <w:t xml:space="preserve"> </w:t>
      </w:r>
      <w:r>
        <w:rPr>
          <w:rFonts w:hint="eastAsia"/>
        </w:rPr>
        <w:t>ЛУЧЕВОЙ</w:t>
      </w:r>
      <w:r>
        <w:t xml:space="preserve"> </w:t>
      </w:r>
      <w:r>
        <w:rPr>
          <w:rFonts w:hint="eastAsia"/>
        </w:rPr>
        <w:t>ДИАГНОСТИКИ</w:t>
      </w:r>
    </w:p>
    <w:p w14:paraId="4A22C350" w14:textId="77777777" w:rsidR="0067596D" w:rsidRDefault="0067596D" w:rsidP="0067596D"/>
    <w:p w14:paraId="32ABB16D" w14:textId="77777777" w:rsidR="0067596D" w:rsidRDefault="0067596D" w:rsidP="0067596D">
      <w:r>
        <w:lastRenderedPageBreak/>
        <w:t xml:space="preserve">5.1 </w:t>
      </w:r>
      <w:r>
        <w:rPr>
          <w:rFonts w:hint="eastAsia"/>
        </w:rPr>
        <w:t>Диагностические</w:t>
      </w:r>
      <w:r>
        <w:t xml:space="preserve"> </w:t>
      </w:r>
      <w:r>
        <w:rPr>
          <w:rFonts w:hint="eastAsia"/>
        </w:rPr>
        <w:t>возможности</w:t>
      </w:r>
      <w:r>
        <w:t xml:space="preserve"> </w:t>
      </w:r>
      <w:r>
        <w:rPr>
          <w:rFonts w:hint="eastAsia"/>
        </w:rPr>
        <w:t>высокопольного</w:t>
      </w:r>
      <w:r>
        <w:t xml:space="preserve"> </w:t>
      </w:r>
      <w:r>
        <w:rPr>
          <w:rFonts w:hint="eastAsia"/>
        </w:rPr>
        <w:t>МРТ</w:t>
      </w:r>
      <w:r>
        <w:t xml:space="preserve"> </w:t>
      </w:r>
      <w:r>
        <w:rPr>
          <w:rFonts w:hint="eastAsia"/>
        </w:rPr>
        <w:t>напряженностью</w:t>
      </w:r>
      <w:r>
        <w:t xml:space="preserve"> </w:t>
      </w:r>
      <w:r>
        <w:rPr>
          <w:rFonts w:hint="eastAsia"/>
        </w:rPr>
        <w:t>магнитного</w:t>
      </w:r>
      <w:r>
        <w:t xml:space="preserve"> </w:t>
      </w:r>
      <w:r>
        <w:rPr>
          <w:rFonts w:hint="eastAsia"/>
        </w:rPr>
        <w:t>поля</w:t>
      </w:r>
      <w:r>
        <w:t xml:space="preserve"> 3 </w:t>
      </w:r>
      <w:r>
        <w:rPr>
          <w:rFonts w:hint="eastAsia"/>
        </w:rPr>
        <w:t>Тесла</w:t>
      </w:r>
      <w:r>
        <w:t xml:space="preserve"> </w:t>
      </w:r>
      <w:r>
        <w:rPr>
          <w:rFonts w:hint="eastAsia"/>
        </w:rPr>
        <w:t>в</w:t>
      </w:r>
      <w:r>
        <w:t xml:space="preserve"> </w:t>
      </w:r>
      <w:r>
        <w:rPr>
          <w:rFonts w:hint="eastAsia"/>
        </w:rPr>
        <w:t>диагностике</w:t>
      </w:r>
      <w:r>
        <w:t xml:space="preserve"> </w:t>
      </w:r>
      <w:r>
        <w:rPr>
          <w:rFonts w:hint="eastAsia"/>
        </w:rPr>
        <w:t>нейроваскулярного</w:t>
      </w:r>
      <w:r>
        <w:t xml:space="preserve"> </w:t>
      </w:r>
      <w:r>
        <w:rPr>
          <w:rFonts w:hint="eastAsia"/>
        </w:rPr>
        <w:t>конфликта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r>
        <w:t xml:space="preserve"> (</w:t>
      </w:r>
      <w:r>
        <w:rPr>
          <w:rFonts w:hint="eastAsia"/>
        </w:rPr>
        <w:t>сравнение</w:t>
      </w:r>
      <w:r>
        <w:t xml:space="preserve"> </w:t>
      </w:r>
      <w:r>
        <w:rPr>
          <w:rFonts w:hint="eastAsia"/>
        </w:rPr>
        <w:t>с</w:t>
      </w:r>
      <w:r>
        <w:t xml:space="preserve"> 1,5 </w:t>
      </w:r>
      <w:r>
        <w:rPr>
          <w:rFonts w:hint="eastAsia"/>
        </w:rPr>
        <w:t>Тесла</w:t>
      </w:r>
      <w:r>
        <w:t>)</w:t>
      </w:r>
    </w:p>
    <w:p w14:paraId="7FC26282" w14:textId="77777777" w:rsidR="0067596D" w:rsidRDefault="0067596D" w:rsidP="0067596D"/>
    <w:p w14:paraId="5F4A131B" w14:textId="77777777" w:rsidR="0067596D" w:rsidRDefault="0067596D" w:rsidP="0067596D">
      <w:r>
        <w:t xml:space="preserve">5.2. </w:t>
      </w:r>
      <w:r>
        <w:rPr>
          <w:rFonts w:hint="eastAsia"/>
        </w:rPr>
        <w:t>Функциональное</w:t>
      </w:r>
      <w:r>
        <w:t xml:space="preserve"> </w:t>
      </w:r>
      <w:r>
        <w:rPr>
          <w:rFonts w:hint="eastAsia"/>
        </w:rPr>
        <w:t>состояние</w:t>
      </w:r>
      <w:r>
        <w:t xml:space="preserve"> </w:t>
      </w:r>
      <w:r>
        <w:rPr>
          <w:rFonts w:hint="eastAsia"/>
        </w:rPr>
        <w:t>корешка</w:t>
      </w:r>
      <w:r>
        <w:t xml:space="preserve"> </w:t>
      </w:r>
      <w:r>
        <w:rPr>
          <w:rFonts w:hint="eastAsia"/>
        </w:rPr>
        <w:t>тройничного</w:t>
      </w:r>
      <w:r>
        <w:t xml:space="preserve"> </w:t>
      </w:r>
      <w:r>
        <w:rPr>
          <w:rFonts w:hint="eastAsia"/>
        </w:rPr>
        <w:t>нерва</w:t>
      </w:r>
      <w:r>
        <w:t xml:space="preserve"> </w:t>
      </w:r>
      <w:r>
        <w:rPr>
          <w:rFonts w:hint="eastAsia"/>
        </w:rPr>
        <w:t>по</w:t>
      </w:r>
      <w:r>
        <w:t xml:space="preserve"> </w:t>
      </w:r>
      <w:r>
        <w:rPr>
          <w:rFonts w:hint="eastAsia"/>
        </w:rPr>
        <w:t>результатам</w:t>
      </w:r>
      <w:r>
        <w:t xml:space="preserve"> </w:t>
      </w:r>
      <w:r>
        <w:rPr>
          <w:rFonts w:hint="eastAsia"/>
        </w:rPr>
        <w:t>трактографии</w:t>
      </w:r>
      <w:r>
        <w:t xml:space="preserve"> (DTI)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r>
        <w:t xml:space="preserve">, </w:t>
      </w:r>
      <w:r>
        <w:rPr>
          <w:rFonts w:hint="eastAsia"/>
        </w:rPr>
        <w:t>вызванной</w:t>
      </w:r>
      <w:r>
        <w:t xml:space="preserve"> </w:t>
      </w:r>
      <w:r>
        <w:rPr>
          <w:rFonts w:hint="eastAsia"/>
        </w:rPr>
        <w:t>вазоневральным</w:t>
      </w:r>
      <w:r>
        <w:t xml:space="preserve"> </w:t>
      </w:r>
      <w:r>
        <w:rPr>
          <w:rFonts w:hint="eastAsia"/>
        </w:rPr>
        <w:t>конфликтом</w:t>
      </w:r>
    </w:p>
    <w:p w14:paraId="37CBD2A5" w14:textId="77777777" w:rsidR="0067596D" w:rsidRDefault="0067596D" w:rsidP="0067596D"/>
    <w:p w14:paraId="215CC3A2" w14:textId="77777777" w:rsidR="0067596D" w:rsidRDefault="0067596D" w:rsidP="0067596D">
      <w:r>
        <w:t xml:space="preserve">5.3. </w:t>
      </w:r>
      <w:r>
        <w:rPr>
          <w:rFonts w:hint="eastAsia"/>
        </w:rPr>
        <w:t>Роль</w:t>
      </w:r>
      <w:r>
        <w:t xml:space="preserve"> </w:t>
      </w:r>
      <w:r>
        <w:rPr>
          <w:rFonts w:hint="eastAsia"/>
        </w:rPr>
        <w:t>анатомических</w:t>
      </w:r>
      <w:r>
        <w:t xml:space="preserve"> </w:t>
      </w:r>
      <w:r>
        <w:rPr>
          <w:rFonts w:hint="eastAsia"/>
        </w:rPr>
        <w:t>факторов</w:t>
      </w:r>
      <w:r>
        <w:t xml:space="preserve"> </w:t>
      </w:r>
      <w:r>
        <w:rPr>
          <w:rFonts w:hint="eastAsia"/>
        </w:rPr>
        <w:t>в</w:t>
      </w:r>
      <w:r>
        <w:t xml:space="preserve"> </w:t>
      </w:r>
      <w:r>
        <w:rPr>
          <w:rFonts w:hint="eastAsia"/>
        </w:rPr>
        <w:t>развитии</w:t>
      </w:r>
      <w:r>
        <w:t xml:space="preserve"> </w:t>
      </w:r>
      <w:r>
        <w:rPr>
          <w:rFonts w:hint="eastAsia"/>
        </w:rPr>
        <w:t>тригеминальной</w:t>
      </w:r>
      <w:r>
        <w:t xml:space="preserve"> </w:t>
      </w:r>
      <w:r>
        <w:rPr>
          <w:rFonts w:hint="eastAsia"/>
        </w:rPr>
        <w:t>невралгии</w:t>
      </w:r>
      <w:r>
        <w:t xml:space="preserve"> </w:t>
      </w:r>
      <w:r>
        <w:rPr>
          <w:rFonts w:hint="eastAsia"/>
        </w:rPr>
        <w:t>и</w:t>
      </w:r>
      <w:r>
        <w:t xml:space="preserve"> </w:t>
      </w:r>
      <w:r>
        <w:rPr>
          <w:rFonts w:hint="eastAsia"/>
        </w:rPr>
        <w:t>ее</w:t>
      </w:r>
      <w:r>
        <w:t xml:space="preserve"> </w:t>
      </w:r>
      <w:r>
        <w:rPr>
          <w:rFonts w:hint="eastAsia"/>
        </w:rPr>
        <w:t>рецидива</w:t>
      </w:r>
      <w:r>
        <w:t xml:space="preserve"> </w:t>
      </w:r>
      <w:r>
        <w:rPr>
          <w:rFonts w:hint="eastAsia"/>
        </w:rPr>
        <w:t>после</w:t>
      </w:r>
      <w:r>
        <w:t xml:space="preserve"> </w:t>
      </w:r>
      <w:r>
        <w:rPr>
          <w:rFonts w:hint="eastAsia"/>
        </w:rPr>
        <w:t>микроваскулярной</w:t>
      </w:r>
      <w:r>
        <w:t xml:space="preserve"> </w:t>
      </w:r>
      <w:r>
        <w:rPr>
          <w:rFonts w:hint="eastAsia"/>
        </w:rPr>
        <w:t>декомпрессии</w:t>
      </w:r>
    </w:p>
    <w:p w14:paraId="7EC9E076" w14:textId="77777777" w:rsidR="0067596D" w:rsidRDefault="0067596D" w:rsidP="0067596D"/>
    <w:p w14:paraId="21B4FB11" w14:textId="77777777" w:rsidR="0067596D" w:rsidRDefault="0067596D" w:rsidP="0067596D">
      <w:r>
        <w:t xml:space="preserve">5.4. </w:t>
      </w:r>
      <w:r>
        <w:rPr>
          <w:rFonts w:hint="eastAsia"/>
        </w:rPr>
        <w:t>Особенности</w:t>
      </w:r>
      <w:r>
        <w:t xml:space="preserve"> </w:t>
      </w:r>
      <w:r>
        <w:rPr>
          <w:rFonts w:hint="eastAsia"/>
        </w:rPr>
        <w:t>нейровизуализационной</w:t>
      </w:r>
      <w:r>
        <w:t xml:space="preserve"> </w:t>
      </w:r>
      <w:r>
        <w:rPr>
          <w:rFonts w:hint="eastAsia"/>
        </w:rPr>
        <w:t>и</w:t>
      </w:r>
      <w:r>
        <w:t xml:space="preserve"> </w:t>
      </w:r>
      <w:r>
        <w:rPr>
          <w:rFonts w:hint="eastAsia"/>
        </w:rPr>
        <w:t>интраоперационной</w:t>
      </w:r>
      <w:r>
        <w:t xml:space="preserve"> </w:t>
      </w:r>
      <w:r>
        <w:rPr>
          <w:rFonts w:hint="eastAsia"/>
        </w:rPr>
        <w:t>картины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лицевой</w:t>
      </w:r>
      <w:r>
        <w:t xml:space="preserve"> </w:t>
      </w:r>
      <w:r>
        <w:rPr>
          <w:rFonts w:hint="eastAsia"/>
        </w:rPr>
        <w:t>болью</w:t>
      </w:r>
      <w:r>
        <w:t xml:space="preserve"> </w:t>
      </w:r>
      <w:r>
        <w:rPr>
          <w:rFonts w:hint="eastAsia"/>
        </w:rPr>
        <w:t>при</w:t>
      </w:r>
      <w:r>
        <w:t xml:space="preserve"> </w:t>
      </w:r>
      <w:r>
        <w:rPr>
          <w:rFonts w:hint="eastAsia"/>
        </w:rPr>
        <w:t>новообразованиях</w:t>
      </w:r>
      <w:r>
        <w:t xml:space="preserve"> </w:t>
      </w:r>
      <w:r>
        <w:rPr>
          <w:rFonts w:hint="eastAsia"/>
        </w:rPr>
        <w:t>задней</w:t>
      </w:r>
      <w:r>
        <w:t xml:space="preserve"> </w:t>
      </w:r>
      <w:r>
        <w:rPr>
          <w:rFonts w:hint="eastAsia"/>
        </w:rPr>
        <w:t>черепной</w:t>
      </w:r>
      <w:r>
        <w:t xml:space="preserve"> </w:t>
      </w:r>
      <w:r>
        <w:rPr>
          <w:rFonts w:hint="eastAsia"/>
        </w:rPr>
        <w:t>ямки</w:t>
      </w:r>
    </w:p>
    <w:p w14:paraId="371079BE" w14:textId="77777777" w:rsidR="0067596D" w:rsidRDefault="0067596D" w:rsidP="0067596D"/>
    <w:p w14:paraId="0E1B3B34" w14:textId="77777777" w:rsidR="0067596D" w:rsidRDefault="0067596D" w:rsidP="0067596D">
      <w:r>
        <w:t xml:space="preserve">5.5. </w:t>
      </w:r>
      <w:r>
        <w:rPr>
          <w:rFonts w:hint="eastAsia"/>
        </w:rPr>
        <w:t>Редкие</w:t>
      </w:r>
      <w:r>
        <w:t xml:space="preserve"> </w:t>
      </w:r>
      <w:r>
        <w:rPr>
          <w:rFonts w:hint="eastAsia"/>
        </w:rPr>
        <w:t>нейровизуализационные</w:t>
      </w:r>
      <w:r>
        <w:t xml:space="preserve"> </w:t>
      </w:r>
      <w:r>
        <w:rPr>
          <w:rFonts w:hint="eastAsia"/>
        </w:rPr>
        <w:t>находки</w:t>
      </w:r>
      <w:r>
        <w:t xml:space="preserve"> </w:t>
      </w:r>
      <w:r>
        <w:rPr>
          <w:rFonts w:hint="eastAsia"/>
        </w:rPr>
        <w:t>при</w:t>
      </w:r>
      <w:r>
        <w:t xml:space="preserve"> </w:t>
      </w:r>
      <w:r>
        <w:rPr>
          <w:rFonts w:hint="eastAsia"/>
        </w:rPr>
        <w:t>рецидивах</w:t>
      </w:r>
      <w:r>
        <w:t xml:space="preserve"> </w:t>
      </w:r>
      <w:r>
        <w:rPr>
          <w:rFonts w:hint="eastAsia"/>
        </w:rPr>
        <w:t>лицевой</w:t>
      </w:r>
      <w:r>
        <w:t xml:space="preserve"> </w:t>
      </w:r>
      <w:r>
        <w:rPr>
          <w:rFonts w:hint="eastAsia"/>
        </w:rPr>
        <w:t>боли</w:t>
      </w:r>
      <w:r>
        <w:t xml:space="preserve"> </w:t>
      </w:r>
      <w:r>
        <w:rPr>
          <w:rFonts w:hint="eastAsia"/>
        </w:rPr>
        <w:t>после</w:t>
      </w:r>
      <w:r>
        <w:t xml:space="preserve"> </w:t>
      </w:r>
      <w:r>
        <w:rPr>
          <w:rFonts w:hint="eastAsia"/>
        </w:rPr>
        <w:t>микроваскулярной</w:t>
      </w:r>
      <w:r>
        <w:t xml:space="preserve"> </w:t>
      </w:r>
      <w:r>
        <w:rPr>
          <w:rFonts w:hint="eastAsia"/>
        </w:rPr>
        <w:t>декомпрессии</w:t>
      </w:r>
      <w:r>
        <w:t xml:space="preserve"> (</w:t>
      </w:r>
      <w:r>
        <w:rPr>
          <w:rFonts w:hint="eastAsia"/>
        </w:rPr>
        <w:t>с</w:t>
      </w:r>
      <w:r>
        <w:t xml:space="preserve"> </w:t>
      </w:r>
      <w:r>
        <w:rPr>
          <w:rFonts w:hint="eastAsia"/>
        </w:rPr>
        <w:t>данными</w:t>
      </w:r>
      <w:r>
        <w:t xml:space="preserve"> </w:t>
      </w:r>
      <w:r>
        <w:rPr>
          <w:rFonts w:hint="eastAsia"/>
        </w:rPr>
        <w:t>литературы</w:t>
      </w:r>
      <w:r>
        <w:t>)</w:t>
      </w:r>
    </w:p>
    <w:p w14:paraId="45BAF0D0" w14:textId="77777777" w:rsidR="0067596D" w:rsidRDefault="0067596D" w:rsidP="0067596D"/>
    <w:p w14:paraId="2FB53ADF" w14:textId="77777777" w:rsidR="0067596D" w:rsidRDefault="0067596D" w:rsidP="0067596D">
      <w:r>
        <w:rPr>
          <w:rFonts w:hint="eastAsia"/>
        </w:rPr>
        <w:t>ГЛАВА</w:t>
      </w:r>
      <w:r>
        <w:t xml:space="preserve"> 6. </w:t>
      </w:r>
      <w:r>
        <w:rPr>
          <w:rFonts w:hint="eastAsia"/>
        </w:rPr>
        <w:t>ЛЕЧЕБНЫЕ</w:t>
      </w:r>
      <w:r>
        <w:t xml:space="preserve"> </w:t>
      </w:r>
      <w:r>
        <w:rPr>
          <w:rFonts w:hint="eastAsia"/>
        </w:rPr>
        <w:t>ОПЦИИ</w:t>
      </w:r>
      <w:r>
        <w:t xml:space="preserve"> </w:t>
      </w:r>
      <w:r>
        <w:rPr>
          <w:rFonts w:hint="eastAsia"/>
        </w:rPr>
        <w:t>И</w:t>
      </w:r>
      <w:r>
        <w:t xml:space="preserve"> </w:t>
      </w:r>
      <w:r>
        <w:rPr>
          <w:rFonts w:hint="eastAsia"/>
        </w:rPr>
        <w:t>ФОРМИРОВАНИЕ</w:t>
      </w:r>
      <w:r>
        <w:t xml:space="preserve"> </w:t>
      </w:r>
      <w:r>
        <w:rPr>
          <w:rFonts w:hint="eastAsia"/>
        </w:rPr>
        <w:t>ЛЕЧЕБНЫХ</w:t>
      </w:r>
      <w:r>
        <w:t xml:space="preserve"> </w:t>
      </w:r>
      <w:r>
        <w:rPr>
          <w:rFonts w:hint="eastAsia"/>
        </w:rPr>
        <w:t>СТРАТЕГИЙ</w:t>
      </w:r>
      <w:r>
        <w:t xml:space="preserve"> </w:t>
      </w:r>
      <w:r>
        <w:rPr>
          <w:rFonts w:hint="eastAsia"/>
        </w:rPr>
        <w:t>У</w:t>
      </w:r>
      <w:r>
        <w:t xml:space="preserve"> </w:t>
      </w:r>
      <w:r>
        <w:rPr>
          <w:rFonts w:hint="eastAsia"/>
        </w:rPr>
        <w:t>НАИБОЛЕЕ</w:t>
      </w:r>
      <w:r>
        <w:t xml:space="preserve"> </w:t>
      </w:r>
      <w:r>
        <w:rPr>
          <w:rFonts w:hint="eastAsia"/>
        </w:rPr>
        <w:t>СЛОЖНЫХ</w:t>
      </w:r>
      <w:r>
        <w:t xml:space="preserve"> </w:t>
      </w:r>
      <w:r>
        <w:rPr>
          <w:rFonts w:hint="eastAsia"/>
        </w:rPr>
        <w:t>ГРУПП</w:t>
      </w:r>
      <w:r>
        <w:t xml:space="preserve"> </w:t>
      </w:r>
      <w:r>
        <w:rPr>
          <w:rFonts w:hint="eastAsia"/>
        </w:rPr>
        <w:t>ПАЦИЕНТОВ</w:t>
      </w:r>
      <w:r>
        <w:t xml:space="preserve"> </w:t>
      </w:r>
      <w:r>
        <w:rPr>
          <w:rFonts w:hint="eastAsia"/>
        </w:rPr>
        <w:t>С</w:t>
      </w:r>
      <w:r>
        <w:t xml:space="preserve"> </w:t>
      </w:r>
      <w:r>
        <w:rPr>
          <w:rFonts w:hint="eastAsia"/>
        </w:rPr>
        <w:t>ЛИЦЕВОЙ</w:t>
      </w:r>
      <w:r>
        <w:t xml:space="preserve"> </w:t>
      </w:r>
      <w:r>
        <w:rPr>
          <w:rFonts w:hint="eastAsia"/>
        </w:rPr>
        <w:t>БОЛЬЮ</w:t>
      </w:r>
      <w:r>
        <w:t xml:space="preserve"> (</w:t>
      </w:r>
      <w:r>
        <w:rPr>
          <w:rFonts w:hint="eastAsia"/>
        </w:rPr>
        <w:t>с</w:t>
      </w:r>
      <w:r>
        <w:t xml:space="preserve"> </w:t>
      </w:r>
      <w:r>
        <w:rPr>
          <w:rFonts w:hint="eastAsia"/>
        </w:rPr>
        <w:t>оценкой</w:t>
      </w:r>
      <w:r>
        <w:t xml:space="preserve"> </w:t>
      </w:r>
      <w:r>
        <w:rPr>
          <w:rFonts w:hint="eastAsia"/>
        </w:rPr>
        <w:t>эффективности</w:t>
      </w:r>
      <w:r>
        <w:t xml:space="preserve"> </w:t>
      </w:r>
      <w:r>
        <w:rPr>
          <w:rFonts w:hint="eastAsia"/>
        </w:rPr>
        <w:t>и</w:t>
      </w:r>
      <w:r>
        <w:t xml:space="preserve"> </w:t>
      </w:r>
      <w:r>
        <w:rPr>
          <w:rFonts w:hint="eastAsia"/>
        </w:rPr>
        <w:t>безопасности</w:t>
      </w:r>
      <w:r>
        <w:t xml:space="preserve"> </w:t>
      </w:r>
      <w:r>
        <w:rPr>
          <w:rFonts w:hint="eastAsia"/>
        </w:rPr>
        <w:t>видов</w:t>
      </w:r>
      <w:r>
        <w:t xml:space="preserve"> </w:t>
      </w:r>
      <w:r>
        <w:rPr>
          <w:rFonts w:hint="eastAsia"/>
        </w:rPr>
        <w:t>хирургического</w:t>
      </w:r>
      <w:r>
        <w:t xml:space="preserve"> </w:t>
      </w:r>
      <w:r>
        <w:rPr>
          <w:rFonts w:hint="eastAsia"/>
        </w:rPr>
        <w:t>лечения</w:t>
      </w:r>
      <w:r>
        <w:t>)</w:t>
      </w:r>
    </w:p>
    <w:p w14:paraId="56A058A6" w14:textId="77777777" w:rsidR="0067596D" w:rsidRDefault="0067596D" w:rsidP="0067596D"/>
    <w:p w14:paraId="6075B7C3" w14:textId="77777777" w:rsidR="0067596D" w:rsidRDefault="0067596D" w:rsidP="0067596D">
      <w:r>
        <w:t xml:space="preserve">6.1. </w:t>
      </w:r>
      <w:r>
        <w:rPr>
          <w:rFonts w:hint="eastAsia"/>
        </w:rPr>
        <w:t>Эффективность</w:t>
      </w:r>
      <w:r>
        <w:t xml:space="preserve"> </w:t>
      </w:r>
      <w:r>
        <w:rPr>
          <w:rFonts w:hint="eastAsia"/>
        </w:rPr>
        <w:t>применения</w:t>
      </w:r>
      <w:r>
        <w:t xml:space="preserve"> </w:t>
      </w:r>
      <w:r>
        <w:rPr>
          <w:rFonts w:hint="eastAsia"/>
        </w:rPr>
        <w:t>микроваскулярной</w:t>
      </w:r>
      <w:r>
        <w:t xml:space="preserve"> </w:t>
      </w:r>
      <w:r>
        <w:rPr>
          <w:rFonts w:hint="eastAsia"/>
        </w:rPr>
        <w:t>декомпрессии</w:t>
      </w:r>
      <w:r>
        <w:t xml:space="preserve"> </w:t>
      </w:r>
      <w:r>
        <w:rPr>
          <w:rFonts w:hint="eastAsia"/>
        </w:rPr>
        <w:t>корешка</w:t>
      </w:r>
      <w:r>
        <w:t xml:space="preserve"> </w:t>
      </w:r>
      <w:r>
        <w:rPr>
          <w:rFonts w:hint="eastAsia"/>
        </w:rPr>
        <w:t>тройничного</w:t>
      </w:r>
      <w:r>
        <w:t xml:space="preserve"> </w:t>
      </w:r>
      <w:r>
        <w:rPr>
          <w:rFonts w:hint="eastAsia"/>
        </w:rPr>
        <w:t>нерва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типичной</w:t>
      </w:r>
      <w:r>
        <w:t xml:space="preserve"> </w:t>
      </w:r>
      <w:r>
        <w:rPr>
          <w:rFonts w:hint="eastAsia"/>
        </w:rPr>
        <w:t>и</w:t>
      </w:r>
      <w:r>
        <w:t xml:space="preserve"> </w:t>
      </w:r>
      <w:r>
        <w:rPr>
          <w:rFonts w:hint="eastAsia"/>
        </w:rPr>
        <w:t>атипичной</w:t>
      </w:r>
      <w:r>
        <w:t xml:space="preserve"> </w:t>
      </w:r>
      <w:r>
        <w:rPr>
          <w:rFonts w:hint="eastAsia"/>
        </w:rPr>
        <w:t>тригеминальной</w:t>
      </w:r>
      <w:r>
        <w:t xml:space="preserve"> </w:t>
      </w:r>
      <w:r>
        <w:rPr>
          <w:rFonts w:hint="eastAsia"/>
        </w:rPr>
        <w:t>невралгией</w:t>
      </w:r>
    </w:p>
    <w:p w14:paraId="1F179D6B" w14:textId="77777777" w:rsidR="0067596D" w:rsidRDefault="0067596D" w:rsidP="0067596D"/>
    <w:p w14:paraId="67FEC2B9" w14:textId="77777777" w:rsidR="0067596D" w:rsidRDefault="0067596D" w:rsidP="0067596D">
      <w:r>
        <w:t xml:space="preserve">6.2. </w:t>
      </w:r>
      <w:r>
        <w:rPr>
          <w:rFonts w:hint="eastAsia"/>
        </w:rPr>
        <w:t>Применение</w:t>
      </w:r>
      <w:r>
        <w:t xml:space="preserve"> </w:t>
      </w:r>
      <w:r>
        <w:rPr>
          <w:rFonts w:hint="eastAsia"/>
        </w:rPr>
        <w:t>микроваскулярной</w:t>
      </w:r>
      <w:r>
        <w:t xml:space="preserve"> </w:t>
      </w:r>
      <w:r>
        <w:rPr>
          <w:rFonts w:hint="eastAsia"/>
        </w:rPr>
        <w:t>декомпрессии</w:t>
      </w:r>
      <w:r>
        <w:t xml:space="preserve"> </w:t>
      </w:r>
      <w:r>
        <w:rPr>
          <w:rFonts w:hint="eastAsia"/>
        </w:rPr>
        <w:t>корешка</w:t>
      </w:r>
      <w:r>
        <w:t xml:space="preserve"> </w:t>
      </w:r>
      <w:r>
        <w:rPr>
          <w:rFonts w:hint="eastAsia"/>
        </w:rPr>
        <w:t>тройничного</w:t>
      </w:r>
      <w:r>
        <w:t xml:space="preserve"> </w:t>
      </w:r>
      <w:r>
        <w:rPr>
          <w:rFonts w:hint="eastAsia"/>
        </w:rPr>
        <w:t>нерва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r>
        <w:t xml:space="preserve"> </w:t>
      </w:r>
      <w:r>
        <w:rPr>
          <w:rFonts w:hint="eastAsia"/>
        </w:rPr>
        <w:t>в</w:t>
      </w:r>
      <w:r>
        <w:t xml:space="preserve"> </w:t>
      </w:r>
      <w:r>
        <w:rPr>
          <w:rFonts w:hint="eastAsia"/>
        </w:rPr>
        <w:t>разных</w:t>
      </w:r>
      <w:r>
        <w:t xml:space="preserve"> </w:t>
      </w:r>
      <w:r>
        <w:rPr>
          <w:rFonts w:hint="eastAsia"/>
        </w:rPr>
        <w:t>возрастных</w:t>
      </w:r>
      <w:r>
        <w:t xml:space="preserve"> </w:t>
      </w:r>
      <w:r>
        <w:rPr>
          <w:rFonts w:hint="eastAsia"/>
        </w:rPr>
        <w:t>группах</w:t>
      </w:r>
    </w:p>
    <w:p w14:paraId="33811D88" w14:textId="77777777" w:rsidR="0067596D" w:rsidRDefault="0067596D" w:rsidP="0067596D"/>
    <w:p w14:paraId="7B56BA94" w14:textId="77777777" w:rsidR="0067596D" w:rsidRDefault="0067596D" w:rsidP="0067596D">
      <w:r>
        <w:t xml:space="preserve">6.3. </w:t>
      </w:r>
      <w:r>
        <w:rPr>
          <w:rFonts w:hint="eastAsia"/>
        </w:rPr>
        <w:t>Тактика</w:t>
      </w:r>
      <w:r>
        <w:t xml:space="preserve"> </w:t>
      </w:r>
      <w:r>
        <w:rPr>
          <w:rFonts w:hint="eastAsia"/>
        </w:rPr>
        <w:t>при</w:t>
      </w:r>
      <w:r>
        <w:t xml:space="preserve"> </w:t>
      </w:r>
      <w:r>
        <w:rPr>
          <w:rFonts w:hint="eastAsia"/>
        </w:rPr>
        <w:t>разных</w:t>
      </w:r>
      <w:r>
        <w:t xml:space="preserve"> </w:t>
      </w:r>
      <w:r>
        <w:rPr>
          <w:rFonts w:hint="eastAsia"/>
        </w:rPr>
        <w:t>видах</w:t>
      </w:r>
      <w:r>
        <w:t xml:space="preserve"> </w:t>
      </w:r>
      <w:r>
        <w:rPr>
          <w:rFonts w:hint="eastAsia"/>
        </w:rPr>
        <w:t>сосудистой</w:t>
      </w:r>
      <w:r>
        <w:t xml:space="preserve"> </w:t>
      </w:r>
      <w:r>
        <w:rPr>
          <w:rFonts w:hint="eastAsia"/>
        </w:rPr>
        <w:t>компрессии</w:t>
      </w:r>
      <w:r>
        <w:t xml:space="preserve"> </w:t>
      </w:r>
      <w:r>
        <w:rPr>
          <w:rFonts w:hint="eastAsia"/>
        </w:rPr>
        <w:t>корешков</w:t>
      </w:r>
      <w:r>
        <w:t xml:space="preserve"> </w:t>
      </w:r>
      <w:r>
        <w:rPr>
          <w:rFonts w:hint="eastAsia"/>
        </w:rPr>
        <w:t>черепных</w:t>
      </w:r>
      <w:r>
        <w:t xml:space="preserve"> </w:t>
      </w:r>
      <w:r>
        <w:rPr>
          <w:rFonts w:hint="eastAsia"/>
        </w:rPr>
        <w:t>нервов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невралгией</w:t>
      </w:r>
    </w:p>
    <w:p w14:paraId="4940A73E" w14:textId="77777777" w:rsidR="0067596D" w:rsidRDefault="0067596D" w:rsidP="0067596D"/>
    <w:p w14:paraId="505CC984" w14:textId="77777777" w:rsidR="0067596D" w:rsidRDefault="0067596D" w:rsidP="0067596D">
      <w:r>
        <w:t xml:space="preserve">6.4. </w:t>
      </w:r>
      <w:r>
        <w:rPr>
          <w:rFonts w:hint="eastAsia"/>
        </w:rPr>
        <w:t>Баллон</w:t>
      </w:r>
      <w:r>
        <w:t>-</w:t>
      </w:r>
      <w:r>
        <w:rPr>
          <w:rFonts w:hint="eastAsia"/>
        </w:rPr>
        <w:t>микрокомпрессия</w:t>
      </w:r>
      <w:r>
        <w:t xml:space="preserve"> </w:t>
      </w:r>
      <w:r>
        <w:rPr>
          <w:rFonts w:hint="eastAsia"/>
        </w:rPr>
        <w:t>Гассерова</w:t>
      </w:r>
      <w:r>
        <w:t xml:space="preserve"> </w:t>
      </w:r>
      <w:r>
        <w:rPr>
          <w:rFonts w:hint="eastAsia"/>
        </w:rPr>
        <w:t>узла</w:t>
      </w:r>
      <w:r>
        <w:t xml:space="preserve"> </w:t>
      </w:r>
      <w:r>
        <w:rPr>
          <w:rFonts w:hint="eastAsia"/>
        </w:rPr>
        <w:t>в</w:t>
      </w:r>
      <w:r>
        <w:t xml:space="preserve"> </w:t>
      </w:r>
      <w:r>
        <w:rPr>
          <w:rFonts w:hint="eastAsia"/>
        </w:rPr>
        <w:t>лечении</w:t>
      </w:r>
      <w:r>
        <w:t xml:space="preserve"> </w:t>
      </w:r>
      <w:r>
        <w:rPr>
          <w:rFonts w:hint="eastAsia"/>
        </w:rPr>
        <w:t>тригеминальной</w:t>
      </w:r>
      <w:r>
        <w:t xml:space="preserve"> </w:t>
      </w:r>
      <w:r>
        <w:rPr>
          <w:rFonts w:hint="eastAsia"/>
        </w:rPr>
        <w:t>боли</w:t>
      </w:r>
    </w:p>
    <w:p w14:paraId="12ABBE8C" w14:textId="77777777" w:rsidR="0067596D" w:rsidRDefault="0067596D" w:rsidP="0067596D"/>
    <w:p w14:paraId="61B9C26B" w14:textId="77777777" w:rsidR="0067596D" w:rsidRDefault="0067596D" w:rsidP="0067596D">
      <w:r>
        <w:t xml:space="preserve">6.5. </w:t>
      </w:r>
      <w:r>
        <w:rPr>
          <w:rFonts w:hint="eastAsia"/>
        </w:rPr>
        <w:t>Метод</w:t>
      </w:r>
      <w:r>
        <w:t xml:space="preserve"> </w:t>
      </w:r>
      <w:r>
        <w:rPr>
          <w:rFonts w:hint="eastAsia"/>
        </w:rPr>
        <w:t>глицериновой</w:t>
      </w:r>
      <w:r>
        <w:t xml:space="preserve"> </w:t>
      </w:r>
      <w:r>
        <w:rPr>
          <w:rFonts w:hint="eastAsia"/>
        </w:rPr>
        <w:t>ризотомии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лицевой</w:t>
      </w:r>
      <w:r>
        <w:t xml:space="preserve"> </w:t>
      </w:r>
      <w:r>
        <w:rPr>
          <w:rFonts w:hint="eastAsia"/>
        </w:rPr>
        <w:t>болью</w:t>
      </w:r>
    </w:p>
    <w:p w14:paraId="2E64809A" w14:textId="77777777" w:rsidR="0067596D" w:rsidRDefault="0067596D" w:rsidP="0067596D"/>
    <w:p w14:paraId="60A665D7" w14:textId="77777777" w:rsidR="0067596D" w:rsidRDefault="0067596D" w:rsidP="0067596D">
      <w:r>
        <w:t xml:space="preserve">6.6. </w:t>
      </w:r>
      <w:r>
        <w:rPr>
          <w:rFonts w:hint="eastAsia"/>
        </w:rPr>
        <w:t>Радиочастотная</w:t>
      </w:r>
      <w:r>
        <w:t xml:space="preserve"> </w:t>
      </w:r>
      <w:r>
        <w:rPr>
          <w:rFonts w:hint="eastAsia"/>
        </w:rPr>
        <w:t>деструкция</w:t>
      </w:r>
      <w:r>
        <w:t xml:space="preserve"> </w:t>
      </w:r>
      <w:r>
        <w:rPr>
          <w:rFonts w:hint="eastAsia"/>
        </w:rPr>
        <w:t>Гассерова</w:t>
      </w:r>
      <w:r>
        <w:t xml:space="preserve"> </w:t>
      </w:r>
      <w:r>
        <w:rPr>
          <w:rFonts w:hint="eastAsia"/>
        </w:rPr>
        <w:t>узла</w:t>
      </w:r>
    </w:p>
    <w:p w14:paraId="6A9DD766" w14:textId="77777777" w:rsidR="0067596D" w:rsidRDefault="0067596D" w:rsidP="0067596D"/>
    <w:p w14:paraId="445D4C48" w14:textId="77777777" w:rsidR="0067596D" w:rsidRDefault="0067596D" w:rsidP="0067596D">
      <w:r>
        <w:t xml:space="preserve">6.7. </w:t>
      </w:r>
      <w:r>
        <w:rPr>
          <w:rFonts w:hint="eastAsia"/>
        </w:rPr>
        <w:t>Периферическая</w:t>
      </w:r>
      <w:r>
        <w:t xml:space="preserve"> </w:t>
      </w:r>
      <w:r>
        <w:rPr>
          <w:rFonts w:hint="eastAsia"/>
        </w:rPr>
        <w:t>стимуляция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лицевой</w:t>
      </w:r>
      <w:r>
        <w:t xml:space="preserve"> </w:t>
      </w:r>
      <w:r>
        <w:rPr>
          <w:rFonts w:hint="eastAsia"/>
        </w:rPr>
        <w:t>болью</w:t>
      </w:r>
    </w:p>
    <w:p w14:paraId="4A443308" w14:textId="77777777" w:rsidR="0067596D" w:rsidRDefault="0067596D" w:rsidP="0067596D"/>
    <w:p w14:paraId="3566A1AF" w14:textId="77777777" w:rsidR="0067596D" w:rsidRDefault="0067596D" w:rsidP="0067596D">
      <w:r>
        <w:t xml:space="preserve">6.8. </w:t>
      </w:r>
      <w:r>
        <w:rPr>
          <w:rFonts w:hint="eastAsia"/>
        </w:rPr>
        <w:t>Радиохирургическое</w:t>
      </w:r>
      <w:r>
        <w:t xml:space="preserve"> </w:t>
      </w:r>
      <w:r>
        <w:rPr>
          <w:rFonts w:hint="eastAsia"/>
        </w:rPr>
        <w:t>лечение</w:t>
      </w:r>
      <w:r>
        <w:t xml:space="preserve"> (</w:t>
      </w:r>
      <w:r>
        <w:rPr>
          <w:rFonts w:hint="eastAsia"/>
        </w:rPr>
        <w:t>Гамма</w:t>
      </w:r>
      <w:r>
        <w:t xml:space="preserve"> </w:t>
      </w:r>
      <w:r>
        <w:rPr>
          <w:rFonts w:hint="eastAsia"/>
        </w:rPr>
        <w:t>нож</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тригеминальной</w:t>
      </w:r>
      <w:r>
        <w:t xml:space="preserve"> </w:t>
      </w:r>
      <w:r>
        <w:rPr>
          <w:rFonts w:hint="eastAsia"/>
        </w:rPr>
        <w:t>невралгией</w:t>
      </w:r>
      <w:r>
        <w:t xml:space="preserve"> 1 </w:t>
      </w:r>
      <w:r>
        <w:rPr>
          <w:rFonts w:hint="eastAsia"/>
        </w:rPr>
        <w:t>и</w:t>
      </w:r>
      <w:r>
        <w:t xml:space="preserve"> 2 </w:t>
      </w:r>
      <w:r>
        <w:rPr>
          <w:rFonts w:hint="eastAsia"/>
        </w:rPr>
        <w:t>типов</w:t>
      </w:r>
    </w:p>
    <w:p w14:paraId="3D558001" w14:textId="77777777" w:rsidR="0067596D" w:rsidRDefault="0067596D" w:rsidP="0067596D"/>
    <w:p w14:paraId="141C8081" w14:textId="77777777" w:rsidR="0067596D" w:rsidRDefault="0067596D" w:rsidP="0067596D">
      <w:r>
        <w:t xml:space="preserve">6.9. </w:t>
      </w:r>
      <w:r>
        <w:rPr>
          <w:rFonts w:hint="eastAsia"/>
        </w:rPr>
        <w:t>Стимуляция</w:t>
      </w:r>
      <w:r>
        <w:t xml:space="preserve"> </w:t>
      </w:r>
      <w:r>
        <w:rPr>
          <w:rFonts w:hint="eastAsia"/>
        </w:rPr>
        <w:t>моторной</w:t>
      </w:r>
      <w:r>
        <w:t xml:space="preserve"> </w:t>
      </w:r>
      <w:r>
        <w:rPr>
          <w:rFonts w:hint="eastAsia"/>
        </w:rPr>
        <w:t>коры</w:t>
      </w:r>
      <w:r>
        <w:t xml:space="preserve"> </w:t>
      </w:r>
      <w:r>
        <w:rPr>
          <w:rFonts w:hint="eastAsia"/>
        </w:rPr>
        <w:t>при</w:t>
      </w:r>
      <w:r>
        <w:t xml:space="preserve"> </w:t>
      </w:r>
      <w:r>
        <w:rPr>
          <w:rFonts w:hint="eastAsia"/>
        </w:rPr>
        <w:t>разных</w:t>
      </w:r>
      <w:r>
        <w:t xml:space="preserve"> </w:t>
      </w:r>
      <w:r>
        <w:rPr>
          <w:rFonts w:hint="eastAsia"/>
        </w:rPr>
        <w:t>типах</w:t>
      </w:r>
      <w:r>
        <w:t xml:space="preserve"> </w:t>
      </w:r>
      <w:r>
        <w:rPr>
          <w:rFonts w:hint="eastAsia"/>
        </w:rPr>
        <w:t>лицевой</w:t>
      </w:r>
      <w:r>
        <w:t xml:space="preserve"> </w:t>
      </w:r>
      <w:r>
        <w:rPr>
          <w:rFonts w:hint="eastAsia"/>
        </w:rPr>
        <w:t>боли</w:t>
      </w:r>
      <w:r>
        <w:t xml:space="preserve"> (</w:t>
      </w:r>
      <w:r>
        <w:rPr>
          <w:rFonts w:hint="eastAsia"/>
        </w:rPr>
        <w:t>с</w:t>
      </w:r>
      <w:r>
        <w:t xml:space="preserve"> </w:t>
      </w:r>
      <w:r>
        <w:rPr>
          <w:rFonts w:hint="eastAsia"/>
        </w:rPr>
        <w:t>данными</w:t>
      </w:r>
      <w:r>
        <w:t xml:space="preserve"> </w:t>
      </w:r>
      <w:r>
        <w:rPr>
          <w:rFonts w:hint="eastAsia"/>
        </w:rPr>
        <w:t>литературы</w:t>
      </w:r>
      <w:r>
        <w:t>)</w:t>
      </w:r>
    </w:p>
    <w:p w14:paraId="247A9C0C" w14:textId="77777777" w:rsidR="0067596D" w:rsidRDefault="0067596D" w:rsidP="0067596D"/>
    <w:p w14:paraId="0EC14145" w14:textId="77777777" w:rsidR="0067596D" w:rsidRDefault="0067596D" w:rsidP="0067596D">
      <w:r>
        <w:t xml:space="preserve">6.10. </w:t>
      </w:r>
      <w:r>
        <w:rPr>
          <w:rFonts w:hint="eastAsia"/>
        </w:rPr>
        <w:t>Нуклеотрактотомия</w:t>
      </w:r>
      <w:r>
        <w:t xml:space="preserve"> </w:t>
      </w:r>
      <w:r>
        <w:rPr>
          <w:rFonts w:hint="eastAsia"/>
        </w:rPr>
        <w:t>спинального</w:t>
      </w:r>
      <w:r>
        <w:t xml:space="preserve"> </w:t>
      </w:r>
      <w:r>
        <w:rPr>
          <w:rFonts w:hint="eastAsia"/>
        </w:rPr>
        <w:t>ядра</w:t>
      </w:r>
      <w:r>
        <w:t xml:space="preserve"> </w:t>
      </w:r>
      <w:r>
        <w:rPr>
          <w:rFonts w:hint="eastAsia"/>
        </w:rPr>
        <w:t>тройничного</w:t>
      </w:r>
      <w:r>
        <w:t xml:space="preserve"> </w:t>
      </w:r>
      <w:r>
        <w:rPr>
          <w:rFonts w:hint="eastAsia"/>
        </w:rPr>
        <w:t>нерва</w:t>
      </w:r>
    </w:p>
    <w:p w14:paraId="26F19D6E" w14:textId="77777777" w:rsidR="0067596D" w:rsidRDefault="0067596D" w:rsidP="0067596D"/>
    <w:p w14:paraId="1E3142A1" w14:textId="77777777" w:rsidR="0067596D" w:rsidRDefault="0067596D" w:rsidP="0067596D">
      <w:r>
        <w:t xml:space="preserve">6.11. </w:t>
      </w:r>
      <w:r>
        <w:rPr>
          <w:rFonts w:hint="eastAsia"/>
        </w:rPr>
        <w:t>Нейротомия</w:t>
      </w:r>
      <w:r>
        <w:t xml:space="preserve"> </w:t>
      </w:r>
      <w:r>
        <w:rPr>
          <w:rFonts w:hint="eastAsia"/>
        </w:rPr>
        <w:t>корешка</w:t>
      </w:r>
      <w:r>
        <w:t xml:space="preserve"> </w:t>
      </w:r>
      <w:r>
        <w:rPr>
          <w:rFonts w:hint="eastAsia"/>
        </w:rPr>
        <w:t>тройничного</w:t>
      </w:r>
      <w:r>
        <w:t xml:space="preserve"> </w:t>
      </w:r>
      <w:r>
        <w:rPr>
          <w:rFonts w:hint="eastAsia"/>
        </w:rPr>
        <w:t>нерва</w:t>
      </w:r>
    </w:p>
    <w:p w14:paraId="62D5E0C5" w14:textId="77777777" w:rsidR="0067596D" w:rsidRDefault="0067596D" w:rsidP="0067596D"/>
    <w:p w14:paraId="421CCDF1" w14:textId="77777777" w:rsidR="0067596D" w:rsidRDefault="0067596D" w:rsidP="0067596D">
      <w:r>
        <w:rPr>
          <w:rFonts w:hint="eastAsia"/>
        </w:rPr>
        <w:t>ГЛАВА</w:t>
      </w:r>
      <w:r>
        <w:t xml:space="preserve"> 7. </w:t>
      </w:r>
      <w:r>
        <w:rPr>
          <w:rFonts w:hint="eastAsia"/>
        </w:rPr>
        <w:t>ПОДХОДЫ</w:t>
      </w:r>
      <w:r>
        <w:t xml:space="preserve"> </w:t>
      </w:r>
      <w:r>
        <w:rPr>
          <w:rFonts w:hint="eastAsia"/>
        </w:rPr>
        <w:t>К</w:t>
      </w:r>
      <w:r>
        <w:t xml:space="preserve"> </w:t>
      </w:r>
      <w:r>
        <w:rPr>
          <w:rFonts w:hint="eastAsia"/>
        </w:rPr>
        <w:t>СИСТЕМАТИЗАЦИИ</w:t>
      </w:r>
      <w:r>
        <w:t xml:space="preserve"> </w:t>
      </w:r>
      <w:r>
        <w:rPr>
          <w:rFonts w:hint="eastAsia"/>
        </w:rPr>
        <w:t>БОЛЬНЫХ</w:t>
      </w:r>
      <w:r>
        <w:t xml:space="preserve"> </w:t>
      </w:r>
      <w:r>
        <w:rPr>
          <w:rFonts w:hint="eastAsia"/>
        </w:rPr>
        <w:t>С</w:t>
      </w:r>
      <w:r>
        <w:t xml:space="preserve"> </w:t>
      </w:r>
      <w:r>
        <w:rPr>
          <w:rFonts w:hint="eastAsia"/>
        </w:rPr>
        <w:t>ЛИЦЕВОЙ</w:t>
      </w:r>
    </w:p>
    <w:p w14:paraId="6615715D" w14:textId="77777777" w:rsidR="0067596D" w:rsidRDefault="0067596D" w:rsidP="0067596D"/>
    <w:p w14:paraId="5FAADC51" w14:textId="77777777" w:rsidR="0067596D" w:rsidRDefault="0067596D" w:rsidP="0067596D">
      <w:r>
        <w:rPr>
          <w:rFonts w:hint="eastAsia"/>
        </w:rPr>
        <w:t>БОЛЬЮ</w:t>
      </w:r>
      <w:r>
        <w:t xml:space="preserve"> </w:t>
      </w:r>
      <w:r>
        <w:rPr>
          <w:rFonts w:hint="eastAsia"/>
        </w:rPr>
        <w:t>ДЛЯ</w:t>
      </w:r>
      <w:r>
        <w:t xml:space="preserve"> </w:t>
      </w:r>
      <w:r>
        <w:rPr>
          <w:rFonts w:hint="eastAsia"/>
        </w:rPr>
        <w:t>ХИРУРГИЧЕСКОГО</w:t>
      </w:r>
      <w:r>
        <w:t xml:space="preserve"> </w:t>
      </w:r>
      <w:r>
        <w:rPr>
          <w:rFonts w:hint="eastAsia"/>
        </w:rPr>
        <w:t>ЛЕЧЕНИЯ</w:t>
      </w:r>
    </w:p>
    <w:p w14:paraId="38D2FFF8" w14:textId="77777777" w:rsidR="0067596D" w:rsidRDefault="0067596D" w:rsidP="0067596D"/>
    <w:p w14:paraId="11B2A031" w14:textId="77777777" w:rsidR="0067596D" w:rsidRDefault="0067596D" w:rsidP="0067596D">
      <w:r>
        <w:rPr>
          <w:rFonts w:hint="eastAsia"/>
        </w:rPr>
        <w:t>ЗАКЛЮЧЕНИЕ</w:t>
      </w:r>
    </w:p>
    <w:p w14:paraId="0CB83C24" w14:textId="77777777" w:rsidR="0067596D" w:rsidRDefault="0067596D" w:rsidP="0067596D"/>
    <w:p w14:paraId="12E7D75F" w14:textId="77777777" w:rsidR="0067596D" w:rsidRDefault="0067596D" w:rsidP="0067596D">
      <w:r>
        <w:rPr>
          <w:rFonts w:hint="eastAsia"/>
        </w:rPr>
        <w:t>ВЫВОДЫ</w:t>
      </w:r>
    </w:p>
    <w:p w14:paraId="633E0404" w14:textId="77777777" w:rsidR="0067596D" w:rsidRDefault="0067596D" w:rsidP="0067596D"/>
    <w:p w14:paraId="5D2D099C" w14:textId="77777777" w:rsidR="0067596D" w:rsidRDefault="0067596D" w:rsidP="0067596D">
      <w:r>
        <w:rPr>
          <w:rFonts w:hint="eastAsia"/>
        </w:rPr>
        <w:t>ПРАКТИЧЕСКИЕ</w:t>
      </w:r>
      <w:r>
        <w:t xml:space="preserve"> </w:t>
      </w:r>
      <w:r>
        <w:rPr>
          <w:rFonts w:hint="eastAsia"/>
        </w:rPr>
        <w:t>РЕКОМЕНДАЦИИ</w:t>
      </w:r>
    </w:p>
    <w:p w14:paraId="23D67EB0" w14:textId="77777777" w:rsidR="0067596D" w:rsidRDefault="0067596D" w:rsidP="0067596D"/>
    <w:p w14:paraId="76C6F7AE" w14:textId="77777777" w:rsidR="0067596D" w:rsidRDefault="0067596D" w:rsidP="0067596D">
      <w:r>
        <w:rPr>
          <w:rFonts w:hint="eastAsia"/>
        </w:rPr>
        <w:t>СПИСОК</w:t>
      </w:r>
      <w:r>
        <w:t xml:space="preserve"> </w:t>
      </w:r>
      <w:r>
        <w:rPr>
          <w:rFonts w:hint="eastAsia"/>
        </w:rPr>
        <w:t>СОКРАЩЕНИЙ</w:t>
      </w:r>
    </w:p>
    <w:p w14:paraId="4A18D4EF" w14:textId="77777777" w:rsidR="0067596D" w:rsidRDefault="0067596D" w:rsidP="0067596D"/>
    <w:p w14:paraId="35AD9F14" w14:textId="77777777" w:rsidR="0067596D" w:rsidRDefault="0067596D" w:rsidP="0067596D">
      <w:r>
        <w:rPr>
          <w:rFonts w:hint="eastAsia"/>
        </w:rPr>
        <w:t>СПИСОК</w:t>
      </w:r>
      <w:r>
        <w:t xml:space="preserve"> </w:t>
      </w:r>
      <w:r>
        <w:rPr>
          <w:rFonts w:hint="eastAsia"/>
        </w:rPr>
        <w:t>ЛИТЕРАТУРЫ</w:t>
      </w:r>
    </w:p>
    <w:p w14:paraId="60BC9C54" w14:textId="77777777" w:rsidR="0067596D" w:rsidRDefault="0067596D" w:rsidP="0067596D"/>
    <w:p w14:paraId="3EC62918" w14:textId="77777777" w:rsidR="0067596D" w:rsidRDefault="0067596D" w:rsidP="0067596D">
      <w:r>
        <w:rPr>
          <w:rFonts w:hint="eastAsia"/>
        </w:rPr>
        <w:t>ПРИЛОЖЕНИЯ</w:t>
      </w:r>
    </w:p>
    <w:p w14:paraId="53234ABF" w14:textId="77777777" w:rsidR="0067596D" w:rsidRDefault="0067596D" w:rsidP="0067596D"/>
    <w:p w14:paraId="375EC851" w14:textId="0BF750BD" w:rsidR="0067596D" w:rsidRPr="0067596D" w:rsidRDefault="0067596D" w:rsidP="0067596D">
      <w:r>
        <w:rPr>
          <w:rFonts w:hint="eastAsia"/>
        </w:rPr>
        <w:t>ВВЕДЕНИЕ</w:t>
      </w:r>
    </w:p>
    <w:sectPr w:rsidR="0067596D" w:rsidRPr="0067596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BD08F" w14:textId="77777777" w:rsidR="00BA6031" w:rsidRPr="008D1934" w:rsidRDefault="00BA6031">
      <w:pPr>
        <w:spacing w:after="0" w:line="240" w:lineRule="auto"/>
      </w:pPr>
      <w:r w:rsidRPr="008D1934">
        <w:separator/>
      </w:r>
    </w:p>
  </w:endnote>
  <w:endnote w:type="continuationSeparator" w:id="0">
    <w:p w14:paraId="76E00FDA" w14:textId="77777777" w:rsidR="00BA6031" w:rsidRPr="008D1934" w:rsidRDefault="00BA603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C568" w14:textId="77777777" w:rsidR="00BA6031" w:rsidRPr="008D1934" w:rsidRDefault="00BA6031"/>
    <w:p w14:paraId="0A1C06EB" w14:textId="77777777" w:rsidR="00BA6031" w:rsidRPr="008D1934" w:rsidRDefault="00BA6031"/>
    <w:p w14:paraId="70421A91" w14:textId="77777777" w:rsidR="00BA6031" w:rsidRPr="008D1934" w:rsidRDefault="00BA6031"/>
    <w:p w14:paraId="33022B88" w14:textId="77777777" w:rsidR="00BA6031" w:rsidRPr="008D1934" w:rsidRDefault="00BA6031"/>
    <w:p w14:paraId="754CC7CF" w14:textId="77777777" w:rsidR="00BA6031" w:rsidRPr="008D1934" w:rsidRDefault="00BA6031"/>
    <w:p w14:paraId="1D9A5460" w14:textId="77777777" w:rsidR="00BA6031" w:rsidRPr="008D1934" w:rsidRDefault="00BA6031"/>
    <w:p w14:paraId="44A3AA3C" w14:textId="77777777" w:rsidR="00BA6031" w:rsidRPr="008D1934" w:rsidRDefault="00BA6031">
      <w:pPr>
        <w:rPr>
          <w:sz w:val="2"/>
          <w:szCs w:val="2"/>
        </w:rPr>
      </w:pPr>
      <w:r>
        <w:rPr>
          <w:noProof/>
        </w:rPr>
        <mc:AlternateContent>
          <mc:Choice Requires="wps">
            <w:drawing>
              <wp:anchor distT="0" distB="0" distL="63500" distR="63500" simplePos="0" relativeHeight="251660288" behindDoc="1" locked="0" layoutInCell="1" allowOverlap="1" wp14:anchorId="5F63142A" wp14:editId="7709776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0DBE0B" w14:textId="77777777" w:rsidR="00BA6031" w:rsidRPr="008D1934" w:rsidRDefault="00BA60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314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0DBE0B" w14:textId="77777777" w:rsidR="00BA6031" w:rsidRPr="008D1934" w:rsidRDefault="00BA60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5C6A4F3" w14:textId="77777777" w:rsidR="00BA6031" w:rsidRPr="008D1934" w:rsidRDefault="00BA6031"/>
    <w:p w14:paraId="40B2E05C" w14:textId="77777777" w:rsidR="00BA6031" w:rsidRPr="008D1934" w:rsidRDefault="00BA6031"/>
    <w:p w14:paraId="2955FA59" w14:textId="77777777" w:rsidR="00BA6031" w:rsidRPr="008D1934" w:rsidRDefault="00BA6031">
      <w:pPr>
        <w:rPr>
          <w:sz w:val="2"/>
          <w:szCs w:val="2"/>
        </w:rPr>
      </w:pPr>
      <w:r>
        <w:rPr>
          <w:noProof/>
        </w:rPr>
        <mc:AlternateContent>
          <mc:Choice Requires="wps">
            <w:drawing>
              <wp:anchor distT="0" distB="0" distL="63500" distR="63500" simplePos="0" relativeHeight="251659264" behindDoc="1" locked="0" layoutInCell="1" allowOverlap="1" wp14:anchorId="4136BD0E" wp14:editId="6BFF87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F79E01" w14:textId="77777777" w:rsidR="00BA6031" w:rsidRPr="008D1934" w:rsidRDefault="00BA60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6BD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F79E01" w14:textId="77777777" w:rsidR="00BA6031" w:rsidRPr="008D1934" w:rsidRDefault="00BA60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271E266" w14:textId="77777777" w:rsidR="00BA6031" w:rsidRPr="008D1934" w:rsidRDefault="00BA6031"/>
    <w:p w14:paraId="46075A7E" w14:textId="77777777" w:rsidR="00BA6031" w:rsidRPr="008D1934" w:rsidRDefault="00BA6031">
      <w:pPr>
        <w:rPr>
          <w:sz w:val="2"/>
          <w:szCs w:val="2"/>
        </w:rPr>
      </w:pPr>
    </w:p>
    <w:p w14:paraId="23275BC8" w14:textId="77777777" w:rsidR="00BA6031" w:rsidRPr="008D1934" w:rsidRDefault="00BA6031"/>
    <w:p w14:paraId="37F8D07D" w14:textId="77777777" w:rsidR="00BA6031" w:rsidRPr="008D1934" w:rsidRDefault="00BA6031">
      <w:pPr>
        <w:spacing w:after="0" w:line="240" w:lineRule="auto"/>
      </w:pPr>
    </w:p>
  </w:footnote>
  <w:footnote w:type="continuationSeparator" w:id="0">
    <w:p w14:paraId="0033447B" w14:textId="77777777" w:rsidR="00BA6031" w:rsidRPr="008D1934" w:rsidRDefault="00BA603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31"/>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5</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cp:revision>
  <cp:lastPrinted>2024-05-12T14:21:00Z</cp:lastPrinted>
  <dcterms:created xsi:type="dcterms:W3CDTF">2024-05-20T16:55:00Z</dcterms:created>
  <dcterms:modified xsi:type="dcterms:W3CDTF">2024-05-28T10:36:00Z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