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4855" w14:textId="767225B6" w:rsidR="00760C95" w:rsidRDefault="00642329" w:rsidP="00642329">
      <w:pPr>
        <w:rPr>
          <w:rFonts w:ascii="Times New Roman" w:eastAsia="Arial Unicode MS" w:hAnsi="Times New Roman" w:cs="Times New Roman"/>
          <w:b/>
          <w:bCs/>
          <w:color w:val="000000"/>
          <w:kern w:val="0"/>
          <w:sz w:val="28"/>
          <w:szCs w:val="28"/>
          <w:lang w:eastAsia="ru-RU" w:bidi="uk-UA"/>
        </w:rPr>
      </w:pPr>
      <w:r w:rsidRPr="00642329">
        <w:rPr>
          <w:rFonts w:ascii="Times New Roman" w:eastAsia="Arial Unicode MS" w:hAnsi="Times New Roman" w:cs="Times New Roman" w:hint="eastAsia"/>
          <w:b/>
          <w:bCs/>
          <w:color w:val="000000"/>
          <w:kern w:val="0"/>
          <w:sz w:val="28"/>
          <w:szCs w:val="28"/>
          <w:lang w:eastAsia="ru-RU" w:bidi="uk-UA"/>
        </w:rPr>
        <w:t>Доган</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Мерве</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Гюзин</w:t>
      </w:r>
      <w:r>
        <w:rPr>
          <w:rFonts w:ascii="Times New Roman" w:eastAsia="Arial Unicode MS" w:hAnsi="Times New Roman" w:cs="Times New Roman" w:hint="eastAsia"/>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Системно</w:t>
      </w:r>
      <w:r w:rsidRPr="00642329">
        <w:rPr>
          <w:rFonts w:ascii="Times New Roman" w:eastAsia="Arial Unicode MS" w:hAnsi="Times New Roman" w:cs="Times New Roman"/>
          <w:b/>
          <w:bCs/>
          <w:color w:val="000000"/>
          <w:kern w:val="0"/>
          <w:sz w:val="28"/>
          <w:szCs w:val="28"/>
          <w:lang w:eastAsia="ru-RU" w:bidi="uk-UA"/>
        </w:rPr>
        <w:t>-</w:t>
      </w:r>
      <w:r w:rsidRPr="00642329">
        <w:rPr>
          <w:rFonts w:ascii="Times New Roman" w:eastAsia="Arial Unicode MS" w:hAnsi="Times New Roman" w:cs="Times New Roman" w:hint="eastAsia"/>
          <w:b/>
          <w:bCs/>
          <w:color w:val="000000"/>
          <w:kern w:val="0"/>
          <w:sz w:val="28"/>
          <w:szCs w:val="28"/>
          <w:lang w:eastAsia="ru-RU" w:bidi="uk-UA"/>
        </w:rPr>
        <w:t>функциональный</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подход</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к</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обучению</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турецких</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студентов</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возвратным</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глаголам</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русского</w:t>
      </w:r>
      <w:r w:rsidRPr="00642329">
        <w:rPr>
          <w:rFonts w:ascii="Times New Roman" w:eastAsia="Arial Unicode MS" w:hAnsi="Times New Roman" w:cs="Times New Roman"/>
          <w:b/>
          <w:bCs/>
          <w:color w:val="000000"/>
          <w:kern w:val="0"/>
          <w:sz w:val="28"/>
          <w:szCs w:val="28"/>
          <w:lang w:eastAsia="ru-RU" w:bidi="uk-UA"/>
        </w:rPr>
        <w:t xml:space="preserve"> </w:t>
      </w:r>
      <w:r w:rsidRPr="00642329">
        <w:rPr>
          <w:rFonts w:ascii="Times New Roman" w:eastAsia="Arial Unicode MS" w:hAnsi="Times New Roman" w:cs="Times New Roman" w:hint="eastAsia"/>
          <w:b/>
          <w:bCs/>
          <w:color w:val="000000"/>
          <w:kern w:val="0"/>
          <w:sz w:val="28"/>
          <w:szCs w:val="28"/>
          <w:lang w:eastAsia="ru-RU" w:bidi="uk-UA"/>
        </w:rPr>
        <w:t>языка</w:t>
      </w:r>
    </w:p>
    <w:p w14:paraId="6CD70168" w14:textId="77777777" w:rsidR="00642329" w:rsidRDefault="00642329" w:rsidP="00642329">
      <w:pPr>
        <w:rPr>
          <w:lang w:bidi="uk-UA"/>
        </w:rPr>
      </w:pPr>
      <w:r>
        <w:rPr>
          <w:rFonts w:hint="eastAsia"/>
          <w:lang w:bidi="uk-UA"/>
        </w:rPr>
        <w:t>ОГЛАВЛЕНИЕ</w:t>
      </w:r>
      <w:r>
        <w:rPr>
          <w:lang w:bidi="uk-UA"/>
        </w:rPr>
        <w:t xml:space="preserve"> </w:t>
      </w:r>
      <w:r>
        <w:rPr>
          <w:rFonts w:hint="eastAsia"/>
          <w:lang w:bidi="uk-UA"/>
        </w:rPr>
        <w:t>ДИССЕРТАЦИИ</w:t>
      </w:r>
    </w:p>
    <w:p w14:paraId="0F5DE234" w14:textId="77777777" w:rsidR="00642329" w:rsidRDefault="00642329" w:rsidP="00642329">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Доган</w:t>
      </w:r>
      <w:r>
        <w:rPr>
          <w:lang w:bidi="uk-UA"/>
        </w:rPr>
        <w:t xml:space="preserve"> </w:t>
      </w:r>
      <w:r>
        <w:rPr>
          <w:rFonts w:hint="eastAsia"/>
          <w:lang w:bidi="uk-UA"/>
        </w:rPr>
        <w:t>Мерве</w:t>
      </w:r>
      <w:r>
        <w:rPr>
          <w:lang w:bidi="uk-UA"/>
        </w:rPr>
        <w:t xml:space="preserve"> </w:t>
      </w:r>
      <w:r>
        <w:rPr>
          <w:rFonts w:hint="eastAsia"/>
          <w:lang w:bidi="uk-UA"/>
        </w:rPr>
        <w:t>Гюзин</w:t>
      </w:r>
    </w:p>
    <w:p w14:paraId="1FBB9C44" w14:textId="77777777" w:rsidR="00642329" w:rsidRDefault="00642329" w:rsidP="00642329">
      <w:pPr>
        <w:rPr>
          <w:lang w:bidi="uk-UA"/>
        </w:rPr>
      </w:pPr>
      <w:r>
        <w:rPr>
          <w:rFonts w:hint="eastAsia"/>
          <w:lang w:bidi="uk-UA"/>
        </w:rPr>
        <w:t>ВВЕДЕНИЕ</w:t>
      </w:r>
    </w:p>
    <w:p w14:paraId="7B669918" w14:textId="77777777" w:rsidR="00642329" w:rsidRDefault="00642329" w:rsidP="00642329">
      <w:pPr>
        <w:rPr>
          <w:lang w:bidi="uk-UA"/>
        </w:rPr>
      </w:pPr>
    </w:p>
    <w:p w14:paraId="2A0C16FF" w14:textId="77777777" w:rsidR="00642329" w:rsidRDefault="00642329" w:rsidP="00642329">
      <w:pPr>
        <w:rPr>
          <w:lang w:bidi="uk-UA"/>
        </w:rPr>
      </w:pPr>
      <w:r>
        <w:rPr>
          <w:rFonts w:hint="eastAsia"/>
          <w:lang w:bidi="uk-UA"/>
        </w:rPr>
        <w:t>Глава</w:t>
      </w:r>
      <w:r>
        <w:rPr>
          <w:lang w:bidi="uk-UA"/>
        </w:rPr>
        <w:t xml:space="preserve"> 1. </w:t>
      </w:r>
      <w:r>
        <w:rPr>
          <w:rFonts w:hint="eastAsia"/>
          <w:lang w:bidi="uk-UA"/>
        </w:rPr>
        <w:t>ЛИНГВОДИДАКТИЧЕСКИЕ</w:t>
      </w:r>
      <w:r>
        <w:rPr>
          <w:lang w:bidi="uk-UA"/>
        </w:rPr>
        <w:t xml:space="preserve"> </w:t>
      </w:r>
      <w:r>
        <w:rPr>
          <w:rFonts w:hint="eastAsia"/>
          <w:lang w:bidi="uk-UA"/>
        </w:rPr>
        <w:t>ОСНОВЫ</w:t>
      </w:r>
      <w:r>
        <w:rPr>
          <w:lang w:bidi="uk-UA"/>
        </w:rPr>
        <w:t xml:space="preserve"> </w:t>
      </w:r>
      <w:r>
        <w:rPr>
          <w:rFonts w:hint="eastAsia"/>
          <w:lang w:bidi="uk-UA"/>
        </w:rPr>
        <w:t>ОБУЧЕНИЯ</w:t>
      </w:r>
      <w:r>
        <w:rPr>
          <w:lang w:bidi="uk-UA"/>
        </w:rPr>
        <w:t xml:space="preserve"> </w:t>
      </w:r>
      <w:r>
        <w:rPr>
          <w:rFonts w:hint="eastAsia"/>
          <w:lang w:bidi="uk-UA"/>
        </w:rPr>
        <w:t>ТУРЕЦКИХ</w:t>
      </w:r>
      <w:r>
        <w:rPr>
          <w:lang w:bidi="uk-UA"/>
        </w:rPr>
        <w:t xml:space="preserve"> </w:t>
      </w:r>
      <w:r>
        <w:rPr>
          <w:rFonts w:hint="eastAsia"/>
          <w:lang w:bidi="uk-UA"/>
        </w:rPr>
        <w:t>СТУДЕНТОВ</w:t>
      </w:r>
      <w:r>
        <w:rPr>
          <w:lang w:bidi="uk-UA"/>
        </w:rPr>
        <w:t xml:space="preserve"> </w:t>
      </w:r>
      <w:r>
        <w:rPr>
          <w:rFonts w:hint="eastAsia"/>
          <w:lang w:bidi="uk-UA"/>
        </w:rPr>
        <w:t>ВОЗВРАТНЫМ</w:t>
      </w:r>
      <w:r>
        <w:rPr>
          <w:lang w:bidi="uk-UA"/>
        </w:rPr>
        <w:t xml:space="preserve"> </w:t>
      </w:r>
      <w:r>
        <w:rPr>
          <w:rFonts w:hint="eastAsia"/>
          <w:lang w:bidi="uk-UA"/>
        </w:rPr>
        <w:t>ГЛАГОЛАМ</w:t>
      </w:r>
      <w:r>
        <w:rPr>
          <w:lang w:bidi="uk-UA"/>
        </w:rPr>
        <w:t xml:space="preserve"> </w:t>
      </w:r>
      <w:r>
        <w:rPr>
          <w:rFonts w:hint="eastAsia"/>
          <w:lang w:bidi="uk-UA"/>
        </w:rPr>
        <w:t>РУССКОГО</w:t>
      </w:r>
      <w:r>
        <w:rPr>
          <w:lang w:bidi="uk-UA"/>
        </w:rPr>
        <w:t xml:space="preserve"> </w:t>
      </w:r>
      <w:r>
        <w:rPr>
          <w:rFonts w:hint="eastAsia"/>
          <w:lang w:bidi="uk-UA"/>
        </w:rPr>
        <w:t>ЯЗЫКА</w:t>
      </w:r>
    </w:p>
    <w:p w14:paraId="2CDAF00E" w14:textId="77777777" w:rsidR="00642329" w:rsidRDefault="00642329" w:rsidP="00642329">
      <w:pPr>
        <w:rPr>
          <w:lang w:bidi="uk-UA"/>
        </w:rPr>
      </w:pPr>
    </w:p>
    <w:p w14:paraId="6638247F" w14:textId="77777777" w:rsidR="00642329" w:rsidRDefault="00642329" w:rsidP="00642329">
      <w:pPr>
        <w:rPr>
          <w:lang w:bidi="uk-UA"/>
        </w:rPr>
      </w:pPr>
      <w:r>
        <w:rPr>
          <w:lang w:bidi="uk-UA"/>
        </w:rPr>
        <w:t xml:space="preserve">1.1. </w:t>
      </w:r>
      <w:r>
        <w:rPr>
          <w:rFonts w:hint="eastAsia"/>
          <w:lang w:bidi="uk-UA"/>
        </w:rPr>
        <w:t>Системно</w:t>
      </w:r>
      <w:r>
        <w:rPr>
          <w:lang w:bidi="uk-UA"/>
        </w:rPr>
        <w:t xml:space="preserve"> - </w:t>
      </w:r>
      <w:r>
        <w:rPr>
          <w:rFonts w:hint="eastAsia"/>
          <w:lang w:bidi="uk-UA"/>
        </w:rPr>
        <w:t>функциональный</w:t>
      </w:r>
      <w:r>
        <w:rPr>
          <w:lang w:bidi="uk-UA"/>
        </w:rPr>
        <w:t xml:space="preserve"> </w:t>
      </w:r>
      <w:r>
        <w:rPr>
          <w:rFonts w:hint="eastAsia"/>
          <w:lang w:bidi="uk-UA"/>
        </w:rPr>
        <w:t>подход</w:t>
      </w:r>
      <w:r>
        <w:rPr>
          <w:lang w:bidi="uk-UA"/>
        </w:rPr>
        <w:t xml:space="preserve"> </w:t>
      </w:r>
      <w:r>
        <w:rPr>
          <w:rFonts w:hint="eastAsia"/>
          <w:lang w:bidi="uk-UA"/>
        </w:rPr>
        <w:t>к</w:t>
      </w:r>
      <w:r>
        <w:rPr>
          <w:lang w:bidi="uk-UA"/>
        </w:rPr>
        <w:t xml:space="preserve"> </w:t>
      </w:r>
      <w:r>
        <w:rPr>
          <w:rFonts w:hint="eastAsia"/>
          <w:lang w:bidi="uk-UA"/>
        </w:rPr>
        <w:t>обучению</w:t>
      </w:r>
      <w:r>
        <w:rPr>
          <w:lang w:bidi="uk-UA"/>
        </w:rPr>
        <w:t xml:space="preserve"> </w:t>
      </w:r>
      <w:r>
        <w:rPr>
          <w:rFonts w:hint="eastAsia"/>
          <w:lang w:bidi="uk-UA"/>
        </w:rPr>
        <w:t>иностранцев</w:t>
      </w:r>
      <w:r>
        <w:rPr>
          <w:lang w:bidi="uk-UA"/>
        </w:rPr>
        <w:t xml:space="preserve"> </w:t>
      </w:r>
      <w:r>
        <w:rPr>
          <w:rFonts w:hint="eastAsia"/>
          <w:lang w:bidi="uk-UA"/>
        </w:rPr>
        <w:t>возвратным</w:t>
      </w:r>
      <w:r>
        <w:rPr>
          <w:lang w:bidi="uk-UA"/>
        </w:rPr>
        <w:t xml:space="preserve"> </w:t>
      </w:r>
      <w:r>
        <w:rPr>
          <w:rFonts w:hint="eastAsia"/>
          <w:lang w:bidi="uk-UA"/>
        </w:rPr>
        <w:t>глаголам</w:t>
      </w:r>
      <w:r>
        <w:rPr>
          <w:lang w:bidi="uk-UA"/>
        </w:rPr>
        <w:t xml:space="preserve"> </w:t>
      </w:r>
      <w:r>
        <w:rPr>
          <w:rFonts w:hint="eastAsia"/>
          <w:lang w:bidi="uk-UA"/>
        </w:rPr>
        <w:t>русского</w:t>
      </w:r>
      <w:r>
        <w:rPr>
          <w:lang w:bidi="uk-UA"/>
        </w:rPr>
        <w:t xml:space="preserve"> </w:t>
      </w:r>
      <w:r>
        <w:rPr>
          <w:rFonts w:hint="eastAsia"/>
          <w:lang w:bidi="uk-UA"/>
        </w:rPr>
        <w:t>языка</w:t>
      </w:r>
    </w:p>
    <w:p w14:paraId="12DD0D0F" w14:textId="77777777" w:rsidR="00642329" w:rsidRDefault="00642329" w:rsidP="00642329">
      <w:pPr>
        <w:rPr>
          <w:lang w:bidi="uk-UA"/>
        </w:rPr>
      </w:pPr>
    </w:p>
    <w:p w14:paraId="454AA1A9" w14:textId="77777777" w:rsidR="00642329" w:rsidRDefault="00642329" w:rsidP="00642329">
      <w:pPr>
        <w:rPr>
          <w:lang w:bidi="uk-UA"/>
        </w:rPr>
      </w:pPr>
      <w:r>
        <w:rPr>
          <w:lang w:bidi="uk-UA"/>
        </w:rPr>
        <w:t xml:space="preserve">1.2. </w:t>
      </w:r>
      <w:r>
        <w:rPr>
          <w:rFonts w:hint="eastAsia"/>
          <w:lang w:bidi="uk-UA"/>
        </w:rPr>
        <w:t>Общая</w:t>
      </w:r>
      <w:r>
        <w:rPr>
          <w:lang w:bidi="uk-UA"/>
        </w:rPr>
        <w:t xml:space="preserve"> </w:t>
      </w:r>
      <w:r>
        <w:rPr>
          <w:rFonts w:hint="eastAsia"/>
          <w:lang w:bidi="uk-UA"/>
        </w:rPr>
        <w:t>характеристика</w:t>
      </w:r>
      <w:r>
        <w:rPr>
          <w:lang w:bidi="uk-UA"/>
        </w:rPr>
        <w:t xml:space="preserve"> </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русского</w:t>
      </w:r>
      <w:r>
        <w:rPr>
          <w:lang w:bidi="uk-UA"/>
        </w:rPr>
        <w:t xml:space="preserve"> </w:t>
      </w:r>
      <w:r>
        <w:rPr>
          <w:rFonts w:hint="eastAsia"/>
          <w:lang w:bidi="uk-UA"/>
        </w:rPr>
        <w:t>языка</w:t>
      </w:r>
    </w:p>
    <w:p w14:paraId="5B28A67C" w14:textId="77777777" w:rsidR="00642329" w:rsidRDefault="00642329" w:rsidP="00642329">
      <w:pPr>
        <w:rPr>
          <w:lang w:bidi="uk-UA"/>
        </w:rPr>
      </w:pPr>
    </w:p>
    <w:p w14:paraId="4187D7EF" w14:textId="77777777" w:rsidR="00642329" w:rsidRDefault="00642329" w:rsidP="00642329">
      <w:pPr>
        <w:rPr>
          <w:lang w:bidi="uk-UA"/>
        </w:rPr>
      </w:pPr>
      <w:r>
        <w:rPr>
          <w:lang w:bidi="uk-UA"/>
        </w:rPr>
        <w:t xml:space="preserve">1.2.1. </w:t>
      </w:r>
      <w:r>
        <w:rPr>
          <w:rFonts w:hint="eastAsia"/>
          <w:lang w:bidi="uk-UA"/>
        </w:rPr>
        <w:t>Специфические</w:t>
      </w:r>
      <w:r>
        <w:rPr>
          <w:lang w:bidi="uk-UA"/>
        </w:rPr>
        <w:t xml:space="preserve"> </w:t>
      </w:r>
      <w:r>
        <w:rPr>
          <w:rFonts w:hint="eastAsia"/>
          <w:lang w:bidi="uk-UA"/>
        </w:rPr>
        <w:t>особенности</w:t>
      </w:r>
      <w:r>
        <w:rPr>
          <w:lang w:bidi="uk-UA"/>
        </w:rPr>
        <w:t xml:space="preserve"> </w:t>
      </w:r>
      <w:r>
        <w:rPr>
          <w:rFonts w:hint="eastAsia"/>
          <w:lang w:bidi="uk-UA"/>
        </w:rPr>
        <w:t>возвратных</w:t>
      </w:r>
      <w:r>
        <w:rPr>
          <w:lang w:bidi="uk-UA"/>
        </w:rPr>
        <w:t xml:space="preserve"> </w:t>
      </w:r>
      <w:r>
        <w:rPr>
          <w:rFonts w:hint="eastAsia"/>
          <w:lang w:bidi="uk-UA"/>
        </w:rPr>
        <w:t>глаголов</w:t>
      </w:r>
    </w:p>
    <w:p w14:paraId="1373D374" w14:textId="77777777" w:rsidR="00642329" w:rsidRDefault="00642329" w:rsidP="00642329">
      <w:pPr>
        <w:rPr>
          <w:lang w:bidi="uk-UA"/>
        </w:rPr>
      </w:pPr>
    </w:p>
    <w:p w14:paraId="5D83C4A2" w14:textId="77777777" w:rsidR="00642329" w:rsidRDefault="00642329" w:rsidP="00642329">
      <w:pPr>
        <w:rPr>
          <w:lang w:bidi="uk-UA"/>
        </w:rPr>
      </w:pPr>
      <w:r>
        <w:rPr>
          <w:lang w:bidi="uk-UA"/>
        </w:rPr>
        <w:t xml:space="preserve">1.3. </w:t>
      </w:r>
      <w:r>
        <w:rPr>
          <w:rFonts w:hint="eastAsia"/>
          <w:lang w:bidi="uk-UA"/>
        </w:rPr>
        <w:t>Лексико</w:t>
      </w:r>
      <w:r>
        <w:rPr>
          <w:lang w:bidi="uk-UA"/>
        </w:rPr>
        <w:t>-</w:t>
      </w:r>
      <w:r>
        <w:rPr>
          <w:rFonts w:hint="eastAsia"/>
          <w:lang w:bidi="uk-UA"/>
        </w:rPr>
        <w:t>грамматическая</w:t>
      </w:r>
      <w:r>
        <w:rPr>
          <w:lang w:bidi="uk-UA"/>
        </w:rPr>
        <w:t xml:space="preserve"> </w:t>
      </w:r>
      <w:r>
        <w:rPr>
          <w:rFonts w:hint="eastAsia"/>
          <w:lang w:bidi="uk-UA"/>
        </w:rPr>
        <w:t>характеристика</w:t>
      </w:r>
      <w:r>
        <w:rPr>
          <w:lang w:bidi="uk-UA"/>
        </w:rPr>
        <w:t xml:space="preserve"> </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русского</w:t>
      </w:r>
      <w:r>
        <w:rPr>
          <w:lang w:bidi="uk-UA"/>
        </w:rPr>
        <w:t xml:space="preserve"> </w:t>
      </w:r>
      <w:r>
        <w:rPr>
          <w:rFonts w:hint="eastAsia"/>
          <w:lang w:bidi="uk-UA"/>
        </w:rPr>
        <w:t>языка</w:t>
      </w:r>
    </w:p>
    <w:p w14:paraId="231B5D3C" w14:textId="77777777" w:rsidR="00642329" w:rsidRDefault="00642329" w:rsidP="00642329">
      <w:pPr>
        <w:rPr>
          <w:lang w:bidi="uk-UA"/>
        </w:rPr>
      </w:pPr>
    </w:p>
    <w:p w14:paraId="6BD48D3A" w14:textId="77777777" w:rsidR="00642329" w:rsidRDefault="00642329" w:rsidP="00642329">
      <w:pPr>
        <w:rPr>
          <w:lang w:bidi="uk-UA"/>
        </w:rPr>
      </w:pPr>
      <w:r>
        <w:rPr>
          <w:lang w:bidi="uk-UA"/>
        </w:rPr>
        <w:t xml:space="preserve">1.3.1. </w:t>
      </w:r>
      <w:r>
        <w:rPr>
          <w:rFonts w:hint="eastAsia"/>
          <w:lang w:bidi="uk-UA"/>
        </w:rPr>
        <w:t>Лексико</w:t>
      </w:r>
      <w:r>
        <w:rPr>
          <w:lang w:bidi="uk-UA"/>
        </w:rPr>
        <w:t>-</w:t>
      </w:r>
      <w:r>
        <w:rPr>
          <w:rFonts w:hint="eastAsia"/>
          <w:lang w:bidi="uk-UA"/>
        </w:rPr>
        <w:t>грамматические</w:t>
      </w:r>
      <w:r>
        <w:rPr>
          <w:lang w:bidi="uk-UA"/>
        </w:rPr>
        <w:t xml:space="preserve"> </w:t>
      </w:r>
      <w:r>
        <w:rPr>
          <w:rFonts w:hint="eastAsia"/>
          <w:lang w:bidi="uk-UA"/>
        </w:rPr>
        <w:t>группы</w:t>
      </w:r>
      <w:r>
        <w:rPr>
          <w:lang w:bidi="uk-UA"/>
        </w:rPr>
        <w:t xml:space="preserve"> </w:t>
      </w:r>
      <w:r>
        <w:rPr>
          <w:rFonts w:hint="eastAsia"/>
          <w:lang w:bidi="uk-UA"/>
        </w:rPr>
        <w:t>собственно</w:t>
      </w:r>
      <w:r>
        <w:rPr>
          <w:lang w:bidi="uk-UA"/>
        </w:rPr>
        <w:t xml:space="preserve"> - </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описание</w:t>
      </w:r>
      <w:r>
        <w:rPr>
          <w:lang w:bidi="uk-UA"/>
        </w:rPr>
        <w:t xml:space="preserve"> </w:t>
      </w:r>
      <w:r>
        <w:rPr>
          <w:rFonts w:hint="eastAsia"/>
          <w:lang w:bidi="uk-UA"/>
        </w:rPr>
        <w:t>в</w:t>
      </w:r>
      <w:r>
        <w:rPr>
          <w:lang w:bidi="uk-UA"/>
        </w:rPr>
        <w:t xml:space="preserve"> </w:t>
      </w:r>
      <w:r>
        <w:rPr>
          <w:rFonts w:hint="eastAsia"/>
          <w:lang w:bidi="uk-UA"/>
        </w:rPr>
        <w:t>лингводидактическом</w:t>
      </w:r>
      <w:r>
        <w:rPr>
          <w:lang w:bidi="uk-UA"/>
        </w:rPr>
        <w:t xml:space="preserve"> </w:t>
      </w:r>
      <w:r>
        <w:rPr>
          <w:rFonts w:hint="eastAsia"/>
          <w:lang w:bidi="uk-UA"/>
        </w:rPr>
        <w:t>аспекте</w:t>
      </w:r>
    </w:p>
    <w:p w14:paraId="543AE062" w14:textId="77777777" w:rsidR="00642329" w:rsidRDefault="00642329" w:rsidP="00642329">
      <w:pPr>
        <w:rPr>
          <w:lang w:bidi="uk-UA"/>
        </w:rPr>
      </w:pPr>
    </w:p>
    <w:p w14:paraId="71BEE23F" w14:textId="77777777" w:rsidR="00642329" w:rsidRDefault="00642329" w:rsidP="00642329">
      <w:pPr>
        <w:rPr>
          <w:lang w:bidi="uk-UA"/>
        </w:rPr>
      </w:pPr>
      <w:r>
        <w:rPr>
          <w:lang w:bidi="uk-UA"/>
        </w:rPr>
        <w:t xml:space="preserve">1.3.2. </w:t>
      </w:r>
      <w:r>
        <w:rPr>
          <w:rFonts w:hint="eastAsia"/>
          <w:lang w:bidi="uk-UA"/>
        </w:rPr>
        <w:t>Лексико</w:t>
      </w:r>
      <w:r>
        <w:rPr>
          <w:lang w:bidi="uk-UA"/>
        </w:rPr>
        <w:t>-</w:t>
      </w:r>
      <w:r>
        <w:rPr>
          <w:rFonts w:hint="eastAsia"/>
          <w:lang w:bidi="uk-UA"/>
        </w:rPr>
        <w:t>грамматические</w:t>
      </w:r>
      <w:r>
        <w:rPr>
          <w:lang w:bidi="uk-UA"/>
        </w:rPr>
        <w:t xml:space="preserve"> </w:t>
      </w:r>
      <w:r>
        <w:rPr>
          <w:rFonts w:hint="eastAsia"/>
          <w:lang w:bidi="uk-UA"/>
        </w:rPr>
        <w:t>группы</w:t>
      </w:r>
      <w:r>
        <w:rPr>
          <w:lang w:bidi="uk-UA"/>
        </w:rPr>
        <w:t xml:space="preserve"> </w:t>
      </w:r>
      <w:r>
        <w:rPr>
          <w:rFonts w:hint="eastAsia"/>
          <w:lang w:bidi="uk-UA"/>
        </w:rPr>
        <w:t>взаимно</w:t>
      </w:r>
      <w:r>
        <w:rPr>
          <w:lang w:bidi="uk-UA"/>
        </w:rPr>
        <w:t xml:space="preserve"> - </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описание</w:t>
      </w:r>
      <w:r>
        <w:rPr>
          <w:lang w:bidi="uk-UA"/>
        </w:rPr>
        <w:t xml:space="preserve"> </w:t>
      </w:r>
      <w:r>
        <w:rPr>
          <w:rFonts w:hint="eastAsia"/>
          <w:lang w:bidi="uk-UA"/>
        </w:rPr>
        <w:t>в</w:t>
      </w:r>
      <w:r>
        <w:rPr>
          <w:lang w:bidi="uk-UA"/>
        </w:rPr>
        <w:t xml:space="preserve"> </w:t>
      </w:r>
      <w:r>
        <w:rPr>
          <w:rFonts w:hint="eastAsia"/>
          <w:lang w:bidi="uk-UA"/>
        </w:rPr>
        <w:t>лингводидактическом</w:t>
      </w:r>
      <w:r>
        <w:rPr>
          <w:lang w:bidi="uk-UA"/>
        </w:rPr>
        <w:t xml:space="preserve"> </w:t>
      </w:r>
      <w:r>
        <w:rPr>
          <w:rFonts w:hint="eastAsia"/>
          <w:lang w:bidi="uk-UA"/>
        </w:rPr>
        <w:t>аспекте</w:t>
      </w:r>
    </w:p>
    <w:p w14:paraId="42FA7223" w14:textId="77777777" w:rsidR="00642329" w:rsidRDefault="00642329" w:rsidP="00642329">
      <w:pPr>
        <w:rPr>
          <w:lang w:bidi="uk-UA"/>
        </w:rPr>
      </w:pPr>
    </w:p>
    <w:p w14:paraId="1CF98E3F" w14:textId="77777777" w:rsidR="00642329" w:rsidRDefault="00642329" w:rsidP="00642329">
      <w:pPr>
        <w:rPr>
          <w:lang w:bidi="uk-UA"/>
        </w:rPr>
      </w:pPr>
      <w:r>
        <w:rPr>
          <w:lang w:bidi="uk-UA"/>
        </w:rPr>
        <w:t xml:space="preserve">1.3.3 </w:t>
      </w:r>
      <w:r>
        <w:rPr>
          <w:rFonts w:hint="eastAsia"/>
          <w:lang w:bidi="uk-UA"/>
        </w:rPr>
        <w:t>Лексико</w:t>
      </w:r>
      <w:r>
        <w:rPr>
          <w:lang w:bidi="uk-UA"/>
        </w:rPr>
        <w:t>-</w:t>
      </w:r>
      <w:r>
        <w:rPr>
          <w:rFonts w:hint="eastAsia"/>
          <w:lang w:bidi="uk-UA"/>
        </w:rPr>
        <w:t>грамматические</w:t>
      </w:r>
      <w:r>
        <w:rPr>
          <w:lang w:bidi="uk-UA"/>
        </w:rPr>
        <w:t xml:space="preserve"> </w:t>
      </w:r>
      <w:r>
        <w:rPr>
          <w:rFonts w:hint="eastAsia"/>
          <w:lang w:bidi="uk-UA"/>
        </w:rPr>
        <w:t>группы</w:t>
      </w:r>
      <w:r>
        <w:rPr>
          <w:lang w:bidi="uk-UA"/>
        </w:rPr>
        <w:t xml:space="preserve"> </w:t>
      </w:r>
      <w:r>
        <w:rPr>
          <w:rFonts w:hint="eastAsia"/>
          <w:lang w:bidi="uk-UA"/>
        </w:rPr>
        <w:t>общевозвратных</w:t>
      </w:r>
      <w:r>
        <w:rPr>
          <w:lang w:bidi="uk-UA"/>
        </w:rPr>
        <w:t xml:space="preserve"> </w:t>
      </w:r>
      <w:r>
        <w:rPr>
          <w:rFonts w:hint="eastAsia"/>
          <w:lang w:bidi="uk-UA"/>
        </w:rPr>
        <w:t>глаголов</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описание</w:t>
      </w:r>
      <w:r>
        <w:rPr>
          <w:lang w:bidi="uk-UA"/>
        </w:rPr>
        <w:t xml:space="preserve"> </w:t>
      </w:r>
      <w:r>
        <w:rPr>
          <w:rFonts w:hint="eastAsia"/>
          <w:lang w:bidi="uk-UA"/>
        </w:rPr>
        <w:t>в</w:t>
      </w:r>
      <w:r>
        <w:rPr>
          <w:lang w:bidi="uk-UA"/>
        </w:rPr>
        <w:t xml:space="preserve"> </w:t>
      </w:r>
      <w:r>
        <w:rPr>
          <w:rFonts w:hint="eastAsia"/>
          <w:lang w:bidi="uk-UA"/>
        </w:rPr>
        <w:t>лингводидактическом</w:t>
      </w:r>
      <w:r>
        <w:rPr>
          <w:lang w:bidi="uk-UA"/>
        </w:rPr>
        <w:t xml:space="preserve"> </w:t>
      </w:r>
      <w:r>
        <w:rPr>
          <w:rFonts w:hint="eastAsia"/>
          <w:lang w:bidi="uk-UA"/>
        </w:rPr>
        <w:t>аспекте</w:t>
      </w:r>
    </w:p>
    <w:p w14:paraId="2CD2BF16" w14:textId="77777777" w:rsidR="00642329" w:rsidRDefault="00642329" w:rsidP="00642329">
      <w:pPr>
        <w:rPr>
          <w:lang w:bidi="uk-UA"/>
        </w:rPr>
      </w:pPr>
    </w:p>
    <w:p w14:paraId="2BF96B50" w14:textId="77777777" w:rsidR="00642329" w:rsidRDefault="00642329" w:rsidP="00642329">
      <w:pPr>
        <w:rPr>
          <w:lang w:bidi="uk-UA"/>
        </w:rPr>
      </w:pPr>
      <w:r>
        <w:rPr>
          <w:rFonts w:hint="eastAsia"/>
          <w:lang w:bidi="uk-UA"/>
        </w:rPr>
        <w:t>Глава</w:t>
      </w:r>
      <w:r>
        <w:rPr>
          <w:lang w:bidi="uk-UA"/>
        </w:rPr>
        <w:t xml:space="preserve"> 2 </w:t>
      </w:r>
      <w:r>
        <w:rPr>
          <w:rFonts w:hint="eastAsia"/>
          <w:lang w:bidi="uk-UA"/>
        </w:rPr>
        <w:t>СОПОСТАВИТЕЛЬНЫЙ</w:t>
      </w:r>
      <w:r>
        <w:rPr>
          <w:lang w:bidi="uk-UA"/>
        </w:rPr>
        <w:t xml:space="preserve"> </w:t>
      </w:r>
      <w:r>
        <w:rPr>
          <w:rFonts w:hint="eastAsia"/>
          <w:lang w:bidi="uk-UA"/>
        </w:rPr>
        <w:t>АНАЛИЗ</w:t>
      </w:r>
      <w:r>
        <w:rPr>
          <w:lang w:bidi="uk-UA"/>
        </w:rPr>
        <w:t xml:space="preserve"> </w:t>
      </w:r>
      <w:r>
        <w:rPr>
          <w:rFonts w:hint="eastAsia"/>
          <w:lang w:bidi="uk-UA"/>
        </w:rPr>
        <w:t>ВОЗВРАТНЫХ</w:t>
      </w:r>
      <w:r>
        <w:rPr>
          <w:lang w:bidi="uk-UA"/>
        </w:rPr>
        <w:t xml:space="preserve"> </w:t>
      </w:r>
      <w:r>
        <w:rPr>
          <w:rFonts w:hint="eastAsia"/>
          <w:lang w:bidi="uk-UA"/>
        </w:rPr>
        <w:t>ГЛАГ</w:t>
      </w:r>
      <w:r>
        <w:rPr>
          <w:rFonts w:hint="eastAsia"/>
          <w:lang w:bidi="uk-UA"/>
        </w:rPr>
        <w:lastRenderedPageBreak/>
        <w:t>ОЛОВ</w:t>
      </w:r>
      <w:r>
        <w:rPr>
          <w:lang w:bidi="uk-UA"/>
        </w:rPr>
        <w:t xml:space="preserve"> </w:t>
      </w:r>
      <w:r>
        <w:rPr>
          <w:rFonts w:hint="eastAsia"/>
          <w:lang w:bidi="uk-UA"/>
        </w:rPr>
        <w:t>В</w:t>
      </w:r>
      <w:r>
        <w:rPr>
          <w:lang w:bidi="uk-UA"/>
        </w:rPr>
        <w:t xml:space="preserve"> </w:t>
      </w:r>
      <w:r>
        <w:rPr>
          <w:rFonts w:hint="eastAsia"/>
          <w:lang w:bidi="uk-UA"/>
        </w:rPr>
        <w:t>РУССКОМ</w:t>
      </w:r>
      <w:r>
        <w:rPr>
          <w:lang w:bidi="uk-UA"/>
        </w:rPr>
        <w:t xml:space="preserve"> </w:t>
      </w:r>
      <w:r>
        <w:rPr>
          <w:rFonts w:hint="eastAsia"/>
          <w:lang w:bidi="uk-UA"/>
        </w:rPr>
        <w:t>И</w:t>
      </w:r>
      <w:r>
        <w:rPr>
          <w:lang w:bidi="uk-UA"/>
        </w:rPr>
        <w:t xml:space="preserve"> </w:t>
      </w:r>
      <w:r>
        <w:rPr>
          <w:rFonts w:hint="eastAsia"/>
          <w:lang w:bidi="uk-UA"/>
        </w:rPr>
        <w:t>ТУРЕЦКОМ</w:t>
      </w:r>
      <w:r>
        <w:rPr>
          <w:lang w:bidi="uk-UA"/>
        </w:rPr>
        <w:t xml:space="preserve"> </w:t>
      </w:r>
      <w:r>
        <w:rPr>
          <w:rFonts w:hint="eastAsia"/>
          <w:lang w:bidi="uk-UA"/>
        </w:rPr>
        <w:t>ЯЗЫКАХ</w:t>
      </w:r>
      <w:r>
        <w:rPr>
          <w:lang w:bidi="uk-UA"/>
        </w:rPr>
        <w:t xml:space="preserve"> </w:t>
      </w:r>
      <w:r>
        <w:rPr>
          <w:rFonts w:hint="eastAsia"/>
          <w:lang w:bidi="uk-UA"/>
        </w:rPr>
        <w:t>В</w:t>
      </w:r>
      <w:r>
        <w:rPr>
          <w:lang w:bidi="uk-UA"/>
        </w:rPr>
        <w:t xml:space="preserve"> </w:t>
      </w:r>
      <w:r>
        <w:rPr>
          <w:rFonts w:hint="eastAsia"/>
          <w:lang w:bidi="uk-UA"/>
        </w:rPr>
        <w:t>ЛИНГВОДИДАКТИЧЕСКОМ</w:t>
      </w:r>
      <w:r>
        <w:rPr>
          <w:lang w:bidi="uk-UA"/>
        </w:rPr>
        <w:t xml:space="preserve"> </w:t>
      </w:r>
      <w:r>
        <w:rPr>
          <w:rFonts w:hint="eastAsia"/>
          <w:lang w:bidi="uk-UA"/>
        </w:rPr>
        <w:t>АСПЕКТЕ</w:t>
      </w:r>
    </w:p>
    <w:p w14:paraId="1A969802" w14:textId="77777777" w:rsidR="00642329" w:rsidRDefault="00642329" w:rsidP="00642329">
      <w:pPr>
        <w:rPr>
          <w:lang w:bidi="uk-UA"/>
        </w:rPr>
      </w:pPr>
    </w:p>
    <w:p w14:paraId="1E524431" w14:textId="77777777" w:rsidR="00642329" w:rsidRDefault="00642329" w:rsidP="00642329">
      <w:pPr>
        <w:rPr>
          <w:lang w:bidi="uk-UA"/>
        </w:rPr>
      </w:pPr>
      <w:r>
        <w:rPr>
          <w:lang w:bidi="uk-UA"/>
        </w:rPr>
        <w:t xml:space="preserve">2.1. </w:t>
      </w:r>
      <w:r>
        <w:rPr>
          <w:rFonts w:hint="eastAsia"/>
          <w:lang w:bidi="uk-UA"/>
        </w:rPr>
        <w:t>Сходство</w:t>
      </w:r>
      <w:r>
        <w:rPr>
          <w:lang w:bidi="uk-UA"/>
        </w:rPr>
        <w:t xml:space="preserve"> </w:t>
      </w:r>
      <w:r>
        <w:rPr>
          <w:rFonts w:hint="eastAsia"/>
          <w:lang w:bidi="uk-UA"/>
        </w:rPr>
        <w:t>и</w:t>
      </w:r>
      <w:r>
        <w:rPr>
          <w:lang w:bidi="uk-UA"/>
        </w:rPr>
        <w:t xml:space="preserve"> </w:t>
      </w:r>
      <w:r>
        <w:rPr>
          <w:rFonts w:hint="eastAsia"/>
          <w:lang w:bidi="uk-UA"/>
        </w:rPr>
        <w:t>различия</w:t>
      </w:r>
      <w:r>
        <w:rPr>
          <w:lang w:bidi="uk-UA"/>
        </w:rPr>
        <w:t xml:space="preserve"> </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употребления</w:t>
      </w:r>
      <w:r>
        <w:rPr>
          <w:lang w:bidi="uk-UA"/>
        </w:rPr>
        <w:t xml:space="preserve"> </w:t>
      </w:r>
      <w:r>
        <w:rPr>
          <w:rFonts w:hint="eastAsia"/>
          <w:lang w:bidi="uk-UA"/>
        </w:rPr>
        <w:t>в</w:t>
      </w:r>
      <w:r>
        <w:rPr>
          <w:lang w:bidi="uk-UA"/>
        </w:rPr>
        <w:t xml:space="preserve"> </w:t>
      </w:r>
      <w:r>
        <w:rPr>
          <w:rFonts w:hint="eastAsia"/>
          <w:lang w:bidi="uk-UA"/>
        </w:rPr>
        <w:t>русском</w:t>
      </w:r>
      <w:r>
        <w:rPr>
          <w:lang w:bidi="uk-UA"/>
        </w:rPr>
        <w:t xml:space="preserve"> </w:t>
      </w:r>
      <w:r>
        <w:rPr>
          <w:rFonts w:hint="eastAsia"/>
          <w:lang w:bidi="uk-UA"/>
        </w:rPr>
        <w:t>и</w:t>
      </w:r>
      <w:r>
        <w:rPr>
          <w:lang w:bidi="uk-UA"/>
        </w:rPr>
        <w:t xml:space="preserve"> </w:t>
      </w:r>
      <w:r>
        <w:rPr>
          <w:rFonts w:hint="eastAsia"/>
          <w:lang w:bidi="uk-UA"/>
        </w:rPr>
        <w:t>турецком</w:t>
      </w:r>
      <w:r>
        <w:rPr>
          <w:lang w:bidi="uk-UA"/>
        </w:rPr>
        <w:t xml:space="preserve"> </w:t>
      </w:r>
      <w:r>
        <w:rPr>
          <w:rFonts w:hint="eastAsia"/>
          <w:lang w:bidi="uk-UA"/>
        </w:rPr>
        <w:t>языках</w:t>
      </w:r>
    </w:p>
    <w:p w14:paraId="550EDFDF" w14:textId="77777777" w:rsidR="00642329" w:rsidRDefault="00642329" w:rsidP="00642329">
      <w:pPr>
        <w:rPr>
          <w:lang w:bidi="uk-UA"/>
        </w:rPr>
      </w:pPr>
    </w:p>
    <w:p w14:paraId="36AF4035" w14:textId="77777777" w:rsidR="00642329" w:rsidRDefault="00642329" w:rsidP="00642329">
      <w:pPr>
        <w:rPr>
          <w:lang w:bidi="uk-UA"/>
        </w:rPr>
      </w:pPr>
      <w:r>
        <w:rPr>
          <w:lang w:bidi="uk-UA"/>
        </w:rPr>
        <w:t xml:space="preserve">2.1.1. </w:t>
      </w:r>
      <w:r>
        <w:rPr>
          <w:rFonts w:hint="eastAsia"/>
          <w:lang w:bidi="uk-UA"/>
        </w:rPr>
        <w:t>Сходство</w:t>
      </w:r>
      <w:r>
        <w:rPr>
          <w:lang w:bidi="uk-UA"/>
        </w:rPr>
        <w:t xml:space="preserve"> </w:t>
      </w:r>
      <w:r>
        <w:rPr>
          <w:rFonts w:hint="eastAsia"/>
          <w:lang w:bidi="uk-UA"/>
        </w:rPr>
        <w:t>и</w:t>
      </w:r>
      <w:r>
        <w:rPr>
          <w:lang w:bidi="uk-UA"/>
        </w:rPr>
        <w:t xml:space="preserve"> </w:t>
      </w:r>
      <w:r>
        <w:rPr>
          <w:rFonts w:hint="eastAsia"/>
          <w:lang w:bidi="uk-UA"/>
        </w:rPr>
        <w:t>различия</w:t>
      </w:r>
      <w:r>
        <w:rPr>
          <w:lang w:bidi="uk-UA"/>
        </w:rPr>
        <w:t xml:space="preserve"> </w:t>
      </w:r>
      <w:r>
        <w:rPr>
          <w:rFonts w:hint="eastAsia"/>
          <w:lang w:bidi="uk-UA"/>
        </w:rPr>
        <w:t>возвратных</w:t>
      </w:r>
      <w:r>
        <w:rPr>
          <w:lang w:bidi="uk-UA"/>
        </w:rPr>
        <w:t xml:space="preserve"> </w:t>
      </w:r>
      <w:r>
        <w:rPr>
          <w:rFonts w:hint="eastAsia"/>
          <w:lang w:bidi="uk-UA"/>
        </w:rPr>
        <w:t>местоимений</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употребление</w:t>
      </w:r>
      <w:r>
        <w:rPr>
          <w:lang w:bidi="uk-UA"/>
        </w:rPr>
        <w:t xml:space="preserve"> </w:t>
      </w:r>
      <w:r>
        <w:rPr>
          <w:rFonts w:hint="eastAsia"/>
          <w:lang w:bidi="uk-UA"/>
        </w:rPr>
        <w:t>в</w:t>
      </w:r>
      <w:r>
        <w:rPr>
          <w:lang w:bidi="uk-UA"/>
        </w:rPr>
        <w:t xml:space="preserve"> </w:t>
      </w:r>
      <w:r>
        <w:rPr>
          <w:rFonts w:hint="eastAsia"/>
          <w:lang w:bidi="uk-UA"/>
        </w:rPr>
        <w:t>русском</w:t>
      </w:r>
      <w:r>
        <w:rPr>
          <w:lang w:bidi="uk-UA"/>
        </w:rPr>
        <w:t xml:space="preserve"> </w:t>
      </w:r>
      <w:r>
        <w:rPr>
          <w:rFonts w:hint="eastAsia"/>
          <w:lang w:bidi="uk-UA"/>
        </w:rPr>
        <w:t>и</w:t>
      </w:r>
      <w:r>
        <w:rPr>
          <w:lang w:bidi="uk-UA"/>
        </w:rPr>
        <w:t xml:space="preserve"> </w:t>
      </w:r>
      <w:r>
        <w:rPr>
          <w:rFonts w:hint="eastAsia"/>
          <w:lang w:bidi="uk-UA"/>
        </w:rPr>
        <w:t>турецком</w:t>
      </w:r>
      <w:r>
        <w:rPr>
          <w:lang w:bidi="uk-UA"/>
        </w:rPr>
        <w:t xml:space="preserve"> </w:t>
      </w:r>
      <w:r>
        <w:rPr>
          <w:rFonts w:hint="eastAsia"/>
          <w:lang w:bidi="uk-UA"/>
        </w:rPr>
        <w:t>языках</w:t>
      </w:r>
    </w:p>
    <w:p w14:paraId="7C3F150E" w14:textId="77777777" w:rsidR="00642329" w:rsidRDefault="00642329" w:rsidP="00642329">
      <w:pPr>
        <w:rPr>
          <w:lang w:bidi="uk-UA"/>
        </w:rPr>
      </w:pPr>
    </w:p>
    <w:p w14:paraId="1B17B831" w14:textId="77777777" w:rsidR="00642329" w:rsidRDefault="00642329" w:rsidP="00642329">
      <w:pPr>
        <w:rPr>
          <w:lang w:bidi="uk-UA"/>
        </w:rPr>
      </w:pPr>
      <w:r>
        <w:rPr>
          <w:lang w:bidi="uk-UA"/>
        </w:rPr>
        <w:t xml:space="preserve">2.1.2. </w:t>
      </w:r>
      <w:r>
        <w:rPr>
          <w:rFonts w:hint="eastAsia"/>
          <w:lang w:bidi="uk-UA"/>
        </w:rPr>
        <w:t>Сходство</w:t>
      </w:r>
      <w:r>
        <w:rPr>
          <w:lang w:bidi="uk-UA"/>
        </w:rPr>
        <w:t xml:space="preserve"> </w:t>
      </w:r>
      <w:r>
        <w:rPr>
          <w:rFonts w:hint="eastAsia"/>
          <w:lang w:bidi="uk-UA"/>
        </w:rPr>
        <w:t>и</w:t>
      </w:r>
      <w:r>
        <w:rPr>
          <w:lang w:bidi="uk-UA"/>
        </w:rPr>
        <w:t xml:space="preserve"> </w:t>
      </w:r>
      <w:r>
        <w:rPr>
          <w:rFonts w:hint="eastAsia"/>
          <w:lang w:bidi="uk-UA"/>
        </w:rPr>
        <w:t>различия</w:t>
      </w:r>
      <w:r>
        <w:rPr>
          <w:lang w:bidi="uk-UA"/>
        </w:rPr>
        <w:t xml:space="preserve"> </w:t>
      </w:r>
      <w:r>
        <w:rPr>
          <w:rFonts w:hint="eastAsia"/>
          <w:lang w:bidi="uk-UA"/>
        </w:rPr>
        <w:t>собственно</w:t>
      </w:r>
      <w:r>
        <w:rPr>
          <w:lang w:bidi="uk-UA"/>
        </w:rPr>
        <w:t>-</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употребления</w:t>
      </w:r>
      <w:r>
        <w:rPr>
          <w:lang w:bidi="uk-UA"/>
        </w:rPr>
        <w:t xml:space="preserve"> </w:t>
      </w:r>
      <w:r>
        <w:rPr>
          <w:rFonts w:hint="eastAsia"/>
          <w:lang w:bidi="uk-UA"/>
        </w:rPr>
        <w:t>в</w:t>
      </w:r>
      <w:r>
        <w:rPr>
          <w:lang w:bidi="uk-UA"/>
        </w:rPr>
        <w:t xml:space="preserve"> </w:t>
      </w:r>
      <w:r>
        <w:rPr>
          <w:rFonts w:hint="eastAsia"/>
          <w:lang w:bidi="uk-UA"/>
        </w:rPr>
        <w:t>русском</w:t>
      </w:r>
      <w:r>
        <w:rPr>
          <w:lang w:bidi="uk-UA"/>
        </w:rPr>
        <w:t xml:space="preserve"> </w:t>
      </w:r>
      <w:r>
        <w:rPr>
          <w:rFonts w:hint="eastAsia"/>
          <w:lang w:bidi="uk-UA"/>
        </w:rPr>
        <w:t>и</w:t>
      </w:r>
      <w:r>
        <w:rPr>
          <w:lang w:bidi="uk-UA"/>
        </w:rPr>
        <w:t xml:space="preserve"> </w:t>
      </w:r>
      <w:r>
        <w:rPr>
          <w:rFonts w:hint="eastAsia"/>
          <w:lang w:bidi="uk-UA"/>
        </w:rPr>
        <w:t>турецком</w:t>
      </w:r>
      <w:r>
        <w:rPr>
          <w:lang w:bidi="uk-UA"/>
        </w:rPr>
        <w:t xml:space="preserve"> </w:t>
      </w:r>
      <w:r>
        <w:rPr>
          <w:rFonts w:hint="eastAsia"/>
          <w:lang w:bidi="uk-UA"/>
        </w:rPr>
        <w:t>языках</w:t>
      </w:r>
    </w:p>
    <w:p w14:paraId="7801FE3F" w14:textId="77777777" w:rsidR="00642329" w:rsidRDefault="00642329" w:rsidP="00642329">
      <w:pPr>
        <w:rPr>
          <w:lang w:bidi="uk-UA"/>
        </w:rPr>
      </w:pPr>
    </w:p>
    <w:p w14:paraId="7F83BDE7" w14:textId="77777777" w:rsidR="00642329" w:rsidRDefault="00642329" w:rsidP="00642329">
      <w:pPr>
        <w:rPr>
          <w:lang w:bidi="uk-UA"/>
        </w:rPr>
      </w:pPr>
      <w:r>
        <w:rPr>
          <w:lang w:bidi="uk-UA"/>
        </w:rPr>
        <w:t xml:space="preserve">2.1.3. </w:t>
      </w:r>
      <w:r>
        <w:rPr>
          <w:rFonts w:hint="eastAsia"/>
          <w:lang w:bidi="uk-UA"/>
        </w:rPr>
        <w:t>Сходство</w:t>
      </w:r>
      <w:r>
        <w:rPr>
          <w:lang w:bidi="uk-UA"/>
        </w:rPr>
        <w:t xml:space="preserve"> </w:t>
      </w:r>
      <w:r>
        <w:rPr>
          <w:rFonts w:hint="eastAsia"/>
          <w:lang w:bidi="uk-UA"/>
        </w:rPr>
        <w:t>и</w:t>
      </w:r>
      <w:r>
        <w:rPr>
          <w:lang w:bidi="uk-UA"/>
        </w:rPr>
        <w:t xml:space="preserve"> </w:t>
      </w:r>
      <w:r>
        <w:rPr>
          <w:rFonts w:hint="eastAsia"/>
          <w:lang w:bidi="uk-UA"/>
        </w:rPr>
        <w:t>различия</w:t>
      </w:r>
      <w:r>
        <w:rPr>
          <w:lang w:bidi="uk-UA"/>
        </w:rPr>
        <w:t xml:space="preserve"> </w:t>
      </w:r>
      <w:r>
        <w:rPr>
          <w:rFonts w:hint="eastAsia"/>
          <w:lang w:bidi="uk-UA"/>
        </w:rPr>
        <w:t>взаимно</w:t>
      </w:r>
      <w:r>
        <w:rPr>
          <w:lang w:bidi="uk-UA"/>
        </w:rPr>
        <w:t>-</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употребления</w:t>
      </w:r>
      <w:r>
        <w:rPr>
          <w:lang w:bidi="uk-UA"/>
        </w:rPr>
        <w:t xml:space="preserve"> </w:t>
      </w:r>
      <w:r>
        <w:rPr>
          <w:rFonts w:hint="eastAsia"/>
          <w:lang w:bidi="uk-UA"/>
        </w:rPr>
        <w:t>в</w:t>
      </w:r>
      <w:r>
        <w:rPr>
          <w:lang w:bidi="uk-UA"/>
        </w:rPr>
        <w:t xml:space="preserve"> </w:t>
      </w:r>
      <w:r>
        <w:rPr>
          <w:rFonts w:hint="eastAsia"/>
          <w:lang w:bidi="uk-UA"/>
        </w:rPr>
        <w:t>русском</w:t>
      </w:r>
      <w:r>
        <w:rPr>
          <w:lang w:bidi="uk-UA"/>
        </w:rPr>
        <w:t xml:space="preserve"> </w:t>
      </w:r>
      <w:r>
        <w:rPr>
          <w:rFonts w:hint="eastAsia"/>
          <w:lang w:bidi="uk-UA"/>
        </w:rPr>
        <w:t>и</w:t>
      </w:r>
      <w:r>
        <w:rPr>
          <w:lang w:bidi="uk-UA"/>
        </w:rPr>
        <w:t xml:space="preserve"> </w:t>
      </w:r>
      <w:r>
        <w:rPr>
          <w:rFonts w:hint="eastAsia"/>
          <w:lang w:bidi="uk-UA"/>
        </w:rPr>
        <w:t>турецком</w:t>
      </w:r>
      <w:r>
        <w:rPr>
          <w:lang w:bidi="uk-UA"/>
        </w:rPr>
        <w:t xml:space="preserve"> </w:t>
      </w:r>
      <w:r>
        <w:rPr>
          <w:rFonts w:hint="eastAsia"/>
          <w:lang w:bidi="uk-UA"/>
        </w:rPr>
        <w:t>языках</w:t>
      </w:r>
    </w:p>
    <w:p w14:paraId="7C195368" w14:textId="77777777" w:rsidR="00642329" w:rsidRDefault="00642329" w:rsidP="00642329">
      <w:pPr>
        <w:rPr>
          <w:lang w:bidi="uk-UA"/>
        </w:rPr>
      </w:pPr>
    </w:p>
    <w:p w14:paraId="72A1ACCC" w14:textId="77777777" w:rsidR="00642329" w:rsidRDefault="00642329" w:rsidP="00642329">
      <w:pPr>
        <w:rPr>
          <w:lang w:bidi="uk-UA"/>
        </w:rPr>
      </w:pPr>
      <w:r>
        <w:rPr>
          <w:lang w:bidi="uk-UA"/>
        </w:rPr>
        <w:t xml:space="preserve">2.1.4. </w:t>
      </w:r>
      <w:r>
        <w:rPr>
          <w:rFonts w:hint="eastAsia"/>
          <w:lang w:bidi="uk-UA"/>
        </w:rPr>
        <w:t>Сходство</w:t>
      </w:r>
      <w:r>
        <w:rPr>
          <w:lang w:bidi="uk-UA"/>
        </w:rPr>
        <w:t xml:space="preserve"> </w:t>
      </w:r>
      <w:r>
        <w:rPr>
          <w:rFonts w:hint="eastAsia"/>
          <w:lang w:bidi="uk-UA"/>
        </w:rPr>
        <w:t>и</w:t>
      </w:r>
      <w:r>
        <w:rPr>
          <w:lang w:bidi="uk-UA"/>
        </w:rPr>
        <w:t xml:space="preserve"> </w:t>
      </w:r>
      <w:r>
        <w:rPr>
          <w:rFonts w:hint="eastAsia"/>
          <w:lang w:bidi="uk-UA"/>
        </w:rPr>
        <w:t>различия</w:t>
      </w:r>
      <w:r>
        <w:rPr>
          <w:lang w:bidi="uk-UA"/>
        </w:rPr>
        <w:t xml:space="preserve"> </w:t>
      </w:r>
      <w:r>
        <w:rPr>
          <w:rFonts w:hint="eastAsia"/>
          <w:lang w:bidi="uk-UA"/>
        </w:rPr>
        <w:t>общевозвратных</w:t>
      </w:r>
      <w:r>
        <w:rPr>
          <w:lang w:bidi="uk-UA"/>
        </w:rPr>
        <w:t xml:space="preserve"> </w:t>
      </w:r>
      <w:r>
        <w:rPr>
          <w:rFonts w:hint="eastAsia"/>
          <w:lang w:bidi="uk-UA"/>
        </w:rPr>
        <w:t>глаголов</w:t>
      </w:r>
      <w:r>
        <w:rPr>
          <w:lang w:bidi="uk-UA"/>
        </w:rPr>
        <w:t xml:space="preserve"> </w:t>
      </w:r>
      <w:r>
        <w:rPr>
          <w:rFonts w:hint="eastAsia"/>
          <w:lang w:bidi="uk-UA"/>
        </w:rPr>
        <w:t>и</w:t>
      </w:r>
      <w:r>
        <w:rPr>
          <w:lang w:bidi="uk-UA"/>
        </w:rPr>
        <w:t xml:space="preserve"> </w:t>
      </w:r>
      <w:r>
        <w:rPr>
          <w:rFonts w:hint="eastAsia"/>
          <w:lang w:bidi="uk-UA"/>
        </w:rPr>
        <w:t>их</w:t>
      </w:r>
      <w:r>
        <w:rPr>
          <w:lang w:bidi="uk-UA"/>
        </w:rPr>
        <w:t xml:space="preserve"> </w:t>
      </w:r>
      <w:r>
        <w:rPr>
          <w:rFonts w:hint="eastAsia"/>
          <w:lang w:bidi="uk-UA"/>
        </w:rPr>
        <w:t>употребления</w:t>
      </w:r>
      <w:r>
        <w:rPr>
          <w:lang w:bidi="uk-UA"/>
        </w:rPr>
        <w:t xml:space="preserve"> </w:t>
      </w:r>
      <w:r>
        <w:rPr>
          <w:rFonts w:hint="eastAsia"/>
          <w:lang w:bidi="uk-UA"/>
        </w:rPr>
        <w:t>в</w:t>
      </w:r>
      <w:r>
        <w:rPr>
          <w:lang w:bidi="uk-UA"/>
        </w:rPr>
        <w:t xml:space="preserve"> </w:t>
      </w:r>
      <w:r>
        <w:rPr>
          <w:rFonts w:hint="eastAsia"/>
          <w:lang w:bidi="uk-UA"/>
        </w:rPr>
        <w:t>русском</w:t>
      </w:r>
      <w:r>
        <w:rPr>
          <w:lang w:bidi="uk-UA"/>
        </w:rPr>
        <w:t xml:space="preserve"> </w:t>
      </w:r>
      <w:r>
        <w:rPr>
          <w:rFonts w:hint="eastAsia"/>
          <w:lang w:bidi="uk-UA"/>
        </w:rPr>
        <w:t>и</w:t>
      </w:r>
      <w:r>
        <w:rPr>
          <w:lang w:bidi="uk-UA"/>
        </w:rPr>
        <w:t xml:space="preserve"> </w:t>
      </w:r>
      <w:r>
        <w:rPr>
          <w:rFonts w:hint="eastAsia"/>
          <w:lang w:bidi="uk-UA"/>
        </w:rPr>
        <w:t>турецком</w:t>
      </w:r>
      <w:r>
        <w:rPr>
          <w:lang w:bidi="uk-UA"/>
        </w:rPr>
        <w:t xml:space="preserve"> </w:t>
      </w:r>
      <w:r>
        <w:rPr>
          <w:rFonts w:hint="eastAsia"/>
          <w:lang w:bidi="uk-UA"/>
        </w:rPr>
        <w:t>языках</w:t>
      </w:r>
    </w:p>
    <w:p w14:paraId="3F6EFD3A" w14:textId="77777777" w:rsidR="00642329" w:rsidRDefault="00642329" w:rsidP="00642329">
      <w:pPr>
        <w:rPr>
          <w:lang w:bidi="uk-UA"/>
        </w:rPr>
      </w:pPr>
    </w:p>
    <w:p w14:paraId="1FF5824C" w14:textId="77777777" w:rsidR="00642329" w:rsidRDefault="00642329" w:rsidP="00642329">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28946A7D" w14:textId="77777777" w:rsidR="00642329" w:rsidRDefault="00642329" w:rsidP="00642329">
      <w:pPr>
        <w:rPr>
          <w:lang w:bidi="uk-UA"/>
        </w:rPr>
      </w:pPr>
    </w:p>
    <w:p w14:paraId="60C5FED2" w14:textId="77777777" w:rsidR="00642329" w:rsidRDefault="00642329" w:rsidP="00642329">
      <w:pPr>
        <w:rPr>
          <w:lang w:bidi="uk-UA"/>
        </w:rPr>
      </w:pPr>
      <w:r>
        <w:rPr>
          <w:rFonts w:hint="eastAsia"/>
          <w:lang w:bidi="uk-UA"/>
        </w:rPr>
        <w:t>Глава</w:t>
      </w:r>
      <w:r>
        <w:rPr>
          <w:lang w:bidi="uk-UA"/>
        </w:rPr>
        <w:t xml:space="preserve"> 3. </w:t>
      </w:r>
      <w:r>
        <w:rPr>
          <w:rFonts w:hint="eastAsia"/>
          <w:lang w:bidi="uk-UA"/>
        </w:rPr>
        <w:t>МЕТОДИКА</w:t>
      </w:r>
      <w:r>
        <w:rPr>
          <w:lang w:bidi="uk-UA"/>
        </w:rPr>
        <w:t xml:space="preserve"> </w:t>
      </w:r>
      <w:r>
        <w:rPr>
          <w:rFonts w:hint="eastAsia"/>
          <w:lang w:bidi="uk-UA"/>
        </w:rPr>
        <w:t>ОБУЧЕНИЯ</w:t>
      </w:r>
      <w:r>
        <w:rPr>
          <w:lang w:bidi="uk-UA"/>
        </w:rPr>
        <w:t xml:space="preserve"> </w:t>
      </w:r>
      <w:r>
        <w:rPr>
          <w:rFonts w:hint="eastAsia"/>
          <w:lang w:bidi="uk-UA"/>
        </w:rPr>
        <w:t>ТУРЕЦКИХ</w:t>
      </w:r>
      <w:r>
        <w:rPr>
          <w:lang w:bidi="uk-UA"/>
        </w:rPr>
        <w:t xml:space="preserve"> </w:t>
      </w:r>
      <w:r>
        <w:rPr>
          <w:rFonts w:hint="eastAsia"/>
          <w:lang w:bidi="uk-UA"/>
        </w:rPr>
        <w:t>СТУДЕНТОВ</w:t>
      </w:r>
      <w:r>
        <w:rPr>
          <w:lang w:bidi="uk-UA"/>
        </w:rPr>
        <w:t xml:space="preserve"> </w:t>
      </w:r>
      <w:r>
        <w:rPr>
          <w:rFonts w:hint="eastAsia"/>
          <w:lang w:bidi="uk-UA"/>
        </w:rPr>
        <w:t>ВОЗВРАТНЫМ</w:t>
      </w:r>
      <w:r>
        <w:rPr>
          <w:lang w:bidi="uk-UA"/>
        </w:rPr>
        <w:t xml:space="preserve"> </w:t>
      </w:r>
      <w:r>
        <w:rPr>
          <w:rFonts w:hint="eastAsia"/>
          <w:lang w:bidi="uk-UA"/>
        </w:rPr>
        <w:t>ГЛАГОЛАМ</w:t>
      </w:r>
      <w:r>
        <w:rPr>
          <w:lang w:bidi="uk-UA"/>
        </w:rPr>
        <w:t xml:space="preserve"> </w:t>
      </w:r>
      <w:r>
        <w:rPr>
          <w:rFonts w:hint="eastAsia"/>
          <w:lang w:bidi="uk-UA"/>
        </w:rPr>
        <w:t>НА</w:t>
      </w:r>
      <w:r>
        <w:rPr>
          <w:lang w:bidi="uk-UA"/>
        </w:rPr>
        <w:t xml:space="preserve"> </w:t>
      </w:r>
      <w:r>
        <w:rPr>
          <w:rFonts w:hint="eastAsia"/>
          <w:lang w:bidi="uk-UA"/>
        </w:rPr>
        <w:t>НАЧАЛЬНО</w:t>
      </w:r>
      <w:r>
        <w:rPr>
          <w:lang w:bidi="uk-UA"/>
        </w:rPr>
        <w:t>-</w:t>
      </w:r>
      <w:r>
        <w:rPr>
          <w:rFonts w:hint="eastAsia"/>
          <w:lang w:bidi="uk-UA"/>
        </w:rPr>
        <w:t>СРЕДНЕМ</w:t>
      </w:r>
      <w:r>
        <w:rPr>
          <w:lang w:bidi="uk-UA"/>
        </w:rPr>
        <w:t xml:space="preserve"> </w:t>
      </w:r>
      <w:r>
        <w:rPr>
          <w:rFonts w:hint="eastAsia"/>
          <w:lang w:bidi="uk-UA"/>
        </w:rPr>
        <w:t>ЭТАПЕ</w:t>
      </w:r>
    </w:p>
    <w:p w14:paraId="26CDAE15" w14:textId="77777777" w:rsidR="00642329" w:rsidRDefault="00642329" w:rsidP="00642329">
      <w:pPr>
        <w:rPr>
          <w:lang w:bidi="uk-UA"/>
        </w:rPr>
      </w:pPr>
    </w:p>
    <w:p w14:paraId="3B9C35C5" w14:textId="77777777" w:rsidR="00642329" w:rsidRDefault="00642329" w:rsidP="00642329">
      <w:pPr>
        <w:rPr>
          <w:lang w:bidi="uk-UA"/>
        </w:rPr>
      </w:pPr>
      <w:r>
        <w:rPr>
          <w:lang w:bidi="uk-UA"/>
        </w:rPr>
        <w:t xml:space="preserve">3.1. </w:t>
      </w:r>
      <w:r>
        <w:rPr>
          <w:rFonts w:hint="eastAsia"/>
          <w:lang w:bidi="uk-UA"/>
        </w:rPr>
        <w:t>Теоретико</w:t>
      </w:r>
      <w:r>
        <w:rPr>
          <w:lang w:bidi="uk-UA"/>
        </w:rPr>
        <w:t>-</w:t>
      </w:r>
      <w:r>
        <w:rPr>
          <w:rFonts w:hint="eastAsia"/>
          <w:lang w:bidi="uk-UA"/>
        </w:rPr>
        <w:t>методические</w:t>
      </w:r>
      <w:r>
        <w:rPr>
          <w:lang w:bidi="uk-UA"/>
        </w:rPr>
        <w:t xml:space="preserve"> </w:t>
      </w:r>
      <w:r>
        <w:rPr>
          <w:rFonts w:hint="eastAsia"/>
          <w:lang w:bidi="uk-UA"/>
        </w:rPr>
        <w:t>основы</w:t>
      </w:r>
      <w:r>
        <w:rPr>
          <w:lang w:bidi="uk-UA"/>
        </w:rPr>
        <w:t xml:space="preserve"> </w:t>
      </w:r>
      <w:r>
        <w:rPr>
          <w:rFonts w:hint="eastAsia"/>
          <w:lang w:bidi="uk-UA"/>
        </w:rPr>
        <w:t>организации</w:t>
      </w:r>
      <w:r>
        <w:rPr>
          <w:lang w:bidi="uk-UA"/>
        </w:rPr>
        <w:t xml:space="preserve"> </w:t>
      </w:r>
      <w:r>
        <w:rPr>
          <w:rFonts w:hint="eastAsia"/>
          <w:lang w:bidi="uk-UA"/>
        </w:rPr>
        <w:t>учебного</w:t>
      </w:r>
      <w:r>
        <w:rPr>
          <w:lang w:bidi="uk-UA"/>
        </w:rPr>
        <w:t xml:space="preserve"> </w:t>
      </w:r>
      <w:r>
        <w:rPr>
          <w:rFonts w:hint="eastAsia"/>
          <w:lang w:bidi="uk-UA"/>
        </w:rPr>
        <w:t>материала</w:t>
      </w:r>
      <w:r>
        <w:rPr>
          <w:lang w:bidi="uk-UA"/>
        </w:rPr>
        <w:t xml:space="preserve"> </w:t>
      </w:r>
      <w:r>
        <w:rPr>
          <w:rFonts w:hint="eastAsia"/>
          <w:lang w:bidi="uk-UA"/>
        </w:rPr>
        <w:t>в</w:t>
      </w:r>
      <w:r>
        <w:rPr>
          <w:lang w:bidi="uk-UA"/>
        </w:rPr>
        <w:t xml:space="preserve"> </w:t>
      </w:r>
      <w:r>
        <w:rPr>
          <w:rFonts w:hint="eastAsia"/>
          <w:lang w:bidi="uk-UA"/>
        </w:rPr>
        <w:t>курсе</w:t>
      </w:r>
      <w:r>
        <w:rPr>
          <w:lang w:bidi="uk-UA"/>
        </w:rPr>
        <w:t xml:space="preserve"> </w:t>
      </w:r>
      <w:r>
        <w:rPr>
          <w:rFonts w:hint="eastAsia"/>
          <w:lang w:bidi="uk-UA"/>
        </w:rPr>
        <w:t>русского</w:t>
      </w:r>
      <w:r>
        <w:rPr>
          <w:lang w:bidi="uk-UA"/>
        </w:rPr>
        <w:t xml:space="preserve"> </w:t>
      </w:r>
      <w:r>
        <w:rPr>
          <w:rFonts w:hint="eastAsia"/>
          <w:lang w:bidi="uk-UA"/>
        </w:rPr>
        <w:t>языка</w:t>
      </w:r>
      <w:r>
        <w:rPr>
          <w:lang w:bidi="uk-UA"/>
        </w:rPr>
        <w:t xml:space="preserve"> </w:t>
      </w:r>
      <w:r>
        <w:rPr>
          <w:rFonts w:hint="eastAsia"/>
          <w:lang w:bidi="uk-UA"/>
        </w:rPr>
        <w:t>для</w:t>
      </w:r>
      <w:r>
        <w:rPr>
          <w:lang w:bidi="uk-UA"/>
        </w:rPr>
        <w:t xml:space="preserve"> </w:t>
      </w:r>
      <w:r>
        <w:rPr>
          <w:rFonts w:hint="eastAsia"/>
          <w:lang w:bidi="uk-UA"/>
        </w:rPr>
        <w:t>иностранцев</w:t>
      </w:r>
    </w:p>
    <w:p w14:paraId="72C78DBF" w14:textId="77777777" w:rsidR="00642329" w:rsidRDefault="00642329" w:rsidP="00642329">
      <w:pPr>
        <w:rPr>
          <w:lang w:bidi="uk-UA"/>
        </w:rPr>
      </w:pPr>
    </w:p>
    <w:p w14:paraId="6C95C7A7" w14:textId="77777777" w:rsidR="00642329" w:rsidRDefault="00642329" w:rsidP="00642329">
      <w:pPr>
        <w:rPr>
          <w:lang w:bidi="uk-UA"/>
        </w:rPr>
      </w:pPr>
      <w:r>
        <w:rPr>
          <w:lang w:bidi="uk-UA"/>
        </w:rPr>
        <w:t>3.1.1.</w:t>
      </w:r>
      <w:r>
        <w:rPr>
          <w:rFonts w:hint="eastAsia"/>
          <w:lang w:bidi="uk-UA"/>
        </w:rPr>
        <w:t>Система</w:t>
      </w:r>
      <w:r>
        <w:rPr>
          <w:lang w:bidi="uk-UA"/>
        </w:rPr>
        <w:t xml:space="preserve"> </w:t>
      </w:r>
      <w:r>
        <w:rPr>
          <w:rFonts w:hint="eastAsia"/>
          <w:lang w:bidi="uk-UA"/>
        </w:rPr>
        <w:t>преподавания</w:t>
      </w:r>
      <w:r>
        <w:rPr>
          <w:lang w:bidi="uk-UA"/>
        </w:rPr>
        <w:t xml:space="preserve"> </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в</w:t>
      </w:r>
      <w:r>
        <w:rPr>
          <w:lang w:bidi="uk-UA"/>
        </w:rPr>
        <w:t xml:space="preserve"> </w:t>
      </w:r>
      <w:r>
        <w:rPr>
          <w:rFonts w:hint="eastAsia"/>
          <w:lang w:bidi="uk-UA"/>
        </w:rPr>
        <w:t>иностранной</w:t>
      </w:r>
      <w:r>
        <w:rPr>
          <w:lang w:bidi="uk-UA"/>
        </w:rPr>
        <w:t xml:space="preserve"> </w:t>
      </w:r>
      <w:r>
        <w:rPr>
          <w:rFonts w:hint="eastAsia"/>
          <w:lang w:bidi="uk-UA"/>
        </w:rPr>
        <w:t>аудитории</w:t>
      </w:r>
    </w:p>
    <w:p w14:paraId="491947D4" w14:textId="77777777" w:rsidR="00642329" w:rsidRDefault="00642329" w:rsidP="00642329">
      <w:pPr>
        <w:rPr>
          <w:lang w:bidi="uk-UA"/>
        </w:rPr>
      </w:pPr>
    </w:p>
    <w:p w14:paraId="69E57B16" w14:textId="77777777" w:rsidR="00642329" w:rsidRDefault="00642329" w:rsidP="00642329">
      <w:pPr>
        <w:rPr>
          <w:lang w:bidi="uk-UA"/>
        </w:rPr>
      </w:pPr>
      <w:r>
        <w:rPr>
          <w:lang w:bidi="uk-UA"/>
        </w:rPr>
        <w:t>3.1.2.</w:t>
      </w:r>
      <w:r>
        <w:rPr>
          <w:rFonts w:hint="eastAsia"/>
          <w:lang w:bidi="uk-UA"/>
        </w:rPr>
        <w:t>О</w:t>
      </w:r>
      <w:r>
        <w:rPr>
          <w:lang w:bidi="uk-UA"/>
        </w:rPr>
        <w:t xml:space="preserve"> </w:t>
      </w:r>
      <w:r>
        <w:rPr>
          <w:rFonts w:hint="eastAsia"/>
          <w:lang w:bidi="uk-UA"/>
        </w:rPr>
        <w:t>преподавании</w:t>
      </w:r>
      <w:r>
        <w:rPr>
          <w:lang w:bidi="uk-UA"/>
        </w:rPr>
        <w:t xml:space="preserve"> </w:t>
      </w:r>
      <w:r>
        <w:rPr>
          <w:rFonts w:hint="eastAsia"/>
          <w:lang w:bidi="uk-UA"/>
        </w:rPr>
        <w:t>русского</w:t>
      </w:r>
      <w:r>
        <w:rPr>
          <w:lang w:bidi="uk-UA"/>
        </w:rPr>
        <w:t xml:space="preserve"> </w:t>
      </w:r>
      <w:r>
        <w:rPr>
          <w:rFonts w:hint="eastAsia"/>
          <w:lang w:bidi="uk-UA"/>
        </w:rPr>
        <w:t>языка</w:t>
      </w:r>
      <w:r>
        <w:rPr>
          <w:lang w:bidi="uk-UA"/>
        </w:rPr>
        <w:t xml:space="preserve"> </w:t>
      </w:r>
      <w:r>
        <w:rPr>
          <w:rFonts w:hint="eastAsia"/>
          <w:lang w:bidi="uk-UA"/>
        </w:rPr>
        <w:t>в</w:t>
      </w:r>
      <w:r>
        <w:rPr>
          <w:lang w:bidi="uk-UA"/>
        </w:rPr>
        <w:t xml:space="preserve"> </w:t>
      </w:r>
      <w:r>
        <w:rPr>
          <w:rFonts w:hint="eastAsia"/>
          <w:lang w:bidi="uk-UA"/>
        </w:rPr>
        <w:t>Турции</w:t>
      </w:r>
    </w:p>
    <w:p w14:paraId="23AFEA7D" w14:textId="77777777" w:rsidR="00642329" w:rsidRDefault="00642329" w:rsidP="00642329">
      <w:pPr>
        <w:rPr>
          <w:lang w:bidi="uk-UA"/>
        </w:rPr>
      </w:pPr>
    </w:p>
    <w:p w14:paraId="2EC37BAD" w14:textId="77777777" w:rsidR="00642329" w:rsidRDefault="00642329" w:rsidP="00642329">
      <w:pPr>
        <w:rPr>
          <w:lang w:bidi="uk-UA"/>
        </w:rPr>
      </w:pPr>
      <w:r>
        <w:rPr>
          <w:lang w:bidi="uk-UA"/>
        </w:rPr>
        <w:t>3.2.</w:t>
      </w:r>
      <w:r>
        <w:rPr>
          <w:rFonts w:hint="eastAsia"/>
          <w:lang w:bidi="uk-UA"/>
        </w:rPr>
        <w:t>Трудности</w:t>
      </w:r>
      <w:r>
        <w:rPr>
          <w:lang w:bidi="uk-UA"/>
        </w:rPr>
        <w:t xml:space="preserve"> </w:t>
      </w:r>
      <w:r>
        <w:rPr>
          <w:rFonts w:hint="eastAsia"/>
          <w:lang w:bidi="uk-UA"/>
        </w:rPr>
        <w:t>усвоения</w:t>
      </w:r>
      <w:r>
        <w:rPr>
          <w:lang w:bidi="uk-UA"/>
        </w:rPr>
        <w:t xml:space="preserve"> </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турецкими</w:t>
      </w:r>
      <w:r>
        <w:rPr>
          <w:lang w:bidi="uk-UA"/>
        </w:rPr>
        <w:t xml:space="preserve"> </w:t>
      </w:r>
      <w:r>
        <w:rPr>
          <w:rFonts w:hint="eastAsia"/>
          <w:lang w:bidi="uk-UA"/>
        </w:rPr>
        <w:t>учащимися</w:t>
      </w:r>
    </w:p>
    <w:p w14:paraId="1C6C7384" w14:textId="77777777" w:rsidR="00642329" w:rsidRDefault="00642329" w:rsidP="00642329">
      <w:pPr>
        <w:rPr>
          <w:lang w:bidi="uk-UA"/>
        </w:rPr>
      </w:pPr>
    </w:p>
    <w:p w14:paraId="0798565D" w14:textId="77777777" w:rsidR="00642329" w:rsidRDefault="00642329" w:rsidP="00642329">
      <w:pPr>
        <w:rPr>
          <w:lang w:bidi="uk-UA"/>
        </w:rPr>
      </w:pPr>
      <w:r>
        <w:rPr>
          <w:lang w:bidi="uk-UA"/>
        </w:rPr>
        <w:t xml:space="preserve">3.2.1. </w:t>
      </w:r>
      <w:r>
        <w:rPr>
          <w:rFonts w:hint="eastAsia"/>
          <w:lang w:bidi="uk-UA"/>
        </w:rPr>
        <w:t>Лингвистический</w:t>
      </w:r>
      <w:r>
        <w:rPr>
          <w:lang w:bidi="uk-UA"/>
        </w:rPr>
        <w:t xml:space="preserve"> </w:t>
      </w:r>
      <w:r>
        <w:rPr>
          <w:rFonts w:hint="eastAsia"/>
          <w:lang w:bidi="uk-UA"/>
        </w:rPr>
        <w:t>и</w:t>
      </w:r>
      <w:r>
        <w:rPr>
          <w:lang w:bidi="uk-UA"/>
        </w:rPr>
        <w:t xml:space="preserve"> </w:t>
      </w:r>
      <w:r>
        <w:rPr>
          <w:rFonts w:hint="eastAsia"/>
          <w:lang w:bidi="uk-UA"/>
        </w:rPr>
        <w:t>лингводидактический</w:t>
      </w:r>
      <w:r>
        <w:rPr>
          <w:lang w:bidi="uk-UA"/>
        </w:rPr>
        <w:t xml:space="preserve"> </w:t>
      </w:r>
      <w:r>
        <w:rPr>
          <w:rFonts w:hint="eastAsia"/>
          <w:lang w:bidi="uk-UA"/>
        </w:rPr>
        <w:t>анализ</w:t>
      </w:r>
      <w:r>
        <w:rPr>
          <w:lang w:bidi="uk-UA"/>
        </w:rPr>
        <w:t xml:space="preserve"> </w:t>
      </w:r>
      <w:r>
        <w:rPr>
          <w:rFonts w:hint="eastAsia"/>
          <w:lang w:bidi="uk-UA"/>
        </w:rPr>
        <w:t>природы</w:t>
      </w:r>
      <w:r>
        <w:rPr>
          <w:lang w:bidi="uk-UA"/>
        </w:rPr>
        <w:t xml:space="preserve"> </w:t>
      </w:r>
      <w:r>
        <w:rPr>
          <w:rFonts w:hint="eastAsia"/>
          <w:lang w:bidi="uk-UA"/>
        </w:rPr>
        <w:t>ошибок</w:t>
      </w:r>
      <w:r>
        <w:rPr>
          <w:lang w:bidi="uk-UA"/>
        </w:rPr>
        <w:t xml:space="preserve"> </w:t>
      </w:r>
      <w:r>
        <w:rPr>
          <w:rFonts w:hint="eastAsia"/>
          <w:lang w:bidi="uk-UA"/>
        </w:rPr>
        <w:t>в</w:t>
      </w:r>
      <w:r>
        <w:rPr>
          <w:lang w:bidi="uk-UA"/>
        </w:rPr>
        <w:t xml:space="preserve"> </w:t>
      </w:r>
      <w:r>
        <w:rPr>
          <w:rFonts w:hint="eastAsia"/>
          <w:lang w:bidi="uk-UA"/>
        </w:rPr>
        <w:t>употреблении</w:t>
      </w:r>
      <w:r>
        <w:rPr>
          <w:lang w:bidi="uk-UA"/>
        </w:rPr>
        <w:t xml:space="preserve"> </w:t>
      </w:r>
      <w:r>
        <w:rPr>
          <w:rFonts w:hint="eastAsia"/>
          <w:lang w:bidi="uk-UA"/>
        </w:rPr>
        <w:t>возвратных</w:t>
      </w:r>
      <w:r>
        <w:rPr>
          <w:lang w:bidi="uk-UA"/>
        </w:rPr>
        <w:t xml:space="preserve"> </w:t>
      </w:r>
      <w:r>
        <w:rPr>
          <w:rFonts w:hint="eastAsia"/>
          <w:lang w:bidi="uk-UA"/>
        </w:rPr>
        <w:t>глаголов</w:t>
      </w:r>
      <w:r>
        <w:rPr>
          <w:lang w:bidi="uk-UA"/>
        </w:rPr>
        <w:t xml:space="preserve"> </w:t>
      </w:r>
      <w:r>
        <w:rPr>
          <w:rFonts w:hint="eastAsia"/>
          <w:lang w:bidi="uk-UA"/>
        </w:rPr>
        <w:t>в</w:t>
      </w:r>
      <w:r>
        <w:rPr>
          <w:lang w:bidi="uk-UA"/>
        </w:rPr>
        <w:t xml:space="preserve"> </w:t>
      </w:r>
      <w:r>
        <w:rPr>
          <w:rFonts w:hint="eastAsia"/>
          <w:lang w:bidi="uk-UA"/>
        </w:rPr>
        <w:t>письменной</w:t>
      </w:r>
      <w:r>
        <w:rPr>
          <w:lang w:bidi="uk-UA"/>
        </w:rPr>
        <w:t xml:space="preserve"> </w:t>
      </w:r>
      <w:r>
        <w:rPr>
          <w:rFonts w:hint="eastAsia"/>
          <w:lang w:bidi="uk-UA"/>
        </w:rPr>
        <w:t>речи</w:t>
      </w:r>
      <w:r>
        <w:rPr>
          <w:lang w:bidi="uk-UA"/>
        </w:rPr>
        <w:t xml:space="preserve"> </w:t>
      </w:r>
      <w:r>
        <w:rPr>
          <w:rFonts w:hint="eastAsia"/>
          <w:lang w:bidi="uk-UA"/>
        </w:rPr>
        <w:t>турецких</w:t>
      </w:r>
      <w:r>
        <w:rPr>
          <w:lang w:bidi="uk-UA"/>
        </w:rPr>
        <w:t xml:space="preserve"> </w:t>
      </w:r>
      <w:r>
        <w:rPr>
          <w:rFonts w:hint="eastAsia"/>
          <w:lang w:bidi="uk-UA"/>
        </w:rPr>
        <w:t>студентов</w:t>
      </w:r>
      <w:r>
        <w:rPr>
          <w:lang w:bidi="uk-UA"/>
        </w:rPr>
        <w:t xml:space="preserve"> </w:t>
      </w:r>
      <w:r>
        <w:rPr>
          <w:rFonts w:hint="eastAsia"/>
          <w:lang w:bidi="uk-UA"/>
        </w:rPr>
        <w:t>на</w:t>
      </w:r>
      <w:r>
        <w:rPr>
          <w:lang w:bidi="uk-UA"/>
        </w:rPr>
        <w:t xml:space="preserve"> </w:t>
      </w:r>
      <w:r>
        <w:rPr>
          <w:rFonts w:hint="eastAsia"/>
          <w:lang w:bidi="uk-UA"/>
        </w:rPr>
        <w:t>русском</w:t>
      </w:r>
      <w:r>
        <w:rPr>
          <w:lang w:bidi="uk-UA"/>
        </w:rPr>
        <w:t xml:space="preserve"> </w:t>
      </w:r>
      <w:r>
        <w:rPr>
          <w:rFonts w:hint="eastAsia"/>
          <w:lang w:bidi="uk-UA"/>
        </w:rPr>
        <w:t>языке</w:t>
      </w:r>
    </w:p>
    <w:p w14:paraId="7A35E53B" w14:textId="77777777" w:rsidR="00642329" w:rsidRDefault="00642329" w:rsidP="00642329">
      <w:pPr>
        <w:rPr>
          <w:lang w:bidi="uk-UA"/>
        </w:rPr>
      </w:pPr>
    </w:p>
    <w:p w14:paraId="00A7F229" w14:textId="77777777" w:rsidR="00642329" w:rsidRDefault="00642329" w:rsidP="00642329">
      <w:pPr>
        <w:rPr>
          <w:lang w:bidi="uk-UA"/>
        </w:rPr>
      </w:pPr>
      <w:r>
        <w:rPr>
          <w:lang w:bidi="uk-UA"/>
        </w:rPr>
        <w:t xml:space="preserve">3.2.2. </w:t>
      </w:r>
      <w:r>
        <w:rPr>
          <w:rFonts w:hint="eastAsia"/>
          <w:lang w:bidi="uk-UA"/>
        </w:rPr>
        <w:t>Принципы</w:t>
      </w:r>
      <w:r>
        <w:rPr>
          <w:lang w:bidi="uk-UA"/>
        </w:rPr>
        <w:t xml:space="preserve"> </w:t>
      </w:r>
      <w:r>
        <w:rPr>
          <w:rFonts w:hint="eastAsia"/>
          <w:lang w:bidi="uk-UA"/>
        </w:rPr>
        <w:t>отбора</w:t>
      </w:r>
      <w:r>
        <w:rPr>
          <w:lang w:bidi="uk-UA"/>
        </w:rPr>
        <w:t xml:space="preserve"> </w:t>
      </w:r>
      <w:r>
        <w:rPr>
          <w:rFonts w:hint="eastAsia"/>
          <w:lang w:bidi="uk-UA"/>
        </w:rPr>
        <w:t>и</w:t>
      </w:r>
      <w:r>
        <w:rPr>
          <w:lang w:bidi="uk-UA"/>
        </w:rPr>
        <w:t xml:space="preserve"> </w:t>
      </w:r>
      <w:r>
        <w:rPr>
          <w:rFonts w:hint="eastAsia"/>
          <w:lang w:bidi="uk-UA"/>
        </w:rPr>
        <w:t>организации</w:t>
      </w:r>
      <w:r>
        <w:rPr>
          <w:lang w:bidi="uk-UA"/>
        </w:rPr>
        <w:t xml:space="preserve"> </w:t>
      </w:r>
      <w:r>
        <w:rPr>
          <w:rFonts w:hint="eastAsia"/>
          <w:lang w:bidi="uk-UA"/>
        </w:rPr>
        <w:t>учебного</w:t>
      </w:r>
      <w:r>
        <w:rPr>
          <w:lang w:bidi="uk-UA"/>
        </w:rPr>
        <w:t xml:space="preserve"> </w:t>
      </w:r>
      <w:r>
        <w:rPr>
          <w:rFonts w:hint="eastAsia"/>
          <w:lang w:bidi="uk-UA"/>
        </w:rPr>
        <w:t>материала</w:t>
      </w:r>
      <w:r>
        <w:rPr>
          <w:lang w:bidi="uk-UA"/>
        </w:rPr>
        <w:t xml:space="preserve"> </w:t>
      </w:r>
      <w:r>
        <w:rPr>
          <w:rFonts w:hint="eastAsia"/>
          <w:lang w:bidi="uk-UA"/>
        </w:rPr>
        <w:t>для</w:t>
      </w:r>
      <w:r>
        <w:rPr>
          <w:lang w:bidi="uk-UA"/>
        </w:rPr>
        <w:t xml:space="preserve"> </w:t>
      </w:r>
      <w:r>
        <w:rPr>
          <w:rFonts w:hint="eastAsia"/>
          <w:lang w:bidi="uk-UA"/>
        </w:rPr>
        <w:t>обучения</w:t>
      </w:r>
      <w:r>
        <w:rPr>
          <w:lang w:bidi="uk-UA"/>
        </w:rPr>
        <w:t xml:space="preserve"> </w:t>
      </w:r>
      <w:r>
        <w:rPr>
          <w:rFonts w:hint="eastAsia"/>
          <w:lang w:bidi="uk-UA"/>
        </w:rPr>
        <w:t>турецких</w:t>
      </w:r>
      <w:r>
        <w:rPr>
          <w:lang w:bidi="uk-UA"/>
        </w:rPr>
        <w:t xml:space="preserve"> </w:t>
      </w:r>
      <w:r>
        <w:rPr>
          <w:rFonts w:hint="eastAsia"/>
          <w:lang w:bidi="uk-UA"/>
        </w:rPr>
        <w:t>студентов</w:t>
      </w:r>
      <w:r>
        <w:rPr>
          <w:lang w:bidi="uk-UA"/>
        </w:rPr>
        <w:t xml:space="preserve"> </w:t>
      </w:r>
      <w:r>
        <w:rPr>
          <w:rFonts w:hint="eastAsia"/>
          <w:lang w:bidi="uk-UA"/>
        </w:rPr>
        <w:t>возвратным</w:t>
      </w:r>
      <w:r>
        <w:rPr>
          <w:lang w:bidi="uk-UA"/>
        </w:rPr>
        <w:t xml:space="preserve"> </w:t>
      </w:r>
      <w:r>
        <w:rPr>
          <w:rFonts w:hint="eastAsia"/>
          <w:lang w:bidi="uk-UA"/>
        </w:rPr>
        <w:t>глаголам</w:t>
      </w:r>
      <w:r>
        <w:rPr>
          <w:lang w:bidi="uk-UA"/>
        </w:rPr>
        <w:t xml:space="preserve"> </w:t>
      </w:r>
      <w:r>
        <w:rPr>
          <w:rFonts w:hint="eastAsia"/>
          <w:lang w:bidi="uk-UA"/>
        </w:rPr>
        <w:t>русского</w:t>
      </w:r>
      <w:r>
        <w:rPr>
          <w:lang w:bidi="uk-UA"/>
        </w:rPr>
        <w:t xml:space="preserve"> </w:t>
      </w:r>
      <w:r>
        <w:rPr>
          <w:rFonts w:hint="eastAsia"/>
          <w:lang w:bidi="uk-UA"/>
        </w:rPr>
        <w:t>языка</w:t>
      </w:r>
    </w:p>
    <w:p w14:paraId="4601CDC2" w14:textId="77777777" w:rsidR="00642329" w:rsidRDefault="00642329" w:rsidP="00642329">
      <w:pPr>
        <w:rPr>
          <w:lang w:bidi="uk-UA"/>
        </w:rPr>
      </w:pPr>
    </w:p>
    <w:p w14:paraId="4E3F7487" w14:textId="77777777" w:rsidR="00642329" w:rsidRDefault="00642329" w:rsidP="00642329">
      <w:pPr>
        <w:rPr>
          <w:lang w:bidi="uk-UA"/>
        </w:rPr>
      </w:pPr>
      <w:r>
        <w:rPr>
          <w:lang w:bidi="uk-UA"/>
        </w:rPr>
        <w:t xml:space="preserve">3.3.3. </w:t>
      </w:r>
      <w:r>
        <w:rPr>
          <w:rFonts w:hint="eastAsia"/>
          <w:lang w:bidi="uk-UA"/>
        </w:rPr>
        <w:t>Комплекс</w:t>
      </w:r>
      <w:r>
        <w:rPr>
          <w:lang w:bidi="uk-UA"/>
        </w:rPr>
        <w:t xml:space="preserve"> </w:t>
      </w:r>
      <w:r>
        <w:rPr>
          <w:rFonts w:hint="eastAsia"/>
          <w:lang w:bidi="uk-UA"/>
        </w:rPr>
        <w:t>упражнений</w:t>
      </w:r>
      <w:r>
        <w:rPr>
          <w:lang w:bidi="uk-UA"/>
        </w:rPr>
        <w:t xml:space="preserve"> </w:t>
      </w:r>
      <w:r>
        <w:rPr>
          <w:rFonts w:hint="eastAsia"/>
          <w:lang w:bidi="uk-UA"/>
        </w:rPr>
        <w:t>для</w:t>
      </w:r>
      <w:r>
        <w:rPr>
          <w:lang w:bidi="uk-UA"/>
        </w:rPr>
        <w:t xml:space="preserve"> </w:t>
      </w:r>
      <w:r>
        <w:rPr>
          <w:rFonts w:hint="eastAsia"/>
          <w:lang w:bidi="uk-UA"/>
        </w:rPr>
        <w:t>формирования</w:t>
      </w:r>
      <w:r>
        <w:rPr>
          <w:lang w:bidi="uk-UA"/>
        </w:rPr>
        <w:t xml:space="preserve"> </w:t>
      </w:r>
      <w:r>
        <w:rPr>
          <w:rFonts w:hint="eastAsia"/>
          <w:lang w:bidi="uk-UA"/>
        </w:rPr>
        <w:t>навыков</w:t>
      </w:r>
      <w:r>
        <w:rPr>
          <w:lang w:bidi="uk-UA"/>
        </w:rPr>
        <w:t xml:space="preserve"> </w:t>
      </w:r>
      <w:r>
        <w:rPr>
          <w:rFonts w:hint="eastAsia"/>
          <w:lang w:bidi="uk-UA"/>
        </w:rPr>
        <w:t>употребления</w:t>
      </w:r>
      <w:r>
        <w:rPr>
          <w:lang w:bidi="uk-UA"/>
        </w:rPr>
        <w:t xml:space="preserve"> </w:t>
      </w:r>
      <w:r>
        <w:rPr>
          <w:rFonts w:hint="eastAsia"/>
          <w:lang w:bidi="uk-UA"/>
        </w:rPr>
        <w:t>обучении</w:t>
      </w:r>
      <w:r>
        <w:rPr>
          <w:lang w:bidi="uk-UA"/>
        </w:rPr>
        <w:t xml:space="preserve"> </w:t>
      </w:r>
      <w:r>
        <w:rPr>
          <w:rFonts w:hint="eastAsia"/>
          <w:lang w:bidi="uk-UA"/>
        </w:rPr>
        <w:t>возвратных</w:t>
      </w:r>
      <w:r>
        <w:rPr>
          <w:lang w:bidi="uk-UA"/>
        </w:rPr>
        <w:t xml:space="preserve"> </w:t>
      </w:r>
      <w:r>
        <w:rPr>
          <w:rFonts w:hint="eastAsia"/>
          <w:lang w:bidi="uk-UA"/>
        </w:rPr>
        <w:t>глаголов</w:t>
      </w:r>
    </w:p>
    <w:p w14:paraId="7366374E" w14:textId="77777777" w:rsidR="00642329" w:rsidRDefault="00642329" w:rsidP="00642329">
      <w:pPr>
        <w:rPr>
          <w:lang w:bidi="uk-UA"/>
        </w:rPr>
      </w:pPr>
    </w:p>
    <w:p w14:paraId="3364AA7E" w14:textId="77777777" w:rsidR="00642329" w:rsidRDefault="00642329" w:rsidP="00642329">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37ED60B1" w14:textId="77777777" w:rsidR="00642329" w:rsidRDefault="00642329" w:rsidP="00642329">
      <w:pPr>
        <w:rPr>
          <w:lang w:bidi="uk-UA"/>
        </w:rPr>
      </w:pPr>
    </w:p>
    <w:p w14:paraId="28A333A1" w14:textId="77777777" w:rsidR="00642329" w:rsidRDefault="00642329" w:rsidP="00642329">
      <w:pPr>
        <w:rPr>
          <w:lang w:bidi="uk-UA"/>
        </w:rPr>
      </w:pPr>
      <w:r>
        <w:rPr>
          <w:rFonts w:hint="eastAsia"/>
          <w:lang w:bidi="uk-UA"/>
        </w:rPr>
        <w:t>ЗАКЛЮЧЕНИЕ</w:t>
      </w:r>
    </w:p>
    <w:p w14:paraId="18006C5A" w14:textId="77777777" w:rsidR="00642329" w:rsidRDefault="00642329" w:rsidP="00642329">
      <w:pPr>
        <w:rPr>
          <w:lang w:bidi="uk-UA"/>
        </w:rPr>
      </w:pPr>
    </w:p>
    <w:p w14:paraId="63496966" w14:textId="77777777" w:rsidR="00642329" w:rsidRDefault="00642329" w:rsidP="00642329">
      <w:pPr>
        <w:rPr>
          <w:lang w:bidi="uk-UA"/>
        </w:rPr>
      </w:pPr>
      <w:r>
        <w:rPr>
          <w:rFonts w:hint="eastAsia"/>
          <w:lang w:bidi="uk-UA"/>
        </w:rPr>
        <w:t>СПИСОК</w:t>
      </w:r>
      <w:r>
        <w:rPr>
          <w:lang w:bidi="uk-UA"/>
        </w:rPr>
        <w:t xml:space="preserve"> </w:t>
      </w:r>
      <w:r>
        <w:rPr>
          <w:rFonts w:hint="eastAsia"/>
          <w:lang w:bidi="uk-UA"/>
        </w:rPr>
        <w:t>ИСПОЛЬЗОВАННОЙ</w:t>
      </w:r>
      <w:r>
        <w:rPr>
          <w:lang w:bidi="uk-UA"/>
        </w:rPr>
        <w:t xml:space="preserve"> </w:t>
      </w:r>
      <w:r>
        <w:rPr>
          <w:rFonts w:hint="eastAsia"/>
          <w:lang w:bidi="uk-UA"/>
        </w:rPr>
        <w:t>ЛИТЕРАТУРЫ</w:t>
      </w:r>
    </w:p>
    <w:p w14:paraId="125D4A72" w14:textId="77777777" w:rsidR="00642329" w:rsidRDefault="00642329" w:rsidP="00642329">
      <w:pPr>
        <w:rPr>
          <w:lang w:bidi="uk-UA"/>
        </w:rPr>
      </w:pPr>
    </w:p>
    <w:p w14:paraId="507C543A" w14:textId="1FFDA978" w:rsidR="00642329" w:rsidRPr="00642329" w:rsidRDefault="00642329" w:rsidP="00642329">
      <w:pPr>
        <w:rPr>
          <w:lang w:bidi="uk-UA"/>
        </w:rPr>
      </w:pPr>
      <w:r>
        <w:rPr>
          <w:rFonts w:hint="eastAsia"/>
          <w:lang w:bidi="uk-UA"/>
        </w:rPr>
        <w:t>Приложение</w:t>
      </w:r>
      <w:r>
        <w:rPr>
          <w:lang w:bidi="uk-UA"/>
        </w:rPr>
        <w:t xml:space="preserve"> </w:t>
      </w:r>
      <w:r>
        <w:rPr>
          <w:rFonts w:hint="eastAsia"/>
          <w:lang w:bidi="uk-UA"/>
        </w:rPr>
        <w:t>А</w:t>
      </w:r>
    </w:p>
    <w:sectPr w:rsidR="00642329" w:rsidRPr="00642329" w:rsidSect="00FC54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4456" w14:textId="77777777" w:rsidR="00FC54BF" w:rsidRDefault="00FC54BF">
      <w:pPr>
        <w:spacing w:after="0" w:line="240" w:lineRule="auto"/>
      </w:pPr>
      <w:r>
        <w:separator/>
      </w:r>
    </w:p>
  </w:endnote>
  <w:endnote w:type="continuationSeparator" w:id="0">
    <w:p w14:paraId="4DD162C0" w14:textId="77777777" w:rsidR="00FC54BF" w:rsidRDefault="00FC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21CD" w14:textId="77777777" w:rsidR="00FC54BF" w:rsidRDefault="00FC54BF"/>
    <w:p w14:paraId="3E4D9468" w14:textId="77777777" w:rsidR="00FC54BF" w:rsidRDefault="00FC54BF"/>
    <w:p w14:paraId="414338F1" w14:textId="77777777" w:rsidR="00FC54BF" w:rsidRDefault="00FC54BF"/>
    <w:p w14:paraId="4AEC4340" w14:textId="77777777" w:rsidR="00FC54BF" w:rsidRDefault="00FC54BF"/>
    <w:p w14:paraId="64DCD5F3" w14:textId="77777777" w:rsidR="00FC54BF" w:rsidRDefault="00FC54BF"/>
    <w:p w14:paraId="0708B41B" w14:textId="77777777" w:rsidR="00FC54BF" w:rsidRDefault="00FC54BF"/>
    <w:p w14:paraId="73F227B4" w14:textId="77777777" w:rsidR="00FC54BF" w:rsidRDefault="00FC54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F7438F" wp14:editId="5AE7B4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1A08D" w14:textId="77777777" w:rsidR="00FC54BF" w:rsidRDefault="00FC54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F743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51A08D" w14:textId="77777777" w:rsidR="00FC54BF" w:rsidRDefault="00FC54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EA1190" w14:textId="77777777" w:rsidR="00FC54BF" w:rsidRDefault="00FC54BF"/>
    <w:p w14:paraId="4DB08DD0" w14:textId="77777777" w:rsidR="00FC54BF" w:rsidRDefault="00FC54BF"/>
    <w:p w14:paraId="093D4FDD" w14:textId="77777777" w:rsidR="00FC54BF" w:rsidRDefault="00FC54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FC8654" wp14:editId="43B9F9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B544D" w14:textId="77777777" w:rsidR="00FC54BF" w:rsidRDefault="00FC54BF"/>
                          <w:p w14:paraId="221E1A04" w14:textId="77777777" w:rsidR="00FC54BF" w:rsidRDefault="00FC54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FC86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3B544D" w14:textId="77777777" w:rsidR="00FC54BF" w:rsidRDefault="00FC54BF"/>
                    <w:p w14:paraId="221E1A04" w14:textId="77777777" w:rsidR="00FC54BF" w:rsidRDefault="00FC54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2D88F6" w14:textId="77777777" w:rsidR="00FC54BF" w:rsidRDefault="00FC54BF"/>
    <w:p w14:paraId="3DEBF745" w14:textId="77777777" w:rsidR="00FC54BF" w:rsidRDefault="00FC54BF">
      <w:pPr>
        <w:rPr>
          <w:sz w:val="2"/>
          <w:szCs w:val="2"/>
        </w:rPr>
      </w:pPr>
    </w:p>
    <w:p w14:paraId="2079EADC" w14:textId="77777777" w:rsidR="00FC54BF" w:rsidRDefault="00FC54BF"/>
    <w:p w14:paraId="0033B6C5" w14:textId="77777777" w:rsidR="00FC54BF" w:rsidRDefault="00FC54BF">
      <w:pPr>
        <w:spacing w:after="0" w:line="240" w:lineRule="auto"/>
      </w:pPr>
    </w:p>
  </w:footnote>
  <w:footnote w:type="continuationSeparator" w:id="0">
    <w:p w14:paraId="1E1DD172" w14:textId="77777777" w:rsidR="00FC54BF" w:rsidRDefault="00FC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BF"/>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5207</TotalTime>
  <Pages>3</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435</cp:revision>
  <cp:lastPrinted>2009-02-06T05:36:00Z</cp:lastPrinted>
  <dcterms:created xsi:type="dcterms:W3CDTF">2024-01-07T13:43:00Z</dcterms:created>
  <dcterms:modified xsi:type="dcterms:W3CDTF">2024-01-17T15:21:00Z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