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8533" w14:textId="47BA5165" w:rsidR="003D4217" w:rsidRDefault="00350C81" w:rsidP="00350C81">
      <w:pPr>
        <w:rPr>
          <w:rFonts w:ascii="Times New Roman" w:eastAsia="Arial Unicode MS" w:hAnsi="Times New Roman" w:cs="Times New Roman"/>
          <w:b/>
          <w:bCs/>
          <w:color w:val="000000"/>
          <w:kern w:val="0"/>
          <w:sz w:val="28"/>
          <w:szCs w:val="28"/>
          <w:lang w:eastAsia="ru-RU" w:bidi="uk-UA"/>
        </w:rPr>
      </w:pPr>
      <w:r w:rsidRPr="00350C81">
        <w:rPr>
          <w:rFonts w:ascii="Times New Roman" w:eastAsia="Arial Unicode MS" w:hAnsi="Times New Roman" w:cs="Times New Roman" w:hint="eastAsia"/>
          <w:b/>
          <w:bCs/>
          <w:color w:val="000000"/>
          <w:kern w:val="0"/>
          <w:sz w:val="28"/>
          <w:szCs w:val="28"/>
          <w:lang w:eastAsia="ru-RU" w:bidi="uk-UA"/>
        </w:rPr>
        <w:t>Шульгин</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Алексей</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Повышение</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эффективности</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сверления</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отверстий</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на</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печатных</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платах</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из</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фольгированного</w:t>
      </w:r>
      <w:r w:rsidRPr="00350C81">
        <w:rPr>
          <w:rFonts w:ascii="Times New Roman" w:eastAsia="Arial Unicode MS" w:hAnsi="Times New Roman" w:cs="Times New Roman"/>
          <w:b/>
          <w:bCs/>
          <w:color w:val="000000"/>
          <w:kern w:val="0"/>
          <w:sz w:val="28"/>
          <w:szCs w:val="28"/>
          <w:lang w:eastAsia="ru-RU" w:bidi="uk-UA"/>
        </w:rPr>
        <w:t xml:space="preserve"> </w:t>
      </w:r>
      <w:r w:rsidRPr="00350C81">
        <w:rPr>
          <w:rFonts w:ascii="Times New Roman" w:eastAsia="Arial Unicode MS" w:hAnsi="Times New Roman" w:cs="Times New Roman" w:hint="eastAsia"/>
          <w:b/>
          <w:bCs/>
          <w:color w:val="000000"/>
          <w:kern w:val="0"/>
          <w:sz w:val="28"/>
          <w:szCs w:val="28"/>
          <w:lang w:eastAsia="ru-RU" w:bidi="uk-UA"/>
        </w:rPr>
        <w:t>стеклотекстолита</w:t>
      </w:r>
    </w:p>
    <w:p w14:paraId="0623D65C" w14:textId="77777777" w:rsidR="00350C81" w:rsidRDefault="00350C81" w:rsidP="00350C81">
      <w:r>
        <w:rPr>
          <w:rFonts w:hint="eastAsia"/>
        </w:rPr>
        <w:t>ОГЛАВЛЕНИЕ</w:t>
      </w:r>
      <w:r>
        <w:t xml:space="preserve"> </w:t>
      </w:r>
      <w:r>
        <w:rPr>
          <w:rFonts w:hint="eastAsia"/>
        </w:rPr>
        <w:t>ДИССЕРТАЦИИ</w:t>
      </w:r>
    </w:p>
    <w:p w14:paraId="27E34CCF" w14:textId="77777777" w:rsidR="00350C81" w:rsidRDefault="00350C81" w:rsidP="00350C81">
      <w:r>
        <w:rPr>
          <w:rFonts w:hint="eastAsia"/>
        </w:rPr>
        <w:t>кандидат</w:t>
      </w:r>
      <w:r>
        <w:t xml:space="preserve"> </w:t>
      </w:r>
      <w:r>
        <w:rPr>
          <w:rFonts w:hint="eastAsia"/>
        </w:rPr>
        <w:t>наук</w:t>
      </w:r>
      <w:r>
        <w:t xml:space="preserve"> </w:t>
      </w:r>
      <w:r>
        <w:rPr>
          <w:rFonts w:hint="eastAsia"/>
        </w:rPr>
        <w:t>Шульгин</w:t>
      </w:r>
      <w:r>
        <w:t xml:space="preserve"> </w:t>
      </w:r>
      <w:r>
        <w:rPr>
          <w:rFonts w:hint="eastAsia"/>
        </w:rPr>
        <w:t>Алексей</w:t>
      </w:r>
      <w:r>
        <w:t xml:space="preserve"> </w:t>
      </w:r>
      <w:r>
        <w:rPr>
          <w:rFonts w:hint="eastAsia"/>
        </w:rPr>
        <w:t>Николаевич</w:t>
      </w:r>
    </w:p>
    <w:p w14:paraId="56065C51" w14:textId="77777777" w:rsidR="00350C81" w:rsidRDefault="00350C81" w:rsidP="00350C81">
      <w:r>
        <w:rPr>
          <w:rFonts w:hint="eastAsia"/>
        </w:rPr>
        <w:t>Содержание</w:t>
      </w:r>
    </w:p>
    <w:p w14:paraId="4D107554" w14:textId="77777777" w:rsidR="00350C81" w:rsidRDefault="00350C81" w:rsidP="00350C81"/>
    <w:p w14:paraId="0B71F28F" w14:textId="77777777" w:rsidR="00350C81" w:rsidRDefault="00350C81" w:rsidP="00350C81">
      <w:r>
        <w:rPr>
          <w:rFonts w:hint="eastAsia"/>
        </w:rPr>
        <w:t>Введение</w:t>
      </w:r>
      <w:r>
        <w:t xml:space="preserve"> 6 </w:t>
      </w:r>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r>
        <w:t>.</w:t>
      </w:r>
    </w:p>
    <w:p w14:paraId="2D72FFAA" w14:textId="77777777" w:rsidR="00350C81" w:rsidRDefault="00350C81" w:rsidP="00350C81"/>
    <w:p w14:paraId="2FC6DA93" w14:textId="77777777" w:rsidR="00350C81" w:rsidRDefault="00350C81" w:rsidP="00350C81">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7ABC0D9E" w14:textId="77777777" w:rsidR="00350C81" w:rsidRDefault="00350C81" w:rsidP="00350C81"/>
    <w:p w14:paraId="1B636CE6" w14:textId="77777777" w:rsidR="00350C81" w:rsidRDefault="00350C81" w:rsidP="00350C81">
      <w:r>
        <w:t xml:space="preserve">1.1 </w:t>
      </w:r>
      <w:r>
        <w:rPr>
          <w:rFonts w:hint="eastAsia"/>
        </w:rPr>
        <w:t>Композиционные</w:t>
      </w:r>
      <w:r>
        <w:t xml:space="preserve"> </w:t>
      </w:r>
      <w:r>
        <w:rPr>
          <w:rFonts w:hint="eastAsia"/>
        </w:rPr>
        <w:t>материалы</w:t>
      </w:r>
      <w:r>
        <w:t xml:space="preserve">. </w:t>
      </w:r>
      <w:r>
        <w:rPr>
          <w:rFonts w:hint="eastAsia"/>
        </w:rPr>
        <w:t>Стеклотекстолит</w:t>
      </w:r>
      <w:r>
        <w:t xml:space="preserve">. </w:t>
      </w:r>
      <w:r>
        <w:rPr>
          <w:rFonts w:hint="eastAsia"/>
        </w:rPr>
        <w:t>Особенности</w:t>
      </w:r>
      <w:r>
        <w:t xml:space="preserve"> </w:t>
      </w:r>
      <w:r>
        <w:rPr>
          <w:rFonts w:hint="eastAsia"/>
        </w:rPr>
        <w:t>обработки</w:t>
      </w:r>
    </w:p>
    <w:p w14:paraId="505568D4" w14:textId="77777777" w:rsidR="00350C81" w:rsidRDefault="00350C81" w:rsidP="00350C81"/>
    <w:p w14:paraId="77A36C79" w14:textId="77777777" w:rsidR="00350C81" w:rsidRDefault="00350C81" w:rsidP="00350C81">
      <w:r>
        <w:t xml:space="preserve">1.2 </w:t>
      </w:r>
      <w:r>
        <w:rPr>
          <w:rFonts w:hint="eastAsia"/>
        </w:rPr>
        <w:t>Методы</w:t>
      </w:r>
      <w:r>
        <w:t xml:space="preserve"> </w:t>
      </w:r>
      <w:r>
        <w:rPr>
          <w:rFonts w:hint="eastAsia"/>
        </w:rPr>
        <w:t>получения</w:t>
      </w:r>
      <w:r>
        <w:t xml:space="preserve"> </w:t>
      </w:r>
      <w:r>
        <w:rPr>
          <w:rFonts w:hint="eastAsia"/>
        </w:rPr>
        <w:t>отверстий</w:t>
      </w:r>
      <w:r>
        <w:t xml:space="preserve"> </w:t>
      </w:r>
      <w:r>
        <w:rPr>
          <w:rFonts w:hint="eastAsia"/>
        </w:rPr>
        <w:t>на</w:t>
      </w:r>
      <w:r>
        <w:t xml:space="preserve"> </w:t>
      </w:r>
      <w:r>
        <w:rPr>
          <w:rFonts w:hint="eastAsia"/>
        </w:rPr>
        <w:t>фольгированном</w:t>
      </w:r>
      <w:r>
        <w:t xml:space="preserve"> </w:t>
      </w:r>
      <w:r>
        <w:rPr>
          <w:rFonts w:hint="eastAsia"/>
        </w:rPr>
        <w:t>стеклотекстолите</w:t>
      </w:r>
      <w:r>
        <w:t xml:space="preserve"> 17 1.3.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качество</w:t>
      </w:r>
      <w:r>
        <w:t xml:space="preserve"> </w:t>
      </w:r>
      <w:r>
        <w:rPr>
          <w:rFonts w:hint="eastAsia"/>
        </w:rPr>
        <w:t>сверления</w:t>
      </w:r>
      <w:r>
        <w:t xml:space="preserve"> </w:t>
      </w:r>
      <w:r>
        <w:rPr>
          <w:rFonts w:hint="eastAsia"/>
        </w:rPr>
        <w:t>отверстий</w:t>
      </w:r>
    </w:p>
    <w:p w14:paraId="53854788" w14:textId="77777777" w:rsidR="00350C81" w:rsidRDefault="00350C81" w:rsidP="00350C81"/>
    <w:p w14:paraId="3B1603B3" w14:textId="77777777" w:rsidR="00350C81" w:rsidRDefault="00350C81" w:rsidP="00350C81">
      <w:r>
        <w:t xml:space="preserve">1.3.1 </w:t>
      </w:r>
      <w:r>
        <w:rPr>
          <w:rFonts w:hint="eastAsia"/>
        </w:rPr>
        <w:t>Использование</w:t>
      </w:r>
      <w:r>
        <w:t xml:space="preserve"> </w:t>
      </w:r>
      <w:r>
        <w:rPr>
          <w:rFonts w:hint="eastAsia"/>
        </w:rPr>
        <w:t>качественных</w:t>
      </w:r>
      <w:r>
        <w:t xml:space="preserve"> </w:t>
      </w:r>
      <w:r>
        <w:rPr>
          <w:rFonts w:hint="eastAsia"/>
        </w:rPr>
        <w:t>базовых</w:t>
      </w:r>
      <w:r>
        <w:t xml:space="preserve"> </w:t>
      </w:r>
      <w:r>
        <w:rPr>
          <w:rFonts w:hint="eastAsia"/>
        </w:rPr>
        <w:t>материалов</w:t>
      </w:r>
      <w:r>
        <w:t xml:space="preserve">. </w:t>
      </w:r>
      <w:r>
        <w:rPr>
          <w:rFonts w:hint="eastAsia"/>
        </w:rPr>
        <w:t>Заусенцы</w:t>
      </w:r>
      <w:r>
        <w:t xml:space="preserve"> </w:t>
      </w:r>
      <w:r>
        <w:rPr>
          <w:rFonts w:hint="eastAsia"/>
        </w:rPr>
        <w:t>фольги</w:t>
      </w:r>
    </w:p>
    <w:p w14:paraId="5698B4F4" w14:textId="77777777" w:rsidR="00350C81" w:rsidRDefault="00350C81" w:rsidP="00350C81"/>
    <w:p w14:paraId="3B62E70F" w14:textId="77777777" w:rsidR="00350C81" w:rsidRDefault="00350C81" w:rsidP="00350C81">
      <w:r>
        <w:t xml:space="preserve">1.3.2 </w:t>
      </w:r>
      <w:r>
        <w:rPr>
          <w:rFonts w:hint="eastAsia"/>
        </w:rPr>
        <w:t>Распределение</w:t>
      </w:r>
      <w:r>
        <w:t xml:space="preserve"> </w:t>
      </w:r>
      <w:r>
        <w:rPr>
          <w:rFonts w:hint="eastAsia"/>
        </w:rPr>
        <w:t>филаментов</w:t>
      </w:r>
      <w:r>
        <w:t xml:space="preserve"> </w:t>
      </w:r>
      <w:r>
        <w:rPr>
          <w:rFonts w:hint="eastAsia"/>
        </w:rPr>
        <w:t>и</w:t>
      </w:r>
      <w:r>
        <w:t xml:space="preserve"> </w:t>
      </w:r>
      <w:r>
        <w:rPr>
          <w:rFonts w:hint="eastAsia"/>
        </w:rPr>
        <w:t>содержание</w:t>
      </w:r>
      <w:r>
        <w:t xml:space="preserve"> </w:t>
      </w:r>
      <w:r>
        <w:rPr>
          <w:rFonts w:hint="eastAsia"/>
        </w:rPr>
        <w:t>стекла</w:t>
      </w:r>
      <w:r>
        <w:t xml:space="preserve"> </w:t>
      </w:r>
      <w:r>
        <w:rPr>
          <w:rFonts w:hint="eastAsia"/>
        </w:rPr>
        <w:t>в</w:t>
      </w:r>
      <w:r>
        <w:t xml:space="preserve"> </w:t>
      </w:r>
      <w:r>
        <w:rPr>
          <w:rFonts w:hint="eastAsia"/>
        </w:rPr>
        <w:t>материале</w:t>
      </w:r>
    </w:p>
    <w:p w14:paraId="5C46EBEF" w14:textId="77777777" w:rsidR="00350C81" w:rsidRDefault="00350C81" w:rsidP="00350C81"/>
    <w:p w14:paraId="27D62696" w14:textId="77777777" w:rsidR="00350C81" w:rsidRDefault="00350C81" w:rsidP="00350C81">
      <w:r>
        <w:t xml:space="preserve">1.3.3 </w:t>
      </w:r>
      <w:r>
        <w:rPr>
          <w:rFonts w:hint="eastAsia"/>
        </w:rPr>
        <w:t>Режимы</w:t>
      </w:r>
      <w:r>
        <w:t xml:space="preserve"> </w:t>
      </w:r>
      <w:r>
        <w:rPr>
          <w:rFonts w:hint="eastAsia"/>
        </w:rPr>
        <w:t>резания</w:t>
      </w:r>
      <w:r>
        <w:t xml:space="preserve"> </w:t>
      </w:r>
      <w:r>
        <w:rPr>
          <w:rFonts w:hint="eastAsia"/>
        </w:rPr>
        <w:t>при</w:t>
      </w:r>
      <w:r>
        <w:t xml:space="preserve"> </w:t>
      </w:r>
      <w:r>
        <w:rPr>
          <w:rFonts w:hint="eastAsia"/>
        </w:rPr>
        <w:t>сверлении</w:t>
      </w:r>
    </w:p>
    <w:p w14:paraId="5D931E82" w14:textId="77777777" w:rsidR="00350C81" w:rsidRDefault="00350C81" w:rsidP="00350C81"/>
    <w:p w14:paraId="70064F25" w14:textId="77777777" w:rsidR="00350C81" w:rsidRDefault="00350C81" w:rsidP="00350C81">
      <w:r>
        <w:t xml:space="preserve">1.3.4 </w:t>
      </w:r>
      <w:r>
        <w:rPr>
          <w:rFonts w:hint="eastAsia"/>
        </w:rPr>
        <w:t>Режущий</w:t>
      </w:r>
      <w:r>
        <w:t xml:space="preserve"> </w:t>
      </w:r>
      <w:r>
        <w:rPr>
          <w:rFonts w:hint="eastAsia"/>
        </w:rPr>
        <w:t>инструмент</w:t>
      </w:r>
      <w:r>
        <w:t xml:space="preserve">. </w:t>
      </w:r>
      <w:r>
        <w:rPr>
          <w:rFonts w:hint="eastAsia"/>
        </w:rPr>
        <w:t>Геометрические</w:t>
      </w:r>
      <w:r>
        <w:t xml:space="preserve"> </w:t>
      </w:r>
      <w:r>
        <w:rPr>
          <w:rFonts w:hint="eastAsia"/>
        </w:rPr>
        <w:t>параметры</w:t>
      </w:r>
      <w:r>
        <w:t xml:space="preserve">. </w:t>
      </w:r>
      <w:r>
        <w:rPr>
          <w:rFonts w:hint="eastAsia"/>
        </w:rPr>
        <w:t>Влияние</w:t>
      </w:r>
      <w:r>
        <w:t xml:space="preserve"> </w:t>
      </w:r>
      <w:r>
        <w:rPr>
          <w:rFonts w:hint="eastAsia"/>
        </w:rPr>
        <w:t>износа</w:t>
      </w:r>
    </w:p>
    <w:p w14:paraId="3D172A30" w14:textId="77777777" w:rsidR="00350C81" w:rsidRDefault="00350C81" w:rsidP="00350C81"/>
    <w:p w14:paraId="3CBA5512" w14:textId="77777777" w:rsidR="00350C81" w:rsidRDefault="00350C81" w:rsidP="00350C81">
      <w:r>
        <w:t xml:space="preserve">1.3.5 </w:t>
      </w:r>
      <w:r>
        <w:rPr>
          <w:rFonts w:hint="eastAsia"/>
        </w:rPr>
        <w:t>Влияние</w:t>
      </w:r>
      <w:r>
        <w:t xml:space="preserve"> </w:t>
      </w:r>
      <w:r>
        <w:rPr>
          <w:rFonts w:hint="eastAsia"/>
        </w:rPr>
        <w:t>силовых</w:t>
      </w:r>
      <w:r>
        <w:t xml:space="preserve"> </w:t>
      </w:r>
      <w:r>
        <w:rPr>
          <w:rFonts w:hint="eastAsia"/>
        </w:rPr>
        <w:t>факторов</w:t>
      </w:r>
      <w:r>
        <w:t xml:space="preserve"> </w:t>
      </w:r>
      <w:r>
        <w:rPr>
          <w:rFonts w:hint="eastAsia"/>
        </w:rPr>
        <w:t>на</w:t>
      </w:r>
      <w:r>
        <w:t xml:space="preserve"> </w:t>
      </w:r>
      <w:r>
        <w:rPr>
          <w:rFonts w:hint="eastAsia"/>
        </w:rPr>
        <w:t>процесс</w:t>
      </w:r>
      <w:r>
        <w:t xml:space="preserve"> </w:t>
      </w:r>
      <w:r>
        <w:rPr>
          <w:rFonts w:hint="eastAsia"/>
        </w:rPr>
        <w:t>сверления</w:t>
      </w:r>
    </w:p>
    <w:p w14:paraId="535E6104" w14:textId="77777777" w:rsidR="00350C81" w:rsidRDefault="00350C81" w:rsidP="00350C81"/>
    <w:p w14:paraId="66BCA93F" w14:textId="77777777" w:rsidR="00350C81" w:rsidRDefault="00350C81" w:rsidP="00350C81">
      <w:r>
        <w:t xml:space="preserve">1.4 </w:t>
      </w:r>
      <w:r>
        <w:rPr>
          <w:rFonts w:hint="eastAsia"/>
        </w:rPr>
        <w:t>Методы</w:t>
      </w:r>
      <w:r>
        <w:t xml:space="preserve"> </w:t>
      </w:r>
      <w:r>
        <w:rPr>
          <w:rFonts w:hint="eastAsia"/>
        </w:rPr>
        <w:t>моделирования</w:t>
      </w:r>
      <w:r>
        <w:t xml:space="preserve"> </w:t>
      </w:r>
      <w:r>
        <w:rPr>
          <w:rFonts w:hint="eastAsia"/>
        </w:rPr>
        <w:t>процессов</w:t>
      </w:r>
      <w:r>
        <w:t xml:space="preserve"> </w:t>
      </w:r>
      <w:r>
        <w:rPr>
          <w:rFonts w:hint="eastAsia"/>
        </w:rPr>
        <w:t>резания</w:t>
      </w:r>
    </w:p>
    <w:p w14:paraId="6EB5CB12" w14:textId="77777777" w:rsidR="00350C81" w:rsidRDefault="00350C81" w:rsidP="00350C81"/>
    <w:p w14:paraId="4F3C750A" w14:textId="77777777" w:rsidR="00350C81" w:rsidRDefault="00350C81" w:rsidP="00350C81">
      <w:r>
        <w:t xml:space="preserve">1.5 </w:t>
      </w:r>
      <w:r>
        <w:rPr>
          <w:rFonts w:hint="eastAsia"/>
        </w:rPr>
        <w:t>Основные</w:t>
      </w:r>
      <w:r>
        <w:t xml:space="preserve">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сверления</w:t>
      </w:r>
      <w:r>
        <w:t xml:space="preserve"> </w:t>
      </w:r>
      <w:r>
        <w:rPr>
          <w:rFonts w:hint="eastAsia"/>
        </w:rPr>
        <w:t>отверстий</w:t>
      </w:r>
    </w:p>
    <w:p w14:paraId="5D62D214" w14:textId="77777777" w:rsidR="00350C81" w:rsidRDefault="00350C81" w:rsidP="00350C81"/>
    <w:p w14:paraId="3322341D" w14:textId="77777777" w:rsidR="00350C81" w:rsidRDefault="00350C81" w:rsidP="00350C81">
      <w:r>
        <w:t xml:space="preserve">1.6 </w:t>
      </w:r>
      <w:r>
        <w:rPr>
          <w:rFonts w:hint="eastAsia"/>
        </w:rPr>
        <w:t>Результаты</w:t>
      </w:r>
      <w:r>
        <w:t xml:space="preserve"> </w:t>
      </w:r>
      <w:r>
        <w:rPr>
          <w:rFonts w:hint="eastAsia"/>
        </w:rPr>
        <w:t>и</w:t>
      </w:r>
      <w:r>
        <w:t xml:space="preserve"> </w:t>
      </w:r>
      <w:r>
        <w:rPr>
          <w:rFonts w:hint="eastAsia"/>
        </w:rPr>
        <w:t>выводы</w:t>
      </w:r>
    </w:p>
    <w:p w14:paraId="42361720" w14:textId="77777777" w:rsidR="00350C81" w:rsidRDefault="00350C81" w:rsidP="00350C81"/>
    <w:p w14:paraId="3021F141" w14:textId="77777777" w:rsidR="00350C81" w:rsidRDefault="00350C81" w:rsidP="00350C81">
      <w:r>
        <w:t xml:space="preserve">1.7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r>
        <w:t xml:space="preserve"> 50 </w:t>
      </w:r>
      <w:r>
        <w:rPr>
          <w:rFonts w:hint="eastAsia"/>
        </w:rPr>
        <w:t>Глава</w:t>
      </w:r>
      <w:r>
        <w:t xml:space="preserve"> 2 </w:t>
      </w:r>
      <w:r>
        <w:rPr>
          <w:rFonts w:hint="eastAsia"/>
        </w:rPr>
        <w:t>Разработка</w:t>
      </w:r>
      <w:r>
        <w:t xml:space="preserve"> </w:t>
      </w:r>
      <w:r>
        <w:rPr>
          <w:rFonts w:hint="eastAsia"/>
        </w:rPr>
        <w:t>компьютерной</w:t>
      </w:r>
      <w:r>
        <w:t xml:space="preserve"> </w:t>
      </w:r>
      <w:r>
        <w:rPr>
          <w:rFonts w:hint="eastAsia"/>
        </w:rPr>
        <w:t>имитационной</w:t>
      </w:r>
      <w:r>
        <w:t xml:space="preserve"> </w:t>
      </w:r>
      <w:r>
        <w:rPr>
          <w:rFonts w:hint="eastAsia"/>
        </w:rPr>
        <w:t>модели</w:t>
      </w:r>
      <w:r>
        <w:t xml:space="preserve"> </w:t>
      </w:r>
      <w:r>
        <w:rPr>
          <w:rFonts w:hint="eastAsia"/>
        </w:rPr>
        <w:t>сверления</w:t>
      </w:r>
      <w:r>
        <w:t xml:space="preserve"> ^ </w:t>
      </w:r>
      <w:r>
        <w:rPr>
          <w:rFonts w:hint="eastAsia"/>
        </w:rPr>
        <w:t>отверстий</w:t>
      </w:r>
      <w:r>
        <w:t xml:space="preserve"> </w:t>
      </w:r>
      <w:r>
        <w:rPr>
          <w:rFonts w:hint="eastAsia"/>
        </w:rPr>
        <w:t>в</w:t>
      </w:r>
      <w:r>
        <w:t xml:space="preserve"> </w:t>
      </w:r>
      <w:r>
        <w:rPr>
          <w:rFonts w:hint="eastAsia"/>
        </w:rPr>
        <w:t>слоистой</w:t>
      </w:r>
      <w:r>
        <w:t xml:space="preserve"> </w:t>
      </w:r>
      <w:r>
        <w:rPr>
          <w:rFonts w:hint="eastAsia"/>
        </w:rPr>
        <w:t>системе</w:t>
      </w:r>
      <w:r>
        <w:t xml:space="preserve"> </w:t>
      </w:r>
      <w:r>
        <w:rPr>
          <w:rFonts w:hint="eastAsia"/>
        </w:rPr>
        <w:t>и</w:t>
      </w:r>
      <w:r>
        <w:t xml:space="preserve"> </w:t>
      </w:r>
      <w:r>
        <w:rPr>
          <w:rFonts w:hint="eastAsia"/>
        </w:rPr>
        <w:t>ее</w:t>
      </w:r>
      <w:r>
        <w:t xml:space="preserve"> </w:t>
      </w:r>
      <w:r>
        <w:rPr>
          <w:rFonts w:hint="eastAsia"/>
        </w:rPr>
        <w:t>численная</w:t>
      </w:r>
      <w:r>
        <w:t xml:space="preserve"> </w:t>
      </w:r>
      <w:r>
        <w:rPr>
          <w:rFonts w:hint="eastAsia"/>
        </w:rPr>
        <w:t>реализация</w:t>
      </w:r>
    </w:p>
    <w:p w14:paraId="21312128" w14:textId="77777777" w:rsidR="00350C81" w:rsidRDefault="00350C81" w:rsidP="00350C81"/>
    <w:p w14:paraId="74D1CD80" w14:textId="77777777" w:rsidR="00350C81" w:rsidRDefault="00350C81" w:rsidP="00350C81">
      <w:r>
        <w:t xml:space="preserve">2.1 </w:t>
      </w:r>
      <w:r>
        <w:rPr>
          <w:rFonts w:hint="eastAsia"/>
        </w:rPr>
        <w:t>Постановка</w:t>
      </w:r>
      <w:r>
        <w:t xml:space="preserve"> </w:t>
      </w:r>
      <w:r>
        <w:rPr>
          <w:rFonts w:hint="eastAsia"/>
        </w:rPr>
        <w:t>задачи</w:t>
      </w:r>
    </w:p>
    <w:p w14:paraId="2FC59CC4" w14:textId="77777777" w:rsidR="00350C81" w:rsidRDefault="00350C81" w:rsidP="00350C81"/>
    <w:p w14:paraId="4B1BC905" w14:textId="77777777" w:rsidR="00350C81" w:rsidRDefault="00350C81" w:rsidP="00350C81">
      <w:r>
        <w:t xml:space="preserve">2.1.1 </w:t>
      </w:r>
      <w:r>
        <w:rPr>
          <w:rFonts w:hint="eastAsia"/>
        </w:rPr>
        <w:t>Расчетная</w:t>
      </w:r>
      <w:r>
        <w:t xml:space="preserve"> </w:t>
      </w:r>
      <w:r>
        <w:rPr>
          <w:rFonts w:hint="eastAsia"/>
        </w:rPr>
        <w:t>схема</w:t>
      </w:r>
    </w:p>
    <w:p w14:paraId="03FB990A" w14:textId="77777777" w:rsidR="00350C81" w:rsidRDefault="00350C81" w:rsidP="00350C81"/>
    <w:p w14:paraId="662ACE67" w14:textId="77777777" w:rsidR="00350C81" w:rsidRDefault="00350C81" w:rsidP="00350C81">
      <w:r>
        <w:t xml:space="preserve">2.1.2 </w:t>
      </w:r>
      <w:r>
        <w:rPr>
          <w:rFonts w:hint="eastAsia"/>
        </w:rPr>
        <w:t>Математическая</w:t>
      </w:r>
      <w:r>
        <w:t xml:space="preserve"> </w:t>
      </w:r>
      <w:r>
        <w:rPr>
          <w:rFonts w:hint="eastAsia"/>
        </w:rPr>
        <w:t>постановка</w:t>
      </w:r>
      <w:r>
        <w:t xml:space="preserve"> </w:t>
      </w:r>
      <w:r>
        <w:rPr>
          <w:rFonts w:hint="eastAsia"/>
        </w:rPr>
        <w:t>задачи</w:t>
      </w:r>
    </w:p>
    <w:p w14:paraId="133D20FC" w14:textId="77777777" w:rsidR="00350C81" w:rsidRDefault="00350C81" w:rsidP="00350C81"/>
    <w:p w14:paraId="2B2715AD" w14:textId="77777777" w:rsidR="00350C81" w:rsidRDefault="00350C81" w:rsidP="00350C81">
      <w:r>
        <w:t xml:space="preserve">2.2 </w:t>
      </w:r>
      <w:r>
        <w:rPr>
          <w:rFonts w:hint="eastAsia"/>
        </w:rPr>
        <w:t>Численная</w:t>
      </w:r>
      <w:r>
        <w:t xml:space="preserve"> </w:t>
      </w:r>
      <w:r>
        <w:rPr>
          <w:rFonts w:hint="eastAsia"/>
        </w:rPr>
        <w:t>реализация</w:t>
      </w:r>
      <w:r>
        <w:t xml:space="preserve"> </w:t>
      </w:r>
      <w:r>
        <w:rPr>
          <w:rFonts w:hint="eastAsia"/>
        </w:rPr>
        <w:t>решения</w:t>
      </w:r>
      <w:r>
        <w:t xml:space="preserve"> </w:t>
      </w:r>
      <w:r>
        <w:rPr>
          <w:rFonts w:hint="eastAsia"/>
        </w:rPr>
        <w:t>задачи</w:t>
      </w:r>
      <w:r>
        <w:t xml:space="preserve"> </w:t>
      </w:r>
      <w:r>
        <w:rPr>
          <w:rFonts w:hint="eastAsia"/>
        </w:rPr>
        <w:t>методом</w:t>
      </w:r>
      <w:r>
        <w:t xml:space="preserve"> </w:t>
      </w:r>
      <w:r>
        <w:rPr>
          <w:rFonts w:hint="eastAsia"/>
        </w:rPr>
        <w:t>конечных</w:t>
      </w:r>
      <w:r>
        <w:t xml:space="preserve"> </w:t>
      </w:r>
      <w:r>
        <w:rPr>
          <w:rFonts w:hint="eastAsia"/>
        </w:rPr>
        <w:t>элементов</w:t>
      </w:r>
      <w:r>
        <w:t xml:space="preserve"> 61 2.2.1 </w:t>
      </w:r>
      <w:r>
        <w:rPr>
          <w:rFonts w:hint="eastAsia"/>
        </w:rPr>
        <w:t>Конечно</w:t>
      </w:r>
      <w:r>
        <w:t>-</w:t>
      </w:r>
      <w:r>
        <w:rPr>
          <w:rFonts w:hint="eastAsia"/>
        </w:rPr>
        <w:t>элементная</w:t>
      </w:r>
      <w:r>
        <w:t xml:space="preserve"> </w:t>
      </w:r>
      <w:r>
        <w:rPr>
          <w:rFonts w:hint="eastAsia"/>
        </w:rPr>
        <w:t>модель</w:t>
      </w:r>
      <w:r>
        <w:t xml:space="preserve"> </w:t>
      </w:r>
      <w:r>
        <w:rPr>
          <w:rFonts w:hint="eastAsia"/>
        </w:rPr>
        <w:t>в</w:t>
      </w:r>
      <w:r>
        <w:t xml:space="preserve"> ANSYS Workbench</w:t>
      </w:r>
    </w:p>
    <w:p w14:paraId="1577552F" w14:textId="77777777" w:rsidR="00350C81" w:rsidRDefault="00350C81" w:rsidP="00350C81"/>
    <w:p w14:paraId="1E0B9C8E" w14:textId="77777777" w:rsidR="00350C81" w:rsidRDefault="00350C81" w:rsidP="00350C81">
      <w:r>
        <w:t xml:space="preserve">2.2.1.1 </w:t>
      </w:r>
      <w:r>
        <w:rPr>
          <w:rFonts w:hint="eastAsia"/>
        </w:rPr>
        <w:t>Решение</w:t>
      </w:r>
      <w:r>
        <w:t xml:space="preserve"> </w:t>
      </w:r>
      <w:r>
        <w:rPr>
          <w:rFonts w:hint="eastAsia"/>
        </w:rPr>
        <w:t>задачи</w:t>
      </w:r>
      <w:r>
        <w:t xml:space="preserve"> </w:t>
      </w:r>
      <w:r>
        <w:rPr>
          <w:rFonts w:hint="eastAsia"/>
        </w:rPr>
        <w:t>средствами</w:t>
      </w:r>
      <w:r>
        <w:t xml:space="preserve"> ANSYS Workbench, LS-DYNA</w:t>
      </w:r>
    </w:p>
    <w:p w14:paraId="3E81BB11" w14:textId="77777777" w:rsidR="00350C81" w:rsidRDefault="00350C81" w:rsidP="00350C81"/>
    <w:p w14:paraId="11F25FF5" w14:textId="77777777" w:rsidR="00350C81" w:rsidRDefault="00350C81" w:rsidP="00350C81">
      <w:r>
        <w:t xml:space="preserve">2.2.1.2 </w:t>
      </w:r>
      <w:r>
        <w:rPr>
          <w:rFonts w:hint="eastAsia"/>
        </w:rPr>
        <w:t>Форма</w:t>
      </w:r>
      <w:r>
        <w:t xml:space="preserve"> </w:t>
      </w:r>
      <w:r>
        <w:rPr>
          <w:rFonts w:hint="eastAsia"/>
        </w:rPr>
        <w:t>представления</w:t>
      </w:r>
      <w:r>
        <w:t xml:space="preserve"> </w:t>
      </w:r>
      <w:r>
        <w:rPr>
          <w:rFonts w:hint="eastAsia"/>
        </w:rPr>
        <w:t>результатов</w:t>
      </w:r>
      <w:r>
        <w:t xml:space="preserve"> </w:t>
      </w:r>
      <w:r>
        <w:rPr>
          <w:rFonts w:hint="eastAsia"/>
        </w:rPr>
        <w:t>расчета</w:t>
      </w:r>
    </w:p>
    <w:p w14:paraId="1A57F93F" w14:textId="77777777" w:rsidR="00350C81" w:rsidRDefault="00350C81" w:rsidP="00350C81"/>
    <w:p w14:paraId="3C01A50D" w14:textId="77777777" w:rsidR="00350C81" w:rsidRDefault="00350C81" w:rsidP="00350C81">
      <w:r>
        <w:t xml:space="preserve">2.3 </w:t>
      </w:r>
      <w:r>
        <w:rPr>
          <w:rFonts w:hint="eastAsia"/>
        </w:rPr>
        <w:t>Работоспособность</w:t>
      </w:r>
      <w:r>
        <w:t xml:space="preserve"> </w:t>
      </w:r>
      <w:r>
        <w:rPr>
          <w:rFonts w:hint="eastAsia"/>
        </w:rPr>
        <w:t>имитационной</w:t>
      </w:r>
      <w:r>
        <w:t xml:space="preserve"> </w:t>
      </w:r>
      <w:r>
        <w:rPr>
          <w:rFonts w:hint="eastAsia"/>
        </w:rPr>
        <w:t>модели</w:t>
      </w:r>
      <w:r>
        <w:t xml:space="preserve"> </w:t>
      </w:r>
      <w:r>
        <w:rPr>
          <w:rFonts w:hint="eastAsia"/>
        </w:rPr>
        <w:t>процесса</w:t>
      </w:r>
      <w:r>
        <w:t xml:space="preserve"> </w:t>
      </w:r>
      <w:r>
        <w:rPr>
          <w:rFonts w:hint="eastAsia"/>
        </w:rPr>
        <w:t>сверления</w:t>
      </w:r>
      <w:r>
        <w:t xml:space="preserve"> 73 2.3.1 </w:t>
      </w:r>
      <w:r>
        <w:rPr>
          <w:rFonts w:hint="eastAsia"/>
        </w:rPr>
        <w:t>Экспериментальная</w:t>
      </w:r>
      <w:r>
        <w:t xml:space="preserve"> </w:t>
      </w:r>
      <w:r>
        <w:rPr>
          <w:rFonts w:hint="eastAsia"/>
        </w:rPr>
        <w:t>оценка</w:t>
      </w:r>
      <w:r>
        <w:t xml:space="preserve"> </w:t>
      </w:r>
      <w:r>
        <w:rPr>
          <w:rFonts w:hint="eastAsia"/>
        </w:rPr>
        <w:t>работоспособности</w:t>
      </w:r>
      <w:r>
        <w:t xml:space="preserve"> </w:t>
      </w:r>
      <w:r>
        <w:rPr>
          <w:rFonts w:hint="eastAsia"/>
        </w:rPr>
        <w:t>модели</w:t>
      </w:r>
    </w:p>
    <w:p w14:paraId="2625C249" w14:textId="77777777" w:rsidR="00350C81" w:rsidRDefault="00350C81" w:rsidP="00350C81"/>
    <w:p w14:paraId="119B26D7" w14:textId="77777777" w:rsidR="00350C81" w:rsidRDefault="00350C81" w:rsidP="00350C81">
      <w:r>
        <w:t xml:space="preserve">2.3.1.1 </w:t>
      </w:r>
      <w:r>
        <w:rPr>
          <w:rFonts w:hint="eastAsia"/>
        </w:rPr>
        <w:t>Общее</w:t>
      </w:r>
      <w:r>
        <w:t xml:space="preserve"> </w:t>
      </w:r>
      <w:r>
        <w:rPr>
          <w:rFonts w:hint="eastAsia"/>
        </w:rPr>
        <w:t>описание</w:t>
      </w:r>
      <w:r>
        <w:t xml:space="preserve"> </w:t>
      </w:r>
      <w:r>
        <w:rPr>
          <w:rFonts w:hint="eastAsia"/>
        </w:rPr>
        <w:t>эксперимента</w:t>
      </w:r>
      <w:r>
        <w:t xml:space="preserve">: </w:t>
      </w:r>
      <w:r>
        <w:rPr>
          <w:rFonts w:hint="eastAsia"/>
        </w:rPr>
        <w:t>формулировка</w:t>
      </w:r>
      <w:r>
        <w:t xml:space="preserve"> </w:t>
      </w:r>
      <w:r>
        <w:rPr>
          <w:rFonts w:hint="eastAsia"/>
        </w:rPr>
        <w:t>задачи</w:t>
      </w:r>
    </w:p>
    <w:p w14:paraId="082DC20D" w14:textId="77777777" w:rsidR="00350C81" w:rsidRDefault="00350C81" w:rsidP="00350C81"/>
    <w:p w14:paraId="5E7A2C2F" w14:textId="77777777" w:rsidR="00350C81" w:rsidRDefault="00350C81" w:rsidP="00350C81">
      <w:r>
        <w:t xml:space="preserve">2.3.1.2 </w:t>
      </w:r>
      <w:r>
        <w:rPr>
          <w:rFonts w:hint="eastAsia"/>
        </w:rPr>
        <w:t>Определение</w:t>
      </w:r>
      <w:r>
        <w:t xml:space="preserve"> </w:t>
      </w:r>
      <w:r>
        <w:rPr>
          <w:rFonts w:hint="eastAsia"/>
        </w:rPr>
        <w:t>осевой</w:t>
      </w:r>
      <w:r>
        <w:t xml:space="preserve"> </w:t>
      </w:r>
      <w:r>
        <w:rPr>
          <w:rFonts w:hint="eastAsia"/>
        </w:rPr>
        <w:t>составляющей</w:t>
      </w:r>
      <w:r>
        <w:t xml:space="preserve"> </w:t>
      </w:r>
      <w:r>
        <w:rPr>
          <w:rFonts w:hint="eastAsia"/>
        </w:rPr>
        <w:t>силы</w:t>
      </w:r>
      <w:r>
        <w:t xml:space="preserve"> </w:t>
      </w:r>
      <w:r>
        <w:rPr>
          <w:rFonts w:hint="eastAsia"/>
        </w:rPr>
        <w:t>резания</w:t>
      </w:r>
      <w:r>
        <w:t xml:space="preserve"> </w:t>
      </w:r>
      <w:r>
        <w:rPr>
          <w:rFonts w:hint="eastAsia"/>
        </w:rPr>
        <w:t>с</w:t>
      </w:r>
      <w:r>
        <w:t xml:space="preserve"> </w:t>
      </w:r>
      <w:r>
        <w:rPr>
          <w:rFonts w:hint="eastAsia"/>
        </w:rPr>
        <w:t>помощью</w:t>
      </w:r>
    </w:p>
    <w:p w14:paraId="0FFE0183" w14:textId="77777777" w:rsidR="00350C81" w:rsidRDefault="00350C81" w:rsidP="00350C81"/>
    <w:p w14:paraId="1E8CAA6D" w14:textId="77777777" w:rsidR="00350C81" w:rsidRDefault="00350C81" w:rsidP="00350C81">
      <w:r>
        <w:rPr>
          <w:rFonts w:hint="eastAsia"/>
        </w:rPr>
        <w:t>динамометрической</w:t>
      </w:r>
      <w:r>
        <w:t xml:space="preserve"> </w:t>
      </w:r>
      <w:r>
        <w:rPr>
          <w:rFonts w:hint="eastAsia"/>
        </w:rPr>
        <w:t>установки</w:t>
      </w:r>
    </w:p>
    <w:p w14:paraId="1572D50B" w14:textId="77777777" w:rsidR="00350C81" w:rsidRDefault="00350C81" w:rsidP="00350C81"/>
    <w:p w14:paraId="7163B85F" w14:textId="77777777" w:rsidR="00350C81" w:rsidRDefault="00350C81" w:rsidP="00350C81">
      <w:r>
        <w:t xml:space="preserve">2.3.1.3 </w:t>
      </w:r>
      <w:r>
        <w:rPr>
          <w:rFonts w:hint="eastAsia"/>
        </w:rPr>
        <w:t>Схождение</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p>
    <w:p w14:paraId="19A50941" w14:textId="77777777" w:rsidR="00350C81" w:rsidRDefault="00350C81" w:rsidP="00350C81"/>
    <w:p w14:paraId="6B60B616" w14:textId="77777777" w:rsidR="00350C81" w:rsidRDefault="00350C81" w:rsidP="00350C81">
      <w:r>
        <w:t xml:space="preserve">2.3.2 </w:t>
      </w:r>
      <w:r>
        <w:rPr>
          <w:rFonts w:hint="eastAsia"/>
        </w:rPr>
        <w:t>Сопрягаемость</w:t>
      </w:r>
      <w:r>
        <w:t xml:space="preserve"> </w:t>
      </w:r>
      <w:r>
        <w:rPr>
          <w:rFonts w:hint="eastAsia"/>
        </w:rPr>
        <w:t>модели</w:t>
      </w:r>
      <w:r>
        <w:t xml:space="preserve"> </w:t>
      </w:r>
      <w:r>
        <w:rPr>
          <w:rFonts w:hint="eastAsia"/>
        </w:rPr>
        <w:t>сверления</w:t>
      </w:r>
      <w:r>
        <w:t xml:space="preserve"> </w:t>
      </w:r>
      <w:r>
        <w:rPr>
          <w:rFonts w:hint="eastAsia"/>
        </w:rPr>
        <w:t>с</w:t>
      </w:r>
      <w:r>
        <w:t xml:space="preserve"> </w:t>
      </w:r>
      <w:r>
        <w:rPr>
          <w:rFonts w:hint="eastAsia"/>
        </w:rPr>
        <w:t>имеющимися</w:t>
      </w:r>
      <w:r>
        <w:t xml:space="preserve"> </w:t>
      </w:r>
      <w:r>
        <w:rPr>
          <w:rFonts w:hint="eastAsia"/>
        </w:rPr>
        <w:t>решениями</w:t>
      </w:r>
    </w:p>
    <w:p w14:paraId="78366206" w14:textId="77777777" w:rsidR="00350C81" w:rsidRDefault="00350C81" w:rsidP="00350C81"/>
    <w:p w14:paraId="595B8015" w14:textId="77777777" w:rsidR="00350C81" w:rsidRDefault="00350C81" w:rsidP="00350C81">
      <w:r>
        <w:t xml:space="preserve">2.4 </w:t>
      </w:r>
      <w:r>
        <w:rPr>
          <w:rFonts w:hint="eastAsia"/>
        </w:rPr>
        <w:t>Анализ</w:t>
      </w:r>
      <w:r>
        <w:t xml:space="preserve"> </w:t>
      </w:r>
      <w:r>
        <w:rPr>
          <w:rFonts w:hint="eastAsia"/>
        </w:rPr>
        <w:t>результатов</w:t>
      </w:r>
    </w:p>
    <w:p w14:paraId="264D81DE" w14:textId="77777777" w:rsidR="00350C81" w:rsidRDefault="00350C81" w:rsidP="00350C81"/>
    <w:p w14:paraId="067BEC22" w14:textId="77777777" w:rsidR="00350C81" w:rsidRDefault="00350C81" w:rsidP="00350C81">
      <w:r>
        <w:t xml:space="preserve">2.5 </w:t>
      </w:r>
      <w:r>
        <w:rPr>
          <w:rFonts w:hint="eastAsia"/>
        </w:rPr>
        <w:t>Результаты</w:t>
      </w:r>
      <w:r>
        <w:t xml:space="preserve"> </w:t>
      </w:r>
      <w:r>
        <w:rPr>
          <w:rFonts w:hint="eastAsia"/>
        </w:rPr>
        <w:t>и</w:t>
      </w:r>
      <w:r>
        <w:t xml:space="preserve"> </w:t>
      </w:r>
      <w:r>
        <w:rPr>
          <w:rFonts w:hint="eastAsia"/>
        </w:rPr>
        <w:t>выводы</w:t>
      </w:r>
      <w:r>
        <w:t xml:space="preserve"> 93 </w:t>
      </w:r>
      <w:r>
        <w:rPr>
          <w:rFonts w:hint="eastAsia"/>
        </w:rPr>
        <w:t>Глава</w:t>
      </w:r>
      <w:r>
        <w:t xml:space="preserve"> 3 </w:t>
      </w:r>
      <w:r>
        <w:rPr>
          <w:rFonts w:hint="eastAsia"/>
        </w:rPr>
        <w:t>Теоретические</w:t>
      </w:r>
      <w:r>
        <w:t xml:space="preserve"> </w:t>
      </w:r>
      <w:r>
        <w:rPr>
          <w:rFonts w:hint="eastAsia"/>
        </w:rPr>
        <w:t>исследования</w:t>
      </w:r>
      <w:r>
        <w:t xml:space="preserve"> </w:t>
      </w:r>
      <w:r>
        <w:rPr>
          <w:rFonts w:hint="eastAsia"/>
        </w:rPr>
        <w:t>процесса</w:t>
      </w:r>
      <w:r>
        <w:t xml:space="preserve"> </w:t>
      </w:r>
      <w:r>
        <w:rPr>
          <w:rFonts w:hint="eastAsia"/>
        </w:rPr>
        <w:t>сверления</w:t>
      </w:r>
      <w:r>
        <w:t xml:space="preserve"> </w:t>
      </w:r>
      <w:r>
        <w:rPr>
          <w:rFonts w:hint="eastAsia"/>
        </w:rPr>
        <w:t>печатных</w:t>
      </w:r>
      <w:r>
        <w:t xml:space="preserve"> </w:t>
      </w:r>
      <w:r>
        <w:rPr>
          <w:rFonts w:hint="eastAsia"/>
        </w:rPr>
        <w:t>плат</w:t>
      </w:r>
    </w:p>
    <w:p w14:paraId="5B1E7698" w14:textId="77777777" w:rsidR="00350C81" w:rsidRDefault="00350C81" w:rsidP="00350C81"/>
    <w:p w14:paraId="3AB87F6F" w14:textId="77777777" w:rsidR="00350C81" w:rsidRDefault="00350C81" w:rsidP="00350C81">
      <w:r>
        <w:t xml:space="preserve">3.1 </w:t>
      </w:r>
      <w:r>
        <w:rPr>
          <w:rFonts w:hint="eastAsia"/>
        </w:rPr>
        <w:t>Адаптация</w:t>
      </w:r>
      <w:r>
        <w:t xml:space="preserve"> </w:t>
      </w:r>
      <w:r>
        <w:rPr>
          <w:rFonts w:hint="eastAsia"/>
        </w:rPr>
        <w:t>компьютерной</w:t>
      </w:r>
      <w:r>
        <w:t xml:space="preserve"> </w:t>
      </w:r>
      <w:r>
        <w:rPr>
          <w:rFonts w:hint="eastAsia"/>
        </w:rPr>
        <w:t>имитационной</w:t>
      </w:r>
      <w:r>
        <w:t xml:space="preserve"> </w:t>
      </w:r>
      <w:r>
        <w:rPr>
          <w:rFonts w:hint="eastAsia"/>
        </w:rPr>
        <w:t>модели</w:t>
      </w:r>
    </w:p>
    <w:p w14:paraId="52FD9379" w14:textId="77777777" w:rsidR="00350C81" w:rsidRDefault="00350C81" w:rsidP="00350C81"/>
    <w:p w14:paraId="650F741A" w14:textId="77777777" w:rsidR="00350C81" w:rsidRDefault="00350C81" w:rsidP="00350C81">
      <w:r>
        <w:t xml:space="preserve">3.2 </w:t>
      </w:r>
      <w:r>
        <w:rPr>
          <w:rFonts w:hint="eastAsia"/>
        </w:rPr>
        <w:t>Статистическая</w:t>
      </w:r>
      <w:r>
        <w:t xml:space="preserve"> </w:t>
      </w:r>
      <w:r>
        <w:rPr>
          <w:rFonts w:hint="eastAsia"/>
        </w:rPr>
        <w:t>оценка</w:t>
      </w:r>
      <w:r>
        <w:t xml:space="preserve"> </w:t>
      </w:r>
      <w:r>
        <w:rPr>
          <w:rFonts w:hint="eastAsia"/>
        </w:rPr>
        <w:t>работоспособности</w:t>
      </w:r>
      <w:r>
        <w:t xml:space="preserve"> </w:t>
      </w:r>
      <w:r>
        <w:rPr>
          <w:rFonts w:hint="eastAsia"/>
        </w:rPr>
        <w:t>адаптированной</w:t>
      </w:r>
      <w:r>
        <w:t xml:space="preserve"> </w:t>
      </w:r>
      <w:r>
        <w:rPr>
          <w:rFonts w:hint="eastAsia"/>
        </w:rPr>
        <w:t>модели</w:t>
      </w:r>
    </w:p>
    <w:p w14:paraId="1CE5FFE9" w14:textId="77777777" w:rsidR="00350C81" w:rsidRDefault="00350C81" w:rsidP="00350C81"/>
    <w:p w14:paraId="3E9747CA" w14:textId="77777777" w:rsidR="00350C81" w:rsidRDefault="00350C81" w:rsidP="00350C81">
      <w:r>
        <w:t xml:space="preserve">3.3 </w:t>
      </w:r>
      <w:r>
        <w:rPr>
          <w:rFonts w:hint="eastAsia"/>
        </w:rPr>
        <w:t>Определение</w:t>
      </w:r>
      <w:r>
        <w:t xml:space="preserve"> </w:t>
      </w:r>
      <w:r>
        <w:rPr>
          <w:rFonts w:hint="eastAsia"/>
        </w:rPr>
        <w:t>механических</w:t>
      </w:r>
      <w:r>
        <w:t xml:space="preserve"> </w:t>
      </w:r>
      <w:r>
        <w:rPr>
          <w:rFonts w:hint="eastAsia"/>
        </w:rPr>
        <w:t>свойств</w:t>
      </w:r>
      <w:r>
        <w:t xml:space="preserve"> </w:t>
      </w:r>
      <w:r>
        <w:rPr>
          <w:rFonts w:hint="eastAsia"/>
        </w:rPr>
        <w:t>базовых</w:t>
      </w:r>
      <w:r>
        <w:t xml:space="preserve"> </w:t>
      </w:r>
      <w:r>
        <w:rPr>
          <w:rFonts w:hint="eastAsia"/>
        </w:rPr>
        <w:t>материалов</w:t>
      </w:r>
    </w:p>
    <w:p w14:paraId="4CA9E86C" w14:textId="77777777" w:rsidR="00350C81" w:rsidRDefault="00350C81" w:rsidP="00350C81"/>
    <w:p w14:paraId="2D46617C" w14:textId="77777777" w:rsidR="00350C81" w:rsidRDefault="00350C81" w:rsidP="00350C81">
      <w:r>
        <w:t xml:space="preserve">3.4 </w:t>
      </w:r>
      <w:r>
        <w:rPr>
          <w:rFonts w:hint="eastAsia"/>
        </w:rPr>
        <w:t>Общее</w:t>
      </w:r>
      <w:r>
        <w:t xml:space="preserve"> </w:t>
      </w:r>
      <w:r>
        <w:rPr>
          <w:rFonts w:hint="eastAsia"/>
        </w:rPr>
        <w:t>описание</w:t>
      </w:r>
      <w:r>
        <w:t xml:space="preserve"> </w:t>
      </w:r>
      <w:r>
        <w:rPr>
          <w:rFonts w:hint="eastAsia"/>
        </w:rPr>
        <w:t>эксперимента</w:t>
      </w:r>
      <w:r>
        <w:t xml:space="preserve">: </w:t>
      </w:r>
      <w:r>
        <w:rPr>
          <w:rFonts w:hint="eastAsia"/>
        </w:rPr>
        <w:t>формулировка</w:t>
      </w:r>
      <w:r>
        <w:t xml:space="preserve"> </w:t>
      </w:r>
      <w:r>
        <w:rPr>
          <w:rFonts w:hint="eastAsia"/>
        </w:rPr>
        <w:t>задачи</w:t>
      </w:r>
    </w:p>
    <w:p w14:paraId="00169B42" w14:textId="77777777" w:rsidR="00350C81" w:rsidRDefault="00350C81" w:rsidP="00350C81"/>
    <w:p w14:paraId="7E4ED1D8" w14:textId="77777777" w:rsidR="00350C81" w:rsidRDefault="00350C81" w:rsidP="00350C81">
      <w:r>
        <w:t xml:space="preserve">3.5 </w:t>
      </w:r>
      <w:r>
        <w:rPr>
          <w:rFonts w:hint="eastAsia"/>
        </w:rPr>
        <w:t>Многофакторное</w:t>
      </w:r>
      <w:r>
        <w:t xml:space="preserve"> </w:t>
      </w:r>
      <w:r>
        <w:rPr>
          <w:rFonts w:hint="eastAsia"/>
        </w:rPr>
        <w:t>определение</w:t>
      </w:r>
      <w:r>
        <w:t xml:space="preserve"> </w:t>
      </w:r>
      <w:r>
        <w:rPr>
          <w:rFonts w:hint="eastAsia"/>
        </w:rPr>
        <w:t>осевой</w:t>
      </w:r>
      <w:r>
        <w:t xml:space="preserve"> </w:t>
      </w:r>
      <w:r>
        <w:rPr>
          <w:rFonts w:hint="eastAsia"/>
        </w:rPr>
        <w:t>составляющей</w:t>
      </w:r>
      <w:r>
        <w:t xml:space="preserve"> </w:t>
      </w:r>
      <w:r>
        <w:rPr>
          <w:rFonts w:hint="eastAsia"/>
        </w:rPr>
        <w:t>силы</w:t>
      </w:r>
      <w:r>
        <w:t xml:space="preserve"> </w:t>
      </w:r>
      <w:r>
        <w:rPr>
          <w:rFonts w:hint="eastAsia"/>
        </w:rPr>
        <w:t>резания</w:t>
      </w:r>
    </w:p>
    <w:p w14:paraId="30D54561" w14:textId="77777777" w:rsidR="00350C81" w:rsidRDefault="00350C81" w:rsidP="00350C81"/>
    <w:p w14:paraId="00D36FBC" w14:textId="77777777" w:rsidR="00350C81" w:rsidRDefault="00350C81" w:rsidP="00350C81">
      <w:r>
        <w:t xml:space="preserve">3.6 </w:t>
      </w:r>
      <w:r>
        <w:rPr>
          <w:rFonts w:hint="eastAsia"/>
        </w:rPr>
        <w:t>Построение</w:t>
      </w:r>
      <w:r>
        <w:t xml:space="preserve"> </w:t>
      </w:r>
      <w:r>
        <w:rPr>
          <w:rFonts w:hint="eastAsia"/>
        </w:rPr>
        <w:t>графических</w:t>
      </w:r>
      <w:r>
        <w:t xml:space="preserve"> </w:t>
      </w:r>
      <w:r>
        <w:rPr>
          <w:rFonts w:hint="eastAsia"/>
        </w:rPr>
        <w:t>зависимостей</w:t>
      </w:r>
      <w:r>
        <w:t xml:space="preserve"> </w:t>
      </w:r>
      <w:r>
        <w:rPr>
          <w:rFonts w:hint="eastAsia"/>
        </w:rPr>
        <w:t>осевой</w:t>
      </w:r>
      <w:r>
        <w:t xml:space="preserve"> </w:t>
      </w:r>
      <w:r>
        <w:rPr>
          <w:rFonts w:hint="eastAsia"/>
        </w:rPr>
        <w:t>составляющей</w:t>
      </w:r>
      <w:r>
        <w:t xml:space="preserve"> </w:t>
      </w:r>
      <w:r>
        <w:rPr>
          <w:rFonts w:hint="eastAsia"/>
        </w:rPr>
        <w:t>силы</w:t>
      </w:r>
      <w:r>
        <w:t xml:space="preserve"> </w:t>
      </w:r>
      <w:r>
        <w:rPr>
          <w:rFonts w:hint="eastAsia"/>
        </w:rPr>
        <w:t>резания</w:t>
      </w:r>
      <w:r>
        <w:t xml:space="preserve"> </w:t>
      </w:r>
      <w:r>
        <w:rPr>
          <w:rFonts w:hint="eastAsia"/>
        </w:rPr>
        <w:t>от</w:t>
      </w:r>
      <w:r>
        <w:t xml:space="preserve"> </w:t>
      </w:r>
      <w:r>
        <w:rPr>
          <w:rFonts w:hint="eastAsia"/>
        </w:rPr>
        <w:t>подачи</w:t>
      </w:r>
    </w:p>
    <w:p w14:paraId="4A723C70" w14:textId="77777777" w:rsidR="00350C81" w:rsidRDefault="00350C81" w:rsidP="00350C81"/>
    <w:p w14:paraId="1B8576EC" w14:textId="77777777" w:rsidR="00350C81" w:rsidRDefault="00350C81" w:rsidP="00350C81">
      <w:r>
        <w:t xml:space="preserve">3.7 </w:t>
      </w:r>
      <w:r>
        <w:rPr>
          <w:rFonts w:hint="eastAsia"/>
        </w:rPr>
        <w:t>Проведенные</w:t>
      </w:r>
      <w:r>
        <w:t xml:space="preserve"> </w:t>
      </w:r>
      <w:r>
        <w:rPr>
          <w:rFonts w:hint="eastAsia"/>
        </w:rPr>
        <w:t>исследования</w:t>
      </w:r>
      <w:r>
        <w:t xml:space="preserve">: </w:t>
      </w:r>
      <w:r>
        <w:rPr>
          <w:rFonts w:hint="eastAsia"/>
        </w:rPr>
        <w:t>особенности</w:t>
      </w:r>
      <w:r>
        <w:t xml:space="preserve">, </w:t>
      </w:r>
      <w:r>
        <w:rPr>
          <w:rFonts w:hint="eastAsia"/>
        </w:rPr>
        <w:t>специфика</w:t>
      </w:r>
    </w:p>
    <w:p w14:paraId="6A2FFFB1" w14:textId="77777777" w:rsidR="00350C81" w:rsidRDefault="00350C81" w:rsidP="00350C81"/>
    <w:p w14:paraId="4E711FD6" w14:textId="77777777" w:rsidR="00350C81" w:rsidRDefault="00350C81" w:rsidP="00350C81">
      <w:r>
        <w:lastRenderedPageBreak/>
        <w:t xml:space="preserve">3.8 </w:t>
      </w:r>
      <w:r>
        <w:rPr>
          <w:rFonts w:hint="eastAsia"/>
        </w:rPr>
        <w:t>Определение</w:t>
      </w:r>
      <w:r>
        <w:t xml:space="preserve"> </w:t>
      </w:r>
      <w:r>
        <w:rPr>
          <w:rFonts w:hint="eastAsia"/>
        </w:rPr>
        <w:t>формульных</w:t>
      </w:r>
      <w:r>
        <w:t xml:space="preserve"> </w:t>
      </w:r>
      <w:r>
        <w:rPr>
          <w:rFonts w:hint="eastAsia"/>
        </w:rPr>
        <w:t>зависимостей</w:t>
      </w:r>
      <w:r>
        <w:t xml:space="preserve"> </w:t>
      </w:r>
      <w:r>
        <w:rPr>
          <w:rFonts w:hint="eastAsia"/>
        </w:rPr>
        <w:t>осевой</w:t>
      </w:r>
      <w:r>
        <w:t xml:space="preserve"> </w:t>
      </w:r>
      <w:r>
        <w:rPr>
          <w:rFonts w:hint="eastAsia"/>
        </w:rPr>
        <w:t>составляющей</w:t>
      </w:r>
      <w:r>
        <w:t xml:space="preserve"> </w:t>
      </w:r>
      <w:r>
        <w:rPr>
          <w:rFonts w:hint="eastAsia"/>
        </w:rPr>
        <w:t>силы</w:t>
      </w:r>
    </w:p>
    <w:p w14:paraId="64DF3C37" w14:textId="77777777" w:rsidR="00350C81" w:rsidRDefault="00350C81" w:rsidP="00350C81"/>
    <w:p w14:paraId="63160443" w14:textId="77777777" w:rsidR="00350C81" w:rsidRDefault="00350C81" w:rsidP="00350C81">
      <w:r>
        <w:t>121</w:t>
      </w:r>
    </w:p>
    <w:p w14:paraId="5EAE68F6" w14:textId="77777777" w:rsidR="00350C81" w:rsidRDefault="00350C81" w:rsidP="00350C81"/>
    <w:p w14:paraId="63FD9169" w14:textId="77777777" w:rsidR="00350C81" w:rsidRDefault="00350C81" w:rsidP="00350C81">
      <w:r>
        <w:rPr>
          <w:rFonts w:hint="eastAsia"/>
        </w:rPr>
        <w:t>резания</w:t>
      </w:r>
    </w:p>
    <w:p w14:paraId="11C06681" w14:textId="77777777" w:rsidR="00350C81" w:rsidRDefault="00350C81" w:rsidP="00350C81"/>
    <w:p w14:paraId="1D2911EC" w14:textId="77777777" w:rsidR="00350C81" w:rsidRDefault="00350C81" w:rsidP="00350C81">
      <w:r>
        <w:t xml:space="preserve">3.8.1 </w:t>
      </w:r>
      <w:r>
        <w:rPr>
          <w:rFonts w:hint="eastAsia"/>
        </w:rPr>
        <w:t>Методы</w:t>
      </w:r>
      <w:r>
        <w:t xml:space="preserve"> </w:t>
      </w:r>
      <w:r>
        <w:rPr>
          <w:rFonts w:hint="eastAsia"/>
        </w:rPr>
        <w:t>аппроксимации</w:t>
      </w:r>
      <w:r>
        <w:t xml:space="preserve"> </w:t>
      </w:r>
      <w:r>
        <w:rPr>
          <w:rFonts w:hint="eastAsia"/>
        </w:rPr>
        <w:t>экспериментальных</w:t>
      </w:r>
      <w:r>
        <w:t xml:space="preserve"> </w:t>
      </w:r>
      <w:r>
        <w:rPr>
          <w:rFonts w:hint="eastAsia"/>
        </w:rPr>
        <w:t>данных</w:t>
      </w:r>
    </w:p>
    <w:p w14:paraId="4BA140E8" w14:textId="77777777" w:rsidR="00350C81" w:rsidRDefault="00350C81" w:rsidP="00350C81"/>
    <w:p w14:paraId="0443EAA3" w14:textId="77777777" w:rsidR="00350C81" w:rsidRDefault="00350C81" w:rsidP="00350C81">
      <w:r>
        <w:t xml:space="preserve">3.8.2 </w:t>
      </w:r>
      <w:r>
        <w:rPr>
          <w:rFonts w:hint="eastAsia"/>
        </w:rPr>
        <w:t>Анализ</w:t>
      </w:r>
      <w:r>
        <w:t xml:space="preserve"> </w:t>
      </w:r>
      <w:r>
        <w:rPr>
          <w:rFonts w:hint="eastAsia"/>
        </w:rPr>
        <w:t>зависимости</w:t>
      </w:r>
      <w:r>
        <w:t xml:space="preserve">: </w:t>
      </w:r>
      <w:r>
        <w:rPr>
          <w:rFonts w:hint="eastAsia"/>
        </w:rPr>
        <w:t>выбор</w:t>
      </w:r>
      <w:r>
        <w:t xml:space="preserve"> </w:t>
      </w:r>
      <w:r>
        <w:rPr>
          <w:rFonts w:hint="eastAsia"/>
        </w:rPr>
        <w:t>аппроксимирующей</w:t>
      </w:r>
      <w:r>
        <w:t xml:space="preserve"> </w:t>
      </w:r>
      <w:r>
        <w:rPr>
          <w:rFonts w:hint="eastAsia"/>
        </w:rPr>
        <w:t>функции</w:t>
      </w:r>
    </w:p>
    <w:p w14:paraId="3C8D2756" w14:textId="77777777" w:rsidR="00350C81" w:rsidRDefault="00350C81" w:rsidP="00350C81"/>
    <w:p w14:paraId="0E2AE9F5" w14:textId="77777777" w:rsidR="00350C81" w:rsidRDefault="00350C81" w:rsidP="00350C81">
      <w:r>
        <w:t xml:space="preserve">3.9 </w:t>
      </w:r>
      <w:r>
        <w:rPr>
          <w:rFonts w:hint="eastAsia"/>
        </w:rPr>
        <w:t>Обработка</w:t>
      </w:r>
      <w:r>
        <w:t xml:space="preserve"> </w:t>
      </w:r>
      <w:r>
        <w:rPr>
          <w:rFonts w:hint="eastAsia"/>
        </w:rPr>
        <w:t>данных</w:t>
      </w:r>
      <w:r>
        <w:t xml:space="preserve"> </w:t>
      </w:r>
      <w:r>
        <w:rPr>
          <w:rFonts w:hint="eastAsia"/>
        </w:rPr>
        <w:t>теоретических</w:t>
      </w:r>
      <w:r>
        <w:t xml:space="preserve"> </w:t>
      </w:r>
      <w:r>
        <w:rPr>
          <w:rFonts w:hint="eastAsia"/>
        </w:rPr>
        <w:t>исследований</w:t>
      </w:r>
      <w:r>
        <w:t xml:space="preserve"> </w:t>
      </w:r>
      <w:r>
        <w:rPr>
          <w:rFonts w:hint="eastAsia"/>
        </w:rPr>
        <w:t>процесса</w:t>
      </w:r>
      <w:r>
        <w:t xml:space="preserve"> </w:t>
      </w:r>
      <w:r>
        <w:rPr>
          <w:rFonts w:hint="eastAsia"/>
        </w:rPr>
        <w:t>сверления</w:t>
      </w:r>
    </w:p>
    <w:p w14:paraId="1F5E1C12" w14:textId="77777777" w:rsidR="00350C81" w:rsidRDefault="00350C81" w:rsidP="00350C81"/>
    <w:p w14:paraId="78679DA0" w14:textId="77777777" w:rsidR="00350C81" w:rsidRDefault="00350C81" w:rsidP="00350C81">
      <w:r>
        <w:t xml:space="preserve">3.10 </w:t>
      </w:r>
      <w:r>
        <w:rPr>
          <w:rFonts w:hint="eastAsia"/>
        </w:rPr>
        <w:t>Результаты</w:t>
      </w:r>
      <w:r>
        <w:t xml:space="preserve"> </w:t>
      </w:r>
      <w:r>
        <w:rPr>
          <w:rFonts w:hint="eastAsia"/>
        </w:rPr>
        <w:t>и</w:t>
      </w:r>
      <w:r>
        <w:t xml:space="preserve"> </w:t>
      </w:r>
      <w:r>
        <w:rPr>
          <w:rFonts w:hint="eastAsia"/>
        </w:rPr>
        <w:t>выв</w:t>
      </w:r>
      <w:r>
        <w:t xml:space="preserve"> </w:t>
      </w:r>
      <w:r>
        <w:rPr>
          <w:rFonts w:hint="eastAsia"/>
        </w:rPr>
        <w:t>оды</w:t>
      </w:r>
      <w:r>
        <w:t xml:space="preserve"> 130 </w:t>
      </w:r>
      <w:r>
        <w:rPr>
          <w:rFonts w:hint="eastAsia"/>
        </w:rPr>
        <w:t>Глава</w:t>
      </w:r>
      <w:r>
        <w:t xml:space="preserve"> 4 </w:t>
      </w:r>
      <w:r>
        <w:rPr>
          <w:rFonts w:hint="eastAsia"/>
        </w:rPr>
        <w:t>Определение</w:t>
      </w:r>
      <w:r>
        <w:t xml:space="preserve"> </w:t>
      </w:r>
      <w:r>
        <w:rPr>
          <w:rFonts w:hint="eastAsia"/>
        </w:rPr>
        <w:t>рациональных</w:t>
      </w:r>
      <w:r>
        <w:t xml:space="preserve"> </w:t>
      </w:r>
      <w:r>
        <w:rPr>
          <w:rFonts w:hint="eastAsia"/>
        </w:rPr>
        <w:t>факторов</w:t>
      </w:r>
      <w:r>
        <w:t xml:space="preserve"> </w:t>
      </w:r>
      <w:r>
        <w:rPr>
          <w:rFonts w:hint="eastAsia"/>
        </w:rPr>
        <w:t>сверления</w:t>
      </w:r>
      <w:r>
        <w:t xml:space="preserve"> </w:t>
      </w:r>
      <w:r>
        <w:rPr>
          <w:rFonts w:hint="eastAsia"/>
        </w:rPr>
        <w:t>отверстий</w:t>
      </w:r>
    </w:p>
    <w:p w14:paraId="3A170115" w14:textId="77777777" w:rsidR="00350C81" w:rsidRDefault="00350C81" w:rsidP="00350C81"/>
    <w:p w14:paraId="1F914325" w14:textId="77777777" w:rsidR="00350C81" w:rsidRDefault="00350C81" w:rsidP="00350C81">
      <w:r>
        <w:t xml:space="preserve">4.1 </w:t>
      </w:r>
      <w:r>
        <w:rPr>
          <w:rFonts w:hint="eastAsia"/>
        </w:rPr>
        <w:t>Бездефектное</w:t>
      </w:r>
      <w:r>
        <w:t xml:space="preserve"> </w:t>
      </w:r>
      <w:r>
        <w:rPr>
          <w:rFonts w:hint="eastAsia"/>
        </w:rPr>
        <w:t>сверление</w:t>
      </w:r>
      <w:r>
        <w:t xml:space="preserve"> </w:t>
      </w:r>
      <w:r>
        <w:rPr>
          <w:rFonts w:hint="eastAsia"/>
        </w:rPr>
        <w:t>слоистого</w:t>
      </w:r>
      <w:r>
        <w:t xml:space="preserve"> </w:t>
      </w:r>
      <w:r>
        <w:rPr>
          <w:rFonts w:hint="eastAsia"/>
        </w:rPr>
        <w:t>материала</w:t>
      </w:r>
    </w:p>
    <w:p w14:paraId="22C9A4FB" w14:textId="77777777" w:rsidR="00350C81" w:rsidRDefault="00350C81" w:rsidP="00350C81"/>
    <w:p w14:paraId="2CCAF00D" w14:textId="77777777" w:rsidR="00350C81" w:rsidRDefault="00350C81" w:rsidP="00350C81">
      <w:r>
        <w:t xml:space="preserve">4.1.1 </w:t>
      </w:r>
      <w:r>
        <w:rPr>
          <w:rFonts w:hint="eastAsia"/>
        </w:rPr>
        <w:t>Ограничения</w:t>
      </w:r>
      <w:r>
        <w:t xml:space="preserve"> </w:t>
      </w:r>
      <w:r>
        <w:rPr>
          <w:rFonts w:hint="eastAsia"/>
        </w:rPr>
        <w:t>на</w:t>
      </w:r>
      <w:r>
        <w:t xml:space="preserve"> </w:t>
      </w:r>
      <w:r>
        <w:rPr>
          <w:rFonts w:hint="eastAsia"/>
        </w:rPr>
        <w:t>режимы</w:t>
      </w:r>
      <w:r>
        <w:t xml:space="preserve"> </w:t>
      </w:r>
      <w:r>
        <w:rPr>
          <w:rFonts w:hint="eastAsia"/>
        </w:rPr>
        <w:t>резания</w:t>
      </w:r>
    </w:p>
    <w:p w14:paraId="0067E56A" w14:textId="77777777" w:rsidR="00350C81" w:rsidRDefault="00350C81" w:rsidP="00350C81"/>
    <w:p w14:paraId="2CD8B9F3" w14:textId="77777777" w:rsidR="00350C81" w:rsidRDefault="00350C81" w:rsidP="00350C81">
      <w:r>
        <w:t xml:space="preserve">4.1.2 </w:t>
      </w:r>
      <w:r>
        <w:rPr>
          <w:rFonts w:hint="eastAsia"/>
        </w:rPr>
        <w:t>Алгоритм</w:t>
      </w:r>
      <w:r>
        <w:t xml:space="preserve"> </w:t>
      </w:r>
      <w:r>
        <w:rPr>
          <w:rFonts w:hint="eastAsia"/>
        </w:rPr>
        <w:t>бездефектных</w:t>
      </w:r>
      <w:r>
        <w:t xml:space="preserve"> </w:t>
      </w:r>
      <w:r>
        <w:rPr>
          <w:rFonts w:hint="eastAsia"/>
        </w:rPr>
        <w:t>режимов</w:t>
      </w:r>
      <w:r>
        <w:t xml:space="preserve"> </w:t>
      </w:r>
      <w:r>
        <w:rPr>
          <w:rFonts w:hint="eastAsia"/>
        </w:rPr>
        <w:t>резания</w:t>
      </w:r>
    </w:p>
    <w:p w14:paraId="116259BA" w14:textId="77777777" w:rsidR="00350C81" w:rsidRDefault="00350C81" w:rsidP="00350C81"/>
    <w:p w14:paraId="0518EA26" w14:textId="77777777" w:rsidR="00350C81" w:rsidRDefault="00350C81" w:rsidP="00350C81">
      <w:r>
        <w:t xml:space="preserve">4.2 </w:t>
      </w:r>
      <w:r>
        <w:rPr>
          <w:rFonts w:hint="eastAsia"/>
        </w:rPr>
        <w:t>Определение</w:t>
      </w:r>
      <w:r>
        <w:t xml:space="preserve"> </w:t>
      </w:r>
      <w:r>
        <w:rPr>
          <w:rFonts w:hint="eastAsia"/>
        </w:rPr>
        <w:t>рациональных</w:t>
      </w:r>
      <w:r>
        <w:t xml:space="preserve"> </w:t>
      </w:r>
      <w:r>
        <w:rPr>
          <w:rFonts w:hint="eastAsia"/>
        </w:rPr>
        <w:t>режимов</w:t>
      </w:r>
      <w:r>
        <w:t xml:space="preserve"> </w:t>
      </w:r>
      <w:r>
        <w:rPr>
          <w:rFonts w:hint="eastAsia"/>
        </w:rPr>
        <w:t>резания</w:t>
      </w:r>
      <w:r>
        <w:t xml:space="preserve">: </w:t>
      </w:r>
      <w:r>
        <w:rPr>
          <w:rFonts w:hint="eastAsia"/>
        </w:rPr>
        <w:t>постановка</w:t>
      </w:r>
      <w:r>
        <w:t xml:space="preserve"> </w:t>
      </w:r>
      <w:r>
        <w:rPr>
          <w:rFonts w:hint="eastAsia"/>
        </w:rPr>
        <w:t>задачи</w:t>
      </w:r>
    </w:p>
    <w:p w14:paraId="27DB6269" w14:textId="77777777" w:rsidR="00350C81" w:rsidRDefault="00350C81" w:rsidP="00350C81"/>
    <w:p w14:paraId="265B2F3C" w14:textId="77777777" w:rsidR="00350C81" w:rsidRDefault="00350C81" w:rsidP="00350C81">
      <w:r>
        <w:t xml:space="preserve">4.2.1 </w:t>
      </w:r>
      <w:r>
        <w:rPr>
          <w:rFonts w:hint="eastAsia"/>
        </w:rPr>
        <w:t>Определение</w:t>
      </w:r>
      <w:r>
        <w:t xml:space="preserve"> </w:t>
      </w:r>
      <w:r>
        <w:rPr>
          <w:rFonts w:hint="eastAsia"/>
        </w:rPr>
        <w:t>зависимости</w:t>
      </w:r>
      <w:r>
        <w:t xml:space="preserve"> </w:t>
      </w:r>
      <w:r>
        <w:rPr>
          <w:rFonts w:hint="eastAsia"/>
        </w:rPr>
        <w:t>частоты</w:t>
      </w:r>
      <w:r>
        <w:t xml:space="preserve"> </w:t>
      </w:r>
      <w:r>
        <w:rPr>
          <w:rFonts w:hint="eastAsia"/>
        </w:rPr>
        <w:t>вращения</w:t>
      </w:r>
      <w:r>
        <w:t xml:space="preserve"> </w:t>
      </w:r>
      <w:r>
        <w:rPr>
          <w:rFonts w:hint="eastAsia"/>
        </w:rPr>
        <w:t>шпинделя</w:t>
      </w:r>
      <w:r>
        <w:t xml:space="preserve"> </w:t>
      </w:r>
      <w:r>
        <w:rPr>
          <w:rFonts w:hint="eastAsia"/>
        </w:rPr>
        <w:t>от</w:t>
      </w:r>
      <w:r>
        <w:t xml:space="preserve"> </w:t>
      </w:r>
      <w:r>
        <w:rPr>
          <w:rFonts w:hint="eastAsia"/>
        </w:rPr>
        <w:t>подачи</w:t>
      </w:r>
    </w:p>
    <w:p w14:paraId="132FE984" w14:textId="77777777" w:rsidR="00350C81" w:rsidRDefault="00350C81" w:rsidP="00350C81"/>
    <w:p w14:paraId="301E22D4" w14:textId="77777777" w:rsidR="00350C81" w:rsidRDefault="00350C81" w:rsidP="00350C81">
      <w:r>
        <w:t xml:space="preserve">4.2.2 </w:t>
      </w:r>
      <w:r>
        <w:rPr>
          <w:rFonts w:hint="eastAsia"/>
        </w:rPr>
        <w:t>Определение</w:t>
      </w:r>
      <w:r>
        <w:t xml:space="preserve"> </w:t>
      </w:r>
      <w:r>
        <w:rPr>
          <w:rFonts w:hint="eastAsia"/>
        </w:rPr>
        <w:t>зависимости</w:t>
      </w:r>
      <w:r>
        <w:t xml:space="preserve"> </w:t>
      </w:r>
      <w:r>
        <w:rPr>
          <w:rFonts w:hint="eastAsia"/>
        </w:rPr>
        <w:t>скорости</w:t>
      </w:r>
      <w:r>
        <w:t xml:space="preserve"> </w:t>
      </w:r>
      <w:r>
        <w:rPr>
          <w:rFonts w:hint="eastAsia"/>
        </w:rPr>
        <w:t>движения</w:t>
      </w:r>
      <w:r>
        <w:t xml:space="preserve"> </w:t>
      </w:r>
      <w:r>
        <w:rPr>
          <w:rFonts w:hint="eastAsia"/>
        </w:rPr>
        <w:t>осевой</w:t>
      </w:r>
      <w:r>
        <w:t xml:space="preserve"> </w:t>
      </w:r>
      <w:r>
        <w:rPr>
          <w:rFonts w:hint="eastAsia"/>
        </w:rPr>
        <w:t>подачи</w:t>
      </w:r>
      <w:r>
        <w:t xml:space="preserve"> </w:t>
      </w:r>
      <w:r>
        <w:rPr>
          <w:rFonts w:hint="eastAsia"/>
        </w:rPr>
        <w:t>от</w:t>
      </w:r>
      <w:r>
        <w:t xml:space="preserve"> </w:t>
      </w:r>
      <w:r>
        <w:rPr>
          <w:rFonts w:hint="eastAsia"/>
        </w:rPr>
        <w:t>диаметра</w:t>
      </w:r>
    </w:p>
    <w:p w14:paraId="0F2AE97F" w14:textId="77777777" w:rsidR="00350C81" w:rsidRDefault="00350C81" w:rsidP="00350C81"/>
    <w:p w14:paraId="7C4C75BD" w14:textId="77777777" w:rsidR="00350C81" w:rsidRDefault="00350C81" w:rsidP="00350C81">
      <w:r>
        <w:lastRenderedPageBreak/>
        <w:t>142</w:t>
      </w:r>
    </w:p>
    <w:p w14:paraId="1C4DD43D" w14:textId="77777777" w:rsidR="00350C81" w:rsidRDefault="00350C81" w:rsidP="00350C81"/>
    <w:p w14:paraId="70D3F64F" w14:textId="77777777" w:rsidR="00350C81" w:rsidRDefault="00350C81" w:rsidP="00350C81">
      <w:r>
        <w:rPr>
          <w:rFonts w:hint="eastAsia"/>
        </w:rPr>
        <w:t>обрабатывающего</w:t>
      </w:r>
      <w:r>
        <w:t xml:space="preserve"> </w:t>
      </w:r>
      <w:r>
        <w:rPr>
          <w:rFonts w:hint="eastAsia"/>
        </w:rPr>
        <w:t>инструмента</w:t>
      </w:r>
    </w:p>
    <w:p w14:paraId="0E9D1FDA" w14:textId="77777777" w:rsidR="00350C81" w:rsidRDefault="00350C81" w:rsidP="00350C81"/>
    <w:p w14:paraId="3CDB9815" w14:textId="77777777" w:rsidR="00350C81" w:rsidRDefault="00350C81" w:rsidP="00350C81">
      <w:r>
        <w:t xml:space="preserve">4.3 </w:t>
      </w:r>
      <w:r>
        <w:rPr>
          <w:rFonts w:hint="eastAsia"/>
        </w:rPr>
        <w:t>Определение</w:t>
      </w:r>
      <w:r>
        <w:t xml:space="preserve"> </w:t>
      </w:r>
      <w:r>
        <w:rPr>
          <w:rFonts w:hint="eastAsia"/>
        </w:rPr>
        <w:t>рациональных</w:t>
      </w:r>
      <w:r>
        <w:t xml:space="preserve"> </w:t>
      </w:r>
      <w:r>
        <w:rPr>
          <w:rFonts w:hint="eastAsia"/>
        </w:rPr>
        <w:t>режимов</w:t>
      </w:r>
      <w:r>
        <w:t xml:space="preserve"> </w:t>
      </w:r>
      <w:r>
        <w:rPr>
          <w:rFonts w:hint="eastAsia"/>
        </w:rPr>
        <w:t>резания</w:t>
      </w:r>
    </w:p>
    <w:p w14:paraId="4F6625B6" w14:textId="77777777" w:rsidR="00350C81" w:rsidRDefault="00350C81" w:rsidP="00350C81"/>
    <w:p w14:paraId="1CC186EB" w14:textId="77777777" w:rsidR="00350C81" w:rsidRDefault="00350C81" w:rsidP="00350C81">
      <w:r>
        <w:t xml:space="preserve">4.4 </w:t>
      </w:r>
      <w:r>
        <w:rPr>
          <w:rFonts w:hint="eastAsia"/>
        </w:rPr>
        <w:t>Дополнительные</w:t>
      </w:r>
      <w:r>
        <w:t xml:space="preserve"> </w:t>
      </w:r>
      <w:r>
        <w:rPr>
          <w:rFonts w:hint="eastAsia"/>
        </w:rPr>
        <w:t>особенности</w:t>
      </w:r>
      <w:r>
        <w:t xml:space="preserve"> </w:t>
      </w:r>
      <w:r>
        <w:rPr>
          <w:rFonts w:hint="eastAsia"/>
        </w:rPr>
        <w:t>сверления</w:t>
      </w:r>
      <w:r>
        <w:t xml:space="preserve"> </w:t>
      </w:r>
      <w:r>
        <w:rPr>
          <w:rFonts w:hint="eastAsia"/>
        </w:rPr>
        <w:t>отверстий</w:t>
      </w:r>
      <w:r>
        <w:t xml:space="preserve"> 148 4.4.1 </w:t>
      </w:r>
      <w:r>
        <w:rPr>
          <w:rFonts w:hint="eastAsia"/>
        </w:rPr>
        <w:t>Процесс</w:t>
      </w:r>
      <w:r>
        <w:t xml:space="preserve"> </w:t>
      </w:r>
      <w:r>
        <w:rPr>
          <w:rFonts w:hint="eastAsia"/>
        </w:rPr>
        <w:t>стружкообразования</w:t>
      </w:r>
      <w:r>
        <w:t xml:space="preserve"> </w:t>
      </w:r>
      <w:r>
        <w:rPr>
          <w:rFonts w:hint="eastAsia"/>
        </w:rPr>
        <w:t>при</w:t>
      </w:r>
      <w:r>
        <w:t xml:space="preserve"> </w:t>
      </w:r>
      <w:r>
        <w:rPr>
          <w:rFonts w:hint="eastAsia"/>
        </w:rPr>
        <w:t>сверлении</w:t>
      </w:r>
    </w:p>
    <w:p w14:paraId="4761AA01" w14:textId="77777777" w:rsidR="00350C81" w:rsidRDefault="00350C81" w:rsidP="00350C81"/>
    <w:p w14:paraId="08C3D0E4" w14:textId="77777777" w:rsidR="00350C81" w:rsidRDefault="00350C81" w:rsidP="00350C81">
      <w:r>
        <w:t>178</w:t>
      </w:r>
    </w:p>
    <w:p w14:paraId="5B317D37" w14:textId="77777777" w:rsidR="00350C81" w:rsidRDefault="00350C81" w:rsidP="00350C81"/>
    <w:p w14:paraId="149D7E46" w14:textId="77777777" w:rsidR="00350C81" w:rsidRDefault="00350C81" w:rsidP="00350C81">
      <w:r>
        <w:t>178</w:t>
      </w:r>
    </w:p>
    <w:p w14:paraId="79020E5B" w14:textId="77777777" w:rsidR="00350C81" w:rsidRDefault="00350C81" w:rsidP="00350C81"/>
    <w:p w14:paraId="5EEDAB79" w14:textId="77777777" w:rsidR="00350C81" w:rsidRDefault="00350C81" w:rsidP="00350C81">
      <w:r>
        <w:t xml:space="preserve">4.4.2 </w:t>
      </w:r>
      <w:r>
        <w:rPr>
          <w:rFonts w:hint="eastAsia"/>
        </w:rPr>
        <w:t>Влияние</w:t>
      </w:r>
      <w:r>
        <w:t xml:space="preserve"> </w:t>
      </w:r>
      <w:r>
        <w:rPr>
          <w:rFonts w:hint="eastAsia"/>
        </w:rPr>
        <w:t>режимов</w:t>
      </w:r>
      <w:r>
        <w:t xml:space="preserve"> </w:t>
      </w:r>
      <w:r>
        <w:rPr>
          <w:rFonts w:hint="eastAsia"/>
        </w:rPr>
        <w:t>резания</w:t>
      </w:r>
      <w:r>
        <w:t xml:space="preserve"> </w:t>
      </w:r>
      <w:r>
        <w:rPr>
          <w:rFonts w:hint="eastAsia"/>
        </w:rPr>
        <w:t>на</w:t>
      </w:r>
      <w:r>
        <w:t xml:space="preserve"> </w:t>
      </w:r>
      <w:r>
        <w:rPr>
          <w:rFonts w:hint="eastAsia"/>
        </w:rPr>
        <w:t>процесс</w:t>
      </w:r>
      <w:r>
        <w:t xml:space="preserve"> </w:t>
      </w:r>
      <w:r>
        <w:rPr>
          <w:rFonts w:hint="eastAsia"/>
        </w:rPr>
        <w:t>стружкообразования</w:t>
      </w:r>
    </w:p>
    <w:p w14:paraId="5ED828E2" w14:textId="77777777" w:rsidR="00350C81" w:rsidRDefault="00350C81" w:rsidP="00350C81"/>
    <w:p w14:paraId="25A53D78" w14:textId="77777777" w:rsidR="00350C81" w:rsidRDefault="00350C81" w:rsidP="00350C81">
      <w:r>
        <w:t xml:space="preserve">4.4.3 </w:t>
      </w:r>
      <w:r>
        <w:rPr>
          <w:rFonts w:hint="eastAsia"/>
        </w:rPr>
        <w:t>Влияние</w:t>
      </w:r>
      <w:r>
        <w:t xml:space="preserve"> </w:t>
      </w:r>
      <w:r>
        <w:rPr>
          <w:rFonts w:hint="eastAsia"/>
        </w:rPr>
        <w:t>режимов</w:t>
      </w:r>
      <w:r>
        <w:t xml:space="preserve"> </w:t>
      </w:r>
      <w:r>
        <w:rPr>
          <w:rFonts w:hint="eastAsia"/>
        </w:rPr>
        <w:t>резания</w:t>
      </w:r>
      <w:r>
        <w:t xml:space="preserve"> </w:t>
      </w:r>
      <w:r>
        <w:rPr>
          <w:rFonts w:hint="eastAsia"/>
        </w:rPr>
        <w:t>на</w:t>
      </w:r>
      <w:r>
        <w:t xml:space="preserve"> </w:t>
      </w:r>
      <w:r>
        <w:rPr>
          <w:rFonts w:hint="eastAsia"/>
        </w:rPr>
        <w:t>качество</w:t>
      </w:r>
      <w:r>
        <w:t xml:space="preserve"> </w:t>
      </w:r>
      <w:r>
        <w:rPr>
          <w:rFonts w:hint="eastAsia"/>
        </w:rPr>
        <w:t>отверстий</w:t>
      </w:r>
      <w:r>
        <w:t xml:space="preserve"> </w:t>
      </w:r>
      <w:r>
        <w:rPr>
          <w:rFonts w:hint="eastAsia"/>
        </w:rPr>
        <w:t>и</w:t>
      </w:r>
      <w:r>
        <w:t xml:space="preserve"> </w:t>
      </w:r>
      <w:r>
        <w:rPr>
          <w:rFonts w:hint="eastAsia"/>
        </w:rPr>
        <w:t>шероховатость</w:t>
      </w:r>
    </w:p>
    <w:p w14:paraId="4F33F67D" w14:textId="77777777" w:rsidR="00350C81" w:rsidRDefault="00350C81" w:rsidP="00350C81"/>
    <w:p w14:paraId="178407B5" w14:textId="77777777" w:rsidR="00350C81" w:rsidRDefault="00350C81" w:rsidP="00350C81">
      <w:r>
        <w:t xml:space="preserve">4.4.4 </w:t>
      </w:r>
      <w:r>
        <w:rPr>
          <w:rFonts w:hint="eastAsia"/>
        </w:rPr>
        <w:t>Влияние</w:t>
      </w:r>
      <w:r>
        <w:t xml:space="preserve"> </w:t>
      </w:r>
      <w:r>
        <w:rPr>
          <w:rFonts w:hint="eastAsia"/>
        </w:rPr>
        <w:t>режимов</w:t>
      </w:r>
      <w:r>
        <w:t xml:space="preserve"> </w:t>
      </w:r>
      <w:r>
        <w:rPr>
          <w:rFonts w:hint="eastAsia"/>
        </w:rPr>
        <w:t>резания</w:t>
      </w:r>
      <w:r>
        <w:t xml:space="preserve"> </w:t>
      </w:r>
      <w:r>
        <w:rPr>
          <w:rFonts w:hint="eastAsia"/>
        </w:rPr>
        <w:t>на</w:t>
      </w:r>
      <w:r>
        <w:t xml:space="preserve"> </w:t>
      </w:r>
      <w:r>
        <w:rPr>
          <w:rFonts w:hint="eastAsia"/>
        </w:rPr>
        <w:t>упругое</w:t>
      </w:r>
      <w:r>
        <w:t xml:space="preserve"> </w:t>
      </w:r>
      <w:r>
        <w:rPr>
          <w:rFonts w:hint="eastAsia"/>
        </w:rPr>
        <w:t>восстановление</w:t>
      </w:r>
      <w:r>
        <w:t xml:space="preserve"> </w:t>
      </w:r>
      <w:r>
        <w:rPr>
          <w:rFonts w:hint="eastAsia"/>
        </w:rPr>
        <w:t>материала</w:t>
      </w:r>
    </w:p>
    <w:p w14:paraId="3F286C9E" w14:textId="77777777" w:rsidR="00350C81" w:rsidRDefault="00350C81" w:rsidP="00350C81"/>
    <w:p w14:paraId="0CDBB647" w14:textId="77777777" w:rsidR="00350C81" w:rsidRDefault="00350C81" w:rsidP="00350C81">
      <w:r>
        <w:t xml:space="preserve">4.4.5 </w:t>
      </w:r>
      <w:r>
        <w:rPr>
          <w:rFonts w:hint="eastAsia"/>
        </w:rPr>
        <w:t>Влияние</w:t>
      </w:r>
      <w:r>
        <w:t xml:space="preserve"> </w:t>
      </w:r>
      <w:r>
        <w:rPr>
          <w:rFonts w:hint="eastAsia"/>
        </w:rPr>
        <w:t>режимов</w:t>
      </w:r>
      <w:r>
        <w:t xml:space="preserve"> </w:t>
      </w:r>
      <w:r>
        <w:rPr>
          <w:rFonts w:hint="eastAsia"/>
        </w:rPr>
        <w:t>резания</w:t>
      </w:r>
      <w:r>
        <w:t xml:space="preserve"> </w:t>
      </w:r>
      <w:r>
        <w:rPr>
          <w:rFonts w:hint="eastAsia"/>
        </w:rPr>
        <w:t>на</w:t>
      </w:r>
      <w:r>
        <w:t xml:space="preserve"> </w:t>
      </w:r>
      <w:r>
        <w:rPr>
          <w:rFonts w:hint="eastAsia"/>
        </w:rPr>
        <w:t>наличие</w:t>
      </w:r>
      <w:r>
        <w:t xml:space="preserve"> </w:t>
      </w:r>
      <w:r>
        <w:rPr>
          <w:rFonts w:hint="eastAsia"/>
        </w:rPr>
        <w:t>заусенцев</w:t>
      </w:r>
      <w:r>
        <w:t xml:space="preserve"> </w:t>
      </w:r>
      <w:r>
        <w:rPr>
          <w:rFonts w:hint="eastAsia"/>
        </w:rPr>
        <w:t>фольги</w:t>
      </w:r>
      <w:r>
        <w:t xml:space="preserve"> </w:t>
      </w:r>
      <w:r>
        <w:rPr>
          <w:rFonts w:hint="eastAsia"/>
        </w:rPr>
        <w:t>в</w:t>
      </w:r>
      <w:r>
        <w:t xml:space="preserve"> </w:t>
      </w:r>
      <w:r>
        <w:rPr>
          <w:rFonts w:hint="eastAsia"/>
        </w:rPr>
        <w:t>отверстии</w:t>
      </w:r>
    </w:p>
    <w:p w14:paraId="63EC8334" w14:textId="77777777" w:rsidR="00350C81" w:rsidRDefault="00350C81" w:rsidP="00350C81"/>
    <w:p w14:paraId="037251B0" w14:textId="77777777" w:rsidR="00350C81" w:rsidRDefault="00350C81" w:rsidP="00350C81">
      <w:r>
        <w:t xml:space="preserve">4.4.6 </w:t>
      </w:r>
      <w:r>
        <w:rPr>
          <w:rFonts w:hint="eastAsia"/>
        </w:rPr>
        <w:t>Общие</w:t>
      </w:r>
      <w:r>
        <w:t xml:space="preserve"> </w:t>
      </w:r>
      <w:r>
        <w:rPr>
          <w:rFonts w:hint="eastAsia"/>
        </w:rPr>
        <w:t>закономерности</w:t>
      </w:r>
      <w:r>
        <w:t xml:space="preserve"> </w:t>
      </w:r>
      <w:r>
        <w:rPr>
          <w:rFonts w:hint="eastAsia"/>
        </w:rPr>
        <w:t>влияния</w:t>
      </w:r>
      <w:r>
        <w:t xml:space="preserve"> </w:t>
      </w:r>
      <w:r>
        <w:rPr>
          <w:rFonts w:hint="eastAsia"/>
        </w:rPr>
        <w:t>режимов</w:t>
      </w:r>
      <w:r>
        <w:t xml:space="preserve"> </w:t>
      </w:r>
      <w:r>
        <w:rPr>
          <w:rFonts w:hint="eastAsia"/>
        </w:rPr>
        <w:t>резания</w:t>
      </w:r>
      <w:r>
        <w:t xml:space="preserve"> </w:t>
      </w:r>
      <w:r>
        <w:rPr>
          <w:rFonts w:hint="eastAsia"/>
        </w:rPr>
        <w:t>на</w:t>
      </w:r>
      <w:r>
        <w:t xml:space="preserve"> </w:t>
      </w:r>
      <w:r>
        <w:rPr>
          <w:rFonts w:hint="eastAsia"/>
        </w:rPr>
        <w:t>сверление</w:t>
      </w:r>
    </w:p>
    <w:p w14:paraId="53B480B6" w14:textId="77777777" w:rsidR="00350C81" w:rsidRDefault="00350C81" w:rsidP="00350C81"/>
    <w:p w14:paraId="4EBAB3A9" w14:textId="77777777" w:rsidR="00350C81" w:rsidRDefault="00350C81" w:rsidP="00350C81">
      <w:r>
        <w:t xml:space="preserve">4.5 </w:t>
      </w:r>
      <w:r>
        <w:rPr>
          <w:rFonts w:hint="eastAsia"/>
        </w:rPr>
        <w:t>Влияние</w:t>
      </w:r>
      <w:r>
        <w:t xml:space="preserve"> </w:t>
      </w:r>
      <w:r>
        <w:rPr>
          <w:rFonts w:hint="eastAsia"/>
        </w:rPr>
        <w:t>затупления</w:t>
      </w:r>
      <w:r>
        <w:t xml:space="preserve"> </w:t>
      </w:r>
      <w:r>
        <w:rPr>
          <w:rFonts w:hint="eastAsia"/>
        </w:rPr>
        <w:t>инструмента</w:t>
      </w:r>
      <w:r>
        <w:t xml:space="preserve"> </w:t>
      </w:r>
      <w:r>
        <w:rPr>
          <w:rFonts w:hint="eastAsia"/>
        </w:rPr>
        <w:t>на</w:t>
      </w:r>
      <w:r>
        <w:t xml:space="preserve"> </w:t>
      </w:r>
      <w:r>
        <w:rPr>
          <w:rFonts w:hint="eastAsia"/>
        </w:rPr>
        <w:t>значение</w:t>
      </w:r>
      <w:r>
        <w:t xml:space="preserve"> P0 </w:t>
      </w:r>
      <w:r>
        <w:rPr>
          <w:rFonts w:hint="eastAsia"/>
        </w:rPr>
        <w:t>и</w:t>
      </w:r>
      <w:r>
        <w:t xml:space="preserve"> </w:t>
      </w:r>
      <w:r>
        <w:rPr>
          <w:rFonts w:hint="eastAsia"/>
        </w:rPr>
        <w:t>процесс</w:t>
      </w:r>
      <w:r>
        <w:t xml:space="preserve"> </w:t>
      </w:r>
      <w:r>
        <w:rPr>
          <w:rFonts w:hint="eastAsia"/>
        </w:rPr>
        <w:t>сверления</w:t>
      </w:r>
    </w:p>
    <w:p w14:paraId="6B8B49A9" w14:textId="77777777" w:rsidR="00350C81" w:rsidRDefault="00350C81" w:rsidP="00350C81"/>
    <w:p w14:paraId="5995CE7B" w14:textId="77777777" w:rsidR="00350C81" w:rsidRDefault="00350C81" w:rsidP="00350C81">
      <w:r>
        <w:t xml:space="preserve">4.6 </w:t>
      </w:r>
      <w:r>
        <w:rPr>
          <w:rFonts w:hint="eastAsia"/>
        </w:rPr>
        <w:t>Автоматизация</w:t>
      </w:r>
      <w:r>
        <w:t xml:space="preserve"> </w:t>
      </w:r>
      <w:r>
        <w:rPr>
          <w:rFonts w:hint="eastAsia"/>
        </w:rPr>
        <w:t>расчетов</w:t>
      </w:r>
    </w:p>
    <w:p w14:paraId="631F28B6" w14:textId="77777777" w:rsidR="00350C81" w:rsidRDefault="00350C81" w:rsidP="00350C81"/>
    <w:p w14:paraId="3D69BAC4" w14:textId="77777777" w:rsidR="00350C81" w:rsidRDefault="00350C81" w:rsidP="00350C81">
      <w:r>
        <w:lastRenderedPageBreak/>
        <w:t xml:space="preserve">4.7 </w:t>
      </w:r>
      <w:r>
        <w:rPr>
          <w:rFonts w:hint="eastAsia"/>
        </w:rPr>
        <w:t>Результаты</w:t>
      </w:r>
      <w:r>
        <w:t xml:space="preserve"> </w:t>
      </w:r>
      <w:r>
        <w:rPr>
          <w:rFonts w:hint="eastAsia"/>
        </w:rPr>
        <w:t>и</w:t>
      </w:r>
      <w:r>
        <w:t xml:space="preserve"> </w:t>
      </w:r>
      <w:r>
        <w:rPr>
          <w:rFonts w:hint="eastAsia"/>
        </w:rPr>
        <w:t>выводы</w:t>
      </w:r>
      <w:r>
        <w:t xml:space="preserve"> 176 </w:t>
      </w:r>
      <w:r>
        <w:rPr>
          <w:rFonts w:hint="eastAsia"/>
        </w:rPr>
        <w:t>Глава</w:t>
      </w:r>
      <w:r>
        <w:t xml:space="preserve"> 5 </w:t>
      </w:r>
      <w:r>
        <w:rPr>
          <w:rFonts w:hint="eastAsia"/>
        </w:rPr>
        <w:t>Практическое</w:t>
      </w:r>
      <w:r>
        <w:t xml:space="preserve"> </w:t>
      </w:r>
      <w:r>
        <w:rPr>
          <w:rFonts w:hint="eastAsia"/>
        </w:rPr>
        <w:t>использование</w:t>
      </w:r>
      <w:r>
        <w:t xml:space="preserve"> </w:t>
      </w:r>
      <w:r>
        <w:rPr>
          <w:rFonts w:hint="eastAsia"/>
        </w:rPr>
        <w:t>и</w:t>
      </w:r>
      <w:r>
        <w:t xml:space="preserve"> </w:t>
      </w:r>
      <w:r>
        <w:rPr>
          <w:rFonts w:hint="eastAsia"/>
        </w:rPr>
        <w:t>внедрение</w:t>
      </w:r>
      <w:r>
        <w:t xml:space="preserve"> </w:t>
      </w:r>
      <w:r>
        <w:rPr>
          <w:rFonts w:hint="eastAsia"/>
        </w:rPr>
        <w:t>результатов</w:t>
      </w:r>
      <w:r>
        <w:t xml:space="preserve"> </w:t>
      </w:r>
      <w:r>
        <w:rPr>
          <w:rFonts w:hint="eastAsia"/>
        </w:rPr>
        <w:t>работы</w:t>
      </w:r>
    </w:p>
    <w:p w14:paraId="1C2EB338" w14:textId="77777777" w:rsidR="00350C81" w:rsidRDefault="00350C81" w:rsidP="00350C81"/>
    <w:p w14:paraId="469E1FCB" w14:textId="77777777" w:rsidR="00350C81" w:rsidRDefault="00350C81" w:rsidP="00350C81">
      <w:r>
        <w:t xml:space="preserve">5.1 </w:t>
      </w:r>
      <w:r>
        <w:rPr>
          <w:rFonts w:hint="eastAsia"/>
        </w:rPr>
        <w:t>Подтверждение</w:t>
      </w:r>
      <w:r>
        <w:t xml:space="preserve"> </w:t>
      </w:r>
      <w:r>
        <w:rPr>
          <w:rFonts w:hint="eastAsia"/>
        </w:rPr>
        <w:t>адекватности</w:t>
      </w:r>
      <w:r>
        <w:t xml:space="preserve"> </w:t>
      </w:r>
      <w:r>
        <w:rPr>
          <w:rFonts w:hint="eastAsia"/>
        </w:rPr>
        <w:t>методики</w:t>
      </w:r>
      <w:r>
        <w:t xml:space="preserve"> </w:t>
      </w:r>
      <w:r>
        <w:rPr>
          <w:rFonts w:hint="eastAsia"/>
        </w:rPr>
        <w:t>по</w:t>
      </w:r>
      <w:r>
        <w:t xml:space="preserve"> </w:t>
      </w:r>
      <w:r>
        <w:rPr>
          <w:rFonts w:hint="eastAsia"/>
        </w:rPr>
        <w:t>назначению</w:t>
      </w:r>
      <w:r>
        <w:t xml:space="preserve"> </w:t>
      </w:r>
      <w:r>
        <w:rPr>
          <w:rFonts w:hint="eastAsia"/>
        </w:rPr>
        <w:t>рациональных</w:t>
      </w:r>
      <w:r>
        <w:t xml:space="preserve"> </w:t>
      </w:r>
      <w:r>
        <w:rPr>
          <w:rFonts w:hint="eastAsia"/>
        </w:rPr>
        <w:t>режимов</w:t>
      </w:r>
      <w:r>
        <w:t xml:space="preserve"> </w:t>
      </w:r>
      <w:r>
        <w:rPr>
          <w:rFonts w:hint="eastAsia"/>
        </w:rPr>
        <w:t>резания</w:t>
      </w:r>
    </w:p>
    <w:p w14:paraId="3B368E48" w14:textId="77777777" w:rsidR="00350C81" w:rsidRDefault="00350C81" w:rsidP="00350C81"/>
    <w:p w14:paraId="36FD2A56" w14:textId="77777777" w:rsidR="00350C81" w:rsidRDefault="00350C81" w:rsidP="00350C81">
      <w:r>
        <w:t xml:space="preserve">5.1.1 </w:t>
      </w:r>
      <w:r>
        <w:rPr>
          <w:rFonts w:hint="eastAsia"/>
        </w:rPr>
        <w:t>Экспериментальная</w:t>
      </w:r>
      <w:r>
        <w:t xml:space="preserve"> </w:t>
      </w:r>
      <w:r>
        <w:rPr>
          <w:rFonts w:hint="eastAsia"/>
        </w:rPr>
        <w:t>проверка</w:t>
      </w:r>
      <w:r>
        <w:t xml:space="preserve"> </w:t>
      </w:r>
      <w:r>
        <w:rPr>
          <w:rFonts w:hint="eastAsia"/>
        </w:rPr>
        <w:t>методики</w:t>
      </w:r>
      <w:r>
        <w:t xml:space="preserve">: </w:t>
      </w:r>
      <w:r>
        <w:rPr>
          <w:rFonts w:hint="eastAsia"/>
        </w:rPr>
        <w:t>техническое</w:t>
      </w:r>
      <w:r>
        <w:t xml:space="preserve"> </w:t>
      </w:r>
      <w:r>
        <w:rPr>
          <w:rFonts w:hint="eastAsia"/>
        </w:rPr>
        <w:t>обоснование</w:t>
      </w:r>
      <w:r>
        <w:t xml:space="preserve"> </w:t>
      </w:r>
      <w:r>
        <w:rPr>
          <w:rFonts w:hint="eastAsia"/>
        </w:rPr>
        <w:t>внедрения</w:t>
      </w:r>
    </w:p>
    <w:p w14:paraId="294DF857" w14:textId="77777777" w:rsidR="00350C81" w:rsidRDefault="00350C81" w:rsidP="00350C81"/>
    <w:p w14:paraId="2F3CE5F1" w14:textId="77777777" w:rsidR="00350C81" w:rsidRDefault="00350C81" w:rsidP="00350C81">
      <w:r>
        <w:t xml:space="preserve">5.1.2 </w:t>
      </w:r>
      <w:r>
        <w:rPr>
          <w:rFonts w:hint="eastAsia"/>
        </w:rPr>
        <w:t>Экономическое</w:t>
      </w:r>
      <w:r>
        <w:t xml:space="preserve"> </w:t>
      </w:r>
      <w:r>
        <w:rPr>
          <w:rFonts w:hint="eastAsia"/>
        </w:rPr>
        <w:t>обоснование</w:t>
      </w:r>
      <w:r>
        <w:t xml:space="preserve"> </w:t>
      </w:r>
      <w:r>
        <w:rPr>
          <w:rFonts w:hint="eastAsia"/>
        </w:rPr>
        <w:t>внедрения</w:t>
      </w:r>
      <w:r>
        <w:t xml:space="preserve"> </w:t>
      </w:r>
      <w:r>
        <w:rPr>
          <w:rFonts w:hint="eastAsia"/>
        </w:rPr>
        <w:t>методики</w:t>
      </w:r>
    </w:p>
    <w:p w14:paraId="4E4E1B34" w14:textId="77777777" w:rsidR="00350C81" w:rsidRDefault="00350C81" w:rsidP="00350C81"/>
    <w:p w14:paraId="25766CC3" w14:textId="77777777" w:rsidR="00350C81" w:rsidRDefault="00350C81" w:rsidP="00350C81">
      <w:r>
        <w:t xml:space="preserve">5.2 </w:t>
      </w:r>
      <w:r>
        <w:rPr>
          <w:rFonts w:hint="eastAsia"/>
        </w:rPr>
        <w:t>Автоматизированная</w:t>
      </w:r>
      <w:r>
        <w:t xml:space="preserve"> </w:t>
      </w:r>
      <w:r>
        <w:rPr>
          <w:rFonts w:hint="eastAsia"/>
        </w:rPr>
        <w:t>программа</w:t>
      </w:r>
      <w:r>
        <w:t xml:space="preserve"> </w:t>
      </w:r>
      <w:r>
        <w:rPr>
          <w:rFonts w:hint="eastAsia"/>
        </w:rPr>
        <w:t>для</w:t>
      </w:r>
      <w:r>
        <w:t xml:space="preserve"> </w:t>
      </w:r>
      <w:r>
        <w:rPr>
          <w:rFonts w:hint="eastAsia"/>
        </w:rPr>
        <w:t>оптимизации</w:t>
      </w:r>
      <w:r>
        <w:t xml:space="preserve"> </w:t>
      </w:r>
      <w:r>
        <w:rPr>
          <w:rFonts w:hint="eastAsia"/>
        </w:rPr>
        <w:t>работы</w:t>
      </w:r>
      <w:r>
        <w:t xml:space="preserve"> </w:t>
      </w:r>
      <w:r>
        <w:rPr>
          <w:rFonts w:hint="eastAsia"/>
        </w:rPr>
        <w:t>ГИХ</w:t>
      </w:r>
      <w:r>
        <w:t xml:space="preserve"> (</w:t>
      </w:r>
      <w:r>
        <w:rPr>
          <w:rFonts w:hint="eastAsia"/>
        </w:rPr>
        <w:t>группы</w:t>
      </w:r>
      <w:r>
        <w:t xml:space="preserve"> </w:t>
      </w:r>
      <w:r>
        <w:rPr>
          <w:rFonts w:hint="eastAsia"/>
        </w:rPr>
        <w:t>инструментального</w:t>
      </w:r>
      <w:r>
        <w:t xml:space="preserve"> </w:t>
      </w:r>
      <w:r>
        <w:rPr>
          <w:rFonts w:hint="eastAsia"/>
        </w:rPr>
        <w:t>хозяйства</w:t>
      </w:r>
      <w:r>
        <w:t>)</w:t>
      </w:r>
    </w:p>
    <w:p w14:paraId="4B374AA2" w14:textId="77777777" w:rsidR="00350C81" w:rsidRDefault="00350C81" w:rsidP="00350C81"/>
    <w:p w14:paraId="233701DE" w14:textId="77777777" w:rsidR="00350C81" w:rsidRDefault="00350C81" w:rsidP="00350C81">
      <w:r>
        <w:t xml:space="preserve">5.3 </w:t>
      </w:r>
      <w:r>
        <w:rPr>
          <w:rFonts w:hint="eastAsia"/>
        </w:rPr>
        <w:t>Программа</w:t>
      </w:r>
      <w:r>
        <w:t xml:space="preserve"> </w:t>
      </w:r>
      <w:r>
        <w:rPr>
          <w:rFonts w:hint="eastAsia"/>
        </w:rPr>
        <w:t>для</w:t>
      </w:r>
      <w:r>
        <w:t xml:space="preserve"> </w:t>
      </w:r>
      <w:r>
        <w:rPr>
          <w:rFonts w:hint="eastAsia"/>
        </w:rPr>
        <w:t>автоматической</w:t>
      </w:r>
      <w:r>
        <w:t xml:space="preserve"> </w:t>
      </w:r>
      <w:r>
        <w:rPr>
          <w:rFonts w:hint="eastAsia"/>
        </w:rPr>
        <w:t>компоновки</w:t>
      </w:r>
      <w:r>
        <w:t xml:space="preserve"> </w:t>
      </w:r>
      <w:r>
        <w:rPr>
          <w:rFonts w:hint="eastAsia"/>
        </w:rPr>
        <w:t>карт</w:t>
      </w:r>
      <w:r>
        <w:t xml:space="preserve"> </w:t>
      </w:r>
      <w:r>
        <w:rPr>
          <w:rFonts w:hint="eastAsia"/>
        </w:rPr>
        <w:t>наладки</w:t>
      </w:r>
      <w:r>
        <w:t xml:space="preserve"> </w:t>
      </w:r>
      <w:r>
        <w:rPr>
          <w:rFonts w:hint="eastAsia"/>
        </w:rPr>
        <w:t>оборудования</w:t>
      </w:r>
      <w:r>
        <w:t xml:space="preserve"> </w:t>
      </w:r>
      <w:r>
        <w:rPr>
          <w:rFonts w:hint="eastAsia"/>
        </w:rPr>
        <w:t>с</w:t>
      </w:r>
      <w:r>
        <w:t xml:space="preserve"> </w:t>
      </w:r>
      <w:r>
        <w:rPr>
          <w:rFonts w:hint="eastAsia"/>
        </w:rPr>
        <w:t>учетом</w:t>
      </w:r>
      <w:r>
        <w:t xml:space="preserve"> </w:t>
      </w:r>
      <w:r>
        <w:rPr>
          <w:rFonts w:hint="eastAsia"/>
        </w:rPr>
        <w:t>расчета</w:t>
      </w:r>
      <w:r>
        <w:t xml:space="preserve"> </w:t>
      </w:r>
      <w:r>
        <w:rPr>
          <w:rFonts w:hint="eastAsia"/>
        </w:rPr>
        <w:t>режимов</w:t>
      </w:r>
      <w:r>
        <w:t xml:space="preserve"> </w:t>
      </w:r>
      <w:r>
        <w:rPr>
          <w:rFonts w:hint="eastAsia"/>
        </w:rPr>
        <w:t>резания</w:t>
      </w:r>
      <w:r>
        <w:t xml:space="preserve"> </w:t>
      </w:r>
      <w:r>
        <w:rPr>
          <w:rFonts w:hint="eastAsia"/>
        </w:rPr>
        <w:t>и</w:t>
      </w:r>
      <w:r>
        <w:t xml:space="preserve"> </w:t>
      </w:r>
      <w:r>
        <w:rPr>
          <w:rFonts w:hint="eastAsia"/>
        </w:rPr>
        <w:t>нормирования</w:t>
      </w:r>
      <w:r>
        <w:t xml:space="preserve"> </w:t>
      </w:r>
      <w:r>
        <w:rPr>
          <w:rFonts w:hint="eastAsia"/>
        </w:rPr>
        <w:t>трудозатрат</w:t>
      </w:r>
    </w:p>
    <w:p w14:paraId="104F7366" w14:textId="77777777" w:rsidR="00350C81" w:rsidRDefault="00350C81" w:rsidP="00350C81"/>
    <w:p w14:paraId="530ACA0C" w14:textId="77777777" w:rsidR="00350C81" w:rsidRDefault="00350C81" w:rsidP="00350C81">
      <w:r>
        <w:t xml:space="preserve">5.4 </w:t>
      </w:r>
      <w:r>
        <w:rPr>
          <w:rFonts w:hint="eastAsia"/>
        </w:rPr>
        <w:t>Разработка</w:t>
      </w:r>
      <w:r>
        <w:t xml:space="preserve"> </w:t>
      </w:r>
      <w:r>
        <w:rPr>
          <w:rFonts w:hint="eastAsia"/>
        </w:rPr>
        <w:t>технологических</w:t>
      </w:r>
      <w:r>
        <w:t xml:space="preserve"> </w:t>
      </w:r>
      <w:r>
        <w:rPr>
          <w:rFonts w:hint="eastAsia"/>
        </w:rPr>
        <w:t>рекомендаций</w:t>
      </w:r>
    </w:p>
    <w:p w14:paraId="5FF61ED3" w14:textId="77777777" w:rsidR="00350C81" w:rsidRDefault="00350C81" w:rsidP="00350C81"/>
    <w:p w14:paraId="00097726" w14:textId="77777777" w:rsidR="00350C81" w:rsidRDefault="00350C81" w:rsidP="00350C81">
      <w:r>
        <w:t xml:space="preserve">5.5 </w:t>
      </w:r>
      <w:r>
        <w:rPr>
          <w:rFonts w:hint="eastAsia"/>
        </w:rPr>
        <w:t>Результаты</w:t>
      </w:r>
      <w:r>
        <w:t xml:space="preserve"> </w:t>
      </w:r>
      <w:r>
        <w:rPr>
          <w:rFonts w:hint="eastAsia"/>
        </w:rPr>
        <w:t>и</w:t>
      </w:r>
      <w:r>
        <w:t xml:space="preserve"> </w:t>
      </w:r>
      <w:r>
        <w:rPr>
          <w:rFonts w:hint="eastAsia"/>
        </w:rPr>
        <w:t>выводы</w:t>
      </w:r>
      <w:r>
        <w:t xml:space="preserve"> 201 </w:t>
      </w:r>
      <w:r>
        <w:rPr>
          <w:rFonts w:hint="eastAsia"/>
        </w:rPr>
        <w:t>Заключение</w:t>
      </w:r>
      <w:r>
        <w:t xml:space="preserve">. </w:t>
      </w:r>
      <w:r>
        <w:rPr>
          <w:rFonts w:hint="eastAsia"/>
        </w:rPr>
        <w:t>Общие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202 </w:t>
      </w:r>
      <w:r>
        <w:rPr>
          <w:rFonts w:hint="eastAsia"/>
        </w:rPr>
        <w:t>Список</w:t>
      </w:r>
      <w:r>
        <w:t xml:space="preserve"> </w:t>
      </w:r>
      <w:r>
        <w:rPr>
          <w:rFonts w:hint="eastAsia"/>
        </w:rPr>
        <w:t>использованных</w:t>
      </w:r>
      <w:r>
        <w:t xml:space="preserve"> </w:t>
      </w:r>
      <w:r>
        <w:rPr>
          <w:rFonts w:hint="eastAsia"/>
        </w:rPr>
        <w:t>источников</w:t>
      </w:r>
      <w:r>
        <w:t xml:space="preserve"> 204 </w:t>
      </w:r>
      <w:r>
        <w:rPr>
          <w:rFonts w:hint="eastAsia"/>
        </w:rPr>
        <w:t>ПРИЛОЖЕНИЕ</w:t>
      </w:r>
      <w:r>
        <w:t xml:space="preserve"> 1 </w:t>
      </w:r>
      <w:r>
        <w:rPr>
          <w:rFonts w:hint="eastAsia"/>
        </w:rPr>
        <w:t>Результаты</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r>
        <w:t>.</w:t>
      </w:r>
    </w:p>
    <w:p w14:paraId="062C8EE7" w14:textId="77777777" w:rsidR="00350C81" w:rsidRDefault="00350C81" w:rsidP="00350C81"/>
    <w:p w14:paraId="7672D9D5" w14:textId="77777777" w:rsidR="00350C81" w:rsidRDefault="00350C81" w:rsidP="00350C81">
      <w:r>
        <w:t>223</w:t>
      </w:r>
    </w:p>
    <w:p w14:paraId="2F1BA46E" w14:textId="77777777" w:rsidR="00350C81" w:rsidRDefault="00350C81" w:rsidP="00350C81"/>
    <w:p w14:paraId="527FCE86" w14:textId="77777777" w:rsidR="00350C81" w:rsidRDefault="00350C81" w:rsidP="00350C81">
      <w:r>
        <w:rPr>
          <w:rFonts w:hint="eastAsia"/>
        </w:rPr>
        <w:t>Зависимость</w:t>
      </w:r>
      <w:r>
        <w:t xml:space="preserve"> P0(t) </w:t>
      </w:r>
      <w:r>
        <w:rPr>
          <w:rFonts w:hint="eastAsia"/>
        </w:rPr>
        <w:t>на</w:t>
      </w:r>
      <w:r>
        <w:t xml:space="preserve"> </w:t>
      </w:r>
      <w:r>
        <w:rPr>
          <w:rFonts w:hint="eastAsia"/>
        </w:rPr>
        <w:t>разных</w:t>
      </w:r>
      <w:r>
        <w:t xml:space="preserve"> </w:t>
      </w:r>
      <w:r>
        <w:rPr>
          <w:rFonts w:hint="eastAsia"/>
        </w:rPr>
        <w:t>скоростях</w:t>
      </w:r>
      <w:r>
        <w:t xml:space="preserve"> </w:t>
      </w:r>
      <w:r>
        <w:rPr>
          <w:rFonts w:hint="eastAsia"/>
        </w:rPr>
        <w:t>движения</w:t>
      </w:r>
      <w:r>
        <w:t xml:space="preserve"> </w:t>
      </w:r>
      <w:r>
        <w:rPr>
          <w:rFonts w:hint="eastAsia"/>
        </w:rPr>
        <w:t>осевой</w:t>
      </w:r>
      <w:r>
        <w:t xml:space="preserve"> </w:t>
      </w:r>
      <w:r>
        <w:rPr>
          <w:rFonts w:hint="eastAsia"/>
        </w:rPr>
        <w:t>подачи</w:t>
      </w:r>
      <w:r>
        <w:t xml:space="preserve"> S </w:t>
      </w:r>
      <w:r>
        <w:rPr>
          <w:rFonts w:hint="eastAsia"/>
        </w:rPr>
        <w:t>ПРИЛОЖЕНИЕ</w:t>
      </w:r>
      <w:r>
        <w:t xml:space="preserve"> 2 </w:t>
      </w:r>
      <w:r>
        <w:rPr>
          <w:rFonts w:hint="eastAsia"/>
        </w:rPr>
        <w:t>Результаты</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r>
        <w:t xml:space="preserve">: </w:t>
      </w:r>
      <w:r>
        <w:rPr>
          <w:rFonts w:hint="eastAsia"/>
        </w:rPr>
        <w:t>аппроксимация</w:t>
      </w:r>
      <w:r>
        <w:t xml:space="preserve"> </w:t>
      </w:r>
      <w:r>
        <w:rPr>
          <w:rFonts w:hint="eastAsia"/>
        </w:rPr>
        <w:t>экспериментальных</w:t>
      </w:r>
      <w:r>
        <w:t xml:space="preserve"> </w:t>
      </w:r>
      <w:r>
        <w:rPr>
          <w:rFonts w:hint="eastAsia"/>
        </w:rPr>
        <w:t>данных</w:t>
      </w:r>
      <w:r>
        <w:t xml:space="preserve"> </w:t>
      </w:r>
      <w:r>
        <w:rPr>
          <w:rFonts w:hint="eastAsia"/>
        </w:rPr>
        <w:t>полиномом</w:t>
      </w:r>
      <w:r>
        <w:t xml:space="preserve"> 4-</w:t>
      </w:r>
      <w:r>
        <w:rPr>
          <w:rFonts w:hint="eastAsia"/>
        </w:rPr>
        <w:t>й</w:t>
      </w:r>
      <w:r>
        <w:t xml:space="preserve"> </w:t>
      </w:r>
      <w:r>
        <w:rPr>
          <w:rFonts w:hint="eastAsia"/>
        </w:rPr>
        <w:t>степени</w:t>
      </w:r>
      <w:r>
        <w:t>:</w:t>
      </w:r>
    </w:p>
    <w:p w14:paraId="0C22DE39" w14:textId="77777777" w:rsidR="00350C81" w:rsidRDefault="00350C81" w:rsidP="00350C81"/>
    <w:p w14:paraId="30B3E7A1" w14:textId="77777777" w:rsidR="00350C81" w:rsidRDefault="00350C81" w:rsidP="00350C81">
      <w:r>
        <w:rPr>
          <w:rFonts w:hint="eastAsia"/>
        </w:rPr>
        <w:t>зависимость</w:t>
      </w:r>
      <w:r>
        <w:t xml:space="preserve"> </w:t>
      </w:r>
      <w:r>
        <w:rPr>
          <w:rFonts w:hint="eastAsia"/>
        </w:rPr>
        <w:t>усредненных</w:t>
      </w:r>
      <w:r>
        <w:t xml:space="preserve"> </w:t>
      </w:r>
      <w:r>
        <w:rPr>
          <w:rFonts w:hint="eastAsia"/>
        </w:rPr>
        <w:t>значений</w:t>
      </w:r>
      <w:r>
        <w:t xml:space="preserve"> P0 </w:t>
      </w:r>
      <w:r>
        <w:rPr>
          <w:rFonts w:hint="eastAsia"/>
        </w:rPr>
        <w:t>на</w:t>
      </w:r>
      <w:r>
        <w:t xml:space="preserve"> </w:t>
      </w:r>
      <w:r>
        <w:rPr>
          <w:rFonts w:hint="eastAsia"/>
        </w:rPr>
        <w:t>разных</w:t>
      </w:r>
      <w:r>
        <w:t xml:space="preserve"> S </w:t>
      </w:r>
      <w:r>
        <w:rPr>
          <w:rFonts w:hint="eastAsia"/>
        </w:rPr>
        <w:t>ПРИЛОЖЕНИЕ</w:t>
      </w:r>
      <w:r>
        <w:t xml:space="preserve"> 3 </w:t>
      </w:r>
      <w:r>
        <w:rPr>
          <w:rFonts w:hint="eastAsia"/>
        </w:rPr>
        <w:t>Результаты</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r>
        <w:t xml:space="preserve">: </w:t>
      </w:r>
      <w:r>
        <w:rPr>
          <w:rFonts w:hint="eastAsia"/>
        </w:rPr>
        <w:t>аппроксимация</w:t>
      </w:r>
      <w:r>
        <w:t xml:space="preserve"> </w:t>
      </w:r>
      <w:r>
        <w:rPr>
          <w:rFonts w:hint="eastAsia"/>
        </w:rPr>
        <w:t>экспериментальных</w:t>
      </w:r>
      <w:r>
        <w:t xml:space="preserve"> </w:t>
      </w:r>
      <w:r>
        <w:rPr>
          <w:rFonts w:hint="eastAsia"/>
        </w:rPr>
        <w:t>данных</w:t>
      </w:r>
      <w:r>
        <w:t xml:space="preserve"> </w:t>
      </w:r>
      <w:r>
        <w:rPr>
          <w:rFonts w:hint="eastAsia"/>
        </w:rPr>
        <w:t>полиномом</w:t>
      </w:r>
      <w:r>
        <w:t xml:space="preserve"> 4-</w:t>
      </w:r>
      <w:r>
        <w:rPr>
          <w:rFonts w:hint="eastAsia"/>
        </w:rPr>
        <w:t>й</w:t>
      </w:r>
      <w:r>
        <w:t xml:space="preserve"> </w:t>
      </w:r>
      <w:r>
        <w:rPr>
          <w:rFonts w:hint="eastAsia"/>
        </w:rPr>
        <w:t>ст</w:t>
      </w:r>
      <w:r>
        <w:t xml:space="preserve">.: </w:t>
      </w:r>
      <w:r>
        <w:rPr>
          <w:rFonts w:hint="eastAsia"/>
        </w:rPr>
        <w:t>зависимость</w:t>
      </w:r>
      <w:r>
        <w:t xml:space="preserve"> 233 </w:t>
      </w:r>
      <w:r>
        <w:rPr>
          <w:rFonts w:hint="eastAsia"/>
        </w:rPr>
        <w:t>усредненных</w:t>
      </w:r>
      <w:r>
        <w:t xml:space="preserve"> </w:t>
      </w:r>
      <w:r>
        <w:rPr>
          <w:rFonts w:hint="eastAsia"/>
        </w:rPr>
        <w:t>значений</w:t>
      </w:r>
      <w:r>
        <w:t xml:space="preserve"> P0 </w:t>
      </w:r>
      <w:r>
        <w:rPr>
          <w:rFonts w:hint="eastAsia"/>
        </w:rPr>
        <w:t>на</w:t>
      </w:r>
      <w:r>
        <w:t xml:space="preserve"> </w:t>
      </w:r>
      <w:r>
        <w:rPr>
          <w:rFonts w:hint="eastAsia"/>
        </w:rPr>
        <w:t>разных</w:t>
      </w:r>
      <w:r>
        <w:t xml:space="preserve"> S </w:t>
      </w:r>
      <w:r>
        <w:rPr>
          <w:rFonts w:hint="eastAsia"/>
        </w:rPr>
        <w:t>с</w:t>
      </w:r>
      <w:r>
        <w:t xml:space="preserve"> </w:t>
      </w:r>
      <w:r>
        <w:rPr>
          <w:rFonts w:hint="eastAsia"/>
        </w:rPr>
        <w:t>поправочными</w:t>
      </w:r>
      <w:r>
        <w:t xml:space="preserve"> </w:t>
      </w:r>
      <w:r>
        <w:rPr>
          <w:rFonts w:hint="eastAsia"/>
        </w:rPr>
        <w:t>коэффициентами</w:t>
      </w:r>
    </w:p>
    <w:p w14:paraId="00C9EACD" w14:textId="77777777" w:rsidR="00350C81" w:rsidRDefault="00350C81" w:rsidP="00350C81"/>
    <w:p w14:paraId="5D416FBF" w14:textId="77777777" w:rsidR="00350C81" w:rsidRDefault="00350C81" w:rsidP="00350C81">
      <w:r>
        <w:t>182</w:t>
      </w:r>
    </w:p>
    <w:p w14:paraId="3268D1D9" w14:textId="77777777" w:rsidR="00350C81" w:rsidRDefault="00350C81" w:rsidP="00350C81"/>
    <w:p w14:paraId="7A474081" w14:textId="77777777" w:rsidR="00350C81" w:rsidRDefault="00350C81" w:rsidP="00350C81">
      <w:r>
        <w:t>190</w:t>
      </w:r>
    </w:p>
    <w:p w14:paraId="1A828A6E" w14:textId="77777777" w:rsidR="00350C81" w:rsidRDefault="00350C81" w:rsidP="00350C81"/>
    <w:p w14:paraId="1D05514A" w14:textId="77777777" w:rsidR="00350C81" w:rsidRDefault="00350C81" w:rsidP="00350C81">
      <w:r>
        <w:rPr>
          <w:rFonts w:hint="eastAsia"/>
        </w:rPr>
        <w:t>ПРИЛОЖЕНИЕ</w:t>
      </w:r>
      <w:r>
        <w:t xml:space="preserve"> 4 </w:t>
      </w:r>
      <w:r>
        <w:rPr>
          <w:rFonts w:hint="eastAsia"/>
        </w:rPr>
        <w:t>Карта</w:t>
      </w:r>
      <w:r>
        <w:t xml:space="preserve"> </w:t>
      </w:r>
      <w:r>
        <w:rPr>
          <w:rFonts w:hint="eastAsia"/>
        </w:rPr>
        <w:t>наладки</w:t>
      </w:r>
      <w:r>
        <w:t xml:space="preserve"> </w:t>
      </w:r>
      <w:r>
        <w:rPr>
          <w:rFonts w:hint="eastAsia"/>
        </w:rPr>
        <w:t>многооперационной</w:t>
      </w:r>
      <w:r>
        <w:t xml:space="preserve"> </w:t>
      </w:r>
      <w:r>
        <w:rPr>
          <w:rFonts w:hint="eastAsia"/>
        </w:rPr>
        <w:t>обработки</w:t>
      </w:r>
      <w:r>
        <w:t xml:space="preserve"> </w:t>
      </w:r>
      <w:r>
        <w:rPr>
          <w:rFonts w:hint="eastAsia"/>
        </w:rPr>
        <w:t>ст</w:t>
      </w:r>
      <w:r>
        <w:t xml:space="preserve">. </w:t>
      </w:r>
      <w:r>
        <w:rPr>
          <w:rFonts w:hint="eastAsia"/>
        </w:rPr>
        <w:t>СМ</w:t>
      </w:r>
      <w:r>
        <w:t xml:space="preserve">-600 234 </w:t>
      </w:r>
      <w:r>
        <w:rPr>
          <w:rFonts w:hint="eastAsia"/>
        </w:rPr>
        <w:t>ПРИЛОЖЕНИЕ</w:t>
      </w:r>
      <w:r>
        <w:t xml:space="preserve"> 5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технических</w:t>
      </w:r>
      <w:r>
        <w:t xml:space="preserve"> </w:t>
      </w:r>
      <w:r>
        <w:rPr>
          <w:rFonts w:hint="eastAsia"/>
        </w:rPr>
        <w:t>и</w:t>
      </w:r>
    </w:p>
    <w:p w14:paraId="700C479E" w14:textId="77777777" w:rsidR="00350C81" w:rsidRDefault="00350C81" w:rsidP="00350C81"/>
    <w:p w14:paraId="22245A08" w14:textId="77777777" w:rsidR="00350C81" w:rsidRDefault="00350C81" w:rsidP="00350C81">
      <w:r>
        <w:t>235</w:t>
      </w:r>
    </w:p>
    <w:p w14:paraId="679EB274" w14:textId="77777777" w:rsidR="00350C81" w:rsidRDefault="00350C81" w:rsidP="00350C81"/>
    <w:p w14:paraId="4E310C44" w14:textId="77777777" w:rsidR="00350C81" w:rsidRDefault="00350C81" w:rsidP="00350C81">
      <w:r>
        <w:rPr>
          <w:rFonts w:hint="eastAsia"/>
        </w:rPr>
        <w:t>технологических</w:t>
      </w:r>
      <w:r>
        <w:t xml:space="preserve"> </w:t>
      </w:r>
      <w:r>
        <w:rPr>
          <w:rFonts w:hint="eastAsia"/>
        </w:rPr>
        <w:t>работ</w:t>
      </w:r>
    </w:p>
    <w:p w14:paraId="4AB07DC5" w14:textId="77777777" w:rsidR="00350C81" w:rsidRDefault="00350C81" w:rsidP="00350C81"/>
    <w:p w14:paraId="6FD5CC13" w14:textId="77777777" w:rsidR="00350C81" w:rsidRDefault="00350C81" w:rsidP="00350C81">
      <w:r>
        <w:rPr>
          <w:rFonts w:hint="eastAsia"/>
        </w:rPr>
        <w:t>ПРИЛОЖЕНИЕ</w:t>
      </w:r>
      <w:r>
        <w:t xml:space="preserve"> 6 </w:t>
      </w:r>
      <w:r>
        <w:rPr>
          <w:rFonts w:hint="eastAsia"/>
        </w:rPr>
        <w:t>Акт</w:t>
      </w:r>
      <w:r>
        <w:t xml:space="preserve"> </w:t>
      </w:r>
      <w:r>
        <w:rPr>
          <w:rFonts w:hint="eastAsia"/>
        </w:rPr>
        <w:t>о</w:t>
      </w:r>
      <w:r>
        <w:t xml:space="preserve"> </w:t>
      </w:r>
      <w:r>
        <w:rPr>
          <w:rFonts w:hint="eastAsia"/>
        </w:rPr>
        <w:t>промышленном</w:t>
      </w:r>
      <w:r>
        <w:t xml:space="preserve"> </w:t>
      </w:r>
      <w:r>
        <w:rPr>
          <w:rFonts w:hint="eastAsia"/>
        </w:rPr>
        <w:t>использовании</w:t>
      </w:r>
      <w:r>
        <w:t xml:space="preserve"> </w:t>
      </w:r>
      <w:r>
        <w:rPr>
          <w:rFonts w:hint="eastAsia"/>
        </w:rPr>
        <w:t>методик</w:t>
      </w:r>
      <w:r>
        <w:t xml:space="preserve"> </w:t>
      </w:r>
      <w:r>
        <w:rPr>
          <w:rFonts w:hint="eastAsia"/>
        </w:rPr>
        <w:t>и</w:t>
      </w:r>
      <w:r>
        <w:t xml:space="preserve"> </w:t>
      </w:r>
      <w:r>
        <w:rPr>
          <w:rFonts w:hint="eastAsia"/>
        </w:rPr>
        <w:t>технологических</w:t>
      </w:r>
      <w:r>
        <w:t xml:space="preserve"> </w:t>
      </w:r>
      <w:r>
        <w:rPr>
          <w:rFonts w:hint="eastAsia"/>
        </w:rPr>
        <w:t>рекомендаций</w:t>
      </w:r>
      <w:r>
        <w:t xml:space="preserve"> </w:t>
      </w:r>
      <w:r>
        <w:rPr>
          <w:rFonts w:hint="eastAsia"/>
        </w:rPr>
        <w:t>по</w:t>
      </w:r>
      <w:r>
        <w:t xml:space="preserve"> </w:t>
      </w:r>
      <w:r>
        <w:rPr>
          <w:rFonts w:hint="eastAsia"/>
        </w:rPr>
        <w:t>выбору</w:t>
      </w:r>
      <w:r>
        <w:t xml:space="preserve"> </w:t>
      </w:r>
      <w:r>
        <w:rPr>
          <w:rFonts w:hint="eastAsia"/>
        </w:rPr>
        <w:t>режимов</w:t>
      </w:r>
      <w:r>
        <w:t xml:space="preserve"> </w:t>
      </w:r>
      <w:r>
        <w:rPr>
          <w:rFonts w:hint="eastAsia"/>
        </w:rPr>
        <w:t>резания</w:t>
      </w:r>
      <w:r>
        <w:t xml:space="preserve"> </w:t>
      </w:r>
      <w:r>
        <w:rPr>
          <w:rFonts w:hint="eastAsia"/>
        </w:rPr>
        <w:t>при</w:t>
      </w:r>
      <w:r>
        <w:t xml:space="preserve"> </w:t>
      </w:r>
      <w:r>
        <w:rPr>
          <w:rFonts w:hint="eastAsia"/>
        </w:rPr>
        <w:t>обработке</w:t>
      </w:r>
      <w:r>
        <w:t xml:space="preserve"> </w:t>
      </w:r>
      <w:r>
        <w:rPr>
          <w:rFonts w:hint="eastAsia"/>
        </w:rPr>
        <w:t>печатных</w:t>
      </w:r>
      <w:r>
        <w:t xml:space="preserve"> 237 </w:t>
      </w:r>
      <w:r>
        <w:rPr>
          <w:rFonts w:hint="eastAsia"/>
        </w:rPr>
        <w:t>плат</w:t>
      </w:r>
      <w:r>
        <w:t xml:space="preserve"> </w:t>
      </w:r>
      <w:r>
        <w:rPr>
          <w:rFonts w:hint="eastAsia"/>
        </w:rPr>
        <w:t>из</w:t>
      </w:r>
      <w:r>
        <w:t xml:space="preserve"> </w:t>
      </w:r>
      <w:r>
        <w:rPr>
          <w:rFonts w:hint="eastAsia"/>
        </w:rPr>
        <w:t>фольгированного</w:t>
      </w:r>
      <w:r>
        <w:t xml:space="preserve"> </w:t>
      </w:r>
      <w:r>
        <w:rPr>
          <w:rFonts w:hint="eastAsia"/>
        </w:rPr>
        <w:t>стеклотекстолита</w:t>
      </w:r>
    </w:p>
    <w:p w14:paraId="7802E91D" w14:textId="77777777" w:rsidR="00350C81" w:rsidRDefault="00350C81" w:rsidP="00350C81"/>
    <w:p w14:paraId="6BE6BFC3" w14:textId="22B5F340" w:rsidR="00350C81" w:rsidRPr="00350C81" w:rsidRDefault="00350C81" w:rsidP="00350C81">
      <w:r>
        <w:rPr>
          <w:rFonts w:hint="eastAsia"/>
        </w:rPr>
        <w:t>ПРИЛОЖЕНИЕ</w:t>
      </w:r>
      <w:r>
        <w:t xml:space="preserve"> 7 </w:t>
      </w:r>
      <w:r>
        <w:rPr>
          <w:rFonts w:hint="eastAsia"/>
        </w:rPr>
        <w:t>Акт</w:t>
      </w:r>
      <w:r>
        <w:t xml:space="preserve"> </w:t>
      </w:r>
      <w:r>
        <w:rPr>
          <w:rFonts w:hint="eastAsia"/>
        </w:rPr>
        <w:t>приемки</w:t>
      </w:r>
      <w:r>
        <w:t xml:space="preserve"> </w:t>
      </w:r>
      <w:r>
        <w:rPr>
          <w:rFonts w:hint="eastAsia"/>
        </w:rPr>
        <w:t>к</w:t>
      </w:r>
      <w:r>
        <w:t xml:space="preserve"> </w:t>
      </w:r>
      <w:r>
        <w:rPr>
          <w:rFonts w:hint="eastAsia"/>
        </w:rPr>
        <w:t>внедрению</w:t>
      </w:r>
    </w:p>
    <w:sectPr w:rsidR="00350C81" w:rsidRPr="00350C81" w:rsidSect="005B27E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1925" w14:textId="77777777" w:rsidR="005B27E2" w:rsidRDefault="005B27E2">
      <w:pPr>
        <w:spacing w:after="0" w:line="240" w:lineRule="auto"/>
      </w:pPr>
      <w:r>
        <w:separator/>
      </w:r>
    </w:p>
  </w:endnote>
  <w:endnote w:type="continuationSeparator" w:id="0">
    <w:p w14:paraId="33D8548A" w14:textId="77777777" w:rsidR="005B27E2" w:rsidRDefault="005B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FBA2" w14:textId="77777777" w:rsidR="005B27E2" w:rsidRDefault="005B27E2"/>
    <w:p w14:paraId="773E5130" w14:textId="77777777" w:rsidR="005B27E2" w:rsidRDefault="005B27E2"/>
    <w:p w14:paraId="2CBD8863" w14:textId="77777777" w:rsidR="005B27E2" w:rsidRDefault="005B27E2"/>
    <w:p w14:paraId="7E2611CE" w14:textId="77777777" w:rsidR="005B27E2" w:rsidRDefault="005B27E2"/>
    <w:p w14:paraId="158615DB" w14:textId="77777777" w:rsidR="005B27E2" w:rsidRDefault="005B27E2"/>
    <w:p w14:paraId="54013C83" w14:textId="77777777" w:rsidR="005B27E2" w:rsidRDefault="005B27E2"/>
    <w:p w14:paraId="4E7B5225" w14:textId="77777777" w:rsidR="005B27E2" w:rsidRDefault="005B27E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80EBD1" wp14:editId="3DE36D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A4E4" w14:textId="77777777" w:rsidR="005B27E2" w:rsidRDefault="005B27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80EB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6FFA4E4" w14:textId="77777777" w:rsidR="005B27E2" w:rsidRDefault="005B27E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0B2623" w14:textId="77777777" w:rsidR="005B27E2" w:rsidRDefault="005B27E2"/>
    <w:p w14:paraId="02C2FE9C" w14:textId="77777777" w:rsidR="005B27E2" w:rsidRDefault="005B27E2"/>
    <w:p w14:paraId="0DAE5DBF" w14:textId="77777777" w:rsidR="005B27E2" w:rsidRDefault="005B27E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EE4550" wp14:editId="47E5E36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59E5B" w14:textId="77777777" w:rsidR="005B27E2" w:rsidRDefault="005B27E2"/>
                          <w:p w14:paraId="3028E585" w14:textId="77777777" w:rsidR="005B27E2" w:rsidRDefault="005B27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EE45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D59E5B" w14:textId="77777777" w:rsidR="005B27E2" w:rsidRDefault="005B27E2"/>
                    <w:p w14:paraId="3028E585" w14:textId="77777777" w:rsidR="005B27E2" w:rsidRDefault="005B27E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4F2F45" w14:textId="77777777" w:rsidR="005B27E2" w:rsidRDefault="005B27E2"/>
    <w:p w14:paraId="79D55476" w14:textId="77777777" w:rsidR="005B27E2" w:rsidRDefault="005B27E2">
      <w:pPr>
        <w:rPr>
          <w:sz w:val="2"/>
          <w:szCs w:val="2"/>
        </w:rPr>
      </w:pPr>
    </w:p>
    <w:p w14:paraId="08163060" w14:textId="77777777" w:rsidR="005B27E2" w:rsidRDefault="005B27E2"/>
    <w:p w14:paraId="564A8FF1" w14:textId="77777777" w:rsidR="005B27E2" w:rsidRDefault="005B27E2">
      <w:pPr>
        <w:spacing w:after="0" w:line="240" w:lineRule="auto"/>
      </w:pPr>
    </w:p>
  </w:footnote>
  <w:footnote w:type="continuationSeparator" w:id="0">
    <w:p w14:paraId="35655ACE" w14:textId="77777777" w:rsidR="005B27E2" w:rsidRDefault="005B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E2"/>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22440</TotalTime>
  <Pages>6</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2869</cp:revision>
  <cp:lastPrinted>2009-02-06T05:36:00Z</cp:lastPrinted>
  <dcterms:created xsi:type="dcterms:W3CDTF">2024-01-07T13:43:00Z</dcterms:created>
  <dcterms:modified xsi:type="dcterms:W3CDTF">2024-02-12T09:10:00Z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