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98795" w14:textId="35EE2F1C" w:rsidR="006941E2" w:rsidRDefault="00542EA7" w:rsidP="00542EA7">
      <w:pPr>
        <w:rPr>
          <w:rFonts w:ascii="Times New Roman" w:eastAsia="Arial Unicode MS" w:hAnsi="Times New Roman" w:cs="Times New Roman"/>
          <w:b/>
          <w:bCs/>
          <w:color w:val="000000"/>
          <w:kern w:val="0"/>
          <w:sz w:val="28"/>
          <w:szCs w:val="28"/>
          <w:lang w:eastAsia="ru-RU" w:bidi="uk-UA"/>
        </w:rPr>
      </w:pPr>
      <w:r w:rsidRPr="00542EA7">
        <w:rPr>
          <w:rFonts w:ascii="Times New Roman" w:eastAsia="Arial Unicode MS" w:hAnsi="Times New Roman" w:cs="Times New Roman" w:hint="eastAsia"/>
          <w:b/>
          <w:bCs/>
          <w:color w:val="000000"/>
          <w:kern w:val="0"/>
          <w:sz w:val="28"/>
          <w:szCs w:val="28"/>
          <w:lang w:eastAsia="ru-RU" w:bidi="uk-UA"/>
        </w:rPr>
        <w:t>Кутищева</w:t>
      </w:r>
      <w:r w:rsidRPr="00542EA7">
        <w:rPr>
          <w:rFonts w:ascii="Times New Roman" w:eastAsia="Arial Unicode MS" w:hAnsi="Times New Roman" w:cs="Times New Roman"/>
          <w:b/>
          <w:bCs/>
          <w:color w:val="000000"/>
          <w:kern w:val="0"/>
          <w:sz w:val="28"/>
          <w:szCs w:val="28"/>
          <w:lang w:eastAsia="ru-RU" w:bidi="uk-UA"/>
        </w:rPr>
        <w:t xml:space="preserve"> </w:t>
      </w:r>
      <w:r w:rsidRPr="00542EA7">
        <w:rPr>
          <w:rFonts w:ascii="Times New Roman" w:eastAsia="Arial Unicode MS" w:hAnsi="Times New Roman" w:cs="Times New Roman" w:hint="eastAsia"/>
          <w:b/>
          <w:bCs/>
          <w:color w:val="000000"/>
          <w:kern w:val="0"/>
          <w:sz w:val="28"/>
          <w:szCs w:val="28"/>
          <w:lang w:eastAsia="ru-RU" w:bidi="uk-UA"/>
        </w:rPr>
        <w:t>Анастасия</w:t>
      </w:r>
      <w:r w:rsidRPr="00542EA7">
        <w:rPr>
          <w:rFonts w:ascii="Times New Roman" w:eastAsia="Arial Unicode MS" w:hAnsi="Times New Roman" w:cs="Times New Roman"/>
          <w:b/>
          <w:bCs/>
          <w:color w:val="000000"/>
          <w:kern w:val="0"/>
          <w:sz w:val="28"/>
          <w:szCs w:val="28"/>
          <w:lang w:eastAsia="ru-RU" w:bidi="uk-UA"/>
        </w:rPr>
        <w:t xml:space="preserve"> </w:t>
      </w:r>
      <w:r w:rsidRPr="00542EA7">
        <w:rPr>
          <w:rFonts w:ascii="Times New Roman" w:eastAsia="Arial Unicode MS" w:hAnsi="Times New Roman" w:cs="Times New Roman" w:hint="eastAsia"/>
          <w:b/>
          <w:bCs/>
          <w:color w:val="000000"/>
          <w:kern w:val="0"/>
          <w:sz w:val="28"/>
          <w:szCs w:val="28"/>
          <w:lang w:eastAsia="ru-RU" w:bidi="uk-UA"/>
        </w:rPr>
        <w:t>Юрьевна</w:t>
      </w:r>
      <w:r>
        <w:rPr>
          <w:rFonts w:ascii="Times New Roman" w:eastAsia="Arial Unicode MS" w:hAnsi="Times New Roman" w:cs="Times New Roman" w:hint="eastAsia"/>
          <w:b/>
          <w:bCs/>
          <w:color w:val="000000"/>
          <w:kern w:val="0"/>
          <w:sz w:val="28"/>
          <w:szCs w:val="28"/>
          <w:lang w:eastAsia="ru-RU" w:bidi="uk-UA"/>
        </w:rPr>
        <w:t xml:space="preserve"> </w:t>
      </w:r>
      <w:r w:rsidRPr="00542EA7">
        <w:rPr>
          <w:rFonts w:ascii="Times New Roman" w:eastAsia="Arial Unicode MS" w:hAnsi="Times New Roman" w:cs="Times New Roman" w:hint="eastAsia"/>
          <w:b/>
          <w:bCs/>
          <w:color w:val="000000"/>
          <w:kern w:val="0"/>
          <w:sz w:val="28"/>
          <w:szCs w:val="28"/>
          <w:lang w:eastAsia="ru-RU" w:bidi="uk-UA"/>
        </w:rPr>
        <w:t>Математическое</w:t>
      </w:r>
      <w:r w:rsidRPr="00542EA7">
        <w:rPr>
          <w:rFonts w:ascii="Times New Roman" w:eastAsia="Arial Unicode MS" w:hAnsi="Times New Roman" w:cs="Times New Roman"/>
          <w:b/>
          <w:bCs/>
          <w:color w:val="000000"/>
          <w:kern w:val="0"/>
          <w:sz w:val="28"/>
          <w:szCs w:val="28"/>
          <w:lang w:eastAsia="ru-RU" w:bidi="uk-UA"/>
        </w:rPr>
        <w:t xml:space="preserve"> </w:t>
      </w:r>
      <w:r w:rsidRPr="00542EA7">
        <w:rPr>
          <w:rFonts w:ascii="Times New Roman" w:eastAsia="Arial Unicode MS" w:hAnsi="Times New Roman" w:cs="Times New Roman" w:hint="eastAsia"/>
          <w:b/>
          <w:bCs/>
          <w:color w:val="000000"/>
          <w:kern w:val="0"/>
          <w:sz w:val="28"/>
          <w:szCs w:val="28"/>
          <w:lang w:eastAsia="ru-RU" w:bidi="uk-UA"/>
        </w:rPr>
        <w:t>моделирование</w:t>
      </w:r>
      <w:r w:rsidRPr="00542EA7">
        <w:rPr>
          <w:rFonts w:ascii="Times New Roman" w:eastAsia="Arial Unicode MS" w:hAnsi="Times New Roman" w:cs="Times New Roman"/>
          <w:b/>
          <w:bCs/>
          <w:color w:val="000000"/>
          <w:kern w:val="0"/>
          <w:sz w:val="28"/>
          <w:szCs w:val="28"/>
          <w:lang w:eastAsia="ru-RU" w:bidi="uk-UA"/>
        </w:rPr>
        <w:t xml:space="preserve"> </w:t>
      </w:r>
      <w:r w:rsidRPr="00542EA7">
        <w:rPr>
          <w:rFonts w:ascii="Times New Roman" w:eastAsia="Arial Unicode MS" w:hAnsi="Times New Roman" w:cs="Times New Roman" w:hint="eastAsia"/>
          <w:b/>
          <w:bCs/>
          <w:color w:val="000000"/>
          <w:kern w:val="0"/>
          <w:sz w:val="28"/>
          <w:szCs w:val="28"/>
          <w:lang w:eastAsia="ru-RU" w:bidi="uk-UA"/>
        </w:rPr>
        <w:t>стационарных</w:t>
      </w:r>
      <w:r w:rsidRPr="00542EA7">
        <w:rPr>
          <w:rFonts w:ascii="Times New Roman" w:eastAsia="Arial Unicode MS" w:hAnsi="Times New Roman" w:cs="Times New Roman"/>
          <w:b/>
          <w:bCs/>
          <w:color w:val="000000"/>
          <w:kern w:val="0"/>
          <w:sz w:val="28"/>
          <w:szCs w:val="28"/>
          <w:lang w:eastAsia="ru-RU" w:bidi="uk-UA"/>
        </w:rPr>
        <w:t xml:space="preserve"> </w:t>
      </w:r>
      <w:r w:rsidRPr="00542EA7">
        <w:rPr>
          <w:rFonts w:ascii="Times New Roman" w:eastAsia="Arial Unicode MS" w:hAnsi="Times New Roman" w:cs="Times New Roman" w:hint="eastAsia"/>
          <w:b/>
          <w:bCs/>
          <w:color w:val="000000"/>
          <w:kern w:val="0"/>
          <w:sz w:val="28"/>
          <w:szCs w:val="28"/>
          <w:lang w:eastAsia="ru-RU" w:bidi="uk-UA"/>
        </w:rPr>
        <w:t>процессов</w:t>
      </w:r>
      <w:r w:rsidRPr="00542EA7">
        <w:rPr>
          <w:rFonts w:ascii="Times New Roman" w:eastAsia="Arial Unicode MS" w:hAnsi="Times New Roman" w:cs="Times New Roman"/>
          <w:b/>
          <w:bCs/>
          <w:color w:val="000000"/>
          <w:kern w:val="0"/>
          <w:sz w:val="28"/>
          <w:szCs w:val="28"/>
          <w:lang w:eastAsia="ru-RU" w:bidi="uk-UA"/>
        </w:rPr>
        <w:t xml:space="preserve"> </w:t>
      </w:r>
      <w:r w:rsidRPr="00542EA7">
        <w:rPr>
          <w:rFonts w:ascii="Times New Roman" w:eastAsia="Arial Unicode MS" w:hAnsi="Times New Roman" w:cs="Times New Roman" w:hint="eastAsia"/>
          <w:b/>
          <w:bCs/>
          <w:color w:val="000000"/>
          <w:kern w:val="0"/>
          <w:sz w:val="28"/>
          <w:szCs w:val="28"/>
          <w:lang w:eastAsia="ru-RU" w:bidi="uk-UA"/>
        </w:rPr>
        <w:t>электропроводности</w:t>
      </w:r>
      <w:r w:rsidRPr="00542EA7">
        <w:rPr>
          <w:rFonts w:ascii="Times New Roman" w:eastAsia="Arial Unicode MS" w:hAnsi="Times New Roman" w:cs="Times New Roman"/>
          <w:b/>
          <w:bCs/>
          <w:color w:val="000000"/>
          <w:kern w:val="0"/>
          <w:sz w:val="28"/>
          <w:szCs w:val="28"/>
          <w:lang w:eastAsia="ru-RU" w:bidi="uk-UA"/>
        </w:rPr>
        <w:t xml:space="preserve"> </w:t>
      </w:r>
      <w:r w:rsidRPr="00542EA7">
        <w:rPr>
          <w:rFonts w:ascii="Times New Roman" w:eastAsia="Arial Unicode MS" w:hAnsi="Times New Roman" w:cs="Times New Roman" w:hint="eastAsia"/>
          <w:b/>
          <w:bCs/>
          <w:color w:val="000000"/>
          <w:kern w:val="0"/>
          <w:sz w:val="28"/>
          <w:szCs w:val="28"/>
          <w:lang w:eastAsia="ru-RU" w:bidi="uk-UA"/>
        </w:rPr>
        <w:t>и</w:t>
      </w:r>
      <w:r w:rsidRPr="00542EA7">
        <w:rPr>
          <w:rFonts w:ascii="Times New Roman" w:eastAsia="Arial Unicode MS" w:hAnsi="Times New Roman" w:cs="Times New Roman"/>
          <w:b/>
          <w:bCs/>
          <w:color w:val="000000"/>
          <w:kern w:val="0"/>
          <w:sz w:val="28"/>
          <w:szCs w:val="28"/>
          <w:lang w:eastAsia="ru-RU" w:bidi="uk-UA"/>
        </w:rPr>
        <w:t xml:space="preserve"> </w:t>
      </w:r>
      <w:r w:rsidRPr="00542EA7">
        <w:rPr>
          <w:rFonts w:ascii="Times New Roman" w:eastAsia="Arial Unicode MS" w:hAnsi="Times New Roman" w:cs="Times New Roman" w:hint="eastAsia"/>
          <w:b/>
          <w:bCs/>
          <w:color w:val="000000"/>
          <w:kern w:val="0"/>
          <w:sz w:val="28"/>
          <w:szCs w:val="28"/>
          <w:lang w:eastAsia="ru-RU" w:bidi="uk-UA"/>
        </w:rPr>
        <w:t>упругой</w:t>
      </w:r>
      <w:r w:rsidRPr="00542EA7">
        <w:rPr>
          <w:rFonts w:ascii="Times New Roman" w:eastAsia="Arial Unicode MS" w:hAnsi="Times New Roman" w:cs="Times New Roman"/>
          <w:b/>
          <w:bCs/>
          <w:color w:val="000000"/>
          <w:kern w:val="0"/>
          <w:sz w:val="28"/>
          <w:szCs w:val="28"/>
          <w:lang w:eastAsia="ru-RU" w:bidi="uk-UA"/>
        </w:rPr>
        <w:t xml:space="preserve"> </w:t>
      </w:r>
      <w:r w:rsidRPr="00542EA7">
        <w:rPr>
          <w:rFonts w:ascii="Times New Roman" w:eastAsia="Arial Unicode MS" w:hAnsi="Times New Roman" w:cs="Times New Roman" w:hint="eastAsia"/>
          <w:b/>
          <w:bCs/>
          <w:color w:val="000000"/>
          <w:kern w:val="0"/>
          <w:sz w:val="28"/>
          <w:szCs w:val="28"/>
          <w:lang w:eastAsia="ru-RU" w:bidi="uk-UA"/>
        </w:rPr>
        <w:t>деформации</w:t>
      </w:r>
      <w:r w:rsidRPr="00542EA7">
        <w:rPr>
          <w:rFonts w:ascii="Times New Roman" w:eastAsia="Arial Unicode MS" w:hAnsi="Times New Roman" w:cs="Times New Roman"/>
          <w:b/>
          <w:bCs/>
          <w:color w:val="000000"/>
          <w:kern w:val="0"/>
          <w:sz w:val="28"/>
          <w:szCs w:val="28"/>
          <w:lang w:eastAsia="ru-RU" w:bidi="uk-UA"/>
        </w:rPr>
        <w:t xml:space="preserve"> </w:t>
      </w:r>
      <w:r w:rsidRPr="00542EA7">
        <w:rPr>
          <w:rFonts w:ascii="Times New Roman" w:eastAsia="Arial Unicode MS" w:hAnsi="Times New Roman" w:cs="Times New Roman" w:hint="eastAsia"/>
          <w:b/>
          <w:bCs/>
          <w:color w:val="000000"/>
          <w:kern w:val="0"/>
          <w:sz w:val="28"/>
          <w:szCs w:val="28"/>
          <w:lang w:eastAsia="ru-RU" w:bidi="uk-UA"/>
        </w:rPr>
        <w:t>в</w:t>
      </w:r>
      <w:r w:rsidRPr="00542EA7">
        <w:rPr>
          <w:rFonts w:ascii="Times New Roman" w:eastAsia="Arial Unicode MS" w:hAnsi="Times New Roman" w:cs="Times New Roman"/>
          <w:b/>
          <w:bCs/>
          <w:color w:val="000000"/>
          <w:kern w:val="0"/>
          <w:sz w:val="28"/>
          <w:szCs w:val="28"/>
          <w:lang w:eastAsia="ru-RU" w:bidi="uk-UA"/>
        </w:rPr>
        <w:t xml:space="preserve"> </w:t>
      </w:r>
      <w:r w:rsidRPr="00542EA7">
        <w:rPr>
          <w:rFonts w:ascii="Times New Roman" w:eastAsia="Arial Unicode MS" w:hAnsi="Times New Roman" w:cs="Times New Roman" w:hint="eastAsia"/>
          <w:b/>
          <w:bCs/>
          <w:color w:val="000000"/>
          <w:kern w:val="0"/>
          <w:sz w:val="28"/>
          <w:szCs w:val="28"/>
          <w:lang w:eastAsia="ru-RU" w:bidi="uk-UA"/>
        </w:rPr>
        <w:t>трехмерных</w:t>
      </w:r>
      <w:r w:rsidRPr="00542EA7">
        <w:rPr>
          <w:rFonts w:ascii="Times New Roman" w:eastAsia="Arial Unicode MS" w:hAnsi="Times New Roman" w:cs="Times New Roman"/>
          <w:b/>
          <w:bCs/>
          <w:color w:val="000000"/>
          <w:kern w:val="0"/>
          <w:sz w:val="28"/>
          <w:szCs w:val="28"/>
          <w:lang w:eastAsia="ru-RU" w:bidi="uk-UA"/>
        </w:rPr>
        <w:t xml:space="preserve"> </w:t>
      </w:r>
      <w:r w:rsidRPr="00542EA7">
        <w:rPr>
          <w:rFonts w:ascii="Times New Roman" w:eastAsia="Arial Unicode MS" w:hAnsi="Times New Roman" w:cs="Times New Roman" w:hint="eastAsia"/>
          <w:b/>
          <w:bCs/>
          <w:color w:val="000000"/>
          <w:kern w:val="0"/>
          <w:sz w:val="28"/>
          <w:szCs w:val="28"/>
          <w:lang w:eastAsia="ru-RU" w:bidi="uk-UA"/>
        </w:rPr>
        <w:t>гетерогенных</w:t>
      </w:r>
      <w:r w:rsidRPr="00542EA7">
        <w:rPr>
          <w:rFonts w:ascii="Times New Roman" w:eastAsia="Arial Unicode MS" w:hAnsi="Times New Roman" w:cs="Times New Roman"/>
          <w:b/>
          <w:bCs/>
          <w:color w:val="000000"/>
          <w:kern w:val="0"/>
          <w:sz w:val="28"/>
          <w:szCs w:val="28"/>
          <w:lang w:eastAsia="ru-RU" w:bidi="uk-UA"/>
        </w:rPr>
        <w:t xml:space="preserve"> </w:t>
      </w:r>
      <w:r w:rsidRPr="00542EA7">
        <w:rPr>
          <w:rFonts w:ascii="Times New Roman" w:eastAsia="Arial Unicode MS" w:hAnsi="Times New Roman" w:cs="Times New Roman" w:hint="eastAsia"/>
          <w:b/>
          <w:bCs/>
          <w:color w:val="000000"/>
          <w:kern w:val="0"/>
          <w:sz w:val="28"/>
          <w:szCs w:val="28"/>
          <w:lang w:eastAsia="ru-RU" w:bidi="uk-UA"/>
        </w:rPr>
        <w:t>средах</w:t>
      </w:r>
      <w:r w:rsidRPr="00542EA7">
        <w:rPr>
          <w:rFonts w:ascii="Times New Roman" w:eastAsia="Arial Unicode MS" w:hAnsi="Times New Roman" w:cs="Times New Roman"/>
          <w:b/>
          <w:bCs/>
          <w:color w:val="000000"/>
          <w:kern w:val="0"/>
          <w:sz w:val="28"/>
          <w:szCs w:val="28"/>
          <w:lang w:eastAsia="ru-RU" w:bidi="uk-UA"/>
        </w:rPr>
        <w:t xml:space="preserve"> </w:t>
      </w:r>
      <w:r w:rsidRPr="00542EA7">
        <w:rPr>
          <w:rFonts w:ascii="Times New Roman" w:eastAsia="Arial Unicode MS" w:hAnsi="Times New Roman" w:cs="Times New Roman" w:hint="eastAsia"/>
          <w:b/>
          <w:bCs/>
          <w:color w:val="000000"/>
          <w:kern w:val="0"/>
          <w:sz w:val="28"/>
          <w:szCs w:val="28"/>
          <w:lang w:eastAsia="ru-RU" w:bidi="uk-UA"/>
        </w:rPr>
        <w:t>с</w:t>
      </w:r>
      <w:r w:rsidRPr="00542EA7">
        <w:rPr>
          <w:rFonts w:ascii="Times New Roman" w:eastAsia="Arial Unicode MS" w:hAnsi="Times New Roman" w:cs="Times New Roman"/>
          <w:b/>
          <w:bCs/>
          <w:color w:val="000000"/>
          <w:kern w:val="0"/>
          <w:sz w:val="28"/>
          <w:szCs w:val="28"/>
          <w:lang w:eastAsia="ru-RU" w:bidi="uk-UA"/>
        </w:rPr>
        <w:t xml:space="preserve"> </w:t>
      </w:r>
      <w:r w:rsidRPr="00542EA7">
        <w:rPr>
          <w:rFonts w:ascii="Times New Roman" w:eastAsia="Arial Unicode MS" w:hAnsi="Times New Roman" w:cs="Times New Roman" w:hint="eastAsia"/>
          <w:b/>
          <w:bCs/>
          <w:color w:val="000000"/>
          <w:kern w:val="0"/>
          <w:sz w:val="28"/>
          <w:szCs w:val="28"/>
          <w:lang w:eastAsia="ru-RU" w:bidi="uk-UA"/>
        </w:rPr>
        <w:t>включениями</w:t>
      </w:r>
    </w:p>
    <w:p w14:paraId="24B87ACC" w14:textId="77777777" w:rsidR="00542EA7" w:rsidRDefault="00542EA7" w:rsidP="00542EA7">
      <w:r>
        <w:rPr>
          <w:rFonts w:hint="eastAsia"/>
        </w:rPr>
        <w:t>ОГЛАВЛЕНИЕ</w:t>
      </w:r>
      <w:r>
        <w:t xml:space="preserve"> </w:t>
      </w:r>
      <w:r>
        <w:rPr>
          <w:rFonts w:hint="eastAsia"/>
        </w:rPr>
        <w:t>ДИССЕРТАЦИИ</w:t>
      </w:r>
    </w:p>
    <w:p w14:paraId="544BB87A" w14:textId="77777777" w:rsidR="00542EA7" w:rsidRDefault="00542EA7" w:rsidP="00542EA7">
      <w:r>
        <w:rPr>
          <w:rFonts w:hint="eastAsia"/>
        </w:rPr>
        <w:t>кандидат</w:t>
      </w:r>
      <w:r>
        <w:t xml:space="preserve"> </w:t>
      </w:r>
      <w:r>
        <w:rPr>
          <w:rFonts w:hint="eastAsia"/>
        </w:rPr>
        <w:t>наук</w:t>
      </w:r>
      <w:r>
        <w:t xml:space="preserve"> </w:t>
      </w:r>
      <w:r>
        <w:rPr>
          <w:rFonts w:hint="eastAsia"/>
        </w:rPr>
        <w:t>Кутищева</w:t>
      </w:r>
      <w:r>
        <w:t xml:space="preserve"> </w:t>
      </w:r>
      <w:r>
        <w:rPr>
          <w:rFonts w:hint="eastAsia"/>
        </w:rPr>
        <w:t>Анастасия</w:t>
      </w:r>
      <w:r>
        <w:t xml:space="preserve"> </w:t>
      </w:r>
      <w:r>
        <w:rPr>
          <w:rFonts w:hint="eastAsia"/>
        </w:rPr>
        <w:t>Юрьевна</w:t>
      </w:r>
    </w:p>
    <w:p w14:paraId="77F10E63" w14:textId="77777777" w:rsidR="00542EA7" w:rsidRDefault="00542EA7" w:rsidP="00542EA7">
      <w:r>
        <w:rPr>
          <w:rFonts w:hint="eastAsia"/>
        </w:rPr>
        <w:t>ОГЛАВЛЕНИЕ</w:t>
      </w:r>
    </w:p>
    <w:p w14:paraId="75C1E5A5" w14:textId="77777777" w:rsidR="00542EA7" w:rsidRDefault="00542EA7" w:rsidP="00542EA7"/>
    <w:p w14:paraId="2A93EA8C" w14:textId="77777777" w:rsidR="00542EA7" w:rsidRDefault="00542EA7" w:rsidP="00542EA7">
      <w:r>
        <w:rPr>
          <w:rFonts w:hint="eastAsia"/>
        </w:rPr>
        <w:t>ВВЕДЕНИЕ</w:t>
      </w:r>
    </w:p>
    <w:p w14:paraId="0799BD3A" w14:textId="77777777" w:rsidR="00542EA7" w:rsidRDefault="00542EA7" w:rsidP="00542EA7"/>
    <w:p w14:paraId="2FFD0EAC" w14:textId="77777777" w:rsidR="00542EA7" w:rsidRDefault="00542EA7" w:rsidP="00542EA7">
      <w:r>
        <w:rPr>
          <w:rFonts w:hint="eastAsia"/>
        </w:rPr>
        <w:t>Глава</w:t>
      </w:r>
      <w:r>
        <w:t xml:space="preserve"> 1 </w:t>
      </w:r>
      <w:r>
        <w:rPr>
          <w:rFonts w:hint="eastAsia"/>
        </w:rPr>
        <w:t>ГОМОГЕНИЗАЦИЯ</w:t>
      </w:r>
      <w:r>
        <w:t xml:space="preserve"> </w:t>
      </w:r>
      <w:r>
        <w:rPr>
          <w:rFonts w:hint="eastAsia"/>
        </w:rPr>
        <w:t>ГЕТЕРОГЕННЫХ</w:t>
      </w:r>
      <w:r>
        <w:t xml:space="preserve"> </w:t>
      </w:r>
      <w:r>
        <w:rPr>
          <w:rFonts w:hint="eastAsia"/>
        </w:rPr>
        <w:t>СРЕД</w:t>
      </w:r>
    </w:p>
    <w:p w14:paraId="1A28A398" w14:textId="77777777" w:rsidR="00542EA7" w:rsidRDefault="00542EA7" w:rsidP="00542EA7"/>
    <w:p w14:paraId="2418C028" w14:textId="77777777" w:rsidR="00542EA7" w:rsidRDefault="00542EA7" w:rsidP="00542EA7">
      <w:r>
        <w:t xml:space="preserve">1.1 </w:t>
      </w:r>
      <w:r>
        <w:rPr>
          <w:rFonts w:hint="eastAsia"/>
        </w:rPr>
        <w:t>Гетерогенные</w:t>
      </w:r>
      <w:r>
        <w:t xml:space="preserve"> </w:t>
      </w:r>
      <w:r>
        <w:rPr>
          <w:rFonts w:hint="eastAsia"/>
        </w:rPr>
        <w:t>среды</w:t>
      </w:r>
    </w:p>
    <w:p w14:paraId="64909260" w14:textId="77777777" w:rsidR="00542EA7" w:rsidRDefault="00542EA7" w:rsidP="00542EA7"/>
    <w:p w14:paraId="194C5088" w14:textId="77777777" w:rsidR="00542EA7" w:rsidRDefault="00542EA7" w:rsidP="00542EA7">
      <w:r>
        <w:t xml:space="preserve">1.2 </w:t>
      </w:r>
      <w:r>
        <w:rPr>
          <w:rFonts w:hint="eastAsia"/>
        </w:rPr>
        <w:t>Гомогенизация</w:t>
      </w:r>
      <w:r>
        <w:t xml:space="preserve"> </w:t>
      </w:r>
      <w:r>
        <w:rPr>
          <w:rFonts w:hint="eastAsia"/>
        </w:rPr>
        <w:t>и</w:t>
      </w:r>
      <w:r>
        <w:t xml:space="preserve"> </w:t>
      </w:r>
      <w:r>
        <w:rPr>
          <w:rFonts w:hint="eastAsia"/>
        </w:rPr>
        <w:t>апскейлинг</w:t>
      </w:r>
    </w:p>
    <w:p w14:paraId="1FBA3B37" w14:textId="77777777" w:rsidR="00542EA7" w:rsidRDefault="00542EA7" w:rsidP="00542EA7"/>
    <w:p w14:paraId="467E5D3C" w14:textId="77777777" w:rsidR="00542EA7" w:rsidRDefault="00542EA7" w:rsidP="00542EA7">
      <w:r>
        <w:t xml:space="preserve">1.3 </w:t>
      </w:r>
      <w:r>
        <w:rPr>
          <w:rFonts w:hint="eastAsia"/>
        </w:rPr>
        <w:t>Процедуры</w:t>
      </w:r>
      <w:r>
        <w:t xml:space="preserve"> </w:t>
      </w:r>
      <w:r>
        <w:rPr>
          <w:rFonts w:hint="eastAsia"/>
        </w:rPr>
        <w:t>численного</w:t>
      </w:r>
      <w:r>
        <w:t xml:space="preserve"> </w:t>
      </w:r>
      <w:r>
        <w:rPr>
          <w:rFonts w:hint="eastAsia"/>
        </w:rPr>
        <w:t>моделирования</w:t>
      </w:r>
      <w:r>
        <w:t xml:space="preserve"> </w:t>
      </w:r>
      <w:r>
        <w:rPr>
          <w:rFonts w:hint="eastAsia"/>
        </w:rPr>
        <w:t>для</w:t>
      </w:r>
      <w:r>
        <w:t xml:space="preserve"> </w:t>
      </w:r>
      <w:r>
        <w:rPr>
          <w:rFonts w:hint="eastAsia"/>
        </w:rPr>
        <w:t>гетерогенных</w:t>
      </w:r>
      <w:r>
        <w:t xml:space="preserve"> </w:t>
      </w:r>
      <w:r>
        <w:rPr>
          <w:rFonts w:hint="eastAsia"/>
        </w:rPr>
        <w:t>объектов</w:t>
      </w:r>
    </w:p>
    <w:p w14:paraId="78CB9FBC" w14:textId="77777777" w:rsidR="00542EA7" w:rsidRDefault="00542EA7" w:rsidP="00542EA7"/>
    <w:p w14:paraId="36BBE071" w14:textId="77777777" w:rsidR="00542EA7" w:rsidRDefault="00542EA7" w:rsidP="00542EA7">
      <w:r>
        <w:rPr>
          <w:rFonts w:hint="eastAsia"/>
        </w:rPr>
        <w:t>Выводы</w:t>
      </w:r>
      <w:r>
        <w:t xml:space="preserve"> </w:t>
      </w:r>
      <w:r>
        <w:rPr>
          <w:rFonts w:hint="eastAsia"/>
        </w:rPr>
        <w:t>по</w:t>
      </w:r>
      <w:r>
        <w:t xml:space="preserve"> </w:t>
      </w:r>
      <w:r>
        <w:rPr>
          <w:rFonts w:hint="eastAsia"/>
        </w:rPr>
        <w:t>главе</w:t>
      </w:r>
    </w:p>
    <w:p w14:paraId="609E0D51" w14:textId="77777777" w:rsidR="00542EA7" w:rsidRDefault="00542EA7" w:rsidP="00542EA7"/>
    <w:p w14:paraId="2A71B418" w14:textId="77777777" w:rsidR="00542EA7" w:rsidRDefault="00542EA7" w:rsidP="00542EA7">
      <w:r>
        <w:rPr>
          <w:rFonts w:hint="eastAsia"/>
        </w:rPr>
        <w:t>Глава</w:t>
      </w:r>
      <w:r>
        <w:t xml:space="preserve"> 2 </w:t>
      </w:r>
      <w:r>
        <w:rPr>
          <w:rFonts w:hint="eastAsia"/>
        </w:rPr>
        <w:t>МАТЕМАТИЧЕСКИЕ</w:t>
      </w:r>
      <w:r>
        <w:t xml:space="preserve"> </w:t>
      </w:r>
      <w:r>
        <w:rPr>
          <w:rFonts w:hint="eastAsia"/>
        </w:rPr>
        <w:t>МОДЕЛИ</w:t>
      </w:r>
      <w:r>
        <w:t xml:space="preserve"> </w:t>
      </w:r>
      <w:r>
        <w:rPr>
          <w:rFonts w:hint="eastAsia"/>
        </w:rPr>
        <w:t>СТАЦИОНАРНЫХ</w:t>
      </w:r>
      <w:r>
        <w:t xml:space="preserve"> </w:t>
      </w:r>
      <w:r>
        <w:rPr>
          <w:rFonts w:hint="eastAsia"/>
        </w:rPr>
        <w:t>ПРОЦЕССОВ</w:t>
      </w:r>
    </w:p>
    <w:p w14:paraId="6716C420" w14:textId="77777777" w:rsidR="00542EA7" w:rsidRDefault="00542EA7" w:rsidP="00542EA7"/>
    <w:p w14:paraId="6F6EDD6F" w14:textId="77777777" w:rsidR="00542EA7" w:rsidRDefault="00542EA7" w:rsidP="00542EA7">
      <w:r>
        <w:t xml:space="preserve">2.1 </w:t>
      </w:r>
      <w:r>
        <w:rPr>
          <w:rFonts w:hint="eastAsia"/>
        </w:rPr>
        <w:t>Стационарное</w:t>
      </w:r>
      <w:r>
        <w:t xml:space="preserve"> </w:t>
      </w:r>
      <w:r>
        <w:rPr>
          <w:rFonts w:hint="eastAsia"/>
        </w:rPr>
        <w:t>электрическое</w:t>
      </w:r>
      <w:r>
        <w:t xml:space="preserve"> </w:t>
      </w:r>
      <w:r>
        <w:rPr>
          <w:rFonts w:hint="eastAsia"/>
        </w:rPr>
        <w:t>поле</w:t>
      </w:r>
    </w:p>
    <w:p w14:paraId="0B31D50D" w14:textId="77777777" w:rsidR="00542EA7" w:rsidRDefault="00542EA7" w:rsidP="00542EA7"/>
    <w:p w14:paraId="11C71297" w14:textId="77777777" w:rsidR="00542EA7" w:rsidRDefault="00542EA7" w:rsidP="00542EA7">
      <w:r>
        <w:t xml:space="preserve">2.1.1 </w:t>
      </w:r>
      <w:r>
        <w:rPr>
          <w:rFonts w:hint="eastAsia"/>
        </w:rPr>
        <w:t>Эффективное</w:t>
      </w:r>
      <w:r>
        <w:t xml:space="preserve"> </w:t>
      </w:r>
      <w:r>
        <w:rPr>
          <w:rFonts w:hint="eastAsia"/>
        </w:rPr>
        <w:t>удельное</w:t>
      </w:r>
      <w:r>
        <w:t xml:space="preserve"> </w:t>
      </w:r>
      <w:r>
        <w:rPr>
          <w:rFonts w:hint="eastAsia"/>
        </w:rPr>
        <w:t>электрического</w:t>
      </w:r>
      <w:r>
        <w:t xml:space="preserve"> </w:t>
      </w:r>
      <w:r>
        <w:rPr>
          <w:rFonts w:hint="eastAsia"/>
        </w:rPr>
        <w:t>сопротивление</w:t>
      </w:r>
    </w:p>
    <w:p w14:paraId="1D20ED8B" w14:textId="77777777" w:rsidR="00542EA7" w:rsidRDefault="00542EA7" w:rsidP="00542EA7"/>
    <w:p w14:paraId="1345BA4D" w14:textId="77777777" w:rsidR="00542EA7" w:rsidRDefault="00542EA7" w:rsidP="00542EA7">
      <w:r>
        <w:t xml:space="preserve">2.1.2 </w:t>
      </w:r>
      <w:r>
        <w:rPr>
          <w:rFonts w:hint="eastAsia"/>
        </w:rPr>
        <w:t>Перколяция</w:t>
      </w:r>
    </w:p>
    <w:p w14:paraId="7508D66A" w14:textId="77777777" w:rsidR="00542EA7" w:rsidRDefault="00542EA7" w:rsidP="00542EA7"/>
    <w:p w14:paraId="6F16946B" w14:textId="77777777" w:rsidR="00542EA7" w:rsidRDefault="00542EA7" w:rsidP="00542EA7">
      <w:r>
        <w:t xml:space="preserve">2.2 </w:t>
      </w:r>
      <w:r>
        <w:rPr>
          <w:rFonts w:hint="eastAsia"/>
        </w:rPr>
        <w:t>Стационарная</w:t>
      </w:r>
      <w:r>
        <w:t xml:space="preserve"> </w:t>
      </w:r>
      <w:r>
        <w:rPr>
          <w:rFonts w:hint="eastAsia"/>
        </w:rPr>
        <w:t>изотермическая</w:t>
      </w:r>
      <w:r>
        <w:t xml:space="preserve"> </w:t>
      </w:r>
      <w:r>
        <w:rPr>
          <w:rFonts w:hint="eastAsia"/>
        </w:rPr>
        <w:t>упругая</w:t>
      </w:r>
      <w:r>
        <w:t xml:space="preserve"> </w:t>
      </w:r>
      <w:r>
        <w:rPr>
          <w:rFonts w:hint="eastAsia"/>
        </w:rPr>
        <w:t>деформа</w:t>
      </w:r>
      <w:r>
        <w:rPr>
          <w:rFonts w:hint="eastAsia"/>
        </w:rPr>
        <w:lastRenderedPageBreak/>
        <w:t>ция</w:t>
      </w:r>
      <w:r>
        <w:t xml:space="preserve"> </w:t>
      </w:r>
      <w:r>
        <w:rPr>
          <w:rFonts w:hint="eastAsia"/>
        </w:rPr>
        <w:t>твердого</w:t>
      </w:r>
      <w:r>
        <w:t xml:space="preserve"> </w:t>
      </w:r>
      <w:r>
        <w:rPr>
          <w:rFonts w:hint="eastAsia"/>
        </w:rPr>
        <w:t>тела</w:t>
      </w:r>
      <w:r>
        <w:t xml:space="preserve">.... 26 2.2.1. </w:t>
      </w:r>
      <w:r>
        <w:rPr>
          <w:rFonts w:hint="eastAsia"/>
        </w:rPr>
        <w:t>Эффективный</w:t>
      </w:r>
      <w:r>
        <w:t xml:space="preserve"> </w:t>
      </w:r>
      <w:r>
        <w:rPr>
          <w:rFonts w:hint="eastAsia"/>
        </w:rPr>
        <w:t>тензор</w:t>
      </w:r>
      <w:r>
        <w:t xml:space="preserve"> </w:t>
      </w:r>
      <w:r>
        <w:rPr>
          <w:rFonts w:hint="eastAsia"/>
        </w:rPr>
        <w:t>упругости</w:t>
      </w:r>
    </w:p>
    <w:p w14:paraId="5048CD13" w14:textId="77777777" w:rsidR="00542EA7" w:rsidRDefault="00542EA7" w:rsidP="00542EA7"/>
    <w:p w14:paraId="13F023A7" w14:textId="77777777" w:rsidR="00542EA7" w:rsidRDefault="00542EA7" w:rsidP="00542EA7">
      <w:r>
        <w:t xml:space="preserve">2.2.2 </w:t>
      </w:r>
      <w:r>
        <w:rPr>
          <w:rFonts w:hint="eastAsia"/>
        </w:rPr>
        <w:t>Разрушающая</w:t>
      </w:r>
      <w:r>
        <w:t xml:space="preserve"> </w:t>
      </w:r>
      <w:r>
        <w:rPr>
          <w:rFonts w:hint="eastAsia"/>
        </w:rPr>
        <w:t>деформация</w:t>
      </w:r>
      <w:r>
        <w:t xml:space="preserve"> (</w:t>
      </w:r>
      <w:r>
        <w:rPr>
          <w:rFonts w:hint="eastAsia"/>
        </w:rPr>
        <w:t>распространение</w:t>
      </w:r>
      <w:r>
        <w:t xml:space="preserve"> </w:t>
      </w:r>
      <w:r>
        <w:rPr>
          <w:rFonts w:hint="eastAsia"/>
        </w:rPr>
        <w:t>трещин</w:t>
      </w:r>
      <w:r>
        <w:t>)</w:t>
      </w:r>
    </w:p>
    <w:p w14:paraId="7E9477A9" w14:textId="77777777" w:rsidR="00542EA7" w:rsidRDefault="00542EA7" w:rsidP="00542EA7"/>
    <w:p w14:paraId="20BF7EDD" w14:textId="77777777" w:rsidR="00542EA7" w:rsidRDefault="00542EA7" w:rsidP="00542EA7">
      <w:r>
        <w:rPr>
          <w:rFonts w:hint="eastAsia"/>
        </w:rPr>
        <w:t>Выводы</w:t>
      </w:r>
      <w:r>
        <w:t xml:space="preserve"> </w:t>
      </w:r>
      <w:r>
        <w:rPr>
          <w:rFonts w:hint="eastAsia"/>
        </w:rPr>
        <w:t>по</w:t>
      </w:r>
      <w:r>
        <w:t xml:space="preserve"> </w:t>
      </w:r>
      <w:r>
        <w:rPr>
          <w:rFonts w:hint="eastAsia"/>
        </w:rPr>
        <w:t>главе</w:t>
      </w:r>
    </w:p>
    <w:p w14:paraId="6D72B07C" w14:textId="77777777" w:rsidR="00542EA7" w:rsidRDefault="00542EA7" w:rsidP="00542EA7"/>
    <w:p w14:paraId="63E97AD5" w14:textId="77777777" w:rsidR="00542EA7" w:rsidRDefault="00542EA7" w:rsidP="00542EA7">
      <w:r>
        <w:rPr>
          <w:rFonts w:hint="eastAsia"/>
        </w:rPr>
        <w:t>Глава</w:t>
      </w:r>
      <w:r>
        <w:t xml:space="preserve"> 3 </w:t>
      </w:r>
      <w:r>
        <w:rPr>
          <w:rFonts w:hint="eastAsia"/>
        </w:rPr>
        <w:t>МНОГОМАСШТАБНЫЕ</w:t>
      </w:r>
      <w:r>
        <w:t xml:space="preserve"> </w:t>
      </w:r>
      <w:r>
        <w:rPr>
          <w:rFonts w:hint="eastAsia"/>
        </w:rPr>
        <w:t>МЕТОДЫ</w:t>
      </w:r>
      <w:r>
        <w:t xml:space="preserve"> </w:t>
      </w:r>
      <w:r>
        <w:rPr>
          <w:rFonts w:hint="eastAsia"/>
        </w:rPr>
        <w:t>ЧИСЛЕННОГО</w:t>
      </w:r>
      <w:r>
        <w:t xml:space="preserve"> </w:t>
      </w:r>
      <w:r>
        <w:rPr>
          <w:rFonts w:hint="eastAsia"/>
        </w:rPr>
        <w:t>МОДЕЛИРОВАНИЯ</w:t>
      </w:r>
      <w:r>
        <w:t xml:space="preserve"> </w:t>
      </w:r>
      <w:r>
        <w:rPr>
          <w:rFonts w:hint="eastAsia"/>
        </w:rPr>
        <w:t>СТАЦИОНАРНЫХ</w:t>
      </w:r>
      <w:r>
        <w:t xml:space="preserve"> </w:t>
      </w:r>
      <w:r>
        <w:rPr>
          <w:rFonts w:hint="eastAsia"/>
        </w:rPr>
        <w:t>ПРОЦЕССОВ</w:t>
      </w:r>
    </w:p>
    <w:p w14:paraId="0F1A2BE7" w14:textId="77777777" w:rsidR="00542EA7" w:rsidRDefault="00542EA7" w:rsidP="00542EA7"/>
    <w:p w14:paraId="7A12ED52" w14:textId="77777777" w:rsidR="00542EA7" w:rsidRDefault="00542EA7" w:rsidP="00542EA7">
      <w:r>
        <w:t xml:space="preserve">3.1 </w:t>
      </w:r>
      <w:r>
        <w:rPr>
          <w:rFonts w:hint="eastAsia"/>
        </w:rPr>
        <w:t>Многомасштабный</w:t>
      </w:r>
      <w:r>
        <w:t xml:space="preserve"> </w:t>
      </w:r>
      <w:r>
        <w:rPr>
          <w:rFonts w:hint="eastAsia"/>
        </w:rPr>
        <w:t>метод</w:t>
      </w:r>
      <w:r>
        <w:t xml:space="preserve"> </w:t>
      </w:r>
      <w:r>
        <w:rPr>
          <w:rFonts w:hint="eastAsia"/>
        </w:rPr>
        <w:t>конечных</w:t>
      </w:r>
      <w:r>
        <w:t xml:space="preserve"> </w:t>
      </w:r>
      <w:r>
        <w:rPr>
          <w:rFonts w:hint="eastAsia"/>
        </w:rPr>
        <w:t>элементов</w:t>
      </w:r>
    </w:p>
    <w:p w14:paraId="432749AA" w14:textId="77777777" w:rsidR="00542EA7" w:rsidRDefault="00542EA7" w:rsidP="00542EA7"/>
    <w:p w14:paraId="5541E7BB" w14:textId="77777777" w:rsidR="00542EA7" w:rsidRDefault="00542EA7" w:rsidP="00542EA7">
      <w:r>
        <w:t xml:space="preserve">3.1.1 </w:t>
      </w:r>
      <w:r>
        <w:rPr>
          <w:rFonts w:hint="eastAsia"/>
        </w:rPr>
        <w:t>Многомасштабная</w:t>
      </w:r>
      <w:r>
        <w:t xml:space="preserve"> </w:t>
      </w:r>
      <w:r>
        <w:rPr>
          <w:rFonts w:hint="eastAsia"/>
        </w:rPr>
        <w:t>вариационная</w:t>
      </w:r>
      <w:r>
        <w:t xml:space="preserve"> </w:t>
      </w:r>
      <w:r>
        <w:rPr>
          <w:rFonts w:hint="eastAsia"/>
        </w:rPr>
        <w:t>постановка</w:t>
      </w:r>
    </w:p>
    <w:p w14:paraId="5C63DD21" w14:textId="77777777" w:rsidR="00542EA7" w:rsidRDefault="00542EA7" w:rsidP="00542EA7"/>
    <w:p w14:paraId="7E271FEA" w14:textId="77777777" w:rsidR="00542EA7" w:rsidRDefault="00542EA7" w:rsidP="00542EA7">
      <w:r>
        <w:t xml:space="preserve">3.1.2 </w:t>
      </w:r>
      <w:r>
        <w:rPr>
          <w:rFonts w:hint="eastAsia"/>
        </w:rPr>
        <w:t>Дискретизация</w:t>
      </w:r>
      <w:r>
        <w:t xml:space="preserve"> </w:t>
      </w:r>
      <w:r>
        <w:rPr>
          <w:rFonts w:hint="eastAsia"/>
        </w:rPr>
        <w:t>области</w:t>
      </w:r>
      <w:r>
        <w:t xml:space="preserve"> </w:t>
      </w:r>
      <w:r>
        <w:rPr>
          <w:rFonts w:hint="eastAsia"/>
        </w:rPr>
        <w:t>моделирования</w:t>
      </w:r>
    </w:p>
    <w:p w14:paraId="3E00478C" w14:textId="77777777" w:rsidR="00542EA7" w:rsidRDefault="00542EA7" w:rsidP="00542EA7"/>
    <w:p w14:paraId="2BC5A34C" w14:textId="77777777" w:rsidR="00542EA7" w:rsidRDefault="00542EA7" w:rsidP="00542EA7">
      <w:r>
        <w:t xml:space="preserve">3.1.3 </w:t>
      </w:r>
      <w:r>
        <w:rPr>
          <w:rFonts w:hint="eastAsia"/>
        </w:rPr>
        <w:t>Многомасштабные</w:t>
      </w:r>
      <w:r>
        <w:t xml:space="preserve"> </w:t>
      </w:r>
      <w:r>
        <w:rPr>
          <w:rFonts w:hint="eastAsia"/>
        </w:rPr>
        <w:t>неполиномиальные</w:t>
      </w:r>
      <w:r>
        <w:t xml:space="preserve"> </w:t>
      </w:r>
      <w:r>
        <w:rPr>
          <w:rFonts w:hint="eastAsia"/>
        </w:rPr>
        <w:t>функции</w:t>
      </w:r>
      <w:r>
        <w:t xml:space="preserve"> </w:t>
      </w:r>
      <w:r>
        <w:rPr>
          <w:rFonts w:hint="eastAsia"/>
        </w:rPr>
        <w:t>формы</w:t>
      </w:r>
    </w:p>
    <w:p w14:paraId="5816617E" w14:textId="77777777" w:rsidR="00542EA7" w:rsidRDefault="00542EA7" w:rsidP="00542EA7"/>
    <w:p w14:paraId="6DA6F22B" w14:textId="77777777" w:rsidR="00542EA7" w:rsidRDefault="00542EA7" w:rsidP="00542EA7">
      <w:r>
        <w:t xml:space="preserve">3.1.4 </w:t>
      </w:r>
      <w:r>
        <w:rPr>
          <w:rFonts w:hint="eastAsia"/>
        </w:rPr>
        <w:t>Дискретная</w:t>
      </w:r>
      <w:r>
        <w:t xml:space="preserve"> </w:t>
      </w:r>
      <w:r>
        <w:rPr>
          <w:rFonts w:hint="eastAsia"/>
        </w:rPr>
        <w:t>многомасштабная</w:t>
      </w:r>
      <w:r>
        <w:t xml:space="preserve"> </w:t>
      </w:r>
      <w:r>
        <w:rPr>
          <w:rFonts w:hint="eastAsia"/>
        </w:rPr>
        <w:t>вариационная</w:t>
      </w:r>
      <w:r>
        <w:t xml:space="preserve"> </w:t>
      </w:r>
      <w:r>
        <w:rPr>
          <w:rFonts w:hint="eastAsia"/>
        </w:rPr>
        <w:t>постановка</w:t>
      </w:r>
    </w:p>
    <w:p w14:paraId="38A53BD4" w14:textId="77777777" w:rsidR="00542EA7" w:rsidRDefault="00542EA7" w:rsidP="00542EA7"/>
    <w:p w14:paraId="35F5168C" w14:textId="77777777" w:rsidR="00542EA7" w:rsidRDefault="00542EA7" w:rsidP="00542EA7">
      <w:r>
        <w:t xml:space="preserve">3.1.5 </w:t>
      </w:r>
      <w:r>
        <w:rPr>
          <w:rFonts w:hint="eastAsia"/>
        </w:rPr>
        <w:t>Ассемблирование</w:t>
      </w:r>
      <w:r>
        <w:t xml:space="preserve"> </w:t>
      </w:r>
      <w:r>
        <w:rPr>
          <w:rFonts w:hint="eastAsia"/>
        </w:rPr>
        <w:t>системы</w:t>
      </w:r>
      <w:r>
        <w:t xml:space="preserve"> </w:t>
      </w:r>
      <w:r>
        <w:rPr>
          <w:rFonts w:hint="eastAsia"/>
        </w:rPr>
        <w:t>линейных</w:t>
      </w:r>
      <w:r>
        <w:t xml:space="preserve"> </w:t>
      </w:r>
      <w:r>
        <w:rPr>
          <w:rFonts w:hint="eastAsia"/>
        </w:rPr>
        <w:t>алгебраических</w:t>
      </w:r>
      <w:r>
        <w:t xml:space="preserve"> </w:t>
      </w:r>
      <w:r>
        <w:rPr>
          <w:rFonts w:hint="eastAsia"/>
        </w:rPr>
        <w:t>уравнений</w:t>
      </w:r>
    </w:p>
    <w:p w14:paraId="166ECD3B" w14:textId="77777777" w:rsidR="00542EA7" w:rsidRDefault="00542EA7" w:rsidP="00542EA7"/>
    <w:p w14:paraId="33C41824" w14:textId="77777777" w:rsidR="00542EA7" w:rsidRDefault="00542EA7" w:rsidP="00542EA7">
      <w:r>
        <w:t xml:space="preserve">3.1.6 </w:t>
      </w:r>
      <w:r>
        <w:rPr>
          <w:rFonts w:hint="eastAsia"/>
        </w:rPr>
        <w:t>Верификация</w:t>
      </w:r>
      <w:r>
        <w:t xml:space="preserve"> </w:t>
      </w:r>
      <w:r>
        <w:rPr>
          <w:rFonts w:hint="eastAsia"/>
        </w:rPr>
        <w:t>вычислительных</w:t>
      </w:r>
      <w:r>
        <w:t xml:space="preserve"> </w:t>
      </w:r>
      <w:r>
        <w:rPr>
          <w:rFonts w:hint="eastAsia"/>
        </w:rPr>
        <w:t>схем</w:t>
      </w:r>
      <w:r>
        <w:t xml:space="preserve"> </w:t>
      </w:r>
      <w:r>
        <w:rPr>
          <w:rFonts w:hint="eastAsia"/>
        </w:rPr>
        <w:t>многомасштабного</w:t>
      </w:r>
      <w:r>
        <w:t xml:space="preserve"> </w:t>
      </w:r>
      <w:r>
        <w:rPr>
          <w:rFonts w:hint="eastAsia"/>
        </w:rPr>
        <w:t>метода</w:t>
      </w:r>
      <w:r>
        <w:t xml:space="preserve"> </w:t>
      </w:r>
      <w:r>
        <w:rPr>
          <w:rFonts w:hint="eastAsia"/>
        </w:rPr>
        <w:t>конечных</w:t>
      </w:r>
      <w:r>
        <w:t xml:space="preserve"> </w:t>
      </w:r>
      <w:r>
        <w:rPr>
          <w:rFonts w:hint="eastAsia"/>
        </w:rPr>
        <w:t>элементов</w:t>
      </w:r>
    </w:p>
    <w:p w14:paraId="04DEF067" w14:textId="77777777" w:rsidR="00542EA7" w:rsidRDefault="00542EA7" w:rsidP="00542EA7"/>
    <w:p w14:paraId="77B9524B" w14:textId="77777777" w:rsidR="00542EA7" w:rsidRDefault="00542EA7" w:rsidP="00542EA7">
      <w:r>
        <w:t xml:space="preserve">3.2 </w:t>
      </w:r>
      <w:r>
        <w:rPr>
          <w:rFonts w:hint="eastAsia"/>
        </w:rPr>
        <w:t>Гетерогенный</w:t>
      </w:r>
      <w:r>
        <w:t xml:space="preserve"> </w:t>
      </w:r>
      <w:r>
        <w:rPr>
          <w:rFonts w:hint="eastAsia"/>
        </w:rPr>
        <w:t>многомасштабный</w:t>
      </w:r>
      <w:r>
        <w:t xml:space="preserve"> </w:t>
      </w:r>
      <w:r>
        <w:rPr>
          <w:rFonts w:hint="eastAsia"/>
        </w:rPr>
        <w:t>метод</w:t>
      </w:r>
      <w:r>
        <w:t xml:space="preserve"> </w:t>
      </w:r>
      <w:r>
        <w:rPr>
          <w:rFonts w:hint="eastAsia"/>
        </w:rPr>
        <w:t>конечных</w:t>
      </w:r>
      <w:r>
        <w:t xml:space="preserve"> </w:t>
      </w:r>
      <w:r>
        <w:rPr>
          <w:rFonts w:hint="eastAsia"/>
        </w:rPr>
        <w:t>элементов</w:t>
      </w:r>
    </w:p>
    <w:p w14:paraId="1B96EDE7" w14:textId="77777777" w:rsidR="00542EA7" w:rsidRDefault="00542EA7" w:rsidP="00542EA7"/>
    <w:p w14:paraId="083164B4" w14:textId="77777777" w:rsidR="00542EA7" w:rsidRDefault="00542EA7" w:rsidP="00542EA7">
      <w:r>
        <w:t xml:space="preserve">3.2.1 </w:t>
      </w:r>
      <w:r>
        <w:rPr>
          <w:rFonts w:hint="eastAsia"/>
        </w:rPr>
        <w:t>Гетерогенная</w:t>
      </w:r>
      <w:r>
        <w:t xml:space="preserve"> </w:t>
      </w:r>
      <w:r>
        <w:rPr>
          <w:rFonts w:hint="eastAsia"/>
        </w:rPr>
        <w:t>многомасштабная</w:t>
      </w:r>
      <w:r>
        <w:t xml:space="preserve"> </w:t>
      </w:r>
      <w:r>
        <w:rPr>
          <w:rFonts w:hint="eastAsia"/>
        </w:rPr>
        <w:t>вариационная</w:t>
      </w:r>
      <w:r>
        <w:t xml:space="preserve"> </w:t>
      </w:r>
      <w:r>
        <w:rPr>
          <w:rFonts w:hint="eastAsia"/>
        </w:rPr>
        <w:t>постановка</w:t>
      </w:r>
    </w:p>
    <w:p w14:paraId="69F10031" w14:textId="77777777" w:rsidR="00542EA7" w:rsidRDefault="00542EA7" w:rsidP="00542EA7"/>
    <w:p w14:paraId="5DA1377C" w14:textId="77777777" w:rsidR="00542EA7" w:rsidRDefault="00542EA7" w:rsidP="00542EA7">
      <w:r>
        <w:t xml:space="preserve">3.2.2 </w:t>
      </w:r>
      <w:r>
        <w:rPr>
          <w:rFonts w:hint="eastAsia"/>
        </w:rPr>
        <w:t>Дискретизация</w:t>
      </w:r>
      <w:r>
        <w:t xml:space="preserve"> </w:t>
      </w:r>
      <w:r>
        <w:rPr>
          <w:rFonts w:hint="eastAsia"/>
        </w:rPr>
        <w:t>области</w:t>
      </w:r>
      <w:r>
        <w:t xml:space="preserve"> </w:t>
      </w:r>
      <w:r>
        <w:rPr>
          <w:rFonts w:hint="eastAsia"/>
        </w:rPr>
        <w:t>моделирования</w:t>
      </w:r>
    </w:p>
    <w:p w14:paraId="0CDA682A" w14:textId="77777777" w:rsidR="00542EA7" w:rsidRDefault="00542EA7" w:rsidP="00542EA7"/>
    <w:p w14:paraId="31DADE1D" w14:textId="77777777" w:rsidR="00542EA7" w:rsidRDefault="00542EA7" w:rsidP="00542EA7">
      <w:r>
        <w:t xml:space="preserve">3.2.3 </w:t>
      </w:r>
      <w:r>
        <w:rPr>
          <w:rFonts w:hint="eastAsia"/>
        </w:rPr>
        <w:t>Гетерогенные</w:t>
      </w:r>
      <w:r>
        <w:t xml:space="preserve"> </w:t>
      </w:r>
      <w:r>
        <w:rPr>
          <w:rFonts w:hint="eastAsia"/>
        </w:rPr>
        <w:t>многомасштабные</w:t>
      </w:r>
      <w:r>
        <w:t xml:space="preserve"> </w:t>
      </w:r>
      <w:r>
        <w:rPr>
          <w:rFonts w:hint="eastAsia"/>
        </w:rPr>
        <w:t>неполиномиальные</w:t>
      </w:r>
      <w:r>
        <w:t xml:space="preserve"> </w:t>
      </w:r>
      <w:r>
        <w:rPr>
          <w:rFonts w:hint="eastAsia"/>
        </w:rPr>
        <w:t>функции</w:t>
      </w:r>
      <w:r>
        <w:t xml:space="preserve"> </w:t>
      </w:r>
      <w:r>
        <w:rPr>
          <w:rFonts w:hint="eastAsia"/>
        </w:rPr>
        <w:t>формы</w:t>
      </w:r>
    </w:p>
    <w:p w14:paraId="3487C39F" w14:textId="77777777" w:rsidR="00542EA7" w:rsidRDefault="00542EA7" w:rsidP="00542EA7"/>
    <w:p w14:paraId="5768705E" w14:textId="77777777" w:rsidR="00542EA7" w:rsidRDefault="00542EA7" w:rsidP="00542EA7">
      <w:r>
        <w:t xml:space="preserve">3.2.4 </w:t>
      </w:r>
      <w:r>
        <w:rPr>
          <w:rFonts w:hint="eastAsia"/>
        </w:rPr>
        <w:t>Дискретная</w:t>
      </w:r>
      <w:r>
        <w:t xml:space="preserve"> </w:t>
      </w:r>
      <w:r>
        <w:rPr>
          <w:rFonts w:hint="eastAsia"/>
        </w:rPr>
        <w:t>гетерогенная</w:t>
      </w:r>
      <w:r>
        <w:t xml:space="preserve"> </w:t>
      </w:r>
      <w:r>
        <w:rPr>
          <w:rFonts w:hint="eastAsia"/>
        </w:rPr>
        <w:t>многомасштабная</w:t>
      </w:r>
      <w:r>
        <w:t xml:space="preserve"> </w:t>
      </w:r>
      <w:r>
        <w:rPr>
          <w:rFonts w:hint="eastAsia"/>
        </w:rPr>
        <w:t>вариационная</w:t>
      </w:r>
    </w:p>
    <w:p w14:paraId="5CABBC89" w14:textId="77777777" w:rsidR="00542EA7" w:rsidRDefault="00542EA7" w:rsidP="00542EA7"/>
    <w:p w14:paraId="436CAD4F" w14:textId="77777777" w:rsidR="00542EA7" w:rsidRDefault="00542EA7" w:rsidP="00542EA7">
      <w:r>
        <w:rPr>
          <w:rFonts w:hint="eastAsia"/>
        </w:rPr>
        <w:t>постановка</w:t>
      </w:r>
    </w:p>
    <w:p w14:paraId="3B418BDD" w14:textId="77777777" w:rsidR="00542EA7" w:rsidRDefault="00542EA7" w:rsidP="00542EA7"/>
    <w:p w14:paraId="5C9F60CB" w14:textId="77777777" w:rsidR="00542EA7" w:rsidRDefault="00542EA7" w:rsidP="00542EA7">
      <w:r>
        <w:t xml:space="preserve">3.2.5. </w:t>
      </w:r>
      <w:r>
        <w:rPr>
          <w:rFonts w:hint="eastAsia"/>
        </w:rPr>
        <w:t>Ассемблирование</w:t>
      </w:r>
      <w:r>
        <w:t xml:space="preserve"> </w:t>
      </w:r>
      <w:r>
        <w:rPr>
          <w:rFonts w:hint="eastAsia"/>
        </w:rPr>
        <w:t>системы</w:t>
      </w:r>
      <w:r>
        <w:t xml:space="preserve"> </w:t>
      </w:r>
      <w:r>
        <w:rPr>
          <w:rFonts w:hint="eastAsia"/>
        </w:rPr>
        <w:t>линейных</w:t>
      </w:r>
      <w:r>
        <w:t xml:space="preserve"> </w:t>
      </w:r>
      <w:r>
        <w:rPr>
          <w:rFonts w:hint="eastAsia"/>
        </w:rPr>
        <w:t>алгебраических</w:t>
      </w:r>
      <w:r>
        <w:t xml:space="preserve"> </w:t>
      </w:r>
      <w:r>
        <w:rPr>
          <w:rFonts w:hint="eastAsia"/>
        </w:rPr>
        <w:t>уравнений</w:t>
      </w:r>
    </w:p>
    <w:p w14:paraId="69513ED5" w14:textId="77777777" w:rsidR="00542EA7" w:rsidRDefault="00542EA7" w:rsidP="00542EA7"/>
    <w:p w14:paraId="6CE47194" w14:textId="77777777" w:rsidR="00542EA7" w:rsidRDefault="00542EA7" w:rsidP="00542EA7">
      <w:r>
        <w:t xml:space="preserve">3.2.6 </w:t>
      </w:r>
      <w:r>
        <w:rPr>
          <w:rFonts w:hint="eastAsia"/>
        </w:rPr>
        <w:t>Верификация</w:t>
      </w:r>
      <w:r>
        <w:t xml:space="preserve"> </w:t>
      </w:r>
      <w:r>
        <w:rPr>
          <w:rFonts w:hint="eastAsia"/>
        </w:rPr>
        <w:t>вычислительных</w:t>
      </w:r>
      <w:r>
        <w:t xml:space="preserve"> </w:t>
      </w:r>
      <w:r>
        <w:rPr>
          <w:rFonts w:hint="eastAsia"/>
        </w:rPr>
        <w:t>схем</w:t>
      </w:r>
      <w:r>
        <w:t xml:space="preserve"> </w:t>
      </w:r>
      <w:r>
        <w:rPr>
          <w:rFonts w:hint="eastAsia"/>
        </w:rPr>
        <w:t>гетерогенного</w:t>
      </w:r>
      <w:r>
        <w:t xml:space="preserve"> </w:t>
      </w:r>
      <w:r>
        <w:rPr>
          <w:rFonts w:hint="eastAsia"/>
        </w:rPr>
        <w:t>многомасштабного</w:t>
      </w:r>
      <w:r>
        <w:t xml:space="preserve"> </w:t>
      </w:r>
      <w:r>
        <w:rPr>
          <w:rFonts w:hint="eastAsia"/>
        </w:rPr>
        <w:t>метода</w:t>
      </w:r>
      <w:r>
        <w:t xml:space="preserve"> </w:t>
      </w:r>
      <w:r>
        <w:rPr>
          <w:rFonts w:hint="eastAsia"/>
        </w:rPr>
        <w:t>конечных</w:t>
      </w:r>
      <w:r>
        <w:t xml:space="preserve"> </w:t>
      </w:r>
      <w:r>
        <w:rPr>
          <w:rFonts w:hint="eastAsia"/>
        </w:rPr>
        <w:t>элементов</w:t>
      </w:r>
    </w:p>
    <w:p w14:paraId="12E632CE" w14:textId="77777777" w:rsidR="00542EA7" w:rsidRDefault="00542EA7" w:rsidP="00542EA7"/>
    <w:p w14:paraId="2437BC04" w14:textId="77777777" w:rsidR="00542EA7" w:rsidRDefault="00542EA7" w:rsidP="00542EA7">
      <w:r>
        <w:t xml:space="preserve">3.3 </w:t>
      </w:r>
      <w:r>
        <w:rPr>
          <w:rFonts w:hint="eastAsia"/>
        </w:rPr>
        <w:t>Расширенный</w:t>
      </w:r>
      <w:r>
        <w:t xml:space="preserve"> </w:t>
      </w:r>
      <w:r>
        <w:rPr>
          <w:rFonts w:hint="eastAsia"/>
        </w:rPr>
        <w:t>метод</w:t>
      </w:r>
      <w:r>
        <w:t xml:space="preserve"> </w:t>
      </w:r>
      <w:r>
        <w:rPr>
          <w:rFonts w:hint="eastAsia"/>
        </w:rPr>
        <w:t>конечных</w:t>
      </w:r>
      <w:r>
        <w:t xml:space="preserve"> </w:t>
      </w:r>
      <w:r>
        <w:rPr>
          <w:rFonts w:hint="eastAsia"/>
        </w:rPr>
        <w:t>элементов</w:t>
      </w:r>
    </w:p>
    <w:p w14:paraId="09349B41" w14:textId="77777777" w:rsidR="00542EA7" w:rsidRDefault="00542EA7" w:rsidP="00542EA7"/>
    <w:p w14:paraId="4234D020" w14:textId="77777777" w:rsidR="00542EA7" w:rsidRDefault="00542EA7" w:rsidP="00542EA7">
      <w:r>
        <w:t xml:space="preserve">3.3.1 </w:t>
      </w:r>
      <w:r>
        <w:rPr>
          <w:rFonts w:hint="eastAsia"/>
        </w:rPr>
        <w:t>Вариационная</w:t>
      </w:r>
      <w:r>
        <w:t xml:space="preserve"> </w:t>
      </w:r>
      <w:r>
        <w:rPr>
          <w:rFonts w:hint="eastAsia"/>
        </w:rPr>
        <w:t>постановка</w:t>
      </w:r>
      <w:r>
        <w:t xml:space="preserve"> </w:t>
      </w:r>
      <w:r>
        <w:rPr>
          <w:rFonts w:hint="eastAsia"/>
        </w:rPr>
        <w:t>расширенного</w:t>
      </w:r>
      <w:r>
        <w:t xml:space="preserve"> </w:t>
      </w:r>
      <w:r>
        <w:rPr>
          <w:rFonts w:hint="eastAsia"/>
        </w:rPr>
        <w:t>метода</w:t>
      </w:r>
      <w:r>
        <w:t xml:space="preserve"> </w:t>
      </w:r>
      <w:r>
        <w:rPr>
          <w:rFonts w:hint="eastAsia"/>
        </w:rPr>
        <w:t>конечных</w:t>
      </w:r>
    </w:p>
    <w:p w14:paraId="7F212859" w14:textId="77777777" w:rsidR="00542EA7" w:rsidRDefault="00542EA7" w:rsidP="00542EA7"/>
    <w:p w14:paraId="3615DE89" w14:textId="77777777" w:rsidR="00542EA7" w:rsidRDefault="00542EA7" w:rsidP="00542EA7">
      <w:r>
        <w:rPr>
          <w:rFonts w:hint="eastAsia"/>
        </w:rPr>
        <w:t>элементов</w:t>
      </w:r>
    </w:p>
    <w:p w14:paraId="0006FF85" w14:textId="77777777" w:rsidR="00542EA7" w:rsidRDefault="00542EA7" w:rsidP="00542EA7"/>
    <w:p w14:paraId="27854B50" w14:textId="77777777" w:rsidR="00542EA7" w:rsidRDefault="00542EA7" w:rsidP="00542EA7">
      <w:r>
        <w:t xml:space="preserve">3.3.2 </w:t>
      </w:r>
      <w:r>
        <w:rPr>
          <w:rFonts w:hint="eastAsia"/>
        </w:rPr>
        <w:t>Дискретизация</w:t>
      </w:r>
      <w:r>
        <w:t xml:space="preserve"> </w:t>
      </w:r>
      <w:r>
        <w:rPr>
          <w:rFonts w:hint="eastAsia"/>
        </w:rPr>
        <w:t>области</w:t>
      </w:r>
      <w:r>
        <w:t xml:space="preserve"> </w:t>
      </w:r>
      <w:r>
        <w:rPr>
          <w:rFonts w:hint="eastAsia"/>
        </w:rPr>
        <w:t>моделирования</w:t>
      </w:r>
    </w:p>
    <w:p w14:paraId="3FA7062B" w14:textId="77777777" w:rsidR="00542EA7" w:rsidRDefault="00542EA7" w:rsidP="00542EA7"/>
    <w:p w14:paraId="05A47964" w14:textId="77777777" w:rsidR="00542EA7" w:rsidRDefault="00542EA7" w:rsidP="00542EA7">
      <w:r>
        <w:t xml:space="preserve">3.3.3 </w:t>
      </w:r>
      <w:r>
        <w:rPr>
          <w:rFonts w:hint="eastAsia"/>
        </w:rPr>
        <w:t>Дискретная</w:t>
      </w:r>
      <w:r>
        <w:t xml:space="preserve"> </w:t>
      </w:r>
      <w:r>
        <w:rPr>
          <w:rFonts w:hint="eastAsia"/>
        </w:rPr>
        <w:t>вариационная</w:t>
      </w:r>
      <w:r>
        <w:t xml:space="preserve"> </w:t>
      </w:r>
      <w:r>
        <w:rPr>
          <w:rFonts w:hint="eastAsia"/>
        </w:rPr>
        <w:t>постановка</w:t>
      </w:r>
    </w:p>
    <w:p w14:paraId="11D195AC" w14:textId="77777777" w:rsidR="00542EA7" w:rsidRDefault="00542EA7" w:rsidP="00542EA7"/>
    <w:p w14:paraId="30679EA2" w14:textId="77777777" w:rsidR="00542EA7" w:rsidRDefault="00542EA7" w:rsidP="00542EA7">
      <w:r>
        <w:t xml:space="preserve">3.3.4 </w:t>
      </w:r>
      <w:r>
        <w:rPr>
          <w:rFonts w:hint="eastAsia"/>
        </w:rPr>
        <w:t>Ассемблирование</w:t>
      </w:r>
      <w:r>
        <w:t xml:space="preserve"> </w:t>
      </w:r>
      <w:r>
        <w:rPr>
          <w:rFonts w:hint="eastAsia"/>
        </w:rPr>
        <w:t>системы</w:t>
      </w:r>
      <w:r>
        <w:t xml:space="preserve"> </w:t>
      </w:r>
      <w:r>
        <w:rPr>
          <w:rFonts w:hint="eastAsia"/>
        </w:rPr>
        <w:t>линейных</w:t>
      </w:r>
      <w:r>
        <w:t xml:space="preserve"> </w:t>
      </w:r>
      <w:r>
        <w:rPr>
          <w:rFonts w:hint="eastAsia"/>
        </w:rPr>
        <w:t>алгебраических</w:t>
      </w:r>
      <w:r>
        <w:t xml:space="preserve"> </w:t>
      </w:r>
      <w:r>
        <w:rPr>
          <w:rFonts w:hint="eastAsia"/>
        </w:rPr>
        <w:t>уравнений</w:t>
      </w:r>
    </w:p>
    <w:p w14:paraId="123D7AB5" w14:textId="77777777" w:rsidR="00542EA7" w:rsidRDefault="00542EA7" w:rsidP="00542EA7"/>
    <w:p w14:paraId="5B991AAA" w14:textId="77777777" w:rsidR="00542EA7" w:rsidRDefault="00542EA7" w:rsidP="00542EA7">
      <w:r>
        <w:t xml:space="preserve">3.3.5 </w:t>
      </w:r>
      <w:r>
        <w:rPr>
          <w:rFonts w:hint="eastAsia"/>
        </w:rPr>
        <w:t>Верификация</w:t>
      </w:r>
      <w:r>
        <w:t xml:space="preserve"> </w:t>
      </w:r>
      <w:r>
        <w:rPr>
          <w:rFonts w:hint="eastAsia"/>
        </w:rPr>
        <w:t>вычислительных</w:t>
      </w:r>
      <w:r>
        <w:t xml:space="preserve"> </w:t>
      </w:r>
      <w:r>
        <w:rPr>
          <w:rFonts w:hint="eastAsia"/>
        </w:rPr>
        <w:t>схем</w:t>
      </w:r>
      <w:r>
        <w:t xml:space="preserve"> </w:t>
      </w:r>
      <w:r>
        <w:rPr>
          <w:rFonts w:hint="eastAsia"/>
        </w:rPr>
        <w:t>расширенного</w:t>
      </w:r>
      <w:r>
        <w:t xml:space="preserve"> </w:t>
      </w:r>
      <w:r>
        <w:rPr>
          <w:rFonts w:hint="eastAsia"/>
        </w:rPr>
        <w:t>метода</w:t>
      </w:r>
      <w:r>
        <w:t xml:space="preserve"> </w:t>
      </w:r>
      <w:r>
        <w:rPr>
          <w:rFonts w:hint="eastAsia"/>
        </w:rPr>
        <w:t>конечных</w:t>
      </w:r>
      <w:r>
        <w:t xml:space="preserve"> </w:t>
      </w:r>
      <w:r>
        <w:rPr>
          <w:rFonts w:hint="eastAsia"/>
        </w:rPr>
        <w:t>элементов</w:t>
      </w:r>
    </w:p>
    <w:p w14:paraId="1BA0CC58" w14:textId="77777777" w:rsidR="00542EA7" w:rsidRDefault="00542EA7" w:rsidP="00542EA7"/>
    <w:p w14:paraId="02CC049E" w14:textId="77777777" w:rsidR="00542EA7" w:rsidRDefault="00542EA7" w:rsidP="00542EA7">
      <w:r>
        <w:t xml:space="preserve">3.4 </w:t>
      </w:r>
      <w:r>
        <w:rPr>
          <w:rFonts w:hint="eastAsia"/>
        </w:rPr>
        <w:t>Модифицированные</w:t>
      </w:r>
      <w:r>
        <w:t xml:space="preserve"> </w:t>
      </w:r>
      <w:r>
        <w:rPr>
          <w:rFonts w:hint="eastAsia"/>
        </w:rPr>
        <w:t>многомасштабные</w:t>
      </w:r>
      <w:r>
        <w:t xml:space="preserve"> </w:t>
      </w:r>
      <w:r>
        <w:rPr>
          <w:rFonts w:hint="eastAsia"/>
        </w:rPr>
        <w:t>методы</w:t>
      </w:r>
    </w:p>
    <w:p w14:paraId="67D9E129" w14:textId="77777777" w:rsidR="00542EA7" w:rsidRDefault="00542EA7" w:rsidP="00542EA7"/>
    <w:p w14:paraId="2C9FD1D7" w14:textId="77777777" w:rsidR="00542EA7" w:rsidRDefault="00542EA7" w:rsidP="00542EA7">
      <w:r>
        <w:t xml:space="preserve">3.4.1 </w:t>
      </w:r>
      <w:r>
        <w:rPr>
          <w:rFonts w:hint="eastAsia"/>
        </w:rPr>
        <w:t>Разрывный</w:t>
      </w:r>
      <w:r>
        <w:t xml:space="preserve"> </w:t>
      </w:r>
      <w:r>
        <w:rPr>
          <w:rFonts w:hint="eastAsia"/>
        </w:rPr>
        <w:t>многомасштабный</w:t>
      </w:r>
      <w:r>
        <w:t xml:space="preserve"> </w:t>
      </w:r>
      <w:r>
        <w:rPr>
          <w:rFonts w:hint="eastAsia"/>
        </w:rPr>
        <w:t>метод</w:t>
      </w:r>
      <w:r>
        <w:t xml:space="preserve"> </w:t>
      </w:r>
      <w:r>
        <w:rPr>
          <w:rFonts w:hint="eastAsia"/>
        </w:rPr>
        <w:t>конечных</w:t>
      </w:r>
      <w:r>
        <w:t xml:space="preserve"> </w:t>
      </w:r>
      <w:r>
        <w:rPr>
          <w:rFonts w:hint="eastAsia"/>
        </w:rPr>
        <w:t>элементов</w:t>
      </w:r>
    </w:p>
    <w:p w14:paraId="0A41FDD3" w14:textId="77777777" w:rsidR="00542EA7" w:rsidRDefault="00542EA7" w:rsidP="00542EA7"/>
    <w:p w14:paraId="20B33D87" w14:textId="77777777" w:rsidR="00542EA7" w:rsidRDefault="00542EA7" w:rsidP="00542EA7">
      <w:r>
        <w:t xml:space="preserve">3.4.2 </w:t>
      </w:r>
      <w:r>
        <w:rPr>
          <w:rFonts w:hint="eastAsia"/>
        </w:rPr>
        <w:t>Расширенный</w:t>
      </w:r>
      <w:r>
        <w:t xml:space="preserve"> </w:t>
      </w:r>
      <w:r>
        <w:rPr>
          <w:rFonts w:hint="eastAsia"/>
        </w:rPr>
        <w:t>гетерогенный</w:t>
      </w:r>
      <w:r>
        <w:t xml:space="preserve"> </w:t>
      </w:r>
      <w:r>
        <w:rPr>
          <w:rFonts w:hint="eastAsia"/>
        </w:rPr>
        <w:t>многомасштабный</w:t>
      </w:r>
      <w:r>
        <w:t xml:space="preserve"> </w:t>
      </w:r>
      <w:r>
        <w:rPr>
          <w:rFonts w:hint="eastAsia"/>
        </w:rPr>
        <w:t>метод</w:t>
      </w:r>
      <w:r>
        <w:t xml:space="preserve"> </w:t>
      </w:r>
      <w:r>
        <w:rPr>
          <w:rFonts w:hint="eastAsia"/>
        </w:rPr>
        <w:t>конечных</w:t>
      </w:r>
      <w:r>
        <w:t xml:space="preserve"> </w:t>
      </w:r>
      <w:r>
        <w:rPr>
          <w:rFonts w:hint="eastAsia"/>
        </w:rPr>
        <w:t>элементов</w:t>
      </w:r>
    </w:p>
    <w:p w14:paraId="174C2E86" w14:textId="77777777" w:rsidR="00542EA7" w:rsidRDefault="00542EA7" w:rsidP="00542EA7"/>
    <w:p w14:paraId="60A19349" w14:textId="77777777" w:rsidR="00542EA7" w:rsidRDefault="00542EA7" w:rsidP="00542EA7">
      <w:r>
        <w:rPr>
          <w:rFonts w:hint="eastAsia"/>
        </w:rPr>
        <w:t>Выводы</w:t>
      </w:r>
      <w:r>
        <w:t xml:space="preserve"> </w:t>
      </w:r>
      <w:r>
        <w:rPr>
          <w:rFonts w:hint="eastAsia"/>
        </w:rPr>
        <w:t>по</w:t>
      </w:r>
      <w:r>
        <w:t xml:space="preserve"> </w:t>
      </w:r>
      <w:r>
        <w:rPr>
          <w:rFonts w:hint="eastAsia"/>
        </w:rPr>
        <w:t>главе</w:t>
      </w:r>
    </w:p>
    <w:p w14:paraId="319C31BC" w14:textId="77777777" w:rsidR="00542EA7" w:rsidRDefault="00542EA7" w:rsidP="00542EA7"/>
    <w:p w14:paraId="502CC772" w14:textId="77777777" w:rsidR="00542EA7" w:rsidRDefault="00542EA7" w:rsidP="00542EA7">
      <w:r>
        <w:rPr>
          <w:rFonts w:hint="eastAsia"/>
        </w:rPr>
        <w:t>Глава</w:t>
      </w:r>
      <w:r>
        <w:t xml:space="preserve"> 4 </w:t>
      </w:r>
      <w:r>
        <w:rPr>
          <w:rFonts w:hint="eastAsia"/>
        </w:rPr>
        <w:t>РЕЗУЛЬТАТЫ</w:t>
      </w:r>
      <w:r>
        <w:t xml:space="preserve"> </w:t>
      </w:r>
      <w:r>
        <w:rPr>
          <w:rFonts w:hint="eastAsia"/>
        </w:rPr>
        <w:t>ИССЛЕДОВАНИЙ</w:t>
      </w:r>
      <w:r>
        <w:t xml:space="preserve"> </w:t>
      </w:r>
      <w:r>
        <w:rPr>
          <w:rFonts w:hint="eastAsia"/>
        </w:rPr>
        <w:t>ЭФФЕКТИВНЫХ</w:t>
      </w:r>
      <w:r>
        <w:t xml:space="preserve"> </w:t>
      </w:r>
      <w:r>
        <w:rPr>
          <w:rFonts w:hint="eastAsia"/>
        </w:rPr>
        <w:t>СВОЙСТВ</w:t>
      </w:r>
      <w:r>
        <w:t xml:space="preserve"> </w:t>
      </w:r>
      <w:r>
        <w:rPr>
          <w:rFonts w:hint="eastAsia"/>
        </w:rPr>
        <w:t>ГЕТЕРОГЕННЫХ</w:t>
      </w:r>
      <w:r>
        <w:t xml:space="preserve"> </w:t>
      </w:r>
      <w:r>
        <w:rPr>
          <w:rFonts w:hint="eastAsia"/>
        </w:rPr>
        <w:t>СРЕД</w:t>
      </w:r>
    </w:p>
    <w:p w14:paraId="60EC4B8F" w14:textId="77777777" w:rsidR="00542EA7" w:rsidRDefault="00542EA7" w:rsidP="00542EA7"/>
    <w:p w14:paraId="641BA369" w14:textId="77777777" w:rsidR="00542EA7" w:rsidRDefault="00542EA7" w:rsidP="00542EA7">
      <w:r>
        <w:t xml:space="preserve">4.1 </w:t>
      </w:r>
      <w:r>
        <w:rPr>
          <w:rFonts w:hint="eastAsia"/>
        </w:rPr>
        <w:t>Эффективное</w:t>
      </w:r>
      <w:r>
        <w:t xml:space="preserve"> </w:t>
      </w:r>
      <w:r>
        <w:rPr>
          <w:rFonts w:hint="eastAsia"/>
        </w:rPr>
        <w:t>удельное</w:t>
      </w:r>
      <w:r>
        <w:t xml:space="preserve"> </w:t>
      </w:r>
      <w:r>
        <w:rPr>
          <w:rFonts w:hint="eastAsia"/>
        </w:rPr>
        <w:t>электрическое</w:t>
      </w:r>
      <w:r>
        <w:t xml:space="preserve"> </w:t>
      </w:r>
      <w:r>
        <w:rPr>
          <w:rFonts w:hint="eastAsia"/>
        </w:rPr>
        <w:t>сопротивление</w:t>
      </w:r>
    </w:p>
    <w:p w14:paraId="1358D3A8" w14:textId="77777777" w:rsidR="00542EA7" w:rsidRDefault="00542EA7" w:rsidP="00542EA7"/>
    <w:p w14:paraId="51BC85B5" w14:textId="77777777" w:rsidR="00542EA7" w:rsidRDefault="00542EA7" w:rsidP="00542EA7">
      <w:r>
        <w:t xml:space="preserve">4.1.2 </w:t>
      </w:r>
      <w:r>
        <w:rPr>
          <w:rFonts w:hint="eastAsia"/>
        </w:rPr>
        <w:t>Влияние</w:t>
      </w:r>
      <w:r>
        <w:t xml:space="preserve"> </w:t>
      </w:r>
      <w:r>
        <w:rPr>
          <w:rFonts w:hint="eastAsia"/>
        </w:rPr>
        <w:t>формы</w:t>
      </w:r>
      <w:r>
        <w:t xml:space="preserve"> </w:t>
      </w:r>
      <w:r>
        <w:rPr>
          <w:rFonts w:hint="eastAsia"/>
        </w:rPr>
        <w:t>включений</w:t>
      </w:r>
    </w:p>
    <w:p w14:paraId="48625B01" w14:textId="77777777" w:rsidR="00542EA7" w:rsidRDefault="00542EA7" w:rsidP="00542EA7"/>
    <w:p w14:paraId="0049FE93" w14:textId="77777777" w:rsidR="00542EA7" w:rsidRDefault="00542EA7" w:rsidP="00542EA7">
      <w:r>
        <w:t xml:space="preserve">4.1.3 </w:t>
      </w:r>
      <w:r>
        <w:rPr>
          <w:rFonts w:hint="eastAsia"/>
        </w:rPr>
        <w:t>Влияние</w:t>
      </w:r>
      <w:r>
        <w:t xml:space="preserve"> </w:t>
      </w:r>
      <w:r>
        <w:rPr>
          <w:rFonts w:hint="eastAsia"/>
        </w:rPr>
        <w:t>локализации</w:t>
      </w:r>
      <w:r>
        <w:t xml:space="preserve"> </w:t>
      </w:r>
      <w:r>
        <w:rPr>
          <w:rFonts w:hint="eastAsia"/>
        </w:rPr>
        <w:t>включений</w:t>
      </w:r>
    </w:p>
    <w:p w14:paraId="31B7EC46" w14:textId="77777777" w:rsidR="00542EA7" w:rsidRDefault="00542EA7" w:rsidP="00542EA7"/>
    <w:p w14:paraId="77F00CF9" w14:textId="77777777" w:rsidR="00542EA7" w:rsidRDefault="00542EA7" w:rsidP="00542EA7">
      <w:r>
        <w:t xml:space="preserve">4.1.4 </w:t>
      </w:r>
      <w:r>
        <w:rPr>
          <w:rFonts w:hint="eastAsia"/>
        </w:rPr>
        <w:t>Исследования</w:t>
      </w:r>
      <w:r>
        <w:t xml:space="preserve"> </w:t>
      </w:r>
      <w:r>
        <w:rPr>
          <w:rFonts w:hint="eastAsia"/>
        </w:rPr>
        <w:t>смесей</w:t>
      </w:r>
      <w:r>
        <w:t xml:space="preserve"> </w:t>
      </w:r>
      <w:r>
        <w:rPr>
          <w:rFonts w:hint="eastAsia"/>
        </w:rPr>
        <w:t>включений</w:t>
      </w:r>
      <w:r>
        <w:t xml:space="preserve"> </w:t>
      </w:r>
      <w:r>
        <w:rPr>
          <w:rFonts w:hint="eastAsia"/>
        </w:rPr>
        <w:t>с</w:t>
      </w:r>
      <w:r>
        <w:t xml:space="preserve"> </w:t>
      </w:r>
      <w:r>
        <w:rPr>
          <w:rFonts w:hint="eastAsia"/>
        </w:rPr>
        <w:t>различными</w:t>
      </w:r>
      <w:r>
        <w:t xml:space="preserve"> </w:t>
      </w:r>
      <w:r>
        <w:rPr>
          <w:rFonts w:hint="eastAsia"/>
        </w:rPr>
        <w:t>электрофизическими</w:t>
      </w:r>
      <w:r>
        <w:t xml:space="preserve"> </w:t>
      </w:r>
      <w:r>
        <w:rPr>
          <w:rFonts w:hint="eastAsia"/>
        </w:rPr>
        <w:t>характеристиками</w:t>
      </w:r>
    </w:p>
    <w:p w14:paraId="4F2EA8FD" w14:textId="77777777" w:rsidR="00542EA7" w:rsidRDefault="00542EA7" w:rsidP="00542EA7"/>
    <w:p w14:paraId="4C15C78E" w14:textId="77777777" w:rsidR="00542EA7" w:rsidRDefault="00542EA7" w:rsidP="00542EA7">
      <w:r>
        <w:t xml:space="preserve">4.1.5 </w:t>
      </w:r>
      <w:r>
        <w:rPr>
          <w:rFonts w:hint="eastAsia"/>
        </w:rPr>
        <w:t>Влияние</w:t>
      </w:r>
      <w:r>
        <w:t xml:space="preserve"> </w:t>
      </w:r>
      <w:r>
        <w:rPr>
          <w:rFonts w:hint="eastAsia"/>
        </w:rPr>
        <w:t>физико</w:t>
      </w:r>
      <w:r>
        <w:t>-</w:t>
      </w:r>
      <w:r>
        <w:rPr>
          <w:rFonts w:hint="eastAsia"/>
        </w:rPr>
        <w:t>геометрических</w:t>
      </w:r>
      <w:r>
        <w:t xml:space="preserve"> </w:t>
      </w:r>
      <w:r>
        <w:rPr>
          <w:rFonts w:hint="eastAsia"/>
        </w:rPr>
        <w:t>свойств</w:t>
      </w:r>
      <w:r>
        <w:t xml:space="preserve"> </w:t>
      </w:r>
      <w:r>
        <w:rPr>
          <w:rFonts w:hint="eastAsia"/>
        </w:rPr>
        <w:t>среды</w:t>
      </w:r>
      <w:r>
        <w:t xml:space="preserve"> </w:t>
      </w:r>
      <w:r>
        <w:rPr>
          <w:rFonts w:hint="eastAsia"/>
        </w:rPr>
        <w:t>и</w:t>
      </w:r>
      <w:r>
        <w:t xml:space="preserve"> </w:t>
      </w:r>
      <w:r>
        <w:rPr>
          <w:rFonts w:hint="eastAsia"/>
        </w:rPr>
        <w:t>включений</w:t>
      </w:r>
      <w:r>
        <w:t xml:space="preserve"> </w:t>
      </w:r>
      <w:r>
        <w:rPr>
          <w:rFonts w:hint="eastAsia"/>
        </w:rPr>
        <w:t>на</w:t>
      </w:r>
      <w:r>
        <w:t xml:space="preserve"> </w:t>
      </w:r>
      <w:r>
        <w:rPr>
          <w:rFonts w:hint="eastAsia"/>
        </w:rPr>
        <w:t>порог</w:t>
      </w:r>
      <w:r>
        <w:t xml:space="preserve"> </w:t>
      </w:r>
      <w:r>
        <w:rPr>
          <w:rFonts w:hint="eastAsia"/>
        </w:rPr>
        <w:t>перколяции</w:t>
      </w:r>
    </w:p>
    <w:p w14:paraId="7A955DA9" w14:textId="77777777" w:rsidR="00542EA7" w:rsidRDefault="00542EA7" w:rsidP="00542EA7"/>
    <w:p w14:paraId="4F371CBF" w14:textId="77777777" w:rsidR="00542EA7" w:rsidRDefault="00542EA7" w:rsidP="00542EA7">
      <w:r>
        <w:t xml:space="preserve">4.2 </w:t>
      </w:r>
      <w:r>
        <w:rPr>
          <w:rFonts w:hint="eastAsia"/>
        </w:rPr>
        <w:t>Эффективный</w:t>
      </w:r>
      <w:r>
        <w:t xml:space="preserve"> </w:t>
      </w:r>
      <w:r>
        <w:rPr>
          <w:rFonts w:hint="eastAsia"/>
        </w:rPr>
        <w:t>тензор</w:t>
      </w:r>
      <w:r>
        <w:t xml:space="preserve"> </w:t>
      </w:r>
      <w:r>
        <w:rPr>
          <w:rFonts w:hint="eastAsia"/>
        </w:rPr>
        <w:t>упругости</w:t>
      </w:r>
    </w:p>
    <w:p w14:paraId="1056AB13" w14:textId="77777777" w:rsidR="00542EA7" w:rsidRDefault="00542EA7" w:rsidP="00542EA7"/>
    <w:p w14:paraId="67EDA9A7" w14:textId="77777777" w:rsidR="00542EA7" w:rsidRDefault="00542EA7" w:rsidP="00542EA7">
      <w:r>
        <w:t xml:space="preserve">4.2.1 </w:t>
      </w:r>
      <w:r>
        <w:rPr>
          <w:rFonts w:hint="eastAsia"/>
        </w:rPr>
        <w:t>Влияние</w:t>
      </w:r>
      <w:r>
        <w:t xml:space="preserve"> </w:t>
      </w:r>
      <w:r>
        <w:rPr>
          <w:rFonts w:hint="eastAsia"/>
        </w:rPr>
        <w:t>формы</w:t>
      </w:r>
      <w:r>
        <w:t xml:space="preserve"> </w:t>
      </w:r>
      <w:r>
        <w:rPr>
          <w:rFonts w:hint="eastAsia"/>
        </w:rPr>
        <w:t>включений</w:t>
      </w:r>
    </w:p>
    <w:p w14:paraId="23925CE3" w14:textId="77777777" w:rsidR="00542EA7" w:rsidRDefault="00542EA7" w:rsidP="00542EA7"/>
    <w:p w14:paraId="4102358D" w14:textId="77777777" w:rsidR="00542EA7" w:rsidRDefault="00542EA7" w:rsidP="00542EA7">
      <w:r>
        <w:t xml:space="preserve">4.2.2 </w:t>
      </w:r>
      <w:r>
        <w:rPr>
          <w:rFonts w:hint="eastAsia"/>
        </w:rPr>
        <w:t>Влияние</w:t>
      </w:r>
      <w:r>
        <w:t xml:space="preserve"> </w:t>
      </w:r>
      <w:r>
        <w:rPr>
          <w:rFonts w:hint="eastAsia"/>
        </w:rPr>
        <w:t>способа</w:t>
      </w:r>
      <w:r>
        <w:t xml:space="preserve"> </w:t>
      </w:r>
      <w:r>
        <w:rPr>
          <w:rFonts w:hint="eastAsia"/>
        </w:rPr>
        <w:t>размещения</w:t>
      </w:r>
      <w:r>
        <w:t xml:space="preserve"> </w:t>
      </w:r>
      <w:r>
        <w:rPr>
          <w:rFonts w:hint="eastAsia"/>
        </w:rPr>
        <w:t>включений</w:t>
      </w:r>
      <w:r>
        <w:t xml:space="preserve"> </w:t>
      </w:r>
      <w:r>
        <w:rPr>
          <w:rFonts w:hint="eastAsia"/>
        </w:rPr>
        <w:t>в</w:t>
      </w:r>
      <w:r>
        <w:t xml:space="preserve"> </w:t>
      </w:r>
      <w:r>
        <w:rPr>
          <w:rFonts w:hint="eastAsia"/>
        </w:rPr>
        <w:t>образце</w:t>
      </w:r>
    </w:p>
    <w:p w14:paraId="0CCD27D6" w14:textId="77777777" w:rsidR="00542EA7" w:rsidRDefault="00542EA7" w:rsidP="00542EA7"/>
    <w:p w14:paraId="357DE667" w14:textId="77777777" w:rsidR="00542EA7" w:rsidRDefault="00542EA7" w:rsidP="00542EA7">
      <w:r>
        <w:t xml:space="preserve">4.3 </w:t>
      </w:r>
      <w:r>
        <w:rPr>
          <w:rFonts w:hint="eastAsia"/>
        </w:rPr>
        <w:t>Влияние</w:t>
      </w:r>
      <w:r>
        <w:t xml:space="preserve"> </w:t>
      </w:r>
      <w:r>
        <w:rPr>
          <w:rFonts w:hint="eastAsia"/>
        </w:rPr>
        <w:t>разрушающей</w:t>
      </w:r>
      <w:r>
        <w:t xml:space="preserve"> </w:t>
      </w:r>
      <w:r>
        <w:rPr>
          <w:rFonts w:hint="eastAsia"/>
        </w:rPr>
        <w:t>деформации</w:t>
      </w:r>
      <w:r>
        <w:t xml:space="preserve"> </w:t>
      </w:r>
      <w:r>
        <w:rPr>
          <w:rFonts w:hint="eastAsia"/>
        </w:rPr>
        <w:t>на</w:t>
      </w:r>
      <w:r>
        <w:t xml:space="preserve"> </w:t>
      </w:r>
      <w:r>
        <w:rPr>
          <w:rFonts w:hint="eastAsia"/>
        </w:rPr>
        <w:t>эффективные</w:t>
      </w:r>
      <w:r>
        <w:t xml:space="preserve"> </w:t>
      </w:r>
      <w:r>
        <w:rPr>
          <w:rFonts w:hint="eastAsia"/>
        </w:rPr>
        <w:t>свойства</w:t>
      </w:r>
      <w:r>
        <w:t xml:space="preserve"> </w:t>
      </w:r>
      <w:r>
        <w:rPr>
          <w:rFonts w:hint="eastAsia"/>
        </w:rPr>
        <w:t>сред</w:t>
      </w:r>
      <w:r>
        <w:t>116</w:t>
      </w:r>
    </w:p>
    <w:p w14:paraId="39FCD6F5" w14:textId="77777777" w:rsidR="00542EA7" w:rsidRDefault="00542EA7" w:rsidP="00542EA7"/>
    <w:p w14:paraId="33CF512B" w14:textId="77777777" w:rsidR="00542EA7" w:rsidRDefault="00542EA7" w:rsidP="00542EA7">
      <w:r>
        <w:t xml:space="preserve">4.4 </w:t>
      </w:r>
      <w:r>
        <w:rPr>
          <w:rFonts w:hint="eastAsia"/>
        </w:rPr>
        <w:t>Численное</w:t>
      </w:r>
      <w:r>
        <w:t xml:space="preserve"> </w:t>
      </w:r>
      <w:r>
        <w:rPr>
          <w:rFonts w:hint="eastAsia"/>
        </w:rPr>
        <w:t>моделирование</w:t>
      </w:r>
      <w:r>
        <w:t xml:space="preserve"> </w:t>
      </w:r>
      <w:r>
        <w:rPr>
          <w:rFonts w:hint="eastAsia"/>
        </w:rPr>
        <w:t>распределения</w:t>
      </w:r>
      <w:r>
        <w:t xml:space="preserve"> </w:t>
      </w:r>
      <w:r>
        <w:rPr>
          <w:rFonts w:hint="eastAsia"/>
        </w:rPr>
        <w:t>скалярного</w:t>
      </w:r>
      <w:r>
        <w:t xml:space="preserve"> </w:t>
      </w:r>
      <w:r>
        <w:rPr>
          <w:rFonts w:hint="eastAsia"/>
        </w:rPr>
        <w:t>потенциала</w:t>
      </w:r>
      <w:r>
        <w:t xml:space="preserve"> </w:t>
      </w:r>
      <w:r>
        <w:rPr>
          <w:rFonts w:hint="eastAsia"/>
        </w:rPr>
        <w:t>в</w:t>
      </w:r>
      <w:r>
        <w:t xml:space="preserve"> </w:t>
      </w:r>
      <w:r>
        <w:rPr>
          <w:rFonts w:hint="eastAsia"/>
        </w:rPr>
        <w:t>среде</w:t>
      </w:r>
      <w:r>
        <w:t xml:space="preserve"> </w:t>
      </w:r>
      <w:r>
        <w:rPr>
          <w:rFonts w:hint="eastAsia"/>
        </w:rPr>
        <w:t>под</w:t>
      </w:r>
      <w:r>
        <w:t xml:space="preserve"> </w:t>
      </w:r>
      <w:r>
        <w:rPr>
          <w:rFonts w:hint="eastAsia"/>
        </w:rPr>
        <w:t>действием</w:t>
      </w:r>
      <w:r>
        <w:t xml:space="preserve"> </w:t>
      </w:r>
      <w:r>
        <w:rPr>
          <w:rFonts w:hint="eastAsia"/>
        </w:rPr>
        <w:t>двухэлектродной</w:t>
      </w:r>
      <w:r>
        <w:t xml:space="preserve"> </w:t>
      </w:r>
      <w:r>
        <w:rPr>
          <w:rFonts w:hint="eastAsia"/>
        </w:rPr>
        <w:t>установки</w:t>
      </w:r>
      <w:r>
        <w:t xml:space="preserve"> </w:t>
      </w:r>
      <w:r>
        <w:rPr>
          <w:rFonts w:hint="eastAsia"/>
        </w:rPr>
        <w:t>постоянного</w:t>
      </w:r>
      <w:r>
        <w:t xml:space="preserve"> </w:t>
      </w:r>
      <w:r>
        <w:rPr>
          <w:rFonts w:hint="eastAsia"/>
        </w:rPr>
        <w:t>тока</w:t>
      </w:r>
    </w:p>
    <w:p w14:paraId="3369A222" w14:textId="77777777" w:rsidR="00542EA7" w:rsidRDefault="00542EA7" w:rsidP="00542EA7"/>
    <w:p w14:paraId="767DBF13" w14:textId="77777777" w:rsidR="00542EA7" w:rsidRDefault="00542EA7" w:rsidP="00542EA7">
      <w:r>
        <w:rPr>
          <w:rFonts w:hint="eastAsia"/>
        </w:rPr>
        <w:t>Выводы</w:t>
      </w:r>
      <w:r>
        <w:t xml:space="preserve"> </w:t>
      </w:r>
      <w:r>
        <w:rPr>
          <w:rFonts w:hint="eastAsia"/>
        </w:rPr>
        <w:t>по</w:t>
      </w:r>
      <w:r>
        <w:t xml:space="preserve"> </w:t>
      </w:r>
      <w:r>
        <w:rPr>
          <w:rFonts w:hint="eastAsia"/>
        </w:rPr>
        <w:t>главе</w:t>
      </w:r>
    </w:p>
    <w:p w14:paraId="51183C1B" w14:textId="77777777" w:rsidR="00542EA7" w:rsidRDefault="00542EA7" w:rsidP="00542EA7"/>
    <w:p w14:paraId="29C6A98F" w14:textId="77777777" w:rsidR="00542EA7" w:rsidRDefault="00542EA7" w:rsidP="00542EA7">
      <w:r>
        <w:rPr>
          <w:rFonts w:hint="eastAsia"/>
        </w:rPr>
        <w:t>Глава</w:t>
      </w:r>
      <w:r>
        <w:t xml:space="preserve"> 5 </w:t>
      </w:r>
      <w:r>
        <w:rPr>
          <w:rFonts w:hint="eastAsia"/>
        </w:rPr>
        <w:t>ОПИСАНИЕ</w:t>
      </w:r>
      <w:r>
        <w:t xml:space="preserve"> </w:t>
      </w:r>
      <w:r>
        <w:rPr>
          <w:rFonts w:hint="eastAsia"/>
        </w:rPr>
        <w:t>ПРОГРАММНЫХ</w:t>
      </w:r>
      <w:r>
        <w:t xml:space="preserve"> </w:t>
      </w:r>
      <w:r>
        <w:rPr>
          <w:rFonts w:hint="eastAsia"/>
        </w:rPr>
        <w:t>КОМПЛЕКСОВ</w:t>
      </w:r>
    </w:p>
    <w:p w14:paraId="45638CF2" w14:textId="77777777" w:rsidR="00542EA7" w:rsidRDefault="00542EA7" w:rsidP="00542EA7"/>
    <w:p w14:paraId="1722EA05" w14:textId="77777777" w:rsidR="00542EA7" w:rsidRDefault="00542EA7" w:rsidP="00542EA7">
      <w:r>
        <w:t xml:space="preserve">5.1 </w:t>
      </w:r>
      <w:r>
        <w:rPr>
          <w:rFonts w:hint="eastAsia"/>
        </w:rPr>
        <w:t>Решение</w:t>
      </w:r>
      <w:r>
        <w:t xml:space="preserve"> </w:t>
      </w:r>
      <w:r>
        <w:rPr>
          <w:rFonts w:hint="eastAsia"/>
        </w:rPr>
        <w:t>прямой</w:t>
      </w:r>
      <w:r>
        <w:t xml:space="preserve"> </w:t>
      </w:r>
      <w:r>
        <w:rPr>
          <w:rFonts w:hint="eastAsia"/>
        </w:rPr>
        <w:t>задачи</w:t>
      </w:r>
      <w:r>
        <w:t xml:space="preserve"> </w:t>
      </w:r>
      <w:r>
        <w:rPr>
          <w:rFonts w:hint="eastAsia"/>
        </w:rPr>
        <w:t>моделирования</w:t>
      </w:r>
      <w:r>
        <w:t xml:space="preserve"> </w:t>
      </w:r>
      <w:r>
        <w:rPr>
          <w:rFonts w:hint="eastAsia"/>
        </w:rPr>
        <w:t>физических</w:t>
      </w:r>
      <w:r>
        <w:t xml:space="preserve"> </w:t>
      </w:r>
      <w:r>
        <w:rPr>
          <w:rFonts w:hint="eastAsia"/>
        </w:rPr>
        <w:t>процессов</w:t>
      </w:r>
    </w:p>
    <w:p w14:paraId="31788DF2" w14:textId="77777777" w:rsidR="00542EA7" w:rsidRDefault="00542EA7" w:rsidP="00542EA7"/>
    <w:p w14:paraId="78EA455E" w14:textId="77777777" w:rsidR="00542EA7" w:rsidRDefault="00542EA7" w:rsidP="00542EA7">
      <w:r>
        <w:t xml:space="preserve">5.1.1 </w:t>
      </w:r>
      <w:r>
        <w:rPr>
          <w:rFonts w:hint="eastAsia"/>
        </w:rPr>
        <w:t>Алгоритмы</w:t>
      </w:r>
      <w:r>
        <w:t xml:space="preserve"> </w:t>
      </w:r>
      <w:r>
        <w:rPr>
          <w:rFonts w:hint="eastAsia"/>
        </w:rPr>
        <w:t>реализуемых</w:t>
      </w:r>
      <w:r>
        <w:t xml:space="preserve"> </w:t>
      </w:r>
      <w:r>
        <w:rPr>
          <w:rFonts w:hint="eastAsia"/>
        </w:rPr>
        <w:t>многомасштабных</w:t>
      </w:r>
      <w:r>
        <w:t xml:space="preserve"> </w:t>
      </w:r>
      <w:r>
        <w:rPr>
          <w:rFonts w:hint="eastAsia"/>
        </w:rPr>
        <w:t>методов</w:t>
      </w:r>
    </w:p>
    <w:p w14:paraId="4E7419CA" w14:textId="77777777" w:rsidR="00542EA7" w:rsidRDefault="00542EA7" w:rsidP="00542EA7"/>
    <w:p w14:paraId="570E30ED" w14:textId="77777777" w:rsidR="00542EA7" w:rsidRDefault="00542EA7" w:rsidP="00542EA7">
      <w:r>
        <w:t xml:space="preserve">5.1.2 </w:t>
      </w:r>
      <w:r>
        <w:rPr>
          <w:rFonts w:hint="eastAsia"/>
        </w:rPr>
        <w:t>Построение</w:t>
      </w:r>
      <w:r>
        <w:t xml:space="preserve"> </w:t>
      </w:r>
      <w:r>
        <w:rPr>
          <w:rFonts w:hint="eastAsia"/>
        </w:rPr>
        <w:t>иерахических</w:t>
      </w:r>
      <w:r>
        <w:t xml:space="preserve"> </w:t>
      </w:r>
      <w:r>
        <w:rPr>
          <w:rFonts w:hint="eastAsia"/>
        </w:rPr>
        <w:t>конечноэлементных</w:t>
      </w:r>
      <w:r>
        <w:t xml:space="preserve"> </w:t>
      </w:r>
      <w:r>
        <w:rPr>
          <w:rFonts w:hint="eastAsia"/>
        </w:rPr>
        <w:t>сеток</w:t>
      </w:r>
    </w:p>
    <w:p w14:paraId="5677C611" w14:textId="77777777" w:rsidR="00542EA7" w:rsidRDefault="00542EA7" w:rsidP="00542EA7"/>
    <w:p w14:paraId="4BF66F70" w14:textId="77777777" w:rsidR="00542EA7" w:rsidRDefault="00542EA7" w:rsidP="00542EA7">
      <w:r>
        <w:t xml:space="preserve">5.1.3 </w:t>
      </w:r>
      <w:r>
        <w:rPr>
          <w:rFonts w:hint="eastAsia"/>
        </w:rPr>
        <w:t>Масштабируемость</w:t>
      </w:r>
      <w:r>
        <w:t xml:space="preserve"> </w:t>
      </w:r>
      <w:r>
        <w:rPr>
          <w:rFonts w:hint="eastAsia"/>
        </w:rPr>
        <w:t>алгоритмов</w:t>
      </w:r>
      <w:r>
        <w:t xml:space="preserve"> </w:t>
      </w:r>
      <w:r>
        <w:rPr>
          <w:rFonts w:hint="eastAsia"/>
        </w:rPr>
        <w:t>многомасштабных</w:t>
      </w:r>
      <w:r>
        <w:t xml:space="preserve"> </w:t>
      </w:r>
      <w:r>
        <w:rPr>
          <w:rFonts w:hint="eastAsia"/>
        </w:rPr>
        <w:t>методов</w:t>
      </w:r>
    </w:p>
    <w:p w14:paraId="481DFFCB" w14:textId="77777777" w:rsidR="00542EA7" w:rsidRDefault="00542EA7" w:rsidP="00542EA7"/>
    <w:p w14:paraId="41EADBFF" w14:textId="77777777" w:rsidR="00542EA7" w:rsidRDefault="00542EA7" w:rsidP="00542EA7">
      <w:r>
        <w:t xml:space="preserve">5.1.4 </w:t>
      </w:r>
      <w:r>
        <w:rPr>
          <w:rFonts w:hint="eastAsia"/>
        </w:rPr>
        <w:t>Структура</w:t>
      </w:r>
      <w:r>
        <w:t xml:space="preserve"> </w:t>
      </w:r>
      <w:r>
        <w:rPr>
          <w:rFonts w:hint="eastAsia"/>
        </w:rPr>
        <w:t>программного</w:t>
      </w:r>
      <w:r>
        <w:t xml:space="preserve"> </w:t>
      </w:r>
      <w:r>
        <w:rPr>
          <w:rFonts w:hint="eastAsia"/>
        </w:rPr>
        <w:t>комплекса</w:t>
      </w:r>
    </w:p>
    <w:p w14:paraId="6A06A9E3" w14:textId="77777777" w:rsidR="00542EA7" w:rsidRDefault="00542EA7" w:rsidP="00542EA7"/>
    <w:p w14:paraId="1CB06B05" w14:textId="77777777" w:rsidR="00542EA7" w:rsidRDefault="00542EA7" w:rsidP="00542EA7">
      <w:r>
        <w:t xml:space="preserve">5.2 </w:t>
      </w:r>
      <w:r>
        <w:rPr>
          <w:rFonts w:hint="eastAsia"/>
        </w:rPr>
        <w:t>Численная</w:t>
      </w:r>
      <w:r>
        <w:t xml:space="preserve"> </w:t>
      </w:r>
      <w:r>
        <w:rPr>
          <w:rFonts w:hint="eastAsia"/>
        </w:rPr>
        <w:t>гомогенизация</w:t>
      </w:r>
    </w:p>
    <w:p w14:paraId="37065477" w14:textId="77777777" w:rsidR="00542EA7" w:rsidRDefault="00542EA7" w:rsidP="00542EA7"/>
    <w:p w14:paraId="08E3352C" w14:textId="77777777" w:rsidR="00542EA7" w:rsidRDefault="00542EA7" w:rsidP="00542EA7">
      <w:r>
        <w:t xml:space="preserve">5.2.1 </w:t>
      </w:r>
      <w:r>
        <w:rPr>
          <w:rFonts w:hint="eastAsia"/>
        </w:rPr>
        <w:t>Алгоритм</w:t>
      </w:r>
      <w:r>
        <w:t xml:space="preserve"> </w:t>
      </w:r>
      <w:r>
        <w:rPr>
          <w:rFonts w:hint="eastAsia"/>
        </w:rPr>
        <w:t>вычисления</w:t>
      </w:r>
      <w:r>
        <w:t xml:space="preserve"> </w:t>
      </w:r>
      <w:r>
        <w:rPr>
          <w:rFonts w:hint="eastAsia"/>
        </w:rPr>
        <w:t>эффективного</w:t>
      </w:r>
      <w:r>
        <w:t xml:space="preserve"> </w:t>
      </w:r>
      <w:r>
        <w:rPr>
          <w:rFonts w:hint="eastAsia"/>
        </w:rPr>
        <w:t>удельного</w:t>
      </w:r>
      <w:r>
        <w:t xml:space="preserve"> </w:t>
      </w:r>
      <w:r>
        <w:rPr>
          <w:rFonts w:hint="eastAsia"/>
        </w:rPr>
        <w:t>электрического</w:t>
      </w:r>
      <w:r>
        <w:t xml:space="preserve"> </w:t>
      </w:r>
      <w:r>
        <w:rPr>
          <w:rFonts w:hint="eastAsia"/>
        </w:rPr>
        <w:t>сопротивления</w:t>
      </w:r>
    </w:p>
    <w:p w14:paraId="0F7B8798" w14:textId="77777777" w:rsidR="00542EA7" w:rsidRDefault="00542EA7" w:rsidP="00542EA7"/>
    <w:p w14:paraId="110D84F3" w14:textId="77777777" w:rsidR="00542EA7" w:rsidRDefault="00542EA7" w:rsidP="00542EA7">
      <w:r>
        <w:t xml:space="preserve">5.2.2 </w:t>
      </w:r>
      <w:r>
        <w:rPr>
          <w:rFonts w:hint="eastAsia"/>
        </w:rPr>
        <w:t>Валидация</w:t>
      </w:r>
      <w:r>
        <w:t xml:space="preserve"> </w:t>
      </w:r>
      <w:r>
        <w:rPr>
          <w:rFonts w:hint="eastAsia"/>
        </w:rPr>
        <w:t>и</w:t>
      </w:r>
      <w:r>
        <w:t xml:space="preserve"> </w:t>
      </w:r>
      <w:r>
        <w:rPr>
          <w:rFonts w:hint="eastAsia"/>
        </w:rPr>
        <w:t>верификация</w:t>
      </w:r>
      <w:r>
        <w:t xml:space="preserve"> </w:t>
      </w:r>
      <w:r>
        <w:rPr>
          <w:rFonts w:hint="eastAsia"/>
        </w:rPr>
        <w:t>алгоритма</w:t>
      </w:r>
      <w:r>
        <w:t xml:space="preserve"> </w:t>
      </w:r>
      <w:r>
        <w:rPr>
          <w:rFonts w:hint="eastAsia"/>
        </w:rPr>
        <w:t>вычисления</w:t>
      </w:r>
      <w:r>
        <w:t xml:space="preserve"> </w:t>
      </w:r>
      <w:r>
        <w:rPr>
          <w:rFonts w:hint="eastAsia"/>
        </w:rPr>
        <w:t>эффективного</w:t>
      </w:r>
      <w:r>
        <w:t xml:space="preserve"> </w:t>
      </w:r>
      <w:r>
        <w:rPr>
          <w:rFonts w:hint="eastAsia"/>
        </w:rPr>
        <w:t>удельного</w:t>
      </w:r>
      <w:r>
        <w:t xml:space="preserve"> </w:t>
      </w:r>
      <w:r>
        <w:rPr>
          <w:rFonts w:hint="eastAsia"/>
        </w:rPr>
        <w:t>электрического</w:t>
      </w:r>
      <w:r>
        <w:t xml:space="preserve"> </w:t>
      </w:r>
      <w:r>
        <w:rPr>
          <w:rFonts w:hint="eastAsia"/>
        </w:rPr>
        <w:t>сопротивления</w:t>
      </w:r>
    </w:p>
    <w:p w14:paraId="4EB210A1" w14:textId="77777777" w:rsidR="00542EA7" w:rsidRDefault="00542EA7" w:rsidP="00542EA7"/>
    <w:p w14:paraId="2034CCBA" w14:textId="77777777" w:rsidR="00542EA7" w:rsidRDefault="00542EA7" w:rsidP="00542EA7">
      <w:r>
        <w:t xml:space="preserve">5.2.3 </w:t>
      </w:r>
      <w:r>
        <w:rPr>
          <w:rFonts w:hint="eastAsia"/>
        </w:rPr>
        <w:t>Алгоритм</w:t>
      </w:r>
      <w:r>
        <w:t xml:space="preserve"> </w:t>
      </w:r>
      <w:r>
        <w:rPr>
          <w:rFonts w:hint="eastAsia"/>
        </w:rPr>
        <w:t>вычисления</w:t>
      </w:r>
      <w:r>
        <w:t xml:space="preserve"> </w:t>
      </w:r>
      <w:r>
        <w:rPr>
          <w:rFonts w:hint="eastAsia"/>
        </w:rPr>
        <w:t>эффективного</w:t>
      </w:r>
      <w:r>
        <w:t xml:space="preserve"> </w:t>
      </w:r>
      <w:r>
        <w:rPr>
          <w:rFonts w:hint="eastAsia"/>
        </w:rPr>
        <w:t>тензора</w:t>
      </w:r>
      <w:r>
        <w:t xml:space="preserve"> </w:t>
      </w:r>
      <w:r>
        <w:rPr>
          <w:rFonts w:hint="eastAsia"/>
        </w:rPr>
        <w:t>упругости</w:t>
      </w:r>
    </w:p>
    <w:p w14:paraId="249EC60D" w14:textId="77777777" w:rsidR="00542EA7" w:rsidRDefault="00542EA7" w:rsidP="00542EA7"/>
    <w:p w14:paraId="7A20A953" w14:textId="77777777" w:rsidR="00542EA7" w:rsidRDefault="00542EA7" w:rsidP="00542EA7">
      <w:r>
        <w:t xml:space="preserve">5.2.4 </w:t>
      </w:r>
      <w:r>
        <w:rPr>
          <w:rFonts w:hint="eastAsia"/>
        </w:rPr>
        <w:t>Верификация</w:t>
      </w:r>
      <w:r>
        <w:t xml:space="preserve"> </w:t>
      </w:r>
      <w:r>
        <w:rPr>
          <w:rFonts w:hint="eastAsia"/>
        </w:rPr>
        <w:t>алгоритма</w:t>
      </w:r>
      <w:r>
        <w:t xml:space="preserve"> </w:t>
      </w:r>
      <w:r>
        <w:rPr>
          <w:rFonts w:hint="eastAsia"/>
        </w:rPr>
        <w:t>вычисления</w:t>
      </w:r>
      <w:r>
        <w:t xml:space="preserve"> </w:t>
      </w:r>
      <w:r>
        <w:rPr>
          <w:rFonts w:hint="eastAsia"/>
        </w:rPr>
        <w:t>эффективного</w:t>
      </w:r>
      <w:r>
        <w:t xml:space="preserve"> </w:t>
      </w:r>
      <w:r>
        <w:rPr>
          <w:rFonts w:hint="eastAsia"/>
        </w:rPr>
        <w:t>тензора</w:t>
      </w:r>
      <w:r>
        <w:t xml:space="preserve"> </w:t>
      </w:r>
      <w:r>
        <w:rPr>
          <w:rFonts w:hint="eastAsia"/>
        </w:rPr>
        <w:t>упругости</w:t>
      </w:r>
    </w:p>
    <w:p w14:paraId="520CD5BA" w14:textId="77777777" w:rsidR="00542EA7" w:rsidRDefault="00542EA7" w:rsidP="00542EA7"/>
    <w:p w14:paraId="51703515" w14:textId="77777777" w:rsidR="00542EA7" w:rsidRDefault="00542EA7" w:rsidP="00542EA7">
      <w:r>
        <w:t xml:space="preserve">5.3 </w:t>
      </w:r>
      <w:r>
        <w:rPr>
          <w:rFonts w:hint="eastAsia"/>
        </w:rPr>
        <w:t>Распространение</w:t>
      </w:r>
      <w:r>
        <w:t xml:space="preserve"> </w:t>
      </w:r>
      <w:r>
        <w:rPr>
          <w:rFonts w:hint="eastAsia"/>
        </w:rPr>
        <w:t>трещин</w:t>
      </w:r>
    </w:p>
    <w:p w14:paraId="58B151C6" w14:textId="77777777" w:rsidR="00542EA7" w:rsidRDefault="00542EA7" w:rsidP="00542EA7"/>
    <w:p w14:paraId="259B0F65" w14:textId="77777777" w:rsidR="00542EA7" w:rsidRDefault="00542EA7" w:rsidP="00542EA7">
      <w:r>
        <w:t xml:space="preserve">5.3.1 </w:t>
      </w:r>
      <w:r>
        <w:rPr>
          <w:rFonts w:hint="eastAsia"/>
        </w:rPr>
        <w:t>Алгоритм</w:t>
      </w:r>
      <w:r>
        <w:t xml:space="preserve"> </w:t>
      </w:r>
      <w:r>
        <w:rPr>
          <w:rFonts w:hint="eastAsia"/>
        </w:rPr>
        <w:t>квазихрупкого</w:t>
      </w:r>
      <w:r>
        <w:t xml:space="preserve"> </w:t>
      </w:r>
      <w:r>
        <w:rPr>
          <w:rFonts w:hint="eastAsia"/>
        </w:rPr>
        <w:t>распространения</w:t>
      </w:r>
      <w:r>
        <w:t xml:space="preserve"> </w:t>
      </w:r>
      <w:r>
        <w:rPr>
          <w:rFonts w:hint="eastAsia"/>
        </w:rPr>
        <w:t>трещин</w:t>
      </w:r>
      <w:r>
        <w:t xml:space="preserve"> </w:t>
      </w:r>
      <w:r>
        <w:rPr>
          <w:rFonts w:hint="eastAsia"/>
        </w:rPr>
        <w:t>при</w:t>
      </w:r>
      <w:r>
        <w:t xml:space="preserve"> </w:t>
      </w:r>
      <w:r>
        <w:rPr>
          <w:rFonts w:hint="eastAsia"/>
        </w:rPr>
        <w:t>упругой</w:t>
      </w:r>
      <w:r>
        <w:t xml:space="preserve"> </w:t>
      </w:r>
      <w:r>
        <w:rPr>
          <w:rFonts w:hint="eastAsia"/>
        </w:rPr>
        <w:t>деформации</w:t>
      </w:r>
      <w:r>
        <w:t xml:space="preserve"> </w:t>
      </w:r>
      <w:r>
        <w:rPr>
          <w:rFonts w:hint="eastAsia"/>
        </w:rPr>
        <w:t>твердого</w:t>
      </w:r>
      <w:r>
        <w:t xml:space="preserve"> </w:t>
      </w:r>
      <w:r>
        <w:rPr>
          <w:rFonts w:hint="eastAsia"/>
        </w:rPr>
        <w:t>тела</w:t>
      </w:r>
    </w:p>
    <w:p w14:paraId="48AA4FD6" w14:textId="77777777" w:rsidR="00542EA7" w:rsidRDefault="00542EA7" w:rsidP="00542EA7"/>
    <w:p w14:paraId="48C59CC8" w14:textId="77777777" w:rsidR="00542EA7" w:rsidRDefault="00542EA7" w:rsidP="00542EA7">
      <w:r>
        <w:t xml:space="preserve">5.3.2 </w:t>
      </w:r>
      <w:r>
        <w:rPr>
          <w:rFonts w:hint="eastAsia"/>
        </w:rPr>
        <w:t>Верификация</w:t>
      </w:r>
      <w:r>
        <w:t xml:space="preserve"> </w:t>
      </w:r>
      <w:r>
        <w:rPr>
          <w:rFonts w:hint="eastAsia"/>
        </w:rPr>
        <w:t>алгоритма</w:t>
      </w:r>
      <w:r>
        <w:t xml:space="preserve"> </w:t>
      </w:r>
      <w:r>
        <w:rPr>
          <w:rFonts w:hint="eastAsia"/>
        </w:rPr>
        <w:t>распространения</w:t>
      </w:r>
      <w:r>
        <w:t xml:space="preserve"> </w:t>
      </w:r>
      <w:r>
        <w:rPr>
          <w:rFonts w:hint="eastAsia"/>
        </w:rPr>
        <w:t>трещин</w:t>
      </w:r>
    </w:p>
    <w:p w14:paraId="601C8EE7" w14:textId="77777777" w:rsidR="00542EA7" w:rsidRDefault="00542EA7" w:rsidP="00542EA7"/>
    <w:p w14:paraId="42A3237D" w14:textId="77777777" w:rsidR="00542EA7" w:rsidRDefault="00542EA7" w:rsidP="00542EA7">
      <w:r>
        <w:rPr>
          <w:rFonts w:hint="eastAsia"/>
        </w:rPr>
        <w:t>Выводы</w:t>
      </w:r>
      <w:r>
        <w:t xml:space="preserve"> </w:t>
      </w:r>
      <w:r>
        <w:rPr>
          <w:rFonts w:hint="eastAsia"/>
        </w:rPr>
        <w:t>по</w:t>
      </w:r>
      <w:r>
        <w:t xml:space="preserve"> </w:t>
      </w:r>
      <w:r>
        <w:rPr>
          <w:rFonts w:hint="eastAsia"/>
        </w:rPr>
        <w:t>главе</w:t>
      </w:r>
    </w:p>
    <w:p w14:paraId="079537A6" w14:textId="77777777" w:rsidR="00542EA7" w:rsidRDefault="00542EA7" w:rsidP="00542EA7"/>
    <w:p w14:paraId="0284887E" w14:textId="77777777" w:rsidR="00542EA7" w:rsidRDefault="00542EA7" w:rsidP="00542EA7">
      <w:r>
        <w:rPr>
          <w:rFonts w:hint="eastAsia"/>
        </w:rPr>
        <w:t>ЗАКЛЮЧЕНИЕ</w:t>
      </w:r>
    </w:p>
    <w:p w14:paraId="3174EB31" w14:textId="77777777" w:rsidR="00542EA7" w:rsidRDefault="00542EA7" w:rsidP="00542EA7"/>
    <w:p w14:paraId="6D6F9117" w14:textId="77777777" w:rsidR="00542EA7" w:rsidRDefault="00542EA7" w:rsidP="00542EA7">
      <w:r>
        <w:rPr>
          <w:rFonts w:hint="eastAsia"/>
        </w:rPr>
        <w:t>СПИСОК</w:t>
      </w:r>
      <w:r>
        <w:t xml:space="preserve"> </w:t>
      </w:r>
      <w:r>
        <w:rPr>
          <w:rFonts w:hint="eastAsia"/>
        </w:rPr>
        <w:t>ЛИТЕРАТУРЫ</w:t>
      </w:r>
    </w:p>
    <w:p w14:paraId="6C1E0B7A" w14:textId="77777777" w:rsidR="00542EA7" w:rsidRDefault="00542EA7" w:rsidP="00542EA7"/>
    <w:p w14:paraId="57AB255B" w14:textId="77777777" w:rsidR="00542EA7" w:rsidRDefault="00542EA7" w:rsidP="00542EA7">
      <w:r>
        <w:rPr>
          <w:rFonts w:hint="eastAsia"/>
        </w:rPr>
        <w:t>ПРИЛОЖЕНИЕ</w:t>
      </w:r>
      <w:r>
        <w:t xml:space="preserve"> </w:t>
      </w:r>
      <w:r>
        <w:rPr>
          <w:rFonts w:hint="eastAsia"/>
        </w:rPr>
        <w:t>А</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p>
    <w:p w14:paraId="5BC4EC66" w14:textId="77777777" w:rsidR="00542EA7" w:rsidRDefault="00542EA7" w:rsidP="00542EA7"/>
    <w:p w14:paraId="2CADE4D1" w14:textId="77777777" w:rsidR="00542EA7" w:rsidRDefault="00542EA7" w:rsidP="00542EA7">
      <w:r>
        <w:rPr>
          <w:rFonts w:hint="eastAsia"/>
        </w:rPr>
        <w:t>РЕГИСТРАЦИИ</w:t>
      </w:r>
      <w:r>
        <w:t xml:space="preserve"> </w:t>
      </w:r>
      <w:r>
        <w:rPr>
          <w:rFonts w:hint="eastAsia"/>
        </w:rPr>
        <w:t>ПРОГРАММЫ</w:t>
      </w:r>
      <w:r>
        <w:t xml:space="preserve"> </w:t>
      </w:r>
      <w:r>
        <w:rPr>
          <w:rFonts w:hint="eastAsia"/>
        </w:rPr>
        <w:t>МиЬТ</w:t>
      </w:r>
      <w:r>
        <w:t>^</w:t>
      </w:r>
      <w:r>
        <w:rPr>
          <w:rFonts w:hint="eastAsia"/>
        </w:rPr>
        <w:t>САЬЕМЕСНЗБ</w:t>
      </w:r>
    </w:p>
    <w:p w14:paraId="262FDEA6" w14:textId="77777777" w:rsidR="00542EA7" w:rsidRDefault="00542EA7" w:rsidP="00542EA7"/>
    <w:p w14:paraId="157D4D0A" w14:textId="77777777" w:rsidR="00542EA7" w:rsidRDefault="00542EA7" w:rsidP="00542EA7">
      <w:r>
        <w:rPr>
          <w:rFonts w:hint="eastAsia"/>
        </w:rPr>
        <w:t>ПРИЛОЖЕНИЕ</w:t>
      </w:r>
      <w:r>
        <w:t xml:space="preserve"> </w:t>
      </w:r>
      <w:r>
        <w:rPr>
          <w:rFonts w:hint="eastAsia"/>
        </w:rPr>
        <w:t>Б</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ЕРРЕСТГУЕРКОРЕКТ</w:t>
      </w:r>
      <w:r>
        <w:t>1</w:t>
      </w:r>
      <w:r>
        <w:rPr>
          <w:rFonts w:hint="eastAsia"/>
        </w:rPr>
        <w:t>Е</w:t>
      </w:r>
      <w:r>
        <w:t>83</w:t>
      </w:r>
      <w:r>
        <w:rPr>
          <w:rFonts w:hint="eastAsia"/>
        </w:rPr>
        <w:t>Б</w:t>
      </w:r>
    </w:p>
    <w:p w14:paraId="03013E18" w14:textId="77777777" w:rsidR="00542EA7" w:rsidRDefault="00542EA7" w:rsidP="00542EA7"/>
    <w:p w14:paraId="61B7E0CE" w14:textId="77777777" w:rsidR="00542EA7" w:rsidRDefault="00542EA7" w:rsidP="00542EA7">
      <w:r>
        <w:rPr>
          <w:rFonts w:hint="eastAsia"/>
        </w:rPr>
        <w:t>ВВЕДЕНИЕ</w:t>
      </w:r>
    </w:p>
    <w:p w14:paraId="6638209E" w14:textId="77777777" w:rsidR="00542EA7" w:rsidRDefault="00542EA7" w:rsidP="00542EA7"/>
    <w:p w14:paraId="12483FD1" w14:textId="77777777" w:rsidR="00542EA7" w:rsidRDefault="00542EA7" w:rsidP="00542EA7">
      <w:r>
        <w:rPr>
          <w:rFonts w:hint="eastAsia"/>
        </w:rPr>
        <w:t>Объектами</w:t>
      </w:r>
      <w:r>
        <w:t xml:space="preserve"> </w:t>
      </w:r>
      <w:r>
        <w:rPr>
          <w:rFonts w:hint="eastAsia"/>
        </w:rPr>
        <w:t>исследования</w:t>
      </w:r>
      <w:r>
        <w:t xml:space="preserve"> </w:t>
      </w:r>
      <w:r>
        <w:rPr>
          <w:rFonts w:hint="eastAsia"/>
        </w:rPr>
        <w:t>являются</w:t>
      </w:r>
      <w:r>
        <w:t>:</w:t>
      </w:r>
    </w:p>
    <w:p w14:paraId="78C4F669" w14:textId="77777777" w:rsidR="00542EA7" w:rsidRDefault="00542EA7" w:rsidP="00542EA7"/>
    <w:p w14:paraId="372E10E8" w14:textId="77777777" w:rsidR="00542EA7" w:rsidRDefault="00542EA7" w:rsidP="00542EA7">
      <w:r>
        <w:rPr>
          <w:rFonts w:hint="eastAsia"/>
        </w:rPr>
        <w:lastRenderedPageBreak/>
        <w:t>•</w:t>
      </w:r>
      <w:r>
        <w:t xml:space="preserve"> </w:t>
      </w:r>
      <w:r>
        <w:rPr>
          <w:rFonts w:hint="eastAsia"/>
        </w:rPr>
        <w:t>математические</w:t>
      </w:r>
      <w:r>
        <w:t xml:space="preserve"> </w:t>
      </w:r>
      <w:r>
        <w:rPr>
          <w:rFonts w:hint="eastAsia"/>
        </w:rPr>
        <w:t>модели</w:t>
      </w:r>
      <w:r>
        <w:t xml:space="preserve"> </w:t>
      </w:r>
      <w:r>
        <w:rPr>
          <w:rFonts w:hint="eastAsia"/>
        </w:rPr>
        <w:t>трехмерного</w:t>
      </w:r>
      <w:r>
        <w:t xml:space="preserve"> </w:t>
      </w:r>
      <w:r>
        <w:rPr>
          <w:rFonts w:hint="eastAsia"/>
        </w:rPr>
        <w:t>электростатического</w:t>
      </w:r>
      <w:r>
        <w:t xml:space="preserve"> </w:t>
      </w:r>
      <w:r>
        <w:rPr>
          <w:rFonts w:hint="eastAsia"/>
        </w:rPr>
        <w:t>поля</w:t>
      </w:r>
      <w:r>
        <w:t xml:space="preserve"> </w:t>
      </w:r>
      <w:r>
        <w:rPr>
          <w:rFonts w:hint="eastAsia"/>
        </w:rPr>
        <w:t>и</w:t>
      </w:r>
      <w:r>
        <w:t xml:space="preserve"> </w:t>
      </w:r>
      <w:r>
        <w:rPr>
          <w:rFonts w:hint="eastAsia"/>
        </w:rPr>
        <w:t>упругой</w:t>
      </w:r>
      <w:r>
        <w:t xml:space="preserve"> </w:t>
      </w:r>
      <w:r>
        <w:rPr>
          <w:rFonts w:hint="eastAsia"/>
        </w:rPr>
        <w:t>деформации</w:t>
      </w:r>
      <w:r>
        <w:t xml:space="preserve"> </w:t>
      </w:r>
      <w:r>
        <w:rPr>
          <w:rFonts w:hint="eastAsia"/>
        </w:rPr>
        <w:t>гетерогенных</w:t>
      </w:r>
      <w:r>
        <w:t xml:space="preserve"> </w:t>
      </w:r>
      <w:r>
        <w:rPr>
          <w:rFonts w:hint="eastAsia"/>
        </w:rPr>
        <w:t>объектов</w:t>
      </w:r>
      <w:r>
        <w:t xml:space="preserve"> </w:t>
      </w:r>
      <w:r>
        <w:rPr>
          <w:rFonts w:hint="eastAsia"/>
        </w:rPr>
        <w:t>с</w:t>
      </w:r>
      <w:r>
        <w:t xml:space="preserve"> </w:t>
      </w:r>
      <w:r>
        <w:rPr>
          <w:rFonts w:hint="eastAsia"/>
        </w:rPr>
        <w:t>включениями</w:t>
      </w:r>
      <w:r>
        <w:t xml:space="preserve"> </w:t>
      </w:r>
      <w:r>
        <w:rPr>
          <w:rFonts w:hint="eastAsia"/>
        </w:rPr>
        <w:t>с</w:t>
      </w:r>
      <w:r>
        <w:t xml:space="preserve"> </w:t>
      </w:r>
      <w:r>
        <w:rPr>
          <w:rFonts w:hint="eastAsia"/>
        </w:rPr>
        <w:t>контрастными</w:t>
      </w:r>
      <w:r>
        <w:t xml:space="preserve"> </w:t>
      </w:r>
      <w:r>
        <w:rPr>
          <w:rFonts w:hint="eastAsia"/>
        </w:rPr>
        <w:t>физическими</w:t>
      </w:r>
      <w:r>
        <w:t xml:space="preserve"> </w:t>
      </w:r>
      <w:r>
        <w:rPr>
          <w:rFonts w:hint="eastAsia"/>
        </w:rPr>
        <w:t>характеристиками</w:t>
      </w:r>
      <w:r>
        <w:t>;</w:t>
      </w:r>
    </w:p>
    <w:p w14:paraId="7D4B6A5F" w14:textId="77777777" w:rsidR="00542EA7" w:rsidRDefault="00542EA7" w:rsidP="00542EA7"/>
    <w:p w14:paraId="513CB366" w14:textId="77777777" w:rsidR="00542EA7" w:rsidRDefault="00542EA7" w:rsidP="00542EA7">
      <w:r>
        <w:rPr>
          <w:rFonts w:hint="eastAsia"/>
        </w:rPr>
        <w:t>•</w:t>
      </w:r>
      <w:r>
        <w:t xml:space="preserve"> </w:t>
      </w:r>
      <w:r>
        <w:rPr>
          <w:rFonts w:hint="eastAsia"/>
        </w:rPr>
        <w:t>математические</w:t>
      </w:r>
      <w:r>
        <w:t xml:space="preserve"> </w:t>
      </w:r>
      <w:r>
        <w:rPr>
          <w:rFonts w:hint="eastAsia"/>
        </w:rPr>
        <w:t>модели</w:t>
      </w:r>
      <w:r>
        <w:t xml:space="preserve">, </w:t>
      </w:r>
      <w:r>
        <w:rPr>
          <w:rFonts w:hint="eastAsia"/>
        </w:rPr>
        <w:t>описывающие</w:t>
      </w:r>
      <w:r>
        <w:t xml:space="preserve"> </w:t>
      </w:r>
      <w:r>
        <w:rPr>
          <w:rFonts w:hint="eastAsia"/>
        </w:rPr>
        <w:t>электрические</w:t>
      </w:r>
      <w:r>
        <w:t xml:space="preserve"> </w:t>
      </w:r>
      <w:r>
        <w:rPr>
          <w:rFonts w:hint="eastAsia"/>
        </w:rPr>
        <w:t>и</w:t>
      </w:r>
      <w:r>
        <w:t xml:space="preserve"> </w:t>
      </w:r>
      <w:r>
        <w:rPr>
          <w:rFonts w:hint="eastAsia"/>
        </w:rPr>
        <w:t>прочностные</w:t>
      </w:r>
      <w:r>
        <w:t xml:space="preserve"> </w:t>
      </w:r>
      <w:r>
        <w:rPr>
          <w:rFonts w:hint="eastAsia"/>
        </w:rPr>
        <w:t>эффективные</w:t>
      </w:r>
      <w:r>
        <w:t xml:space="preserve"> </w:t>
      </w:r>
      <w:r>
        <w:rPr>
          <w:rFonts w:hint="eastAsia"/>
        </w:rPr>
        <w:t>характеристики</w:t>
      </w:r>
      <w:r>
        <w:t xml:space="preserve"> </w:t>
      </w:r>
      <w:r>
        <w:rPr>
          <w:rFonts w:hint="eastAsia"/>
        </w:rPr>
        <w:t>гетерогенных</w:t>
      </w:r>
      <w:r>
        <w:t xml:space="preserve"> </w:t>
      </w:r>
      <w:r>
        <w:rPr>
          <w:rFonts w:hint="eastAsia"/>
        </w:rPr>
        <w:t>сред</w:t>
      </w:r>
      <w:r>
        <w:t>.</w:t>
      </w:r>
    </w:p>
    <w:p w14:paraId="20BB37AF" w14:textId="77777777" w:rsidR="00542EA7" w:rsidRDefault="00542EA7" w:rsidP="00542EA7"/>
    <w:p w14:paraId="4953F011" w14:textId="77777777" w:rsidR="00542EA7" w:rsidRDefault="00542EA7" w:rsidP="00542EA7">
      <w:r>
        <w:rPr>
          <w:rFonts w:hint="eastAsia"/>
        </w:rPr>
        <w:t>Предмет</w:t>
      </w:r>
      <w:r>
        <w:t xml:space="preserve"> </w:t>
      </w:r>
      <w:r>
        <w:rPr>
          <w:rFonts w:hint="eastAsia"/>
        </w:rPr>
        <w:t>исследования</w:t>
      </w:r>
      <w:r>
        <w:t xml:space="preserve"> - </w:t>
      </w:r>
      <w:r>
        <w:rPr>
          <w:rFonts w:hint="eastAsia"/>
        </w:rPr>
        <w:t>модификации</w:t>
      </w:r>
      <w:r>
        <w:t xml:space="preserve"> </w:t>
      </w:r>
      <w:r>
        <w:rPr>
          <w:rFonts w:hint="eastAsia"/>
        </w:rPr>
        <w:t>вычислительных</w:t>
      </w:r>
      <w:r>
        <w:t xml:space="preserve"> </w:t>
      </w:r>
      <w:r>
        <w:rPr>
          <w:rFonts w:hint="eastAsia"/>
        </w:rPr>
        <w:t>схем</w:t>
      </w:r>
      <w:r>
        <w:t xml:space="preserve"> </w:t>
      </w:r>
      <w:r>
        <w:rPr>
          <w:rFonts w:hint="eastAsia"/>
        </w:rPr>
        <w:t>современных</w:t>
      </w:r>
      <w:r>
        <w:t xml:space="preserve"> </w:t>
      </w:r>
      <w:r>
        <w:rPr>
          <w:rFonts w:hint="eastAsia"/>
        </w:rPr>
        <w:t>многомасштабных</w:t>
      </w:r>
      <w:r>
        <w:t xml:space="preserve"> </w:t>
      </w:r>
      <w:r>
        <w:rPr>
          <w:rFonts w:hint="eastAsia"/>
        </w:rPr>
        <w:t>методов</w:t>
      </w:r>
      <w:r>
        <w:t xml:space="preserve"> </w:t>
      </w:r>
      <w:r>
        <w:rPr>
          <w:rFonts w:hint="eastAsia"/>
        </w:rPr>
        <w:t>конечных</w:t>
      </w:r>
      <w:r>
        <w:t xml:space="preserve"> </w:t>
      </w:r>
      <w:r>
        <w:rPr>
          <w:rFonts w:hint="eastAsia"/>
        </w:rPr>
        <w:t>элементов</w:t>
      </w:r>
      <w:r>
        <w:t xml:space="preserve"> </w:t>
      </w:r>
      <w:r>
        <w:rPr>
          <w:rFonts w:hint="eastAsia"/>
        </w:rPr>
        <w:t>для</w:t>
      </w:r>
      <w:r>
        <w:t xml:space="preserve"> </w:t>
      </w:r>
      <w:r>
        <w:rPr>
          <w:rFonts w:hint="eastAsia"/>
        </w:rPr>
        <w:t>решения</w:t>
      </w:r>
      <w:r>
        <w:t xml:space="preserve"> </w:t>
      </w:r>
      <w:r>
        <w:rPr>
          <w:rFonts w:hint="eastAsia"/>
        </w:rPr>
        <w:t>задач</w:t>
      </w:r>
      <w:r>
        <w:t>:</w:t>
      </w:r>
    </w:p>
    <w:p w14:paraId="342D9E8F" w14:textId="77777777" w:rsidR="00542EA7" w:rsidRDefault="00542EA7" w:rsidP="00542EA7"/>
    <w:p w14:paraId="55289A61" w14:textId="77777777" w:rsidR="00542EA7" w:rsidRDefault="00542EA7" w:rsidP="00542EA7">
      <w:r>
        <w:rPr>
          <w:rFonts w:hint="eastAsia"/>
        </w:rPr>
        <w:t>•</w:t>
      </w:r>
      <w:r>
        <w:t xml:space="preserve"> </w:t>
      </w:r>
      <w:r>
        <w:rPr>
          <w:rFonts w:hint="eastAsia"/>
        </w:rPr>
        <w:t>распределения</w:t>
      </w:r>
      <w:r>
        <w:t xml:space="preserve"> </w:t>
      </w:r>
      <w:r>
        <w:rPr>
          <w:rFonts w:hint="eastAsia"/>
        </w:rPr>
        <w:t>электрического</w:t>
      </w:r>
      <w:r>
        <w:t xml:space="preserve"> </w:t>
      </w:r>
      <w:r>
        <w:rPr>
          <w:rFonts w:hint="eastAsia"/>
        </w:rPr>
        <w:t>потенциала</w:t>
      </w:r>
      <w:r>
        <w:t xml:space="preserve"> </w:t>
      </w:r>
      <w:r>
        <w:rPr>
          <w:rFonts w:hint="eastAsia"/>
        </w:rPr>
        <w:t>в</w:t>
      </w:r>
      <w:r>
        <w:t xml:space="preserve"> </w:t>
      </w:r>
      <w:r>
        <w:rPr>
          <w:rFonts w:hint="eastAsia"/>
        </w:rPr>
        <w:t>средах</w:t>
      </w:r>
      <w:r>
        <w:t xml:space="preserve"> </w:t>
      </w:r>
      <w:r>
        <w:rPr>
          <w:rFonts w:hint="eastAsia"/>
        </w:rPr>
        <w:t>с</w:t>
      </w:r>
      <w:r>
        <w:t xml:space="preserve"> </w:t>
      </w:r>
      <w:r>
        <w:rPr>
          <w:rFonts w:hint="eastAsia"/>
        </w:rPr>
        <w:t>микровключениями</w:t>
      </w:r>
      <w:r>
        <w:t xml:space="preserve"> </w:t>
      </w:r>
      <w:r>
        <w:rPr>
          <w:rFonts w:hint="eastAsia"/>
        </w:rPr>
        <w:t>различной</w:t>
      </w:r>
      <w:r>
        <w:t xml:space="preserve"> </w:t>
      </w:r>
      <w:r>
        <w:rPr>
          <w:rFonts w:hint="eastAsia"/>
        </w:rPr>
        <w:t>геометрии</w:t>
      </w:r>
      <w:r>
        <w:t xml:space="preserve">, </w:t>
      </w:r>
      <w:r>
        <w:rPr>
          <w:rFonts w:hint="eastAsia"/>
        </w:rPr>
        <w:t>локализации</w:t>
      </w:r>
      <w:r>
        <w:t xml:space="preserve"> </w:t>
      </w:r>
      <w:r>
        <w:rPr>
          <w:rFonts w:hint="eastAsia"/>
        </w:rPr>
        <w:t>и</w:t>
      </w:r>
      <w:r>
        <w:t xml:space="preserve"> </w:t>
      </w:r>
      <w:r>
        <w:rPr>
          <w:rFonts w:hint="eastAsia"/>
        </w:rPr>
        <w:t>концентрации</w:t>
      </w:r>
      <w:r>
        <w:t>,</w:t>
      </w:r>
    </w:p>
    <w:p w14:paraId="11B7718E" w14:textId="77777777" w:rsidR="00542EA7" w:rsidRDefault="00542EA7" w:rsidP="00542EA7"/>
    <w:p w14:paraId="37C58C08" w14:textId="458C00CB" w:rsidR="00542EA7" w:rsidRPr="00542EA7" w:rsidRDefault="00542EA7" w:rsidP="00542EA7">
      <w:r>
        <w:rPr>
          <w:rFonts w:hint="eastAsia"/>
        </w:rPr>
        <w:t>•</w:t>
      </w:r>
      <w:r>
        <w:t xml:space="preserve"> </w:t>
      </w:r>
      <w:r>
        <w:rPr>
          <w:rFonts w:hint="eastAsia"/>
        </w:rPr>
        <w:t>квазистационарной</w:t>
      </w:r>
      <w:r>
        <w:t xml:space="preserve"> </w:t>
      </w:r>
      <w:r>
        <w:rPr>
          <w:rFonts w:hint="eastAsia"/>
        </w:rPr>
        <w:t>упругой</w:t>
      </w:r>
      <w:r>
        <w:t xml:space="preserve"> </w:t>
      </w:r>
      <w:r>
        <w:rPr>
          <w:rFonts w:hint="eastAsia"/>
        </w:rPr>
        <w:t>разрушающей</w:t>
      </w:r>
      <w:r>
        <w:t xml:space="preserve"> </w:t>
      </w:r>
      <w:r>
        <w:rPr>
          <w:rFonts w:hint="eastAsia"/>
        </w:rPr>
        <w:t>и</w:t>
      </w:r>
      <w:r>
        <w:t xml:space="preserve"> </w:t>
      </w:r>
      <w:r>
        <w:rPr>
          <w:rFonts w:hint="eastAsia"/>
        </w:rPr>
        <w:t>неразрушающей</w:t>
      </w:r>
      <w:r>
        <w:t xml:space="preserve"> </w:t>
      </w:r>
      <w:r>
        <w:rPr>
          <w:rFonts w:hint="eastAsia"/>
        </w:rPr>
        <w:t>деформации</w:t>
      </w:r>
      <w:r>
        <w:t xml:space="preserve"> </w:t>
      </w:r>
      <w:r>
        <w:rPr>
          <w:rFonts w:hint="eastAsia"/>
        </w:rPr>
        <w:t>деформации</w:t>
      </w:r>
      <w:r>
        <w:t xml:space="preserve"> </w:t>
      </w:r>
      <w:r>
        <w:rPr>
          <w:rFonts w:hint="eastAsia"/>
        </w:rPr>
        <w:t>гетерогенных</w:t>
      </w:r>
      <w:r>
        <w:t xml:space="preserve"> </w:t>
      </w:r>
      <w:r>
        <w:rPr>
          <w:rFonts w:hint="eastAsia"/>
        </w:rPr>
        <w:t>сред</w:t>
      </w:r>
      <w:r>
        <w:t>.</w:t>
      </w:r>
    </w:p>
    <w:sectPr w:rsidR="00542EA7" w:rsidRPr="00542EA7" w:rsidSect="00EF545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76903" w14:textId="77777777" w:rsidR="00EF5451" w:rsidRDefault="00EF5451">
      <w:pPr>
        <w:spacing w:after="0" w:line="240" w:lineRule="auto"/>
      </w:pPr>
      <w:r>
        <w:separator/>
      </w:r>
    </w:p>
  </w:endnote>
  <w:endnote w:type="continuationSeparator" w:id="0">
    <w:p w14:paraId="5DFB3623" w14:textId="77777777" w:rsidR="00EF5451" w:rsidRDefault="00EF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2171" w14:textId="77777777" w:rsidR="00EF5451" w:rsidRDefault="00EF5451"/>
    <w:p w14:paraId="2419E85C" w14:textId="77777777" w:rsidR="00EF5451" w:rsidRDefault="00EF5451"/>
    <w:p w14:paraId="10F3D217" w14:textId="77777777" w:rsidR="00EF5451" w:rsidRDefault="00EF5451"/>
    <w:p w14:paraId="74CF6676" w14:textId="77777777" w:rsidR="00EF5451" w:rsidRDefault="00EF5451"/>
    <w:p w14:paraId="539AC037" w14:textId="77777777" w:rsidR="00EF5451" w:rsidRDefault="00EF5451"/>
    <w:p w14:paraId="72CCE7DA" w14:textId="77777777" w:rsidR="00EF5451" w:rsidRDefault="00EF5451"/>
    <w:p w14:paraId="39E78949" w14:textId="77777777" w:rsidR="00EF5451" w:rsidRDefault="00EF54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6D9A3C" wp14:editId="3DC2C9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AA1F5" w14:textId="77777777" w:rsidR="00EF5451" w:rsidRDefault="00EF54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6D9A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DAA1F5" w14:textId="77777777" w:rsidR="00EF5451" w:rsidRDefault="00EF54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8A8F5D" w14:textId="77777777" w:rsidR="00EF5451" w:rsidRDefault="00EF5451"/>
    <w:p w14:paraId="18AA8E19" w14:textId="77777777" w:rsidR="00EF5451" w:rsidRDefault="00EF5451"/>
    <w:p w14:paraId="621A081C" w14:textId="77777777" w:rsidR="00EF5451" w:rsidRDefault="00EF54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BB6403" wp14:editId="53F8CA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EE63E" w14:textId="77777777" w:rsidR="00EF5451" w:rsidRDefault="00EF5451"/>
                          <w:p w14:paraId="6473BB94" w14:textId="77777777" w:rsidR="00EF5451" w:rsidRDefault="00EF54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BB64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1EE63E" w14:textId="77777777" w:rsidR="00EF5451" w:rsidRDefault="00EF5451"/>
                    <w:p w14:paraId="6473BB94" w14:textId="77777777" w:rsidR="00EF5451" w:rsidRDefault="00EF54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B5FF67" w14:textId="77777777" w:rsidR="00EF5451" w:rsidRDefault="00EF5451"/>
    <w:p w14:paraId="3013D51B" w14:textId="77777777" w:rsidR="00EF5451" w:rsidRDefault="00EF5451">
      <w:pPr>
        <w:rPr>
          <w:sz w:val="2"/>
          <w:szCs w:val="2"/>
        </w:rPr>
      </w:pPr>
    </w:p>
    <w:p w14:paraId="03E3399D" w14:textId="77777777" w:rsidR="00EF5451" w:rsidRDefault="00EF5451"/>
    <w:p w14:paraId="3F25F67B" w14:textId="77777777" w:rsidR="00EF5451" w:rsidRDefault="00EF5451">
      <w:pPr>
        <w:spacing w:after="0" w:line="240" w:lineRule="auto"/>
      </w:pPr>
    </w:p>
  </w:footnote>
  <w:footnote w:type="continuationSeparator" w:id="0">
    <w:p w14:paraId="32BAAA67" w14:textId="77777777" w:rsidR="00EF5451" w:rsidRDefault="00EF5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51"/>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11971</TotalTime>
  <Pages>7</Pages>
  <Words>695</Words>
  <Characters>3965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1150</cp:revision>
  <cp:lastPrinted>2009-02-06T05:36:00Z</cp:lastPrinted>
  <dcterms:created xsi:type="dcterms:W3CDTF">2024-01-07T13:43:00Z</dcterms:created>
  <dcterms:modified xsi:type="dcterms:W3CDTF">2024-01-25T17:24:00Z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