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B9118B" w:rsidRDefault="00B9118B" w:rsidP="00B9118B">
      <w:r w:rsidRPr="00D858E0">
        <w:rPr>
          <w:rFonts w:ascii="Times New Roman" w:hAnsi="Times New Roman" w:cs="Times New Roman"/>
          <w:b/>
          <w:sz w:val="24"/>
          <w:szCs w:val="24"/>
        </w:rPr>
        <w:t>Пінчук Наталія Володимирівна</w:t>
      </w:r>
      <w:r w:rsidRPr="00D858E0">
        <w:rPr>
          <w:rFonts w:ascii="Times New Roman" w:hAnsi="Times New Roman" w:cs="Times New Roman"/>
          <w:sz w:val="24"/>
          <w:szCs w:val="24"/>
        </w:rPr>
        <w:t>, молодший науковий співробітник кафедри матеріалознавства Національного технічного університету «Харківський політехнічний інститут» Міністерства освіти і науки України. Назва дисертації: «Вплив потенціалу зміщення в імпульсній та постійній формах на структуру та властивості нітридних покриттів». Шифр та назва спеціальності – 01.04.07 – фізика твердого тіла. Спецрада Д 64.051.03 Харківського національного університету імені В. Н. Каразіна</w:t>
      </w:r>
    </w:p>
    <w:sectPr w:rsidR="00EF55EE" w:rsidRPr="00B9118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1E5F2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1E5F23">
                <w:pPr>
                  <w:spacing w:line="240" w:lineRule="auto"/>
                </w:pPr>
                <w:fldSimple w:instr=" PAGE \* MERGEFORMAT ">
                  <w:r w:rsidR="00B9118B" w:rsidRPr="00B9118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1E5F23">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1E5F23">
                  <w:pPr>
                    <w:spacing w:line="240" w:lineRule="auto"/>
                  </w:pPr>
                  <w:fldSimple w:instr=" PAGE \* MERGEFORMAT ">
                    <w:r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1E5F23">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1E5F23">
                  <w:pPr>
                    <w:pStyle w:val="1ffffff7"/>
                    <w:spacing w:line="240" w:lineRule="auto"/>
                  </w:pPr>
                  <w:fldSimple w:instr=" PAGE \* MERGEFORMAT ">
                    <w:r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1537C-D7B5-4577-BC62-1DF9A989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2021-07-02T10:49:00Z</dcterms:created>
  <dcterms:modified xsi:type="dcterms:W3CDTF">2021-07-07T09:04:00Z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