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6B8E4" w14:textId="77777777" w:rsidR="00ED6D6D" w:rsidRPr="00ED6D6D" w:rsidRDefault="00ED6D6D" w:rsidP="00ED6D6D">
      <w:pPr>
        <w:rPr>
          <w:rFonts w:ascii="Arial" w:hAnsi="Arial" w:cs="Arial"/>
          <w:caps/>
          <w:color w:val="333333"/>
          <w:sz w:val="27"/>
          <w:szCs w:val="27"/>
        </w:rPr>
      </w:pPr>
      <w:r w:rsidRPr="00ED6D6D">
        <w:rPr>
          <w:rFonts w:ascii="Arial" w:hAnsi="Arial" w:cs="Arial" w:hint="eastAsia"/>
          <w:caps/>
          <w:color w:val="333333"/>
          <w:sz w:val="27"/>
          <w:szCs w:val="27"/>
        </w:rPr>
        <w:t>Васильева</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Наталья</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Владимировна</w:t>
      </w:r>
      <w:r w:rsidRPr="00ED6D6D">
        <w:rPr>
          <w:rFonts w:ascii="Arial" w:hAnsi="Arial" w:cs="Arial"/>
          <w:caps/>
          <w:color w:val="333333"/>
          <w:sz w:val="27"/>
          <w:szCs w:val="27"/>
        </w:rPr>
        <w:t>.</w:t>
      </w:r>
    </w:p>
    <w:p w14:paraId="3ABFC3A4" w14:textId="77777777" w:rsidR="00ED6D6D" w:rsidRPr="00ED6D6D" w:rsidRDefault="00ED6D6D" w:rsidP="00ED6D6D">
      <w:pPr>
        <w:rPr>
          <w:rFonts w:ascii="Arial" w:hAnsi="Arial" w:cs="Arial"/>
          <w:caps/>
          <w:color w:val="333333"/>
          <w:sz w:val="27"/>
          <w:szCs w:val="27"/>
        </w:rPr>
      </w:pPr>
      <w:r w:rsidRPr="00ED6D6D">
        <w:rPr>
          <w:rFonts w:ascii="Arial" w:hAnsi="Arial" w:cs="Arial" w:hint="eastAsia"/>
          <w:caps/>
          <w:color w:val="333333"/>
          <w:sz w:val="27"/>
          <w:szCs w:val="27"/>
        </w:rPr>
        <w:t>Жизненные</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планы</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молодых</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инвалидов</w:t>
      </w:r>
      <w:r w:rsidRPr="00ED6D6D">
        <w:rPr>
          <w:rFonts w:ascii="Arial" w:hAnsi="Arial" w:cs="Arial"/>
          <w:caps/>
          <w:color w:val="333333"/>
          <w:sz w:val="27"/>
          <w:szCs w:val="27"/>
        </w:rPr>
        <w:t xml:space="preserve"> : </w:t>
      </w:r>
      <w:r w:rsidRPr="00ED6D6D">
        <w:rPr>
          <w:rFonts w:ascii="Arial" w:hAnsi="Arial" w:cs="Arial" w:hint="eastAsia"/>
          <w:caps/>
          <w:color w:val="333333"/>
          <w:sz w:val="27"/>
          <w:szCs w:val="27"/>
        </w:rPr>
        <w:t>Особенности</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формирования</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и</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реализации</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в</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современном</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российском</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обществе</w:t>
      </w:r>
      <w:r w:rsidRPr="00ED6D6D">
        <w:rPr>
          <w:rFonts w:ascii="Arial" w:hAnsi="Arial" w:cs="Arial"/>
          <w:caps/>
          <w:color w:val="333333"/>
          <w:sz w:val="27"/>
          <w:szCs w:val="27"/>
        </w:rPr>
        <w:t xml:space="preserve"> : </w:t>
      </w:r>
      <w:r w:rsidRPr="00ED6D6D">
        <w:rPr>
          <w:rFonts w:ascii="Arial" w:hAnsi="Arial" w:cs="Arial" w:hint="eastAsia"/>
          <w:caps/>
          <w:color w:val="333333"/>
          <w:sz w:val="27"/>
          <w:szCs w:val="27"/>
        </w:rPr>
        <w:t>диссертация</w:t>
      </w:r>
      <w:r w:rsidRPr="00ED6D6D">
        <w:rPr>
          <w:rFonts w:ascii="Arial" w:hAnsi="Arial" w:cs="Arial"/>
          <w:caps/>
          <w:color w:val="333333"/>
          <w:sz w:val="27"/>
          <w:szCs w:val="27"/>
        </w:rPr>
        <w:t xml:space="preserve"> ... </w:t>
      </w:r>
      <w:r w:rsidRPr="00ED6D6D">
        <w:rPr>
          <w:rFonts w:ascii="Arial" w:hAnsi="Arial" w:cs="Arial" w:hint="eastAsia"/>
          <w:caps/>
          <w:color w:val="333333"/>
          <w:sz w:val="27"/>
          <w:szCs w:val="27"/>
        </w:rPr>
        <w:t>кандидата</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социологических</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наук</w:t>
      </w:r>
      <w:r w:rsidRPr="00ED6D6D">
        <w:rPr>
          <w:rFonts w:ascii="Arial" w:hAnsi="Arial" w:cs="Arial"/>
          <w:caps/>
          <w:color w:val="333333"/>
          <w:sz w:val="27"/>
          <w:szCs w:val="27"/>
        </w:rPr>
        <w:t xml:space="preserve"> : 22.00.04. - </w:t>
      </w:r>
      <w:r w:rsidRPr="00ED6D6D">
        <w:rPr>
          <w:rFonts w:ascii="Arial" w:hAnsi="Arial" w:cs="Arial" w:hint="eastAsia"/>
          <w:caps/>
          <w:color w:val="333333"/>
          <w:sz w:val="27"/>
          <w:szCs w:val="27"/>
        </w:rPr>
        <w:t>Москва</w:t>
      </w:r>
      <w:r w:rsidRPr="00ED6D6D">
        <w:rPr>
          <w:rFonts w:ascii="Arial" w:hAnsi="Arial" w:cs="Arial"/>
          <w:caps/>
          <w:color w:val="333333"/>
          <w:sz w:val="27"/>
          <w:szCs w:val="27"/>
        </w:rPr>
        <w:t xml:space="preserve">, 2000. - 155 </w:t>
      </w:r>
      <w:proofErr w:type="gramStart"/>
      <w:r w:rsidRPr="00ED6D6D">
        <w:rPr>
          <w:rFonts w:ascii="Arial" w:hAnsi="Arial" w:cs="Arial" w:hint="eastAsia"/>
          <w:caps/>
          <w:color w:val="333333"/>
          <w:sz w:val="27"/>
          <w:szCs w:val="27"/>
        </w:rPr>
        <w:t>с</w:t>
      </w:r>
      <w:r w:rsidRPr="00ED6D6D">
        <w:rPr>
          <w:rFonts w:ascii="Arial" w:hAnsi="Arial" w:cs="Arial"/>
          <w:caps/>
          <w:color w:val="333333"/>
          <w:sz w:val="27"/>
          <w:szCs w:val="27"/>
        </w:rPr>
        <w:t>. :</w:t>
      </w:r>
      <w:proofErr w:type="gramEnd"/>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ил</w:t>
      </w:r>
      <w:r w:rsidRPr="00ED6D6D">
        <w:rPr>
          <w:rFonts w:ascii="Arial" w:hAnsi="Arial" w:cs="Arial"/>
          <w:caps/>
          <w:color w:val="333333"/>
          <w:sz w:val="27"/>
          <w:szCs w:val="27"/>
        </w:rPr>
        <w:t>.</w:t>
      </w:r>
    </w:p>
    <w:p w14:paraId="69C148FC" w14:textId="77777777" w:rsidR="00ED6D6D" w:rsidRPr="00ED6D6D" w:rsidRDefault="00ED6D6D" w:rsidP="00ED6D6D">
      <w:pPr>
        <w:rPr>
          <w:rFonts w:ascii="Arial" w:hAnsi="Arial" w:cs="Arial"/>
          <w:caps/>
          <w:color w:val="333333"/>
          <w:sz w:val="27"/>
          <w:szCs w:val="27"/>
        </w:rPr>
      </w:pPr>
      <w:r w:rsidRPr="00ED6D6D">
        <w:rPr>
          <w:rFonts w:ascii="Arial" w:hAnsi="Arial" w:cs="Arial" w:hint="eastAsia"/>
          <w:caps/>
          <w:color w:val="333333"/>
          <w:sz w:val="27"/>
          <w:szCs w:val="27"/>
        </w:rPr>
        <w:t>больше</w:t>
      </w:r>
    </w:p>
    <w:p w14:paraId="3719E6A8" w14:textId="77777777" w:rsidR="00ED6D6D" w:rsidRPr="00ED6D6D" w:rsidRDefault="00ED6D6D" w:rsidP="00ED6D6D">
      <w:pPr>
        <w:rPr>
          <w:rFonts w:ascii="Arial" w:hAnsi="Arial" w:cs="Arial"/>
          <w:caps/>
          <w:color w:val="333333"/>
          <w:sz w:val="27"/>
          <w:szCs w:val="27"/>
        </w:rPr>
      </w:pPr>
      <w:r w:rsidRPr="00ED6D6D">
        <w:rPr>
          <w:rFonts w:ascii="Arial" w:hAnsi="Arial" w:cs="Arial" w:hint="eastAsia"/>
          <w:caps/>
          <w:color w:val="333333"/>
          <w:sz w:val="27"/>
          <w:szCs w:val="27"/>
        </w:rPr>
        <w:t>Цитаты</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из</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текста</w:t>
      </w:r>
      <w:r w:rsidRPr="00ED6D6D">
        <w:rPr>
          <w:rFonts w:ascii="Arial" w:hAnsi="Arial" w:cs="Arial"/>
          <w:caps/>
          <w:color w:val="333333"/>
          <w:sz w:val="27"/>
          <w:szCs w:val="27"/>
        </w:rPr>
        <w:t>:</w:t>
      </w:r>
    </w:p>
    <w:p w14:paraId="77B27F37" w14:textId="77777777" w:rsidR="00ED6D6D" w:rsidRPr="00ED6D6D" w:rsidRDefault="00ED6D6D" w:rsidP="00ED6D6D">
      <w:pPr>
        <w:rPr>
          <w:rFonts w:ascii="Arial" w:hAnsi="Arial" w:cs="Arial"/>
          <w:caps/>
          <w:color w:val="333333"/>
          <w:sz w:val="27"/>
          <w:szCs w:val="27"/>
        </w:rPr>
      </w:pPr>
      <w:r w:rsidRPr="00ED6D6D">
        <w:rPr>
          <w:rFonts w:ascii="Arial" w:hAnsi="Arial" w:cs="Arial" w:hint="eastAsia"/>
          <w:caps/>
          <w:color w:val="333333"/>
          <w:sz w:val="27"/>
          <w:szCs w:val="27"/>
        </w:rPr>
        <w:t>стр</w:t>
      </w:r>
      <w:r w:rsidRPr="00ED6D6D">
        <w:rPr>
          <w:rFonts w:ascii="Arial" w:hAnsi="Arial" w:cs="Arial"/>
          <w:caps/>
          <w:color w:val="333333"/>
          <w:sz w:val="27"/>
          <w:szCs w:val="27"/>
        </w:rPr>
        <w:t>. 2</w:t>
      </w:r>
    </w:p>
    <w:p w14:paraId="15C74610" w14:textId="77777777" w:rsidR="00ED6D6D" w:rsidRPr="00ED6D6D" w:rsidRDefault="00ED6D6D" w:rsidP="00ED6D6D">
      <w:pPr>
        <w:rPr>
          <w:rFonts w:ascii="Arial" w:hAnsi="Arial" w:cs="Arial"/>
          <w:caps/>
          <w:color w:val="333333"/>
          <w:sz w:val="27"/>
          <w:szCs w:val="27"/>
        </w:rPr>
      </w:pPr>
      <w:r w:rsidRPr="00ED6D6D">
        <w:rPr>
          <w:rFonts w:ascii="Arial" w:hAnsi="Arial" w:cs="Arial" w:hint="eastAsia"/>
          <w:caps/>
          <w:color w:val="333333"/>
          <w:sz w:val="27"/>
          <w:szCs w:val="27"/>
        </w:rPr>
        <w:t>предмет</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социологического</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исследования</w:t>
      </w:r>
      <w:r w:rsidRPr="00ED6D6D">
        <w:rPr>
          <w:rFonts w:ascii="Arial" w:hAnsi="Arial" w:cs="Arial"/>
          <w:caps/>
          <w:color w:val="333333"/>
          <w:sz w:val="27"/>
          <w:szCs w:val="27"/>
        </w:rPr>
        <w:t xml:space="preserve"> 1.3. </w:t>
      </w:r>
      <w:r w:rsidRPr="00ED6D6D">
        <w:rPr>
          <w:rFonts w:ascii="Arial" w:hAnsi="Arial" w:cs="Arial" w:hint="eastAsia"/>
          <w:caps/>
          <w:color w:val="333333"/>
          <w:sz w:val="27"/>
          <w:szCs w:val="27"/>
        </w:rPr>
        <w:t>Специфика</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инвалидов</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формирования</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жизненных</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планов</w:t>
      </w:r>
      <w:r w:rsidRPr="00ED6D6D">
        <w:rPr>
          <w:rFonts w:ascii="Arial" w:hAnsi="Arial" w:cs="Arial"/>
          <w:caps/>
          <w:color w:val="333333"/>
          <w:sz w:val="27"/>
          <w:szCs w:val="27"/>
        </w:rPr>
        <w:t xml:space="preserve"> 29 </w:t>
      </w:r>
      <w:r w:rsidRPr="00ED6D6D">
        <w:rPr>
          <w:rFonts w:ascii="Arial" w:hAnsi="Arial" w:cs="Arial" w:hint="eastAsia"/>
          <w:caps/>
          <w:color w:val="333333"/>
          <w:sz w:val="27"/>
          <w:szCs w:val="27"/>
        </w:rPr>
        <w:t>молодых</w:t>
      </w:r>
      <w:r w:rsidRPr="00ED6D6D">
        <w:rPr>
          <w:rFonts w:ascii="Arial" w:hAnsi="Arial" w:cs="Arial"/>
          <w:caps/>
          <w:color w:val="333333"/>
          <w:sz w:val="27"/>
          <w:szCs w:val="27"/>
        </w:rPr>
        <w:t xml:space="preserve"> 40 13 13 </w:t>
      </w:r>
      <w:r w:rsidRPr="00ED6D6D">
        <w:rPr>
          <w:rFonts w:ascii="Arial" w:hAnsi="Arial" w:cs="Arial" w:hint="eastAsia"/>
          <w:caps/>
          <w:color w:val="333333"/>
          <w:sz w:val="27"/>
          <w:szCs w:val="27"/>
        </w:rPr>
        <w:t>Глава</w:t>
      </w:r>
      <w:r w:rsidRPr="00ED6D6D">
        <w:rPr>
          <w:rFonts w:ascii="Arial" w:hAnsi="Arial" w:cs="Arial"/>
          <w:caps/>
          <w:color w:val="333333"/>
          <w:sz w:val="27"/>
          <w:szCs w:val="27"/>
        </w:rPr>
        <w:t xml:space="preserve"> 2. </w:t>
      </w:r>
      <w:r w:rsidRPr="00ED6D6D">
        <w:rPr>
          <w:rFonts w:ascii="Arial" w:hAnsi="Arial" w:cs="Arial" w:hint="eastAsia"/>
          <w:caps/>
          <w:color w:val="333333"/>
          <w:sz w:val="27"/>
          <w:szCs w:val="27"/>
        </w:rPr>
        <w:t>Социологический</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анализ</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жизненных</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планов</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молодых</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инвалидов</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в</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современном</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российском</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обществе</w:t>
      </w:r>
      <w:r w:rsidRPr="00ED6D6D">
        <w:rPr>
          <w:rFonts w:ascii="Arial" w:hAnsi="Arial" w:cs="Arial"/>
          <w:caps/>
          <w:color w:val="333333"/>
          <w:sz w:val="27"/>
          <w:szCs w:val="27"/>
        </w:rPr>
        <w:t xml:space="preserve"> 2.1. </w:t>
      </w:r>
      <w:r w:rsidRPr="00ED6D6D">
        <w:rPr>
          <w:rFonts w:ascii="Arial" w:hAnsi="Arial" w:cs="Arial" w:hint="eastAsia"/>
          <w:caps/>
          <w:color w:val="333333"/>
          <w:sz w:val="27"/>
          <w:szCs w:val="27"/>
        </w:rPr>
        <w:t>Учет</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особенностей</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молодых</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инвалидов</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в</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исследовании</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их</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жизненных</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планов</w:t>
      </w:r>
      <w:r w:rsidRPr="00ED6D6D">
        <w:rPr>
          <w:rFonts w:ascii="Arial" w:hAnsi="Arial" w:cs="Arial"/>
          <w:caps/>
          <w:color w:val="333333"/>
          <w:sz w:val="27"/>
          <w:szCs w:val="27"/>
        </w:rPr>
        <w:t xml:space="preserve"> 58 58 2.2. </w:t>
      </w:r>
      <w:r w:rsidRPr="00ED6D6D">
        <w:rPr>
          <w:rFonts w:ascii="Arial" w:hAnsi="Arial" w:cs="Arial" w:hint="eastAsia"/>
          <w:caps/>
          <w:color w:val="333333"/>
          <w:sz w:val="27"/>
          <w:szCs w:val="27"/>
        </w:rPr>
        <w:t>Социальные</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условия</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реализации</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жизненных</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планов</w:t>
      </w:r>
      <w:r w:rsidRPr="00ED6D6D">
        <w:rPr>
          <w:rFonts w:ascii="Arial" w:hAnsi="Arial" w:cs="Arial"/>
          <w:caps/>
          <w:color w:val="333333"/>
          <w:sz w:val="27"/>
          <w:szCs w:val="27"/>
        </w:rPr>
        <w:t>...</w:t>
      </w:r>
    </w:p>
    <w:p w14:paraId="18D788A4" w14:textId="77777777" w:rsidR="00ED6D6D" w:rsidRPr="00ED6D6D" w:rsidRDefault="00ED6D6D" w:rsidP="00ED6D6D">
      <w:pPr>
        <w:rPr>
          <w:rFonts w:ascii="Arial" w:hAnsi="Arial" w:cs="Arial"/>
          <w:caps/>
          <w:color w:val="333333"/>
          <w:sz w:val="27"/>
          <w:szCs w:val="27"/>
        </w:rPr>
      </w:pPr>
      <w:r w:rsidRPr="00ED6D6D">
        <w:rPr>
          <w:rFonts w:ascii="Arial" w:hAnsi="Arial" w:cs="Arial" w:hint="eastAsia"/>
          <w:caps/>
          <w:color w:val="333333"/>
          <w:sz w:val="27"/>
          <w:szCs w:val="27"/>
        </w:rPr>
        <w:t>стр</w:t>
      </w:r>
      <w:r w:rsidRPr="00ED6D6D">
        <w:rPr>
          <w:rFonts w:ascii="Arial" w:hAnsi="Arial" w:cs="Arial"/>
          <w:caps/>
          <w:color w:val="333333"/>
          <w:sz w:val="27"/>
          <w:szCs w:val="27"/>
        </w:rPr>
        <w:t>. 6</w:t>
      </w:r>
    </w:p>
    <w:p w14:paraId="1FA1B13B" w14:textId="77777777" w:rsidR="00ED6D6D" w:rsidRPr="00ED6D6D" w:rsidRDefault="00ED6D6D" w:rsidP="00ED6D6D">
      <w:pPr>
        <w:rPr>
          <w:rFonts w:ascii="Arial" w:hAnsi="Arial" w:cs="Arial"/>
          <w:caps/>
          <w:color w:val="333333"/>
          <w:sz w:val="27"/>
          <w:szCs w:val="27"/>
        </w:rPr>
      </w:pPr>
      <w:r w:rsidRPr="00ED6D6D">
        <w:rPr>
          <w:rFonts w:ascii="Arial" w:hAnsi="Arial" w:cs="Arial" w:hint="eastAsia"/>
          <w:caps/>
          <w:color w:val="333333"/>
          <w:sz w:val="27"/>
          <w:szCs w:val="27"/>
        </w:rPr>
        <w:t>учебном</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заведении</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или</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на</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дому</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Предмет</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исследования</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жизненные</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планы</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молодых</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инвалидов</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и</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их</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реализация</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в</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современном</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российском</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обществе</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Цель</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исследования</w:t>
      </w:r>
      <w:r w:rsidRPr="00ED6D6D">
        <w:rPr>
          <w:rFonts w:ascii="Arial" w:hAnsi="Arial" w:cs="Arial"/>
          <w:caps/>
          <w:color w:val="333333"/>
          <w:sz w:val="27"/>
          <w:szCs w:val="27"/>
        </w:rPr>
        <w:t xml:space="preserve"> - </w:t>
      </w:r>
      <w:r w:rsidRPr="00ED6D6D">
        <w:rPr>
          <w:rFonts w:ascii="Arial" w:hAnsi="Arial" w:cs="Arial" w:hint="eastAsia"/>
          <w:caps/>
          <w:color w:val="333333"/>
          <w:sz w:val="27"/>
          <w:szCs w:val="27"/>
        </w:rPr>
        <w:t>осуществить</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комплексный</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анализ</w:t>
      </w:r>
      <w:r w:rsidRPr="00ED6D6D">
        <w:rPr>
          <w:rFonts w:ascii="Arial" w:hAnsi="Arial" w:cs="Arial"/>
          <w:caps/>
          <w:color w:val="333333"/>
          <w:sz w:val="27"/>
          <w:szCs w:val="27"/>
        </w:rPr>
        <w:t xml:space="preserve"> 6 </w:t>
      </w:r>
      <w:r w:rsidRPr="00ED6D6D">
        <w:rPr>
          <w:rFonts w:ascii="Arial" w:hAnsi="Arial" w:cs="Arial" w:hint="eastAsia"/>
          <w:caps/>
          <w:color w:val="333333"/>
          <w:sz w:val="27"/>
          <w:szCs w:val="27"/>
        </w:rPr>
        <w:t>особенностей</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формирования</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и</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реализации</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жизненных</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планов</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молодых</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инвалидов</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Задачи</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исследования</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обобщить</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инвалидн</w:t>
      </w:r>
      <w:r w:rsidRPr="00ED6D6D">
        <w:rPr>
          <w:rFonts w:ascii="Arial" w:hAnsi="Arial" w:cs="Arial" w:hint="eastAsia"/>
          <w:caps/>
          <w:color w:val="333333"/>
          <w:sz w:val="27"/>
          <w:szCs w:val="27"/>
        </w:rPr>
        <w:lastRenderedPageBreak/>
        <w:t>ости</w:t>
      </w:r>
      <w:r w:rsidRPr="00ED6D6D">
        <w:rPr>
          <w:rFonts w:ascii="Arial" w:hAnsi="Arial" w:cs="Arial"/>
          <w:caps/>
          <w:color w:val="333333"/>
          <w:sz w:val="27"/>
          <w:szCs w:val="27"/>
        </w:rPr>
        <w:t>;</w:t>
      </w:r>
    </w:p>
    <w:p w14:paraId="1918DA03" w14:textId="77777777" w:rsidR="00ED6D6D" w:rsidRPr="00ED6D6D" w:rsidRDefault="00ED6D6D" w:rsidP="00ED6D6D">
      <w:pPr>
        <w:rPr>
          <w:rFonts w:ascii="Arial" w:hAnsi="Arial" w:cs="Arial"/>
          <w:caps/>
          <w:color w:val="333333"/>
          <w:sz w:val="27"/>
          <w:szCs w:val="27"/>
        </w:rPr>
      </w:pPr>
      <w:r w:rsidRPr="00ED6D6D">
        <w:rPr>
          <w:rFonts w:ascii="Arial" w:hAnsi="Arial" w:cs="Arial" w:hint="eastAsia"/>
          <w:caps/>
          <w:color w:val="333333"/>
          <w:sz w:val="27"/>
          <w:szCs w:val="27"/>
        </w:rPr>
        <w:t>стр</w:t>
      </w:r>
      <w:r w:rsidRPr="00ED6D6D">
        <w:rPr>
          <w:rFonts w:ascii="Arial" w:hAnsi="Arial" w:cs="Arial"/>
          <w:caps/>
          <w:color w:val="333333"/>
          <w:sz w:val="27"/>
          <w:szCs w:val="27"/>
        </w:rPr>
        <w:t>. 57</w:t>
      </w:r>
    </w:p>
    <w:p w14:paraId="697053B1" w14:textId="77777777" w:rsidR="00ED6D6D" w:rsidRPr="00ED6D6D" w:rsidRDefault="00ED6D6D" w:rsidP="00ED6D6D">
      <w:pPr>
        <w:rPr>
          <w:rFonts w:ascii="Arial" w:hAnsi="Arial" w:cs="Arial"/>
          <w:caps/>
          <w:color w:val="333333"/>
          <w:sz w:val="27"/>
          <w:szCs w:val="27"/>
        </w:rPr>
      </w:pPr>
      <w:r w:rsidRPr="00ED6D6D">
        <w:rPr>
          <w:rFonts w:ascii="Arial" w:hAnsi="Arial" w:cs="Arial" w:hint="eastAsia"/>
          <w:caps/>
          <w:color w:val="333333"/>
          <w:sz w:val="27"/>
          <w:szCs w:val="27"/>
        </w:rPr>
        <w:t>больной</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и</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инвалид</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влияет</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на</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формирование</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личности</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на</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построение</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и</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реализацию</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его</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жизненных</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планов</w:t>
      </w:r>
      <w:r w:rsidRPr="00ED6D6D">
        <w:rPr>
          <w:rFonts w:ascii="Arial" w:hAnsi="Arial" w:cs="Arial"/>
          <w:caps/>
          <w:color w:val="333333"/>
          <w:sz w:val="27"/>
          <w:szCs w:val="27"/>
        </w:rPr>
        <w:t xml:space="preserve">. 57 </w:t>
      </w:r>
      <w:r w:rsidRPr="00ED6D6D">
        <w:rPr>
          <w:rFonts w:ascii="Arial" w:hAnsi="Arial" w:cs="Arial" w:hint="eastAsia"/>
          <w:caps/>
          <w:color w:val="333333"/>
          <w:sz w:val="27"/>
          <w:szCs w:val="27"/>
        </w:rPr>
        <w:t>ГЛАВА</w:t>
      </w:r>
      <w:r w:rsidRPr="00ED6D6D">
        <w:rPr>
          <w:rFonts w:ascii="Arial" w:hAnsi="Arial" w:cs="Arial"/>
          <w:caps/>
          <w:color w:val="333333"/>
          <w:sz w:val="27"/>
          <w:szCs w:val="27"/>
        </w:rPr>
        <w:t xml:space="preserve"> 2. </w:t>
      </w:r>
      <w:r w:rsidRPr="00ED6D6D">
        <w:rPr>
          <w:rFonts w:ascii="Arial" w:hAnsi="Arial" w:cs="Arial" w:hint="eastAsia"/>
          <w:caps/>
          <w:color w:val="333333"/>
          <w:sz w:val="27"/>
          <w:szCs w:val="27"/>
        </w:rPr>
        <w:t>СОЦИОЛОГИЧЕСКИЙ</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АНАЛИЗ</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ЖИЗНЕННЫХ</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ПЛАНОВ</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МОЛОДЫХ</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ИНВАЛИДОВ</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В</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СОВРЕМЕННОМ</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РОССИЙСКОМ</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ОБЩЕСТВЕ</w:t>
      </w:r>
      <w:r w:rsidRPr="00ED6D6D">
        <w:rPr>
          <w:rFonts w:ascii="Arial" w:hAnsi="Arial" w:cs="Arial"/>
          <w:caps/>
          <w:color w:val="333333"/>
          <w:sz w:val="27"/>
          <w:szCs w:val="27"/>
        </w:rPr>
        <w:t xml:space="preserve"> 2.1. </w:t>
      </w:r>
      <w:r w:rsidRPr="00ED6D6D">
        <w:rPr>
          <w:rFonts w:ascii="Arial" w:hAnsi="Arial" w:cs="Arial" w:hint="eastAsia"/>
          <w:caps/>
          <w:color w:val="333333"/>
          <w:sz w:val="27"/>
          <w:szCs w:val="27"/>
        </w:rPr>
        <w:t>УЧЕТ</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ОСОБЕННОСТЕЙ</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МОЛОДЫХ</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ИНВАЛИДОВ</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В</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ИССЛЕДОВАНИИ</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ИХ</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ЖИЗНЕННЫХ</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ПЛАНОВ</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Социальный</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мир</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подлежит</w:t>
      </w:r>
    </w:p>
    <w:p w14:paraId="1547ACC2" w14:textId="77777777" w:rsidR="00ED6D6D" w:rsidRPr="00ED6D6D" w:rsidRDefault="00ED6D6D" w:rsidP="00ED6D6D">
      <w:pPr>
        <w:rPr>
          <w:rFonts w:ascii="Arial" w:hAnsi="Arial" w:cs="Arial"/>
          <w:caps/>
          <w:color w:val="333333"/>
          <w:sz w:val="27"/>
          <w:szCs w:val="27"/>
        </w:rPr>
      </w:pPr>
    </w:p>
    <w:p w14:paraId="79BB40D3" w14:textId="77777777" w:rsidR="00ED6D6D" w:rsidRPr="00ED6D6D" w:rsidRDefault="00ED6D6D" w:rsidP="00ED6D6D">
      <w:pPr>
        <w:rPr>
          <w:rFonts w:ascii="Arial" w:hAnsi="Arial" w:cs="Arial"/>
          <w:caps/>
          <w:color w:val="333333"/>
          <w:sz w:val="27"/>
          <w:szCs w:val="27"/>
        </w:rPr>
      </w:pPr>
      <w:r w:rsidRPr="00ED6D6D">
        <w:rPr>
          <w:rFonts w:ascii="Arial" w:hAnsi="Arial" w:cs="Arial" w:hint="eastAsia"/>
          <w:caps/>
          <w:color w:val="333333"/>
          <w:sz w:val="27"/>
          <w:szCs w:val="27"/>
        </w:rPr>
        <w:t>Оглавление</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диссертации</w:t>
      </w:r>
    </w:p>
    <w:p w14:paraId="1FB2E141" w14:textId="77777777" w:rsidR="00ED6D6D" w:rsidRPr="00ED6D6D" w:rsidRDefault="00ED6D6D" w:rsidP="00ED6D6D">
      <w:pPr>
        <w:rPr>
          <w:rFonts w:ascii="Arial" w:hAnsi="Arial" w:cs="Arial"/>
          <w:caps/>
          <w:color w:val="333333"/>
          <w:sz w:val="27"/>
          <w:szCs w:val="27"/>
        </w:rPr>
      </w:pPr>
      <w:r w:rsidRPr="00ED6D6D">
        <w:rPr>
          <w:rFonts w:ascii="Arial" w:hAnsi="Arial" w:cs="Arial" w:hint="eastAsia"/>
          <w:caps/>
          <w:color w:val="333333"/>
          <w:sz w:val="27"/>
          <w:szCs w:val="27"/>
        </w:rPr>
        <w:t>кандидат</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социологических</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наук</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Васильева</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Наталья</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Владимировна</w:t>
      </w:r>
    </w:p>
    <w:p w14:paraId="2C78452B" w14:textId="77777777" w:rsidR="00ED6D6D" w:rsidRPr="00ED6D6D" w:rsidRDefault="00ED6D6D" w:rsidP="00ED6D6D">
      <w:pPr>
        <w:rPr>
          <w:rFonts w:ascii="Arial" w:hAnsi="Arial" w:cs="Arial"/>
          <w:caps/>
          <w:color w:val="333333"/>
          <w:sz w:val="27"/>
          <w:szCs w:val="27"/>
        </w:rPr>
      </w:pPr>
      <w:r w:rsidRPr="00ED6D6D">
        <w:rPr>
          <w:rFonts w:ascii="Arial" w:hAnsi="Arial" w:cs="Arial" w:hint="eastAsia"/>
          <w:caps/>
          <w:color w:val="333333"/>
          <w:sz w:val="27"/>
          <w:szCs w:val="27"/>
        </w:rPr>
        <w:t>Введение</w:t>
      </w:r>
      <w:r w:rsidRPr="00ED6D6D">
        <w:rPr>
          <w:rFonts w:ascii="Arial" w:hAnsi="Arial" w:cs="Arial"/>
          <w:caps/>
          <w:color w:val="333333"/>
          <w:sz w:val="27"/>
          <w:szCs w:val="27"/>
        </w:rPr>
        <w:t>.</w:t>
      </w:r>
    </w:p>
    <w:p w14:paraId="1D025233" w14:textId="77777777" w:rsidR="00ED6D6D" w:rsidRPr="00ED6D6D" w:rsidRDefault="00ED6D6D" w:rsidP="00ED6D6D">
      <w:pPr>
        <w:rPr>
          <w:rFonts w:ascii="Arial" w:hAnsi="Arial" w:cs="Arial"/>
          <w:caps/>
          <w:color w:val="333333"/>
          <w:sz w:val="27"/>
          <w:szCs w:val="27"/>
        </w:rPr>
      </w:pPr>
    </w:p>
    <w:p w14:paraId="7D181E41" w14:textId="77777777" w:rsidR="00ED6D6D" w:rsidRPr="00ED6D6D" w:rsidRDefault="00ED6D6D" w:rsidP="00ED6D6D">
      <w:pPr>
        <w:rPr>
          <w:rFonts w:ascii="Arial" w:hAnsi="Arial" w:cs="Arial"/>
          <w:caps/>
          <w:color w:val="333333"/>
          <w:sz w:val="27"/>
          <w:szCs w:val="27"/>
        </w:rPr>
      </w:pPr>
      <w:r w:rsidRPr="00ED6D6D">
        <w:rPr>
          <w:rFonts w:ascii="Arial" w:hAnsi="Arial" w:cs="Arial" w:hint="eastAsia"/>
          <w:caps/>
          <w:color w:val="333333"/>
          <w:sz w:val="27"/>
          <w:szCs w:val="27"/>
        </w:rPr>
        <w:t>Глава</w:t>
      </w:r>
      <w:r w:rsidRPr="00ED6D6D">
        <w:rPr>
          <w:rFonts w:ascii="Arial" w:hAnsi="Arial" w:cs="Arial"/>
          <w:caps/>
          <w:color w:val="333333"/>
          <w:sz w:val="27"/>
          <w:szCs w:val="27"/>
        </w:rPr>
        <w:t xml:space="preserve"> 1. </w:t>
      </w:r>
      <w:r w:rsidRPr="00ED6D6D">
        <w:rPr>
          <w:rFonts w:ascii="Arial" w:hAnsi="Arial" w:cs="Arial" w:hint="eastAsia"/>
          <w:caps/>
          <w:color w:val="333333"/>
          <w:sz w:val="27"/>
          <w:szCs w:val="27"/>
        </w:rPr>
        <w:t>Теоретико</w:t>
      </w:r>
      <w:r w:rsidRPr="00ED6D6D">
        <w:rPr>
          <w:rFonts w:ascii="Arial" w:hAnsi="Arial" w:cs="Arial"/>
          <w:caps/>
          <w:color w:val="333333"/>
          <w:sz w:val="27"/>
          <w:szCs w:val="27"/>
        </w:rPr>
        <w:t>-</w:t>
      </w:r>
      <w:r w:rsidRPr="00ED6D6D">
        <w:rPr>
          <w:rFonts w:ascii="Arial" w:hAnsi="Arial" w:cs="Arial" w:hint="eastAsia"/>
          <w:caps/>
          <w:color w:val="333333"/>
          <w:sz w:val="27"/>
          <w:szCs w:val="27"/>
        </w:rPr>
        <w:t>методологические</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аспекты</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изучения</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жизненных</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планов</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молодых</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инвалидов</w:t>
      </w:r>
      <w:r w:rsidRPr="00ED6D6D">
        <w:rPr>
          <w:rFonts w:ascii="Arial" w:hAnsi="Arial" w:cs="Arial"/>
          <w:caps/>
          <w:color w:val="333333"/>
          <w:sz w:val="27"/>
          <w:szCs w:val="27"/>
        </w:rPr>
        <w:t>.</w:t>
      </w:r>
    </w:p>
    <w:p w14:paraId="214D9881" w14:textId="77777777" w:rsidR="00ED6D6D" w:rsidRPr="00ED6D6D" w:rsidRDefault="00ED6D6D" w:rsidP="00ED6D6D">
      <w:pPr>
        <w:rPr>
          <w:rFonts w:ascii="Arial" w:hAnsi="Arial" w:cs="Arial"/>
          <w:caps/>
          <w:color w:val="333333"/>
          <w:sz w:val="27"/>
          <w:szCs w:val="27"/>
        </w:rPr>
      </w:pPr>
    </w:p>
    <w:p w14:paraId="38E04E20" w14:textId="77777777" w:rsidR="00ED6D6D" w:rsidRPr="00ED6D6D" w:rsidRDefault="00ED6D6D" w:rsidP="00ED6D6D">
      <w:pPr>
        <w:rPr>
          <w:rFonts w:ascii="Arial" w:hAnsi="Arial" w:cs="Arial"/>
          <w:caps/>
          <w:color w:val="333333"/>
          <w:sz w:val="27"/>
          <w:szCs w:val="27"/>
        </w:rPr>
      </w:pPr>
      <w:r w:rsidRPr="00ED6D6D">
        <w:rPr>
          <w:rFonts w:ascii="Arial" w:hAnsi="Arial" w:cs="Arial"/>
          <w:caps/>
          <w:color w:val="333333"/>
          <w:sz w:val="27"/>
          <w:szCs w:val="27"/>
        </w:rPr>
        <w:t xml:space="preserve">1.1. </w:t>
      </w:r>
      <w:r w:rsidRPr="00ED6D6D">
        <w:rPr>
          <w:rFonts w:ascii="Arial" w:hAnsi="Arial" w:cs="Arial" w:hint="eastAsia"/>
          <w:caps/>
          <w:color w:val="333333"/>
          <w:sz w:val="27"/>
          <w:szCs w:val="27"/>
        </w:rPr>
        <w:t>Социологические</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концепции</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исследования</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инвалидности</w:t>
      </w:r>
      <w:r w:rsidRPr="00ED6D6D">
        <w:rPr>
          <w:rFonts w:ascii="Arial" w:hAnsi="Arial" w:cs="Arial"/>
          <w:caps/>
          <w:color w:val="333333"/>
          <w:sz w:val="27"/>
          <w:szCs w:val="27"/>
        </w:rPr>
        <w:t>.</w:t>
      </w:r>
    </w:p>
    <w:p w14:paraId="1022037C" w14:textId="77777777" w:rsidR="00ED6D6D" w:rsidRPr="00ED6D6D" w:rsidRDefault="00ED6D6D" w:rsidP="00ED6D6D">
      <w:pPr>
        <w:rPr>
          <w:rFonts w:ascii="Arial" w:hAnsi="Arial" w:cs="Arial"/>
          <w:caps/>
          <w:color w:val="333333"/>
          <w:sz w:val="27"/>
          <w:szCs w:val="27"/>
        </w:rPr>
      </w:pPr>
    </w:p>
    <w:p w14:paraId="03EC6812" w14:textId="77777777" w:rsidR="00ED6D6D" w:rsidRPr="00ED6D6D" w:rsidRDefault="00ED6D6D" w:rsidP="00ED6D6D">
      <w:pPr>
        <w:rPr>
          <w:rFonts w:ascii="Arial" w:hAnsi="Arial" w:cs="Arial"/>
          <w:caps/>
          <w:color w:val="333333"/>
          <w:sz w:val="27"/>
          <w:szCs w:val="27"/>
        </w:rPr>
      </w:pPr>
      <w:r w:rsidRPr="00ED6D6D">
        <w:rPr>
          <w:rFonts w:ascii="Arial" w:hAnsi="Arial" w:cs="Arial"/>
          <w:caps/>
          <w:color w:val="333333"/>
          <w:sz w:val="27"/>
          <w:szCs w:val="27"/>
        </w:rPr>
        <w:t xml:space="preserve">1.2. </w:t>
      </w:r>
      <w:r w:rsidRPr="00ED6D6D">
        <w:rPr>
          <w:rFonts w:ascii="Arial" w:hAnsi="Arial" w:cs="Arial" w:hint="eastAsia"/>
          <w:caps/>
          <w:color w:val="333333"/>
          <w:sz w:val="27"/>
          <w:szCs w:val="27"/>
        </w:rPr>
        <w:t>Жизненные</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планы</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молодежи</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как</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предмет</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социологического</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исследования</w:t>
      </w:r>
      <w:r w:rsidRPr="00ED6D6D">
        <w:rPr>
          <w:rFonts w:ascii="Arial" w:hAnsi="Arial" w:cs="Arial"/>
          <w:caps/>
          <w:color w:val="333333"/>
          <w:sz w:val="27"/>
          <w:szCs w:val="27"/>
        </w:rPr>
        <w:t>.</w:t>
      </w:r>
    </w:p>
    <w:p w14:paraId="1F611A9C" w14:textId="77777777" w:rsidR="00ED6D6D" w:rsidRPr="00ED6D6D" w:rsidRDefault="00ED6D6D" w:rsidP="00ED6D6D">
      <w:pPr>
        <w:rPr>
          <w:rFonts w:ascii="Arial" w:hAnsi="Arial" w:cs="Arial"/>
          <w:caps/>
          <w:color w:val="333333"/>
          <w:sz w:val="27"/>
          <w:szCs w:val="27"/>
        </w:rPr>
      </w:pPr>
    </w:p>
    <w:p w14:paraId="6B46A29E" w14:textId="77777777" w:rsidR="00ED6D6D" w:rsidRPr="00ED6D6D" w:rsidRDefault="00ED6D6D" w:rsidP="00ED6D6D">
      <w:pPr>
        <w:rPr>
          <w:rFonts w:ascii="Arial" w:hAnsi="Arial" w:cs="Arial"/>
          <w:caps/>
          <w:color w:val="333333"/>
          <w:sz w:val="27"/>
          <w:szCs w:val="27"/>
        </w:rPr>
      </w:pPr>
      <w:r w:rsidRPr="00ED6D6D">
        <w:rPr>
          <w:rFonts w:ascii="Arial" w:hAnsi="Arial" w:cs="Arial"/>
          <w:caps/>
          <w:color w:val="333333"/>
          <w:sz w:val="27"/>
          <w:szCs w:val="27"/>
        </w:rPr>
        <w:lastRenderedPageBreak/>
        <w:t xml:space="preserve">1.3. </w:t>
      </w:r>
      <w:r w:rsidRPr="00ED6D6D">
        <w:rPr>
          <w:rFonts w:ascii="Arial" w:hAnsi="Arial" w:cs="Arial" w:hint="eastAsia"/>
          <w:caps/>
          <w:color w:val="333333"/>
          <w:sz w:val="27"/>
          <w:szCs w:val="27"/>
        </w:rPr>
        <w:t>Специфика</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формирования</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жизненных</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планов</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молодых</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инвалидов</w:t>
      </w:r>
      <w:r w:rsidRPr="00ED6D6D">
        <w:rPr>
          <w:rFonts w:ascii="Arial" w:hAnsi="Arial" w:cs="Arial"/>
          <w:caps/>
          <w:color w:val="333333"/>
          <w:sz w:val="27"/>
          <w:szCs w:val="27"/>
        </w:rPr>
        <w:t>.</w:t>
      </w:r>
    </w:p>
    <w:p w14:paraId="0FD98056" w14:textId="77777777" w:rsidR="00ED6D6D" w:rsidRPr="00ED6D6D" w:rsidRDefault="00ED6D6D" w:rsidP="00ED6D6D">
      <w:pPr>
        <w:rPr>
          <w:rFonts w:ascii="Arial" w:hAnsi="Arial" w:cs="Arial"/>
          <w:caps/>
          <w:color w:val="333333"/>
          <w:sz w:val="27"/>
          <w:szCs w:val="27"/>
        </w:rPr>
      </w:pPr>
    </w:p>
    <w:p w14:paraId="261D1D50" w14:textId="77777777" w:rsidR="00ED6D6D" w:rsidRPr="00ED6D6D" w:rsidRDefault="00ED6D6D" w:rsidP="00ED6D6D">
      <w:pPr>
        <w:rPr>
          <w:rFonts w:ascii="Arial" w:hAnsi="Arial" w:cs="Arial"/>
          <w:caps/>
          <w:color w:val="333333"/>
          <w:sz w:val="27"/>
          <w:szCs w:val="27"/>
        </w:rPr>
      </w:pPr>
      <w:r w:rsidRPr="00ED6D6D">
        <w:rPr>
          <w:rFonts w:ascii="Arial" w:hAnsi="Arial" w:cs="Arial" w:hint="eastAsia"/>
          <w:caps/>
          <w:color w:val="333333"/>
          <w:sz w:val="27"/>
          <w:szCs w:val="27"/>
        </w:rPr>
        <w:t>Глава</w:t>
      </w:r>
      <w:r w:rsidRPr="00ED6D6D">
        <w:rPr>
          <w:rFonts w:ascii="Arial" w:hAnsi="Arial" w:cs="Arial"/>
          <w:caps/>
          <w:color w:val="333333"/>
          <w:sz w:val="27"/>
          <w:szCs w:val="27"/>
        </w:rPr>
        <w:t xml:space="preserve"> 2. </w:t>
      </w:r>
      <w:r w:rsidRPr="00ED6D6D">
        <w:rPr>
          <w:rFonts w:ascii="Arial" w:hAnsi="Arial" w:cs="Arial" w:hint="eastAsia"/>
          <w:caps/>
          <w:color w:val="333333"/>
          <w:sz w:val="27"/>
          <w:szCs w:val="27"/>
        </w:rPr>
        <w:t>Социологический</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анализ</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жизненных</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планов</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молодых</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инвалидов</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в</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современном</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российском</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обществе</w:t>
      </w:r>
      <w:r w:rsidRPr="00ED6D6D">
        <w:rPr>
          <w:rFonts w:ascii="Arial" w:hAnsi="Arial" w:cs="Arial"/>
          <w:caps/>
          <w:color w:val="333333"/>
          <w:sz w:val="27"/>
          <w:szCs w:val="27"/>
        </w:rPr>
        <w:t>.</w:t>
      </w:r>
    </w:p>
    <w:p w14:paraId="45FA5723" w14:textId="77777777" w:rsidR="00ED6D6D" w:rsidRPr="00ED6D6D" w:rsidRDefault="00ED6D6D" w:rsidP="00ED6D6D">
      <w:pPr>
        <w:rPr>
          <w:rFonts w:ascii="Arial" w:hAnsi="Arial" w:cs="Arial"/>
          <w:caps/>
          <w:color w:val="333333"/>
          <w:sz w:val="27"/>
          <w:szCs w:val="27"/>
        </w:rPr>
      </w:pPr>
    </w:p>
    <w:p w14:paraId="2FEDA1B9" w14:textId="77777777" w:rsidR="00ED6D6D" w:rsidRPr="00ED6D6D" w:rsidRDefault="00ED6D6D" w:rsidP="00ED6D6D">
      <w:pPr>
        <w:rPr>
          <w:rFonts w:ascii="Arial" w:hAnsi="Arial" w:cs="Arial"/>
          <w:caps/>
          <w:color w:val="333333"/>
          <w:sz w:val="27"/>
          <w:szCs w:val="27"/>
        </w:rPr>
      </w:pPr>
      <w:r w:rsidRPr="00ED6D6D">
        <w:rPr>
          <w:rFonts w:ascii="Arial" w:hAnsi="Arial" w:cs="Arial"/>
          <w:caps/>
          <w:color w:val="333333"/>
          <w:sz w:val="27"/>
          <w:szCs w:val="27"/>
        </w:rPr>
        <w:t xml:space="preserve">2.1. </w:t>
      </w:r>
      <w:r w:rsidRPr="00ED6D6D">
        <w:rPr>
          <w:rFonts w:ascii="Arial" w:hAnsi="Arial" w:cs="Arial" w:hint="eastAsia"/>
          <w:caps/>
          <w:color w:val="333333"/>
          <w:sz w:val="27"/>
          <w:szCs w:val="27"/>
        </w:rPr>
        <w:t>Учет</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особенностей</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молодых</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инвалидов</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в</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исследовании</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их</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жизненных</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планов</w:t>
      </w:r>
      <w:r w:rsidRPr="00ED6D6D">
        <w:rPr>
          <w:rFonts w:ascii="Arial" w:hAnsi="Arial" w:cs="Arial"/>
          <w:caps/>
          <w:color w:val="333333"/>
          <w:sz w:val="27"/>
          <w:szCs w:val="27"/>
        </w:rPr>
        <w:t>.</w:t>
      </w:r>
    </w:p>
    <w:p w14:paraId="4A61FF09" w14:textId="77777777" w:rsidR="00ED6D6D" w:rsidRPr="00ED6D6D" w:rsidRDefault="00ED6D6D" w:rsidP="00ED6D6D">
      <w:pPr>
        <w:rPr>
          <w:rFonts w:ascii="Arial" w:hAnsi="Arial" w:cs="Arial"/>
          <w:caps/>
          <w:color w:val="333333"/>
          <w:sz w:val="27"/>
          <w:szCs w:val="27"/>
        </w:rPr>
      </w:pPr>
    </w:p>
    <w:p w14:paraId="2C81EB64" w14:textId="77777777" w:rsidR="00ED6D6D" w:rsidRPr="00ED6D6D" w:rsidRDefault="00ED6D6D" w:rsidP="00ED6D6D">
      <w:pPr>
        <w:rPr>
          <w:rFonts w:ascii="Arial" w:hAnsi="Arial" w:cs="Arial"/>
          <w:caps/>
          <w:color w:val="333333"/>
          <w:sz w:val="27"/>
          <w:szCs w:val="27"/>
        </w:rPr>
      </w:pPr>
      <w:r w:rsidRPr="00ED6D6D">
        <w:rPr>
          <w:rFonts w:ascii="Arial" w:hAnsi="Arial" w:cs="Arial"/>
          <w:caps/>
          <w:color w:val="333333"/>
          <w:sz w:val="27"/>
          <w:szCs w:val="27"/>
        </w:rPr>
        <w:t xml:space="preserve">2.2. </w:t>
      </w:r>
      <w:r w:rsidRPr="00ED6D6D">
        <w:rPr>
          <w:rFonts w:ascii="Arial" w:hAnsi="Arial" w:cs="Arial" w:hint="eastAsia"/>
          <w:caps/>
          <w:color w:val="333333"/>
          <w:sz w:val="27"/>
          <w:szCs w:val="27"/>
        </w:rPr>
        <w:t>Социальные</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условия</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реализации</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жизненных</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планов</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молодых</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инвалидов</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в</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России</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конца</w:t>
      </w:r>
      <w:r w:rsidRPr="00ED6D6D">
        <w:rPr>
          <w:rFonts w:ascii="Arial" w:hAnsi="Arial" w:cs="Arial"/>
          <w:caps/>
          <w:color w:val="333333"/>
          <w:sz w:val="27"/>
          <w:szCs w:val="27"/>
        </w:rPr>
        <w:t xml:space="preserve"> 90-</w:t>
      </w:r>
      <w:r w:rsidRPr="00ED6D6D">
        <w:rPr>
          <w:rFonts w:ascii="Arial" w:hAnsi="Arial" w:cs="Arial" w:hint="eastAsia"/>
          <w:caps/>
          <w:color w:val="333333"/>
          <w:sz w:val="27"/>
          <w:szCs w:val="27"/>
        </w:rPr>
        <w:t>х</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годов</w:t>
      </w:r>
      <w:r w:rsidRPr="00ED6D6D">
        <w:rPr>
          <w:rFonts w:ascii="Arial" w:hAnsi="Arial" w:cs="Arial"/>
          <w:caps/>
          <w:color w:val="333333"/>
          <w:sz w:val="27"/>
          <w:szCs w:val="27"/>
        </w:rPr>
        <w:t xml:space="preserve"> XX </w:t>
      </w:r>
      <w:r w:rsidRPr="00ED6D6D">
        <w:rPr>
          <w:rFonts w:ascii="Arial" w:hAnsi="Arial" w:cs="Arial" w:hint="eastAsia"/>
          <w:caps/>
          <w:color w:val="333333"/>
          <w:sz w:val="27"/>
          <w:szCs w:val="27"/>
        </w:rPr>
        <w:t>века</w:t>
      </w:r>
      <w:r w:rsidRPr="00ED6D6D">
        <w:rPr>
          <w:rFonts w:ascii="Arial" w:hAnsi="Arial" w:cs="Arial"/>
          <w:caps/>
          <w:color w:val="333333"/>
          <w:sz w:val="27"/>
          <w:szCs w:val="27"/>
        </w:rPr>
        <w:t>.</w:t>
      </w:r>
    </w:p>
    <w:p w14:paraId="0F301D1E" w14:textId="77777777" w:rsidR="00ED6D6D" w:rsidRPr="00ED6D6D" w:rsidRDefault="00ED6D6D" w:rsidP="00ED6D6D">
      <w:pPr>
        <w:rPr>
          <w:rFonts w:ascii="Arial" w:hAnsi="Arial" w:cs="Arial"/>
          <w:caps/>
          <w:color w:val="333333"/>
          <w:sz w:val="27"/>
          <w:szCs w:val="27"/>
        </w:rPr>
      </w:pPr>
    </w:p>
    <w:p w14:paraId="2013FB89" w14:textId="43D9CDCE" w:rsidR="00F0131B" w:rsidRPr="00ED6D6D" w:rsidRDefault="00ED6D6D" w:rsidP="00ED6D6D">
      <w:r w:rsidRPr="00ED6D6D">
        <w:rPr>
          <w:rFonts w:ascii="Arial" w:hAnsi="Arial" w:cs="Arial"/>
          <w:caps/>
          <w:color w:val="333333"/>
          <w:sz w:val="27"/>
          <w:szCs w:val="27"/>
        </w:rPr>
        <w:t xml:space="preserve">2.3. </w:t>
      </w:r>
      <w:r w:rsidRPr="00ED6D6D">
        <w:rPr>
          <w:rFonts w:ascii="Arial" w:hAnsi="Arial" w:cs="Arial" w:hint="eastAsia"/>
          <w:caps/>
          <w:color w:val="333333"/>
          <w:sz w:val="27"/>
          <w:szCs w:val="27"/>
        </w:rPr>
        <w:t>Роль</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общественных</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объединений</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в</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формировании</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и</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реализации</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жизненных</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планов</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молодых</w:t>
      </w:r>
      <w:r w:rsidRPr="00ED6D6D">
        <w:rPr>
          <w:rFonts w:ascii="Arial" w:hAnsi="Arial" w:cs="Arial"/>
          <w:caps/>
          <w:color w:val="333333"/>
          <w:sz w:val="27"/>
          <w:szCs w:val="27"/>
        </w:rPr>
        <w:t xml:space="preserve"> </w:t>
      </w:r>
      <w:r w:rsidRPr="00ED6D6D">
        <w:rPr>
          <w:rFonts w:ascii="Arial" w:hAnsi="Arial" w:cs="Arial" w:hint="eastAsia"/>
          <w:caps/>
          <w:color w:val="333333"/>
          <w:sz w:val="27"/>
          <w:szCs w:val="27"/>
        </w:rPr>
        <w:t>инвалидов</w:t>
      </w:r>
      <w:r w:rsidRPr="00ED6D6D">
        <w:rPr>
          <w:rFonts w:ascii="Arial" w:hAnsi="Arial" w:cs="Arial"/>
          <w:caps/>
          <w:color w:val="333333"/>
          <w:sz w:val="27"/>
          <w:szCs w:val="27"/>
        </w:rPr>
        <w:t>.</w:t>
      </w:r>
    </w:p>
    <w:sectPr w:rsidR="00F0131B" w:rsidRPr="00ED6D6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85E0B" w14:textId="77777777" w:rsidR="0025162A" w:rsidRDefault="0025162A">
      <w:pPr>
        <w:spacing w:after="0" w:line="240" w:lineRule="auto"/>
      </w:pPr>
      <w:r>
        <w:separator/>
      </w:r>
    </w:p>
  </w:endnote>
  <w:endnote w:type="continuationSeparator" w:id="0">
    <w:p w14:paraId="2B717A3C" w14:textId="77777777" w:rsidR="0025162A" w:rsidRDefault="00251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41D58" w14:textId="77777777" w:rsidR="0025162A" w:rsidRDefault="0025162A"/>
    <w:p w14:paraId="3AD67CEE" w14:textId="77777777" w:rsidR="0025162A" w:rsidRDefault="0025162A"/>
    <w:p w14:paraId="518386A2" w14:textId="77777777" w:rsidR="0025162A" w:rsidRDefault="0025162A"/>
    <w:p w14:paraId="3DD0DC54" w14:textId="77777777" w:rsidR="0025162A" w:rsidRDefault="0025162A"/>
    <w:p w14:paraId="10A15670" w14:textId="77777777" w:rsidR="0025162A" w:rsidRDefault="0025162A"/>
    <w:p w14:paraId="187DCAF3" w14:textId="77777777" w:rsidR="0025162A" w:rsidRDefault="0025162A"/>
    <w:p w14:paraId="2CDF91F6" w14:textId="77777777" w:rsidR="0025162A" w:rsidRDefault="0025162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AC15AD" wp14:editId="1BC8657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CBA36" w14:textId="77777777" w:rsidR="0025162A" w:rsidRDefault="002516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AC15A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2CBA36" w14:textId="77777777" w:rsidR="0025162A" w:rsidRDefault="002516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EF615D" w14:textId="77777777" w:rsidR="0025162A" w:rsidRDefault="0025162A"/>
    <w:p w14:paraId="5576DBD7" w14:textId="77777777" w:rsidR="0025162A" w:rsidRDefault="0025162A"/>
    <w:p w14:paraId="4BDCA3A4" w14:textId="77777777" w:rsidR="0025162A" w:rsidRDefault="0025162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E8607D" wp14:editId="7ACA7D5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C9F67" w14:textId="77777777" w:rsidR="0025162A" w:rsidRDefault="0025162A"/>
                          <w:p w14:paraId="4CFC1985" w14:textId="77777777" w:rsidR="0025162A" w:rsidRDefault="002516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E8607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7C9F67" w14:textId="77777777" w:rsidR="0025162A" w:rsidRDefault="0025162A"/>
                    <w:p w14:paraId="4CFC1985" w14:textId="77777777" w:rsidR="0025162A" w:rsidRDefault="002516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7EB0EE" w14:textId="77777777" w:rsidR="0025162A" w:rsidRDefault="0025162A"/>
    <w:p w14:paraId="195678F3" w14:textId="77777777" w:rsidR="0025162A" w:rsidRDefault="0025162A">
      <w:pPr>
        <w:rPr>
          <w:sz w:val="2"/>
          <w:szCs w:val="2"/>
        </w:rPr>
      </w:pPr>
    </w:p>
    <w:p w14:paraId="256AB7A1" w14:textId="77777777" w:rsidR="0025162A" w:rsidRDefault="0025162A"/>
    <w:p w14:paraId="0A135B8E" w14:textId="77777777" w:rsidR="0025162A" w:rsidRDefault="0025162A">
      <w:pPr>
        <w:spacing w:after="0" w:line="240" w:lineRule="auto"/>
      </w:pPr>
    </w:p>
  </w:footnote>
  <w:footnote w:type="continuationSeparator" w:id="0">
    <w:p w14:paraId="77D26842" w14:textId="77777777" w:rsidR="0025162A" w:rsidRDefault="002516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2A"/>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59967</TotalTime>
  <Pages>3</Pages>
  <Words>300</Words>
  <Characters>1715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2984</cp:revision>
  <cp:lastPrinted>2009-02-06T05:36:00Z</cp:lastPrinted>
  <dcterms:created xsi:type="dcterms:W3CDTF">2025-11-25T20:19:00Z</dcterms:created>
  <dcterms:modified xsi:type="dcterms:W3CDTF">2026-02-02T20:39:00Z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