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22AF"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Гронский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Сергей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Викторович</w:t>
      </w:r>
      <w:r w:rsidRPr="00600BE8">
        <w:rPr>
          <w:rFonts w:ascii="Helvetica" w:hAnsi="Helvetica" w:cs="Helvetica"/>
          <w:b/>
          <w:bCs/>
          <w:color w:val="222222"/>
          <w:sz w:val="21"/>
          <w:szCs w:val="21"/>
        </w:rPr>
        <w:t>.</w:t>
      </w:r>
    </w:p>
    <w:p w14:paraId="65E83C68"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Поиск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изучение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участвующих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транспортировке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производных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r w:rsidRPr="00600BE8">
        <w:rPr>
          <w:rFonts w:ascii="Helvetica" w:hAnsi="Helvetica" w:cs="Helvetica"/>
          <w:b/>
          <w:bCs/>
          <w:color w:val="222222"/>
          <w:sz w:val="21"/>
          <w:szCs w:val="21"/>
        </w:rPr>
        <w:t xml:space="preserve"> Escherichia coli : </w:t>
      </w:r>
      <w:r w:rsidRPr="00600BE8">
        <w:rPr>
          <w:rFonts w:ascii="Helvetica" w:hAnsi="Helvetica" w:cs="Helvetica" w:hint="eastAsia"/>
          <w:b/>
          <w:bCs/>
          <w:color w:val="222222"/>
          <w:sz w:val="21"/>
          <w:szCs w:val="21"/>
        </w:rPr>
        <w:t>диссертация</w:t>
      </w:r>
      <w:r w:rsidRPr="00600BE8">
        <w:rPr>
          <w:rFonts w:ascii="Helvetica" w:hAnsi="Helvetica" w:cs="Helvetica"/>
          <w:b/>
          <w:bCs/>
          <w:color w:val="222222"/>
          <w:sz w:val="21"/>
          <w:szCs w:val="21"/>
        </w:rPr>
        <w:t xml:space="preserve"> ... </w:t>
      </w:r>
      <w:r w:rsidRPr="00600BE8">
        <w:rPr>
          <w:rFonts w:ascii="Helvetica" w:hAnsi="Helvetica" w:cs="Helvetica" w:hint="eastAsia"/>
          <w:b/>
          <w:bCs/>
          <w:color w:val="222222"/>
          <w:sz w:val="21"/>
          <w:szCs w:val="21"/>
        </w:rPr>
        <w:t>кандидата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биологических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наук</w:t>
      </w:r>
      <w:r w:rsidRPr="00600BE8">
        <w:rPr>
          <w:rFonts w:ascii="Helvetica" w:hAnsi="Helvetica" w:cs="Helvetica"/>
          <w:b/>
          <w:bCs/>
          <w:color w:val="222222"/>
          <w:sz w:val="21"/>
          <w:szCs w:val="21"/>
        </w:rPr>
        <w:t xml:space="preserve"> : 03.00.15. - </w:t>
      </w:r>
      <w:r w:rsidRPr="00600BE8">
        <w:rPr>
          <w:rFonts w:ascii="Helvetica" w:hAnsi="Helvetica" w:cs="Helvetica" w:hint="eastAsia"/>
          <w:b/>
          <w:bCs/>
          <w:color w:val="222222"/>
          <w:sz w:val="21"/>
          <w:szCs w:val="21"/>
        </w:rPr>
        <w:t>Москва</w:t>
      </w:r>
      <w:r w:rsidRPr="00600BE8">
        <w:rPr>
          <w:rFonts w:ascii="Helvetica" w:hAnsi="Helvetica" w:cs="Helvetica"/>
          <w:b/>
          <w:bCs/>
          <w:color w:val="222222"/>
          <w:sz w:val="21"/>
          <w:szCs w:val="21"/>
        </w:rPr>
        <w:t xml:space="preserve">, 2006. - 137 </w:t>
      </w:r>
      <w:r w:rsidRPr="00600BE8">
        <w:rPr>
          <w:rFonts w:ascii="Helvetica" w:hAnsi="Helvetica" w:cs="Helvetica" w:hint="eastAsia"/>
          <w:b/>
          <w:bCs/>
          <w:color w:val="222222"/>
          <w:sz w:val="21"/>
          <w:szCs w:val="21"/>
        </w:rPr>
        <w:t>с</w:t>
      </w:r>
      <w:r w:rsidRPr="00600BE8">
        <w:rPr>
          <w:rFonts w:ascii="Helvetica" w:hAnsi="Helvetica" w:cs="Helvetica"/>
          <w:b/>
          <w:bCs/>
          <w:color w:val="222222"/>
          <w:sz w:val="21"/>
          <w:szCs w:val="21"/>
        </w:rPr>
        <w:t xml:space="preserve">. : </w:t>
      </w:r>
      <w:r w:rsidRPr="00600BE8">
        <w:rPr>
          <w:rFonts w:ascii="Helvetica" w:hAnsi="Helvetica" w:cs="Helvetica" w:hint="eastAsia"/>
          <w:b/>
          <w:bCs/>
          <w:color w:val="222222"/>
          <w:sz w:val="21"/>
          <w:szCs w:val="21"/>
        </w:rPr>
        <w:t>ил</w:t>
      </w:r>
      <w:r w:rsidRPr="00600BE8">
        <w:rPr>
          <w:rFonts w:ascii="Helvetica" w:hAnsi="Helvetica" w:cs="Helvetica"/>
          <w:b/>
          <w:bCs/>
          <w:color w:val="222222"/>
          <w:sz w:val="21"/>
          <w:szCs w:val="21"/>
        </w:rPr>
        <w:t>.</w:t>
      </w:r>
    </w:p>
    <w:p w14:paraId="196261C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больше</w:t>
      </w:r>
    </w:p>
    <w:p w14:paraId="6E4D329B"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Цитаты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текста</w:t>
      </w:r>
      <w:r w:rsidRPr="00600BE8">
        <w:rPr>
          <w:rFonts w:ascii="Helvetica" w:hAnsi="Helvetica" w:cs="Helvetica"/>
          <w:b/>
          <w:bCs/>
          <w:color w:val="222222"/>
          <w:sz w:val="21"/>
          <w:szCs w:val="21"/>
        </w:rPr>
        <w:t>:</w:t>
      </w:r>
    </w:p>
    <w:p w14:paraId="229B4A10"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стр</w:t>
      </w:r>
      <w:r w:rsidRPr="00600BE8">
        <w:rPr>
          <w:rFonts w:ascii="Helvetica" w:hAnsi="Helvetica" w:cs="Helvetica"/>
          <w:b/>
          <w:bCs/>
          <w:color w:val="222222"/>
          <w:sz w:val="21"/>
          <w:szCs w:val="21"/>
        </w:rPr>
        <w:t>. 1</w:t>
      </w:r>
    </w:p>
    <w:p w14:paraId="3A751510"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81:06-3/510 </w:t>
      </w:r>
      <w:r w:rsidRPr="00600BE8">
        <w:rPr>
          <w:rFonts w:ascii="Helvetica" w:hAnsi="Helvetica" w:cs="Helvetica" w:hint="eastAsia"/>
          <w:b/>
          <w:bCs/>
          <w:color w:val="222222"/>
          <w:sz w:val="21"/>
          <w:szCs w:val="21"/>
        </w:rPr>
        <w:t>НАУЧНО</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ИССЛЕДОВАТЕЛЬСКИЙ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ИНСТИТУТ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АДЖИНОМОТО</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ГЕНЕТИКА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правах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рукописи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Гронский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Сергей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Викторович</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Поиск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изучение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участвующих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производных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r w:rsidRPr="00600BE8">
        <w:rPr>
          <w:rFonts w:ascii="Helvetica" w:hAnsi="Helvetica" w:cs="Helvetica"/>
          <w:b/>
          <w:bCs/>
          <w:color w:val="222222"/>
          <w:sz w:val="21"/>
          <w:szCs w:val="21"/>
        </w:rPr>
        <w:t xml:space="preserve"> Escherichia </w:t>
      </w:r>
      <w:r w:rsidRPr="00600BE8">
        <w:rPr>
          <w:rFonts w:ascii="Helvetica" w:hAnsi="Helvetica" w:cs="Helvetica" w:hint="eastAsia"/>
          <w:b/>
          <w:bCs/>
          <w:color w:val="222222"/>
          <w:sz w:val="21"/>
          <w:szCs w:val="21"/>
        </w:rPr>
        <w:t>соИ</w:t>
      </w:r>
      <w:r w:rsidRPr="00600BE8">
        <w:rPr>
          <w:rFonts w:ascii="Helvetica" w:hAnsi="Helvetica" w:cs="Helvetica"/>
          <w:b/>
          <w:bCs/>
          <w:color w:val="222222"/>
          <w:sz w:val="21"/>
          <w:szCs w:val="21"/>
        </w:rPr>
        <w:t xml:space="preserve"> 03.00.15 - </w:t>
      </w:r>
      <w:r w:rsidRPr="00600BE8">
        <w:rPr>
          <w:rFonts w:ascii="Helvetica" w:hAnsi="Helvetica" w:cs="Helvetica" w:hint="eastAsia"/>
          <w:b/>
          <w:bCs/>
          <w:color w:val="222222"/>
          <w:sz w:val="21"/>
          <w:szCs w:val="21"/>
        </w:rPr>
        <w:t>Генетика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Диссертация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соискание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ученой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стенени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кандидата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биологических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наук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Научный</w:t>
      </w:r>
    </w:p>
    <w:p w14:paraId="38B5EB1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стр</w:t>
      </w:r>
      <w:r w:rsidRPr="00600BE8">
        <w:rPr>
          <w:rFonts w:ascii="Helvetica" w:hAnsi="Helvetica" w:cs="Helvetica"/>
          <w:b/>
          <w:bCs/>
          <w:color w:val="222222"/>
          <w:sz w:val="21"/>
          <w:szCs w:val="21"/>
        </w:rPr>
        <w:t>. 3</w:t>
      </w:r>
    </w:p>
    <w:p w14:paraId="3607C65D"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аминокислот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бактерий</w:t>
      </w:r>
      <w:r w:rsidRPr="00600BE8">
        <w:rPr>
          <w:rFonts w:ascii="Helvetica" w:hAnsi="Helvetica" w:cs="Helvetica"/>
          <w:b/>
          <w:bCs/>
          <w:color w:val="222222"/>
          <w:sz w:val="21"/>
          <w:szCs w:val="21"/>
        </w:rPr>
        <w:t xml:space="preserve"> 4.2.1.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аминокислот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Corynebacterium glutamicum 4.2.2.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аминокислот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Escherichia coli 4.3.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углеводов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Escherichia coli 4.4.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производных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ниримидинов</w:t>
      </w:r>
      <w:r w:rsidRPr="00600BE8">
        <w:rPr>
          <w:rFonts w:ascii="Helvetica" w:hAnsi="Helvetica" w:cs="Helvetica"/>
          <w:b/>
          <w:bCs/>
          <w:color w:val="222222"/>
          <w:sz w:val="21"/>
          <w:szCs w:val="21"/>
        </w:rPr>
        <w:t xml:space="preserve"> 4.4.1.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производных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Bacillus subtilis 4.4.2. </w:t>
      </w:r>
      <w:r w:rsidRPr="00600BE8">
        <w:rPr>
          <w:rFonts w:ascii="Helvetica" w:hAnsi="Helvetica" w:cs="Helvetica" w:hint="eastAsia"/>
          <w:b/>
          <w:bCs/>
          <w:color w:val="222222"/>
          <w:sz w:val="21"/>
          <w:szCs w:val="21"/>
        </w:rPr>
        <w:t>Накопление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клетками</w:t>
      </w:r>
      <w:r w:rsidRPr="00600BE8">
        <w:rPr>
          <w:rFonts w:ascii="Helvetica" w:hAnsi="Helvetica" w:cs="Helvetica"/>
          <w:b/>
          <w:bCs/>
          <w:color w:val="222222"/>
          <w:sz w:val="21"/>
          <w:szCs w:val="21"/>
        </w:rPr>
        <w:t xml:space="preserve"> Escherichia coli </w:t>
      </w:r>
      <w:r w:rsidRPr="00600BE8">
        <w:rPr>
          <w:rFonts w:ascii="Helvetica" w:hAnsi="Helvetica" w:cs="Helvetica" w:hint="eastAsia"/>
          <w:b/>
          <w:bCs/>
          <w:color w:val="222222"/>
          <w:sz w:val="21"/>
          <w:szCs w:val="21"/>
        </w:rPr>
        <w:t>продуктов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деградации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кислот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Материалы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методы</w:t>
      </w:r>
      <w:r w:rsidRPr="00600BE8">
        <w:rPr>
          <w:rFonts w:ascii="Helvetica" w:hAnsi="Helvetica" w:cs="Helvetica"/>
          <w:b/>
          <w:bCs/>
          <w:color w:val="222222"/>
          <w:sz w:val="21"/>
          <w:szCs w:val="21"/>
        </w:rPr>
        <w:t xml:space="preserve"> 1. </w:t>
      </w:r>
      <w:r w:rsidRPr="00600BE8">
        <w:rPr>
          <w:rFonts w:ascii="Helvetica" w:hAnsi="Helvetica" w:cs="Helvetica" w:hint="eastAsia"/>
          <w:b/>
          <w:bCs/>
          <w:color w:val="222222"/>
          <w:sz w:val="21"/>
          <w:szCs w:val="21"/>
        </w:rPr>
        <w:t>Бактериальные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фаги</w:t>
      </w:r>
      <w:r w:rsidRPr="00600BE8">
        <w:rPr>
          <w:rFonts w:ascii="Helvetica" w:hAnsi="Helvetica" w:cs="Helvetica"/>
          <w:b/>
          <w:bCs/>
          <w:color w:val="222222"/>
          <w:sz w:val="21"/>
          <w:szCs w:val="21"/>
        </w:rPr>
        <w:t>,...</w:t>
      </w:r>
    </w:p>
    <w:p w14:paraId="6351B9CC"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стр</w:t>
      </w:r>
      <w:r w:rsidRPr="00600BE8">
        <w:rPr>
          <w:rFonts w:ascii="Helvetica" w:hAnsi="Helvetica" w:cs="Helvetica"/>
          <w:b/>
          <w:bCs/>
          <w:color w:val="222222"/>
          <w:sz w:val="21"/>
          <w:szCs w:val="21"/>
        </w:rPr>
        <w:t>. 7</w:t>
      </w:r>
    </w:p>
    <w:p w14:paraId="5151A30C"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транспортные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системы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способные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экскретировать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нуклеозиды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или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основания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клетки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Цель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задачи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работы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Диссертационная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работа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носвящена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ноиску</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изучению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соИ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участвующих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производных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клетки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также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изучению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возможности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нрименения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этих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для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повыщения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продукции</w:t>
      </w:r>
    </w:p>
    <w:p w14:paraId="43E8D854" w14:textId="77777777" w:rsidR="00600BE8" w:rsidRPr="00600BE8" w:rsidRDefault="00600BE8" w:rsidP="00600BE8">
      <w:pPr>
        <w:rPr>
          <w:rFonts w:ascii="Helvetica" w:hAnsi="Helvetica" w:cs="Helvetica"/>
          <w:b/>
          <w:bCs/>
          <w:color w:val="222222"/>
          <w:sz w:val="21"/>
          <w:szCs w:val="21"/>
        </w:rPr>
      </w:pPr>
    </w:p>
    <w:p w14:paraId="56BFE79B"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Оглавление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диссертации</w:t>
      </w:r>
    </w:p>
    <w:p w14:paraId="1B24FE0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кандидат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биологических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наук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Гронский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Сергей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hint="eastAsia"/>
          <w:b/>
          <w:bCs/>
          <w:color w:val="222222"/>
          <w:sz w:val="21"/>
          <w:szCs w:val="21"/>
        </w:rPr>
        <w:lastRenderedPageBreak/>
        <w:t>икторович</w:t>
      </w:r>
    </w:p>
    <w:p w14:paraId="7532086A"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Введение</w:t>
      </w:r>
    </w:p>
    <w:p w14:paraId="1B79BB5A" w14:textId="77777777" w:rsidR="00600BE8" w:rsidRPr="00600BE8" w:rsidRDefault="00600BE8" w:rsidP="00600BE8">
      <w:pPr>
        <w:rPr>
          <w:rFonts w:ascii="Helvetica" w:hAnsi="Helvetica" w:cs="Helvetica"/>
          <w:b/>
          <w:bCs/>
          <w:color w:val="222222"/>
          <w:sz w:val="21"/>
          <w:szCs w:val="21"/>
        </w:rPr>
      </w:pPr>
    </w:p>
    <w:p w14:paraId="28153474"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Актуальность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проблемы</w:t>
      </w:r>
    </w:p>
    <w:p w14:paraId="508A07ED" w14:textId="77777777" w:rsidR="00600BE8" w:rsidRPr="00600BE8" w:rsidRDefault="00600BE8" w:rsidP="00600BE8">
      <w:pPr>
        <w:rPr>
          <w:rFonts w:ascii="Helvetica" w:hAnsi="Helvetica" w:cs="Helvetica"/>
          <w:b/>
          <w:bCs/>
          <w:color w:val="222222"/>
          <w:sz w:val="21"/>
          <w:szCs w:val="21"/>
        </w:rPr>
      </w:pPr>
    </w:p>
    <w:p w14:paraId="5A5EFB5E"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Цели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задачи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работы</w:t>
      </w:r>
    </w:p>
    <w:p w14:paraId="08DE310D" w14:textId="77777777" w:rsidR="00600BE8" w:rsidRPr="00600BE8" w:rsidRDefault="00600BE8" w:rsidP="00600BE8">
      <w:pPr>
        <w:rPr>
          <w:rFonts w:ascii="Helvetica" w:hAnsi="Helvetica" w:cs="Helvetica"/>
          <w:b/>
          <w:bCs/>
          <w:color w:val="222222"/>
          <w:sz w:val="21"/>
          <w:szCs w:val="21"/>
        </w:rPr>
      </w:pPr>
    </w:p>
    <w:p w14:paraId="4F0C626A"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Научная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новизна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практическая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ценность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работы</w:t>
      </w:r>
    </w:p>
    <w:p w14:paraId="29285A2B" w14:textId="77777777" w:rsidR="00600BE8" w:rsidRPr="00600BE8" w:rsidRDefault="00600BE8" w:rsidP="00600BE8">
      <w:pPr>
        <w:rPr>
          <w:rFonts w:ascii="Helvetica" w:hAnsi="Helvetica" w:cs="Helvetica"/>
          <w:b/>
          <w:bCs/>
          <w:color w:val="222222"/>
          <w:sz w:val="21"/>
          <w:szCs w:val="21"/>
        </w:rPr>
      </w:pPr>
    </w:p>
    <w:p w14:paraId="0C17FF69"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Структура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объем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работы</w:t>
      </w:r>
    </w:p>
    <w:p w14:paraId="0FAE262E" w14:textId="77777777" w:rsidR="00600BE8" w:rsidRPr="00600BE8" w:rsidRDefault="00600BE8" w:rsidP="00600BE8">
      <w:pPr>
        <w:rPr>
          <w:rFonts w:ascii="Helvetica" w:hAnsi="Helvetica" w:cs="Helvetica"/>
          <w:b/>
          <w:bCs/>
          <w:color w:val="222222"/>
          <w:sz w:val="21"/>
          <w:szCs w:val="21"/>
        </w:rPr>
      </w:pPr>
    </w:p>
    <w:p w14:paraId="26FB6DAE"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Апробация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работы</w:t>
      </w:r>
    </w:p>
    <w:p w14:paraId="16AB842E" w14:textId="77777777" w:rsidR="00600BE8" w:rsidRPr="00600BE8" w:rsidRDefault="00600BE8" w:rsidP="00600BE8">
      <w:pPr>
        <w:rPr>
          <w:rFonts w:ascii="Helvetica" w:hAnsi="Helvetica" w:cs="Helvetica"/>
          <w:b/>
          <w:bCs/>
          <w:color w:val="222222"/>
          <w:sz w:val="21"/>
          <w:szCs w:val="21"/>
        </w:rPr>
      </w:pPr>
    </w:p>
    <w:p w14:paraId="4CFA95A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Обзор</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литературы</w:t>
      </w:r>
    </w:p>
    <w:p w14:paraId="444B0ED0" w14:textId="77777777" w:rsidR="00600BE8" w:rsidRPr="00600BE8" w:rsidRDefault="00600BE8" w:rsidP="00600BE8">
      <w:pPr>
        <w:rPr>
          <w:rFonts w:ascii="Helvetica" w:hAnsi="Helvetica" w:cs="Helvetica"/>
          <w:b/>
          <w:bCs/>
          <w:color w:val="222222"/>
          <w:sz w:val="21"/>
          <w:szCs w:val="21"/>
        </w:rPr>
      </w:pPr>
    </w:p>
    <w:p w14:paraId="0E842CCA"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 </w:t>
      </w:r>
      <w:r w:rsidRPr="00600BE8">
        <w:rPr>
          <w:rFonts w:ascii="Helvetica" w:hAnsi="Helvetica" w:cs="Helvetica" w:hint="eastAsia"/>
          <w:b/>
          <w:bCs/>
          <w:color w:val="222222"/>
          <w:sz w:val="21"/>
          <w:szCs w:val="21"/>
        </w:rPr>
        <w:t>Синтез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иурпновых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иуклеотидов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Escherichia coli</w:t>
      </w:r>
    </w:p>
    <w:p w14:paraId="7FB6F215" w14:textId="77777777" w:rsidR="00600BE8" w:rsidRPr="00600BE8" w:rsidRDefault="00600BE8" w:rsidP="00600BE8">
      <w:pPr>
        <w:rPr>
          <w:rFonts w:ascii="Helvetica" w:hAnsi="Helvetica" w:cs="Helvetica"/>
          <w:b/>
          <w:bCs/>
          <w:color w:val="222222"/>
          <w:sz w:val="21"/>
          <w:szCs w:val="21"/>
        </w:rPr>
      </w:pPr>
    </w:p>
    <w:p w14:paraId="2872126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1.1. </w:t>
      </w:r>
      <w:r w:rsidRPr="00600BE8">
        <w:rPr>
          <w:rFonts w:ascii="Helvetica" w:hAnsi="Helvetica" w:cs="Helvetica" w:hint="eastAsia"/>
          <w:b/>
          <w:bCs/>
          <w:color w:val="222222"/>
          <w:sz w:val="21"/>
          <w:szCs w:val="21"/>
        </w:rPr>
        <w:t>Синтез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пурииовых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нуклеотидов</w:t>
      </w:r>
      <w:r w:rsidRPr="00600BE8">
        <w:rPr>
          <w:rFonts w:ascii="Helvetica" w:hAnsi="Helvetica" w:cs="Helvetica"/>
          <w:b/>
          <w:bCs/>
          <w:color w:val="222222"/>
          <w:sz w:val="21"/>
          <w:szCs w:val="21"/>
        </w:rPr>
        <w:t xml:space="preserve"> de novo</w:t>
      </w:r>
    </w:p>
    <w:p w14:paraId="3B37EBBB" w14:textId="77777777" w:rsidR="00600BE8" w:rsidRPr="00600BE8" w:rsidRDefault="00600BE8" w:rsidP="00600BE8">
      <w:pPr>
        <w:rPr>
          <w:rFonts w:ascii="Helvetica" w:hAnsi="Helvetica" w:cs="Helvetica"/>
          <w:b/>
          <w:bCs/>
          <w:color w:val="222222"/>
          <w:sz w:val="21"/>
          <w:szCs w:val="21"/>
        </w:rPr>
      </w:pPr>
    </w:p>
    <w:p w14:paraId="6B5B2C4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1.2. </w:t>
      </w:r>
      <w:r w:rsidRPr="00600BE8">
        <w:rPr>
          <w:rFonts w:ascii="Helvetica" w:hAnsi="Helvetica" w:cs="Helvetica" w:hint="eastAsia"/>
          <w:b/>
          <w:bCs/>
          <w:color w:val="222222"/>
          <w:sz w:val="21"/>
          <w:szCs w:val="21"/>
        </w:rPr>
        <w:t>Взаимопревращения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нуклеотидов</w:t>
      </w:r>
    </w:p>
    <w:p w14:paraId="23BE038C" w14:textId="77777777" w:rsidR="00600BE8" w:rsidRPr="00600BE8" w:rsidRDefault="00600BE8" w:rsidP="00600BE8">
      <w:pPr>
        <w:rPr>
          <w:rFonts w:ascii="Helvetica" w:hAnsi="Helvetica" w:cs="Helvetica"/>
          <w:b/>
          <w:bCs/>
          <w:color w:val="222222"/>
          <w:sz w:val="21"/>
          <w:szCs w:val="21"/>
        </w:rPr>
      </w:pPr>
    </w:p>
    <w:p w14:paraId="4B9AD96A"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1.3. salvage </w:t>
      </w:r>
      <w:r w:rsidRPr="00600BE8">
        <w:rPr>
          <w:rFonts w:ascii="Helvetica" w:hAnsi="Helvetica" w:cs="Helvetica" w:hint="eastAsia"/>
          <w:b/>
          <w:bCs/>
          <w:color w:val="222222"/>
          <w:sz w:val="21"/>
          <w:szCs w:val="21"/>
        </w:rPr>
        <w:t>путь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биосинтеза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иуклеотидов</w:t>
      </w:r>
    </w:p>
    <w:p w14:paraId="0E93A342" w14:textId="77777777" w:rsidR="00600BE8" w:rsidRPr="00600BE8" w:rsidRDefault="00600BE8" w:rsidP="00600BE8">
      <w:pPr>
        <w:rPr>
          <w:rFonts w:ascii="Helvetica" w:hAnsi="Helvetica" w:cs="Helvetica"/>
          <w:b/>
          <w:bCs/>
          <w:color w:val="222222"/>
          <w:sz w:val="21"/>
          <w:szCs w:val="21"/>
        </w:rPr>
      </w:pPr>
    </w:p>
    <w:p w14:paraId="50EAD618"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 </w:t>
      </w:r>
      <w:r w:rsidRPr="00600BE8">
        <w:rPr>
          <w:rFonts w:ascii="Helvetica" w:hAnsi="Helvetica" w:cs="Helvetica" w:hint="eastAsia"/>
          <w:b/>
          <w:bCs/>
          <w:color w:val="222222"/>
          <w:sz w:val="21"/>
          <w:szCs w:val="21"/>
        </w:rPr>
        <w:t>Бактериальная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цитоплазматичеекая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мембрана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мембранные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белки</w:t>
      </w:r>
    </w:p>
    <w:p w14:paraId="5C243C9F" w14:textId="77777777" w:rsidR="00600BE8" w:rsidRPr="00600BE8" w:rsidRDefault="00600BE8" w:rsidP="00600BE8">
      <w:pPr>
        <w:rPr>
          <w:rFonts w:ascii="Helvetica" w:hAnsi="Helvetica" w:cs="Helvetica"/>
          <w:b/>
          <w:bCs/>
          <w:color w:val="222222"/>
          <w:sz w:val="21"/>
          <w:szCs w:val="21"/>
        </w:rPr>
      </w:pPr>
    </w:p>
    <w:p w14:paraId="75367ACC"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2.1. </w:t>
      </w:r>
      <w:r w:rsidRPr="00600BE8">
        <w:rPr>
          <w:rFonts w:ascii="Helvetica" w:hAnsi="Helvetica" w:cs="Helvetica" w:hint="eastAsia"/>
          <w:b/>
          <w:bCs/>
          <w:color w:val="222222"/>
          <w:sz w:val="21"/>
          <w:szCs w:val="21"/>
        </w:rPr>
        <w:t>Строение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функции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цитоплазматической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мембраны</w:t>
      </w:r>
    </w:p>
    <w:p w14:paraId="4611D88C" w14:textId="77777777" w:rsidR="00600BE8" w:rsidRPr="00600BE8" w:rsidRDefault="00600BE8" w:rsidP="00600BE8">
      <w:pPr>
        <w:rPr>
          <w:rFonts w:ascii="Helvetica" w:hAnsi="Helvetica" w:cs="Helvetica"/>
          <w:b/>
          <w:bCs/>
          <w:color w:val="222222"/>
          <w:sz w:val="21"/>
          <w:szCs w:val="21"/>
        </w:rPr>
      </w:pPr>
    </w:p>
    <w:p w14:paraId="35AD5730"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2.2. </w:t>
      </w:r>
      <w:r w:rsidRPr="00600BE8">
        <w:rPr>
          <w:rFonts w:ascii="Helvetica" w:hAnsi="Helvetica" w:cs="Helvetica" w:hint="eastAsia"/>
          <w:b/>
          <w:bCs/>
          <w:color w:val="222222"/>
          <w:sz w:val="21"/>
          <w:szCs w:val="21"/>
        </w:rPr>
        <w:t>Мембранные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белки</w:t>
      </w:r>
    </w:p>
    <w:p w14:paraId="55F6AE98" w14:textId="77777777" w:rsidR="00600BE8" w:rsidRPr="00600BE8" w:rsidRDefault="00600BE8" w:rsidP="00600BE8">
      <w:pPr>
        <w:rPr>
          <w:rFonts w:ascii="Helvetica" w:hAnsi="Helvetica" w:cs="Helvetica"/>
          <w:b/>
          <w:bCs/>
          <w:color w:val="222222"/>
          <w:sz w:val="21"/>
          <w:szCs w:val="21"/>
        </w:rPr>
      </w:pPr>
    </w:p>
    <w:p w14:paraId="7394D51B"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2.2.1. </w:t>
      </w:r>
      <w:r w:rsidRPr="00600BE8">
        <w:rPr>
          <w:rFonts w:ascii="Helvetica" w:hAnsi="Helvetica" w:cs="Helvetica" w:hint="eastAsia"/>
          <w:b/>
          <w:bCs/>
          <w:color w:val="222222"/>
          <w:sz w:val="21"/>
          <w:szCs w:val="21"/>
        </w:rPr>
        <w:t>Пространственная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структура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мембранных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белков</w:t>
      </w:r>
    </w:p>
    <w:p w14:paraId="2FC06F7C" w14:textId="77777777" w:rsidR="00600BE8" w:rsidRPr="00600BE8" w:rsidRDefault="00600BE8" w:rsidP="00600BE8">
      <w:pPr>
        <w:rPr>
          <w:rFonts w:ascii="Helvetica" w:hAnsi="Helvetica" w:cs="Helvetica"/>
          <w:b/>
          <w:bCs/>
          <w:color w:val="222222"/>
          <w:sz w:val="21"/>
          <w:szCs w:val="21"/>
        </w:rPr>
      </w:pPr>
    </w:p>
    <w:p w14:paraId="0481B97F"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2.2.2. </w:t>
      </w:r>
      <w:r w:rsidRPr="00600BE8">
        <w:rPr>
          <w:rFonts w:ascii="Helvetica" w:hAnsi="Helvetica" w:cs="Helvetica" w:hint="eastAsia"/>
          <w:b/>
          <w:bCs/>
          <w:color w:val="222222"/>
          <w:sz w:val="21"/>
          <w:szCs w:val="21"/>
        </w:rPr>
        <w:t>Функции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мембранных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белков</w:t>
      </w:r>
    </w:p>
    <w:p w14:paraId="7FB6019E" w14:textId="77777777" w:rsidR="00600BE8" w:rsidRPr="00600BE8" w:rsidRDefault="00600BE8" w:rsidP="00600BE8">
      <w:pPr>
        <w:rPr>
          <w:rFonts w:ascii="Helvetica" w:hAnsi="Helvetica" w:cs="Helvetica"/>
          <w:b/>
          <w:bCs/>
          <w:color w:val="222222"/>
          <w:sz w:val="21"/>
          <w:szCs w:val="21"/>
        </w:rPr>
      </w:pPr>
    </w:p>
    <w:p w14:paraId="04690B5B"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2.3. </w:t>
      </w:r>
      <w:r w:rsidRPr="00600BE8">
        <w:rPr>
          <w:rFonts w:ascii="Helvetica" w:hAnsi="Helvetica" w:cs="Helvetica" w:hint="eastAsia"/>
          <w:b/>
          <w:bCs/>
          <w:color w:val="222222"/>
          <w:sz w:val="21"/>
          <w:szCs w:val="21"/>
        </w:rPr>
        <w:t>Перенос</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различных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веществ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через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цитоплазматическую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мембрану</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белки</w:t>
      </w:r>
    </w:p>
    <w:p w14:paraId="4CE54666" w14:textId="77777777" w:rsidR="00600BE8" w:rsidRPr="00600BE8" w:rsidRDefault="00600BE8" w:rsidP="00600BE8">
      <w:pPr>
        <w:rPr>
          <w:rFonts w:ascii="Helvetica" w:hAnsi="Helvetica" w:cs="Helvetica"/>
          <w:b/>
          <w:bCs/>
          <w:color w:val="222222"/>
          <w:sz w:val="21"/>
          <w:szCs w:val="21"/>
        </w:rPr>
      </w:pPr>
    </w:p>
    <w:p w14:paraId="12CA949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2.3.1. </w:t>
      </w:r>
      <w:r w:rsidRPr="00600BE8">
        <w:rPr>
          <w:rFonts w:ascii="Helvetica" w:hAnsi="Helvetica" w:cs="Helvetica" w:hint="eastAsia"/>
          <w:b/>
          <w:bCs/>
          <w:color w:val="222222"/>
          <w:sz w:val="21"/>
          <w:szCs w:val="21"/>
        </w:rPr>
        <w:t>Виды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транспорта</w:t>
      </w:r>
    </w:p>
    <w:p w14:paraId="00B24C88" w14:textId="77777777" w:rsidR="00600BE8" w:rsidRPr="00600BE8" w:rsidRDefault="00600BE8" w:rsidP="00600BE8">
      <w:pPr>
        <w:rPr>
          <w:rFonts w:ascii="Helvetica" w:hAnsi="Helvetica" w:cs="Helvetica"/>
          <w:b/>
          <w:bCs/>
          <w:color w:val="222222"/>
          <w:sz w:val="21"/>
          <w:szCs w:val="21"/>
        </w:rPr>
      </w:pPr>
    </w:p>
    <w:p w14:paraId="532EA65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2.3.1.1.</w:t>
      </w:r>
      <w:r w:rsidRPr="00600BE8">
        <w:rPr>
          <w:rFonts w:ascii="Helvetica" w:hAnsi="Helvetica" w:cs="Helvetica" w:hint="eastAsia"/>
          <w:b/>
          <w:bCs/>
          <w:color w:val="222222"/>
          <w:sz w:val="21"/>
          <w:szCs w:val="21"/>
        </w:rPr>
        <w:t>Простая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облегченная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диффузия</w:t>
      </w:r>
    </w:p>
    <w:p w14:paraId="3FAF5203" w14:textId="77777777" w:rsidR="00600BE8" w:rsidRPr="00600BE8" w:rsidRDefault="00600BE8" w:rsidP="00600BE8">
      <w:pPr>
        <w:rPr>
          <w:rFonts w:ascii="Helvetica" w:hAnsi="Helvetica" w:cs="Helvetica"/>
          <w:b/>
          <w:bCs/>
          <w:color w:val="222222"/>
          <w:sz w:val="21"/>
          <w:szCs w:val="21"/>
        </w:rPr>
      </w:pPr>
    </w:p>
    <w:p w14:paraId="43EA013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2.3.1.2.</w:t>
      </w:r>
      <w:r w:rsidRPr="00600BE8">
        <w:rPr>
          <w:rFonts w:ascii="Helvetica" w:hAnsi="Helvetica" w:cs="Helvetica" w:hint="eastAsia"/>
          <w:b/>
          <w:bCs/>
          <w:color w:val="222222"/>
          <w:sz w:val="21"/>
          <w:szCs w:val="21"/>
        </w:rPr>
        <w:t>Первичные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активные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транспортеры</w:t>
      </w:r>
    </w:p>
    <w:p w14:paraId="033CDFA4" w14:textId="77777777" w:rsidR="00600BE8" w:rsidRPr="00600BE8" w:rsidRDefault="00600BE8" w:rsidP="00600BE8">
      <w:pPr>
        <w:rPr>
          <w:rFonts w:ascii="Helvetica" w:hAnsi="Helvetica" w:cs="Helvetica"/>
          <w:b/>
          <w:bCs/>
          <w:color w:val="222222"/>
          <w:sz w:val="21"/>
          <w:szCs w:val="21"/>
        </w:rPr>
      </w:pPr>
    </w:p>
    <w:p w14:paraId="515C4F7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2.3.1.3.</w:t>
      </w:r>
      <w:r w:rsidRPr="00600BE8">
        <w:rPr>
          <w:rFonts w:ascii="Helvetica" w:hAnsi="Helvetica" w:cs="Helvetica" w:hint="eastAsia"/>
          <w:b/>
          <w:bCs/>
          <w:color w:val="222222"/>
          <w:sz w:val="21"/>
          <w:szCs w:val="21"/>
        </w:rPr>
        <w:t>Вторичные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активные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транспортеры</w:t>
      </w:r>
    </w:p>
    <w:p w14:paraId="5D60C372" w14:textId="77777777" w:rsidR="00600BE8" w:rsidRPr="00600BE8" w:rsidRDefault="00600BE8" w:rsidP="00600BE8">
      <w:pPr>
        <w:rPr>
          <w:rFonts w:ascii="Helvetica" w:hAnsi="Helvetica" w:cs="Helvetica"/>
          <w:b/>
          <w:bCs/>
          <w:color w:val="222222"/>
          <w:sz w:val="21"/>
          <w:szCs w:val="21"/>
        </w:rPr>
      </w:pPr>
    </w:p>
    <w:p w14:paraId="6436E6FF"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2.3.1.4.</w:t>
      </w:r>
      <w:r w:rsidRPr="00600BE8">
        <w:rPr>
          <w:rFonts w:ascii="Helvetica" w:hAnsi="Helvetica" w:cs="Helvetica" w:hint="eastAsia"/>
          <w:b/>
          <w:bCs/>
          <w:color w:val="222222"/>
          <w:sz w:val="21"/>
          <w:szCs w:val="21"/>
        </w:rPr>
        <w:t>Трапспортные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системы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транслокацией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группы</w:t>
      </w:r>
    </w:p>
    <w:p w14:paraId="2948A4C5" w14:textId="77777777" w:rsidR="00600BE8" w:rsidRPr="00600BE8" w:rsidRDefault="00600BE8" w:rsidP="00600BE8">
      <w:pPr>
        <w:rPr>
          <w:rFonts w:ascii="Helvetica" w:hAnsi="Helvetica" w:cs="Helvetica"/>
          <w:b/>
          <w:bCs/>
          <w:color w:val="222222"/>
          <w:sz w:val="21"/>
          <w:szCs w:val="21"/>
        </w:rPr>
      </w:pPr>
    </w:p>
    <w:p w14:paraId="62E5F52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2.3.2. </w:t>
      </w:r>
      <w:r w:rsidRPr="00600BE8">
        <w:rPr>
          <w:rFonts w:ascii="Helvetica" w:hAnsi="Helvetica" w:cs="Helvetica" w:hint="eastAsia"/>
          <w:b/>
          <w:bCs/>
          <w:color w:val="222222"/>
          <w:sz w:val="21"/>
          <w:szCs w:val="21"/>
        </w:rPr>
        <w:t>Классификация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белков</w:t>
      </w:r>
    </w:p>
    <w:p w14:paraId="2AF9CB7B" w14:textId="77777777" w:rsidR="00600BE8" w:rsidRPr="00600BE8" w:rsidRDefault="00600BE8" w:rsidP="00600BE8">
      <w:pPr>
        <w:rPr>
          <w:rFonts w:ascii="Helvetica" w:hAnsi="Helvetica" w:cs="Helvetica"/>
          <w:b/>
          <w:bCs/>
          <w:color w:val="222222"/>
          <w:sz w:val="21"/>
          <w:szCs w:val="21"/>
        </w:rPr>
      </w:pPr>
    </w:p>
    <w:p w14:paraId="4BFFF504"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 </w:t>
      </w:r>
      <w:r w:rsidRPr="00600BE8">
        <w:rPr>
          <w:rFonts w:ascii="Helvetica" w:hAnsi="Helvetica" w:cs="Helvetica" w:hint="eastAsia"/>
          <w:b/>
          <w:bCs/>
          <w:color w:val="222222"/>
          <w:sz w:val="21"/>
          <w:szCs w:val="21"/>
        </w:rPr>
        <w:t>Транспорт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предшественников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кислот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клетку</w:t>
      </w:r>
      <w:r w:rsidRPr="00600BE8">
        <w:rPr>
          <w:rFonts w:ascii="Helvetica" w:hAnsi="Helvetica" w:cs="Helvetica"/>
          <w:b/>
          <w:bCs/>
          <w:color w:val="222222"/>
          <w:sz w:val="21"/>
          <w:szCs w:val="21"/>
        </w:rPr>
        <w:t xml:space="preserve"> Escherichia</w:t>
      </w:r>
    </w:p>
    <w:p w14:paraId="3567714C" w14:textId="77777777" w:rsidR="00600BE8" w:rsidRPr="00600BE8" w:rsidRDefault="00600BE8" w:rsidP="00600BE8">
      <w:pPr>
        <w:rPr>
          <w:rFonts w:ascii="Helvetica" w:hAnsi="Helvetica" w:cs="Helvetica"/>
          <w:b/>
          <w:bCs/>
          <w:color w:val="222222"/>
          <w:sz w:val="21"/>
          <w:szCs w:val="21"/>
        </w:rPr>
      </w:pPr>
    </w:p>
    <w:p w14:paraId="5C72381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3.1. </w:t>
      </w:r>
      <w:r w:rsidRPr="00600BE8">
        <w:rPr>
          <w:rFonts w:ascii="Helvetica" w:hAnsi="Helvetica" w:cs="Helvetica" w:hint="eastAsia"/>
          <w:b/>
          <w:bCs/>
          <w:color w:val="222222"/>
          <w:sz w:val="21"/>
          <w:szCs w:val="21"/>
        </w:rPr>
        <w:t>Транспорт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через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внешнюю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мембрану</w:t>
      </w:r>
    </w:p>
    <w:p w14:paraId="24DEAF23" w14:textId="77777777" w:rsidR="00600BE8" w:rsidRPr="00600BE8" w:rsidRDefault="00600BE8" w:rsidP="00600BE8">
      <w:pPr>
        <w:rPr>
          <w:rFonts w:ascii="Helvetica" w:hAnsi="Helvetica" w:cs="Helvetica"/>
          <w:b/>
          <w:bCs/>
          <w:color w:val="222222"/>
          <w:sz w:val="21"/>
          <w:szCs w:val="21"/>
        </w:rPr>
      </w:pPr>
    </w:p>
    <w:p w14:paraId="0DF190F5"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3.2. </w:t>
      </w:r>
      <w:r w:rsidRPr="00600BE8">
        <w:rPr>
          <w:rFonts w:ascii="Helvetica" w:hAnsi="Helvetica" w:cs="Helvetica" w:hint="eastAsia"/>
          <w:b/>
          <w:bCs/>
          <w:color w:val="222222"/>
          <w:sz w:val="21"/>
          <w:szCs w:val="21"/>
        </w:rPr>
        <w:t>Транспорт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нуклеозидов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через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цитоплазматиче</w:t>
      </w:r>
      <w:r w:rsidRPr="00600BE8">
        <w:rPr>
          <w:rFonts w:ascii="Helvetica" w:hAnsi="Helvetica" w:cs="Helvetica" w:hint="eastAsia"/>
          <w:b/>
          <w:bCs/>
          <w:color w:val="222222"/>
          <w:sz w:val="21"/>
          <w:szCs w:val="21"/>
        </w:rPr>
        <w:lastRenderedPageBreak/>
        <w:t>скую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мембрану</w:t>
      </w:r>
    </w:p>
    <w:p w14:paraId="0752C62C" w14:textId="77777777" w:rsidR="00600BE8" w:rsidRPr="00600BE8" w:rsidRDefault="00600BE8" w:rsidP="00600BE8">
      <w:pPr>
        <w:rPr>
          <w:rFonts w:ascii="Helvetica" w:hAnsi="Helvetica" w:cs="Helvetica"/>
          <w:b/>
          <w:bCs/>
          <w:color w:val="222222"/>
          <w:sz w:val="21"/>
          <w:szCs w:val="21"/>
        </w:rPr>
      </w:pPr>
    </w:p>
    <w:p w14:paraId="0D893E2F"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3.2.1. </w:t>
      </w:r>
      <w:r w:rsidRPr="00600BE8">
        <w:rPr>
          <w:rFonts w:ascii="Helvetica" w:hAnsi="Helvetica" w:cs="Helvetica" w:hint="eastAsia"/>
          <w:b/>
          <w:bCs/>
          <w:color w:val="222222"/>
          <w:sz w:val="21"/>
          <w:szCs w:val="21"/>
        </w:rPr>
        <w:t>Системы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нуклеозидов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клетку</w:t>
      </w:r>
    </w:p>
    <w:p w14:paraId="65234D64" w14:textId="77777777" w:rsidR="00600BE8" w:rsidRPr="00600BE8" w:rsidRDefault="00600BE8" w:rsidP="00600BE8">
      <w:pPr>
        <w:rPr>
          <w:rFonts w:ascii="Helvetica" w:hAnsi="Helvetica" w:cs="Helvetica"/>
          <w:b/>
          <w:bCs/>
          <w:color w:val="222222"/>
          <w:sz w:val="21"/>
          <w:szCs w:val="21"/>
        </w:rPr>
      </w:pPr>
    </w:p>
    <w:p w14:paraId="165CD7A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3.2.2. </w:t>
      </w:r>
      <w:r w:rsidRPr="00600BE8">
        <w:rPr>
          <w:rFonts w:ascii="Helvetica" w:hAnsi="Helvetica" w:cs="Helvetica" w:hint="eastAsia"/>
          <w:b/>
          <w:bCs/>
          <w:color w:val="222222"/>
          <w:sz w:val="21"/>
          <w:szCs w:val="21"/>
        </w:rPr>
        <w:t>Регуляция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нуклеозидов</w:t>
      </w:r>
    </w:p>
    <w:p w14:paraId="02C947AF" w14:textId="77777777" w:rsidR="00600BE8" w:rsidRPr="00600BE8" w:rsidRDefault="00600BE8" w:rsidP="00600BE8">
      <w:pPr>
        <w:rPr>
          <w:rFonts w:ascii="Helvetica" w:hAnsi="Helvetica" w:cs="Helvetica"/>
          <w:b/>
          <w:bCs/>
          <w:color w:val="222222"/>
          <w:sz w:val="21"/>
          <w:szCs w:val="21"/>
        </w:rPr>
      </w:pPr>
    </w:p>
    <w:p w14:paraId="7ECFB24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3.2.3. </w:t>
      </w:r>
      <w:r w:rsidRPr="00600BE8">
        <w:rPr>
          <w:rFonts w:ascii="Helvetica" w:hAnsi="Helvetica" w:cs="Helvetica" w:hint="eastAsia"/>
          <w:b/>
          <w:bCs/>
          <w:color w:val="222222"/>
          <w:sz w:val="21"/>
          <w:szCs w:val="21"/>
        </w:rPr>
        <w:t>Источники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энергии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для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транспорта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нуклеозидов</w:t>
      </w:r>
    </w:p>
    <w:p w14:paraId="00F7465C" w14:textId="77777777" w:rsidR="00600BE8" w:rsidRPr="00600BE8" w:rsidRDefault="00600BE8" w:rsidP="00600BE8">
      <w:pPr>
        <w:rPr>
          <w:rFonts w:ascii="Helvetica" w:hAnsi="Helvetica" w:cs="Helvetica"/>
          <w:b/>
          <w:bCs/>
          <w:color w:val="222222"/>
          <w:sz w:val="21"/>
          <w:szCs w:val="21"/>
        </w:rPr>
      </w:pPr>
    </w:p>
    <w:p w14:paraId="2952E58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3.3. </w:t>
      </w:r>
      <w:r w:rsidRPr="00600BE8">
        <w:rPr>
          <w:rFonts w:ascii="Helvetica" w:hAnsi="Helvetica" w:cs="Helvetica" w:hint="eastAsia"/>
          <w:b/>
          <w:bCs/>
          <w:color w:val="222222"/>
          <w:sz w:val="21"/>
          <w:szCs w:val="21"/>
        </w:rPr>
        <w:t>Транспорт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оснований</w:t>
      </w:r>
    </w:p>
    <w:p w14:paraId="6C3B5489" w14:textId="77777777" w:rsidR="00600BE8" w:rsidRPr="00600BE8" w:rsidRDefault="00600BE8" w:rsidP="00600BE8">
      <w:pPr>
        <w:rPr>
          <w:rFonts w:ascii="Helvetica" w:hAnsi="Helvetica" w:cs="Helvetica"/>
          <w:b/>
          <w:bCs/>
          <w:color w:val="222222"/>
          <w:sz w:val="21"/>
          <w:szCs w:val="21"/>
        </w:rPr>
      </w:pPr>
    </w:p>
    <w:p w14:paraId="3B270CD6"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различных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веществ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бактерий</w:t>
      </w:r>
    </w:p>
    <w:p w14:paraId="64242FC1" w14:textId="77777777" w:rsidR="00600BE8" w:rsidRPr="00600BE8" w:rsidRDefault="00600BE8" w:rsidP="00600BE8">
      <w:pPr>
        <w:rPr>
          <w:rFonts w:ascii="Helvetica" w:hAnsi="Helvetica" w:cs="Helvetica"/>
          <w:b/>
          <w:bCs/>
          <w:color w:val="222222"/>
          <w:sz w:val="21"/>
          <w:szCs w:val="21"/>
        </w:rPr>
      </w:pPr>
    </w:p>
    <w:p w14:paraId="5B48D9ED"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4.1. </w:t>
      </w:r>
      <w:r w:rsidRPr="00600BE8">
        <w:rPr>
          <w:rFonts w:ascii="Helvetica" w:hAnsi="Helvetica" w:cs="Helvetica" w:hint="eastAsia"/>
          <w:b/>
          <w:bCs/>
          <w:color w:val="222222"/>
          <w:sz w:val="21"/>
          <w:szCs w:val="21"/>
        </w:rPr>
        <w:t>Системы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множественной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лекарственной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устойчивости</w:t>
      </w:r>
      <w:r w:rsidRPr="00600BE8">
        <w:rPr>
          <w:rFonts w:ascii="Helvetica" w:hAnsi="Helvetica" w:cs="Helvetica"/>
          <w:b/>
          <w:bCs/>
          <w:color w:val="222222"/>
          <w:sz w:val="21"/>
          <w:szCs w:val="21"/>
        </w:rPr>
        <w:t xml:space="preserve"> - MDR </w:t>
      </w:r>
      <w:r w:rsidRPr="00600BE8">
        <w:rPr>
          <w:rFonts w:ascii="Helvetica" w:hAnsi="Helvetica" w:cs="Helvetica" w:hint="eastAsia"/>
          <w:b/>
          <w:bCs/>
          <w:color w:val="222222"/>
          <w:sz w:val="21"/>
          <w:szCs w:val="21"/>
        </w:rPr>
        <w:t>транспортеры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Escherichia coli</w:t>
      </w:r>
    </w:p>
    <w:p w14:paraId="14DD38A2" w14:textId="77777777" w:rsidR="00600BE8" w:rsidRPr="00600BE8" w:rsidRDefault="00600BE8" w:rsidP="00600BE8">
      <w:pPr>
        <w:rPr>
          <w:rFonts w:ascii="Helvetica" w:hAnsi="Helvetica" w:cs="Helvetica"/>
          <w:b/>
          <w:bCs/>
          <w:color w:val="222222"/>
          <w:sz w:val="21"/>
          <w:szCs w:val="21"/>
        </w:rPr>
      </w:pPr>
    </w:p>
    <w:p w14:paraId="05D26909"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4.1.1. </w:t>
      </w:r>
      <w:r w:rsidRPr="00600BE8">
        <w:rPr>
          <w:rFonts w:ascii="Helvetica" w:hAnsi="Helvetica" w:cs="Helvetica" w:hint="eastAsia"/>
          <w:b/>
          <w:bCs/>
          <w:color w:val="222222"/>
          <w:sz w:val="21"/>
          <w:szCs w:val="21"/>
        </w:rPr>
        <w:t>Классификация</w:t>
      </w:r>
      <w:r w:rsidRPr="00600BE8">
        <w:rPr>
          <w:rFonts w:ascii="Helvetica" w:hAnsi="Helvetica" w:cs="Helvetica"/>
          <w:b/>
          <w:bCs/>
          <w:color w:val="222222"/>
          <w:sz w:val="21"/>
          <w:szCs w:val="21"/>
        </w:rPr>
        <w:t xml:space="preserve"> MDR </w:t>
      </w:r>
      <w:r w:rsidRPr="00600BE8">
        <w:rPr>
          <w:rFonts w:ascii="Helvetica" w:hAnsi="Helvetica" w:cs="Helvetica" w:hint="eastAsia"/>
          <w:b/>
          <w:bCs/>
          <w:color w:val="222222"/>
          <w:sz w:val="21"/>
          <w:szCs w:val="21"/>
        </w:rPr>
        <w:t>транспортеров</w:t>
      </w:r>
      <w:r w:rsidRPr="00600BE8">
        <w:rPr>
          <w:rFonts w:ascii="Helvetica" w:hAnsi="Helvetica" w:cs="Helvetica"/>
          <w:b/>
          <w:bCs/>
          <w:color w:val="222222"/>
          <w:sz w:val="21"/>
          <w:szCs w:val="21"/>
        </w:rPr>
        <w:t xml:space="preserve"> 4.1.2. </w:t>
      </w:r>
      <w:r w:rsidRPr="00600BE8">
        <w:rPr>
          <w:rFonts w:ascii="Helvetica" w:hAnsi="Helvetica" w:cs="Helvetica" w:hint="eastAsia"/>
          <w:b/>
          <w:bCs/>
          <w:color w:val="222222"/>
          <w:sz w:val="21"/>
          <w:szCs w:val="21"/>
        </w:rPr>
        <w:t>Системы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экспорта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антимикробных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агентов</w:t>
      </w:r>
    </w:p>
    <w:p w14:paraId="74142B00" w14:textId="77777777" w:rsidR="00600BE8" w:rsidRPr="00600BE8" w:rsidRDefault="00600BE8" w:rsidP="00600BE8">
      <w:pPr>
        <w:rPr>
          <w:rFonts w:ascii="Helvetica" w:hAnsi="Helvetica" w:cs="Helvetica"/>
          <w:b/>
          <w:bCs/>
          <w:color w:val="222222"/>
          <w:sz w:val="21"/>
          <w:szCs w:val="21"/>
        </w:rPr>
      </w:pPr>
    </w:p>
    <w:p w14:paraId="44C289B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w:t>
      </w:r>
      <w:r w:rsidRPr="00600BE8">
        <w:rPr>
          <w:rFonts w:ascii="Helvetica" w:hAnsi="Helvetica" w:cs="Helvetica"/>
          <w:b/>
          <w:bCs/>
          <w:color w:val="222222"/>
          <w:sz w:val="21"/>
          <w:szCs w:val="21"/>
        </w:rPr>
        <w:t xml:space="preserve"> 4.1.3. </w:t>
      </w:r>
      <w:r w:rsidRPr="00600BE8">
        <w:rPr>
          <w:rFonts w:ascii="Helvetica" w:hAnsi="Helvetica" w:cs="Helvetica" w:hint="eastAsia"/>
          <w:b/>
          <w:bCs/>
          <w:color w:val="222222"/>
          <w:sz w:val="21"/>
          <w:szCs w:val="21"/>
        </w:rPr>
        <w:t>Регуляция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экспрессии</w:t>
      </w:r>
      <w:r w:rsidRPr="00600BE8">
        <w:rPr>
          <w:rFonts w:ascii="Helvetica" w:hAnsi="Helvetica" w:cs="Helvetica"/>
          <w:b/>
          <w:bCs/>
          <w:color w:val="222222"/>
          <w:sz w:val="21"/>
          <w:szCs w:val="21"/>
        </w:rPr>
        <w:t xml:space="preserve"> MDR </w:t>
      </w:r>
      <w:r w:rsidRPr="00600BE8">
        <w:rPr>
          <w:rFonts w:ascii="Helvetica" w:hAnsi="Helvetica" w:cs="Helvetica" w:hint="eastAsia"/>
          <w:b/>
          <w:bCs/>
          <w:color w:val="222222"/>
          <w:sz w:val="21"/>
          <w:szCs w:val="21"/>
        </w:rPr>
        <w:t>транспортеров</w:t>
      </w:r>
    </w:p>
    <w:p w14:paraId="762964AD" w14:textId="77777777" w:rsidR="00600BE8" w:rsidRPr="00600BE8" w:rsidRDefault="00600BE8" w:rsidP="00600BE8">
      <w:pPr>
        <w:rPr>
          <w:rFonts w:ascii="Helvetica" w:hAnsi="Helvetica" w:cs="Helvetica"/>
          <w:b/>
          <w:bCs/>
          <w:color w:val="222222"/>
          <w:sz w:val="21"/>
          <w:szCs w:val="21"/>
        </w:rPr>
      </w:pPr>
    </w:p>
    <w:p w14:paraId="2D083A15"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4.1.3.1. </w:t>
      </w:r>
      <w:r w:rsidRPr="00600BE8">
        <w:rPr>
          <w:rFonts w:ascii="Helvetica" w:hAnsi="Helvetica" w:cs="Helvetica" w:hint="eastAsia"/>
          <w:b/>
          <w:bCs/>
          <w:color w:val="222222"/>
          <w:sz w:val="21"/>
          <w:szCs w:val="21"/>
        </w:rPr>
        <w:t>Локальные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регуляторы</w:t>
      </w:r>
    </w:p>
    <w:p w14:paraId="2FA90D93" w14:textId="77777777" w:rsidR="00600BE8" w:rsidRPr="00600BE8" w:rsidRDefault="00600BE8" w:rsidP="00600BE8">
      <w:pPr>
        <w:rPr>
          <w:rFonts w:ascii="Helvetica" w:hAnsi="Helvetica" w:cs="Helvetica"/>
          <w:b/>
          <w:bCs/>
          <w:color w:val="222222"/>
          <w:sz w:val="21"/>
          <w:szCs w:val="21"/>
        </w:rPr>
      </w:pPr>
    </w:p>
    <w:p w14:paraId="037A80FF"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4.1.3.2. </w:t>
      </w:r>
      <w:r w:rsidRPr="00600BE8">
        <w:rPr>
          <w:rFonts w:ascii="Helvetica" w:hAnsi="Helvetica" w:cs="Helvetica" w:hint="eastAsia"/>
          <w:b/>
          <w:bCs/>
          <w:color w:val="222222"/>
          <w:sz w:val="21"/>
          <w:szCs w:val="21"/>
        </w:rPr>
        <w:t>Двухкомпонептные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регуляториые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системы</w:t>
      </w:r>
      <w:r w:rsidRPr="00600BE8">
        <w:rPr>
          <w:rFonts w:ascii="Helvetica" w:hAnsi="Helvetica" w:cs="Helvetica"/>
          <w:b/>
          <w:bCs/>
          <w:color w:val="222222"/>
          <w:sz w:val="21"/>
          <w:szCs w:val="21"/>
        </w:rPr>
        <w:t xml:space="preserve"> 49 4.1.3.2. </w:t>
      </w:r>
      <w:r w:rsidRPr="00600BE8">
        <w:rPr>
          <w:rFonts w:ascii="Helvetica" w:hAnsi="Helvetica" w:cs="Helvetica" w:hint="eastAsia"/>
          <w:b/>
          <w:bCs/>
          <w:color w:val="222222"/>
          <w:sz w:val="21"/>
          <w:szCs w:val="21"/>
        </w:rPr>
        <w:t>Глобальные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регуляторы</w:t>
      </w:r>
    </w:p>
    <w:p w14:paraId="0DB359C8" w14:textId="77777777" w:rsidR="00600BE8" w:rsidRPr="00600BE8" w:rsidRDefault="00600BE8" w:rsidP="00600BE8">
      <w:pPr>
        <w:rPr>
          <w:rFonts w:ascii="Helvetica" w:hAnsi="Helvetica" w:cs="Helvetica"/>
          <w:b/>
          <w:bCs/>
          <w:color w:val="222222"/>
          <w:sz w:val="21"/>
          <w:szCs w:val="21"/>
        </w:rPr>
      </w:pPr>
    </w:p>
    <w:p w14:paraId="3488086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4.2.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аминокислот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бактерий</w:t>
      </w:r>
    </w:p>
    <w:p w14:paraId="61B71A7A" w14:textId="77777777" w:rsidR="00600BE8" w:rsidRPr="00600BE8" w:rsidRDefault="00600BE8" w:rsidP="00600BE8">
      <w:pPr>
        <w:rPr>
          <w:rFonts w:ascii="Helvetica" w:hAnsi="Helvetica" w:cs="Helvetica"/>
          <w:b/>
          <w:bCs/>
          <w:color w:val="222222"/>
          <w:sz w:val="21"/>
          <w:szCs w:val="21"/>
        </w:rPr>
      </w:pPr>
    </w:p>
    <w:p w14:paraId="487FA9F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4.2.1.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аминокислот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Corynebacterium glutamicum</w:t>
      </w:r>
    </w:p>
    <w:p w14:paraId="64A834EE" w14:textId="77777777" w:rsidR="00600BE8" w:rsidRPr="00600BE8" w:rsidRDefault="00600BE8" w:rsidP="00600BE8">
      <w:pPr>
        <w:rPr>
          <w:rFonts w:ascii="Helvetica" w:hAnsi="Helvetica" w:cs="Helvetica"/>
          <w:b/>
          <w:bCs/>
          <w:color w:val="222222"/>
          <w:sz w:val="21"/>
          <w:szCs w:val="21"/>
        </w:rPr>
      </w:pPr>
    </w:p>
    <w:p w14:paraId="24038440"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4.2.2.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аминокислот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Escherichia coli</w:t>
      </w:r>
    </w:p>
    <w:p w14:paraId="35F55368" w14:textId="77777777" w:rsidR="00600BE8" w:rsidRPr="00600BE8" w:rsidRDefault="00600BE8" w:rsidP="00600BE8">
      <w:pPr>
        <w:rPr>
          <w:rFonts w:ascii="Helvetica" w:hAnsi="Helvetica" w:cs="Helvetica"/>
          <w:b/>
          <w:bCs/>
          <w:color w:val="222222"/>
          <w:sz w:val="21"/>
          <w:szCs w:val="21"/>
        </w:rPr>
      </w:pPr>
    </w:p>
    <w:p w14:paraId="1F8D938D"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4.3.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углеводов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Escherichia coli</w:t>
      </w:r>
    </w:p>
    <w:p w14:paraId="156248BD" w14:textId="77777777" w:rsidR="00600BE8" w:rsidRPr="00600BE8" w:rsidRDefault="00600BE8" w:rsidP="00600BE8">
      <w:pPr>
        <w:rPr>
          <w:rFonts w:ascii="Helvetica" w:hAnsi="Helvetica" w:cs="Helvetica"/>
          <w:b/>
          <w:bCs/>
          <w:color w:val="222222"/>
          <w:sz w:val="21"/>
          <w:szCs w:val="21"/>
        </w:rPr>
      </w:pPr>
    </w:p>
    <w:p w14:paraId="768D3D32"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4.4.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производных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пиримидинов</w:t>
      </w:r>
      <w:r w:rsidRPr="00600BE8">
        <w:rPr>
          <w:rFonts w:ascii="Helvetica" w:hAnsi="Helvetica" w:cs="Helvetica"/>
          <w:b/>
          <w:bCs/>
          <w:color w:val="222222"/>
          <w:sz w:val="21"/>
          <w:szCs w:val="21"/>
        </w:rPr>
        <w:t xml:space="preserve"> 66 </w:t>
      </w:r>
      <w:r w:rsidRPr="00600BE8">
        <w:rPr>
          <w:rFonts w:ascii="Helvetica" w:hAnsi="Helvetica" w:cs="Helvetica" w:hint="eastAsia"/>
          <w:b/>
          <w:bCs/>
          <w:color w:val="222222"/>
          <w:sz w:val="21"/>
          <w:szCs w:val="21"/>
        </w:rPr>
        <w:t>®</w:t>
      </w:r>
      <w:r w:rsidRPr="00600BE8">
        <w:rPr>
          <w:rFonts w:ascii="Helvetica" w:hAnsi="Helvetica" w:cs="Helvetica"/>
          <w:b/>
          <w:bCs/>
          <w:color w:val="222222"/>
          <w:sz w:val="21"/>
          <w:szCs w:val="21"/>
        </w:rPr>
        <w:t xml:space="preserve"> 4.4.1. </w:t>
      </w:r>
      <w:r w:rsidRPr="00600BE8">
        <w:rPr>
          <w:rFonts w:ascii="Helvetica" w:hAnsi="Helvetica" w:cs="Helvetica" w:hint="eastAsia"/>
          <w:b/>
          <w:bCs/>
          <w:color w:val="222222"/>
          <w:sz w:val="21"/>
          <w:szCs w:val="21"/>
        </w:rPr>
        <w:t>Экскреция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производных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w:t>
      </w:r>
      <w:r w:rsidRPr="00600BE8">
        <w:rPr>
          <w:rFonts w:ascii="Helvetica" w:hAnsi="Helvetica" w:cs="Helvetica"/>
          <w:b/>
          <w:bCs/>
          <w:color w:val="222222"/>
          <w:sz w:val="21"/>
          <w:szCs w:val="21"/>
        </w:rPr>
        <w:t xml:space="preserve"> Bacillus subtilis</w:t>
      </w:r>
    </w:p>
    <w:p w14:paraId="23718C65" w14:textId="77777777" w:rsidR="00600BE8" w:rsidRPr="00600BE8" w:rsidRDefault="00600BE8" w:rsidP="00600BE8">
      <w:pPr>
        <w:rPr>
          <w:rFonts w:ascii="Helvetica" w:hAnsi="Helvetica" w:cs="Helvetica"/>
          <w:b/>
          <w:bCs/>
          <w:color w:val="222222"/>
          <w:sz w:val="21"/>
          <w:szCs w:val="21"/>
        </w:rPr>
      </w:pPr>
    </w:p>
    <w:p w14:paraId="5623C174"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4.4.2. </w:t>
      </w:r>
      <w:r w:rsidRPr="00600BE8">
        <w:rPr>
          <w:rFonts w:ascii="Helvetica" w:hAnsi="Helvetica" w:cs="Helvetica" w:hint="eastAsia"/>
          <w:b/>
          <w:bCs/>
          <w:color w:val="222222"/>
          <w:sz w:val="21"/>
          <w:szCs w:val="21"/>
        </w:rPr>
        <w:t>Накопление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клетками</w:t>
      </w:r>
      <w:r w:rsidRPr="00600BE8">
        <w:rPr>
          <w:rFonts w:ascii="Helvetica" w:hAnsi="Helvetica" w:cs="Helvetica"/>
          <w:b/>
          <w:bCs/>
          <w:color w:val="222222"/>
          <w:sz w:val="21"/>
          <w:szCs w:val="21"/>
        </w:rPr>
        <w:t xml:space="preserve"> Escherichia coli </w:t>
      </w:r>
      <w:r w:rsidRPr="00600BE8">
        <w:rPr>
          <w:rFonts w:ascii="Helvetica" w:hAnsi="Helvetica" w:cs="Helvetica" w:hint="eastAsia"/>
          <w:b/>
          <w:bCs/>
          <w:color w:val="222222"/>
          <w:sz w:val="21"/>
          <w:szCs w:val="21"/>
        </w:rPr>
        <w:t>продуктов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деградации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кислот</w:t>
      </w:r>
    </w:p>
    <w:p w14:paraId="34C152E9" w14:textId="77777777" w:rsidR="00600BE8" w:rsidRPr="00600BE8" w:rsidRDefault="00600BE8" w:rsidP="00600BE8">
      <w:pPr>
        <w:rPr>
          <w:rFonts w:ascii="Helvetica" w:hAnsi="Helvetica" w:cs="Helvetica"/>
          <w:b/>
          <w:bCs/>
          <w:color w:val="222222"/>
          <w:sz w:val="21"/>
          <w:szCs w:val="21"/>
        </w:rPr>
      </w:pPr>
    </w:p>
    <w:p w14:paraId="77969154"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Материалы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методы</w:t>
      </w:r>
    </w:p>
    <w:p w14:paraId="665237CD" w14:textId="77777777" w:rsidR="00600BE8" w:rsidRPr="00600BE8" w:rsidRDefault="00600BE8" w:rsidP="00600BE8">
      <w:pPr>
        <w:rPr>
          <w:rFonts w:ascii="Helvetica" w:hAnsi="Helvetica" w:cs="Helvetica"/>
          <w:b/>
          <w:bCs/>
          <w:color w:val="222222"/>
          <w:sz w:val="21"/>
          <w:szCs w:val="21"/>
        </w:rPr>
      </w:pPr>
    </w:p>
    <w:p w14:paraId="7B33B01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 </w:t>
      </w:r>
      <w:r w:rsidRPr="00600BE8">
        <w:rPr>
          <w:rFonts w:ascii="Helvetica" w:hAnsi="Helvetica" w:cs="Helvetica" w:hint="eastAsia"/>
          <w:b/>
          <w:bCs/>
          <w:color w:val="222222"/>
          <w:sz w:val="21"/>
          <w:szCs w:val="21"/>
        </w:rPr>
        <w:t>Бактериальные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фаги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плазмиды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олигонуклеотиды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среды</w:t>
      </w:r>
    </w:p>
    <w:p w14:paraId="08F6CBBB" w14:textId="77777777" w:rsidR="00600BE8" w:rsidRPr="00600BE8" w:rsidRDefault="00600BE8" w:rsidP="00600BE8">
      <w:pPr>
        <w:rPr>
          <w:rFonts w:ascii="Helvetica" w:hAnsi="Helvetica" w:cs="Helvetica"/>
          <w:b/>
          <w:bCs/>
          <w:color w:val="222222"/>
          <w:sz w:val="21"/>
          <w:szCs w:val="21"/>
        </w:rPr>
      </w:pPr>
    </w:p>
    <w:p w14:paraId="7EF27E1A"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 </w:t>
      </w:r>
      <w:r w:rsidRPr="00600BE8">
        <w:rPr>
          <w:rFonts w:ascii="Helvetica" w:hAnsi="Helvetica" w:cs="Helvetica" w:hint="eastAsia"/>
          <w:b/>
          <w:bCs/>
          <w:color w:val="222222"/>
          <w:sz w:val="21"/>
          <w:szCs w:val="21"/>
        </w:rPr>
        <w:t>Методы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работы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ДНК</w:t>
      </w:r>
    </w:p>
    <w:p w14:paraId="37DC9BFD" w14:textId="77777777" w:rsidR="00600BE8" w:rsidRPr="00600BE8" w:rsidRDefault="00600BE8" w:rsidP="00600BE8">
      <w:pPr>
        <w:rPr>
          <w:rFonts w:ascii="Helvetica" w:hAnsi="Helvetica" w:cs="Helvetica"/>
          <w:b/>
          <w:bCs/>
          <w:color w:val="222222"/>
          <w:sz w:val="21"/>
          <w:szCs w:val="21"/>
        </w:rPr>
      </w:pPr>
    </w:p>
    <w:p w14:paraId="25590C28"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 </w:t>
      </w:r>
      <w:r w:rsidRPr="00600BE8">
        <w:rPr>
          <w:rFonts w:ascii="Helvetica" w:hAnsi="Helvetica" w:cs="Helvetica" w:hint="eastAsia"/>
          <w:b/>
          <w:bCs/>
          <w:color w:val="222222"/>
          <w:sz w:val="21"/>
          <w:szCs w:val="21"/>
        </w:rPr>
        <w:t>Проведение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полимеразпой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цепных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реакций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ПЦР</w:t>
      </w:r>
      <w:r w:rsidRPr="00600BE8">
        <w:rPr>
          <w:rFonts w:ascii="Helvetica" w:hAnsi="Helvetica" w:cs="Helvetica"/>
          <w:b/>
          <w:bCs/>
          <w:color w:val="222222"/>
          <w:sz w:val="21"/>
          <w:szCs w:val="21"/>
        </w:rPr>
        <w:t>)</w:t>
      </w:r>
    </w:p>
    <w:p w14:paraId="64342CCD" w14:textId="77777777" w:rsidR="00600BE8" w:rsidRPr="00600BE8" w:rsidRDefault="00600BE8" w:rsidP="00600BE8">
      <w:pPr>
        <w:rPr>
          <w:rFonts w:ascii="Helvetica" w:hAnsi="Helvetica" w:cs="Helvetica"/>
          <w:b/>
          <w:bCs/>
          <w:color w:val="222222"/>
          <w:sz w:val="21"/>
          <w:szCs w:val="21"/>
        </w:rPr>
      </w:pPr>
    </w:p>
    <w:p w14:paraId="40A79F3F"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 </w:t>
      </w:r>
      <w:r w:rsidRPr="00600BE8">
        <w:rPr>
          <w:rFonts w:ascii="Helvetica" w:hAnsi="Helvetica" w:cs="Helvetica" w:hint="eastAsia"/>
          <w:b/>
          <w:bCs/>
          <w:color w:val="222222"/>
          <w:sz w:val="21"/>
          <w:szCs w:val="21"/>
        </w:rPr>
        <w:t>Определение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точки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начала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транскрипции</w:t>
      </w:r>
    </w:p>
    <w:p w14:paraId="79950781" w14:textId="77777777" w:rsidR="00600BE8" w:rsidRPr="00600BE8" w:rsidRDefault="00600BE8" w:rsidP="00600BE8">
      <w:pPr>
        <w:rPr>
          <w:rFonts w:ascii="Helvetica" w:hAnsi="Helvetica" w:cs="Helvetica"/>
          <w:b/>
          <w:bCs/>
          <w:color w:val="222222"/>
          <w:sz w:val="21"/>
          <w:szCs w:val="21"/>
        </w:rPr>
      </w:pPr>
    </w:p>
    <w:p w14:paraId="654DD4F9"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5. </w:t>
      </w:r>
      <w:r w:rsidRPr="00600BE8">
        <w:rPr>
          <w:rFonts w:ascii="Helvetica" w:hAnsi="Helvetica" w:cs="Helvetica" w:hint="eastAsia"/>
          <w:b/>
          <w:bCs/>
          <w:color w:val="222222"/>
          <w:sz w:val="21"/>
          <w:szCs w:val="21"/>
        </w:rPr>
        <w:t>Трансформация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транедукция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электротрансформация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интеграция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хромосому</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coli</w:t>
      </w:r>
    </w:p>
    <w:p w14:paraId="75F0510F" w14:textId="77777777" w:rsidR="00600BE8" w:rsidRPr="00600BE8" w:rsidRDefault="00600BE8" w:rsidP="00600BE8">
      <w:pPr>
        <w:rPr>
          <w:rFonts w:ascii="Helvetica" w:hAnsi="Helvetica" w:cs="Helvetica"/>
          <w:b/>
          <w:bCs/>
          <w:color w:val="222222"/>
          <w:sz w:val="21"/>
          <w:szCs w:val="21"/>
        </w:rPr>
      </w:pPr>
    </w:p>
    <w:p w14:paraId="1F62AF4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6. </w:t>
      </w:r>
      <w:r w:rsidRPr="00600BE8">
        <w:rPr>
          <w:rFonts w:ascii="Helvetica" w:hAnsi="Helvetica" w:cs="Helvetica" w:hint="eastAsia"/>
          <w:b/>
          <w:bCs/>
          <w:color w:val="222222"/>
          <w:sz w:val="21"/>
          <w:szCs w:val="21"/>
        </w:rPr>
        <w:t>Определение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минимальных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ингибирующих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концентраций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МИК</w:t>
      </w:r>
      <w:r w:rsidRPr="00600BE8">
        <w:rPr>
          <w:rFonts w:ascii="Helvetica" w:hAnsi="Helvetica" w:cs="Helvetica"/>
          <w:b/>
          <w:bCs/>
          <w:color w:val="222222"/>
          <w:sz w:val="21"/>
          <w:szCs w:val="21"/>
        </w:rPr>
        <w:t xml:space="preserve">) 78 ^ 7. </w:t>
      </w:r>
      <w:r w:rsidRPr="00600BE8">
        <w:rPr>
          <w:rFonts w:ascii="Helvetica" w:hAnsi="Helvetica" w:cs="Helvetica" w:hint="eastAsia"/>
          <w:b/>
          <w:bCs/>
          <w:color w:val="222222"/>
          <w:sz w:val="21"/>
          <w:szCs w:val="21"/>
        </w:rPr>
        <w:t>Трансформация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штамма</w:t>
      </w:r>
      <w:r w:rsidRPr="00600BE8">
        <w:rPr>
          <w:rFonts w:ascii="Helvetica" w:hAnsi="Helvetica" w:cs="Helvetica"/>
          <w:b/>
          <w:bCs/>
          <w:color w:val="222222"/>
          <w:sz w:val="21"/>
          <w:szCs w:val="21"/>
        </w:rPr>
        <w:t xml:space="preserve"> Bacillus subtilis 168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транедукция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фагом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p>
    <w:p w14:paraId="27EAEFF7" w14:textId="77777777" w:rsidR="00600BE8" w:rsidRPr="00600BE8" w:rsidRDefault="00600BE8" w:rsidP="00600BE8">
      <w:pPr>
        <w:rPr>
          <w:rFonts w:ascii="Helvetica" w:hAnsi="Helvetica" w:cs="Helvetica"/>
          <w:b/>
          <w:bCs/>
          <w:color w:val="222222"/>
          <w:sz w:val="21"/>
          <w:szCs w:val="21"/>
        </w:rPr>
      </w:pPr>
    </w:p>
    <w:p w14:paraId="7B04A0E8"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8. </w:t>
      </w:r>
      <w:r w:rsidRPr="00600BE8">
        <w:rPr>
          <w:rFonts w:ascii="Helvetica" w:hAnsi="Helvetica" w:cs="Helvetica" w:hint="eastAsia"/>
          <w:b/>
          <w:bCs/>
          <w:color w:val="222222"/>
          <w:sz w:val="21"/>
          <w:szCs w:val="21"/>
        </w:rPr>
        <w:t>Определение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скорости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экскреции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инозина</w:t>
      </w:r>
    </w:p>
    <w:p w14:paraId="7B9DDDBD" w14:textId="77777777" w:rsidR="00600BE8" w:rsidRPr="00600BE8" w:rsidRDefault="00600BE8" w:rsidP="00600BE8">
      <w:pPr>
        <w:rPr>
          <w:rFonts w:ascii="Helvetica" w:hAnsi="Helvetica" w:cs="Helvetica"/>
          <w:b/>
          <w:bCs/>
          <w:color w:val="222222"/>
          <w:sz w:val="21"/>
          <w:szCs w:val="21"/>
        </w:rPr>
      </w:pPr>
    </w:p>
    <w:p w14:paraId="7250866E"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9. </w:t>
      </w:r>
      <w:r w:rsidRPr="00600BE8">
        <w:rPr>
          <w:rFonts w:ascii="Helvetica" w:hAnsi="Helvetica" w:cs="Helvetica" w:hint="eastAsia"/>
          <w:b/>
          <w:bCs/>
          <w:color w:val="222222"/>
          <w:sz w:val="21"/>
          <w:szCs w:val="21"/>
        </w:rPr>
        <w:t>Проведение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ферментации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пробирках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со</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штаммами</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продуцентами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coli</w:t>
      </w:r>
    </w:p>
    <w:p w14:paraId="16422406" w14:textId="77777777" w:rsidR="00600BE8" w:rsidRPr="00600BE8" w:rsidRDefault="00600BE8" w:rsidP="00600BE8">
      <w:pPr>
        <w:rPr>
          <w:rFonts w:ascii="Helvetica" w:hAnsi="Helvetica" w:cs="Helvetica"/>
          <w:b/>
          <w:bCs/>
          <w:color w:val="222222"/>
          <w:sz w:val="21"/>
          <w:szCs w:val="21"/>
        </w:rPr>
      </w:pPr>
    </w:p>
    <w:p w14:paraId="026CA99D"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10. </w:t>
      </w:r>
      <w:r w:rsidRPr="00600BE8">
        <w:rPr>
          <w:rFonts w:ascii="Helvetica" w:hAnsi="Helvetica" w:cs="Helvetica" w:hint="eastAsia"/>
          <w:b/>
          <w:bCs/>
          <w:color w:val="222222"/>
          <w:sz w:val="21"/>
          <w:szCs w:val="21"/>
        </w:rPr>
        <w:t>Проведение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ферментации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пробирках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со</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штаммом</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продуцентом</w:t>
      </w:r>
      <w:r w:rsidRPr="00600BE8">
        <w:rPr>
          <w:rFonts w:ascii="Helvetica" w:hAnsi="Helvetica" w:cs="Helvetica"/>
          <w:b/>
          <w:bCs/>
          <w:color w:val="222222"/>
          <w:sz w:val="21"/>
          <w:szCs w:val="21"/>
        </w:rPr>
        <w:t xml:space="preserve"> Bacillus amyloliquefaciens AJ</w:t>
      </w:r>
    </w:p>
    <w:p w14:paraId="1DB39EB0" w14:textId="77777777" w:rsidR="00600BE8" w:rsidRPr="00600BE8" w:rsidRDefault="00600BE8" w:rsidP="00600BE8">
      <w:pPr>
        <w:rPr>
          <w:rFonts w:ascii="Helvetica" w:hAnsi="Helvetica" w:cs="Helvetica"/>
          <w:b/>
          <w:bCs/>
          <w:color w:val="222222"/>
          <w:sz w:val="21"/>
          <w:szCs w:val="21"/>
        </w:rPr>
      </w:pPr>
    </w:p>
    <w:p w14:paraId="0EDB97B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11. </w:t>
      </w:r>
      <w:r w:rsidRPr="00600BE8">
        <w:rPr>
          <w:rFonts w:ascii="Helvetica" w:hAnsi="Helvetica" w:cs="Helvetica" w:hint="eastAsia"/>
          <w:b/>
          <w:bCs/>
          <w:color w:val="222222"/>
          <w:sz w:val="21"/>
          <w:szCs w:val="21"/>
        </w:rPr>
        <w:t>Определение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активности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галактозидазы</w:t>
      </w:r>
      <w:r w:rsidRPr="00600BE8">
        <w:rPr>
          <w:rFonts w:ascii="Helvetica" w:hAnsi="Helvetica" w:cs="Helvetica"/>
          <w:b/>
          <w:bCs/>
          <w:color w:val="222222"/>
          <w:sz w:val="21"/>
          <w:szCs w:val="21"/>
        </w:rPr>
        <w:t xml:space="preserve"> 82 </w:t>
      </w:r>
      <w:r w:rsidRPr="00600BE8">
        <w:rPr>
          <w:rFonts w:ascii="Helvetica" w:hAnsi="Helvetica" w:cs="Helvetica" w:hint="eastAsia"/>
          <w:b/>
          <w:bCs/>
          <w:color w:val="222222"/>
          <w:sz w:val="21"/>
          <w:szCs w:val="21"/>
        </w:rPr>
        <w:t>Результаты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обсуждение</w:t>
      </w:r>
      <w:r w:rsidRPr="00600BE8">
        <w:rPr>
          <w:rFonts w:ascii="Helvetica" w:hAnsi="Helvetica" w:cs="Helvetica"/>
          <w:b/>
          <w:bCs/>
          <w:color w:val="222222"/>
          <w:sz w:val="21"/>
          <w:szCs w:val="21"/>
        </w:rPr>
        <w:t xml:space="preserve"> 83 1. </w:t>
      </w:r>
      <w:r w:rsidRPr="00600BE8">
        <w:rPr>
          <w:rFonts w:ascii="Helvetica" w:hAnsi="Helvetica" w:cs="Helvetica" w:hint="eastAsia"/>
          <w:b/>
          <w:bCs/>
          <w:color w:val="222222"/>
          <w:sz w:val="21"/>
          <w:szCs w:val="21"/>
        </w:rPr>
        <w:t>Поиск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идентификации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амплификация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которых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обеспечивает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устойчивость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xml:space="preserve">. coli </w:t>
      </w:r>
      <w:r w:rsidRPr="00600BE8">
        <w:rPr>
          <w:rFonts w:ascii="Helvetica" w:hAnsi="Helvetica" w:cs="Helvetica" w:hint="eastAsia"/>
          <w:b/>
          <w:bCs/>
          <w:color w:val="222222"/>
          <w:sz w:val="21"/>
          <w:szCs w:val="21"/>
        </w:rPr>
        <w:t>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аналогам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оснований</w:t>
      </w:r>
    </w:p>
    <w:p w14:paraId="19570BF0" w14:textId="77777777" w:rsidR="00600BE8" w:rsidRPr="00600BE8" w:rsidRDefault="00600BE8" w:rsidP="00600BE8">
      <w:pPr>
        <w:rPr>
          <w:rFonts w:ascii="Helvetica" w:hAnsi="Helvetica" w:cs="Helvetica"/>
          <w:b/>
          <w:bCs/>
          <w:color w:val="222222"/>
          <w:sz w:val="21"/>
          <w:szCs w:val="21"/>
        </w:rPr>
      </w:pPr>
    </w:p>
    <w:p w14:paraId="3B71B73A"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1.1. </w:t>
      </w:r>
      <w:r w:rsidRPr="00600BE8">
        <w:rPr>
          <w:rFonts w:ascii="Helvetica" w:hAnsi="Helvetica" w:cs="Helvetica" w:hint="eastAsia"/>
          <w:b/>
          <w:bCs/>
          <w:color w:val="222222"/>
          <w:sz w:val="21"/>
          <w:szCs w:val="21"/>
        </w:rPr>
        <w:t>Идентификация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ydeD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yijE, </w:t>
      </w:r>
      <w:r w:rsidRPr="00600BE8">
        <w:rPr>
          <w:rFonts w:ascii="Helvetica" w:hAnsi="Helvetica" w:cs="Helvetica" w:hint="eastAsia"/>
          <w:b/>
          <w:bCs/>
          <w:color w:val="222222"/>
          <w:sz w:val="21"/>
          <w:szCs w:val="21"/>
        </w:rPr>
        <w:t>обеспечивающих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устойчивость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w:t>
      </w:r>
      <w:r w:rsidRPr="00600BE8">
        <w:rPr>
          <w:rFonts w:ascii="Helvetica" w:hAnsi="Helvetica" w:cs="Helvetica"/>
          <w:b/>
          <w:bCs/>
          <w:color w:val="222222"/>
          <w:sz w:val="21"/>
          <w:szCs w:val="21"/>
        </w:rPr>
        <w:t xml:space="preserve"> 8-</w:t>
      </w:r>
      <w:r w:rsidRPr="00600BE8">
        <w:rPr>
          <w:rFonts w:ascii="Helvetica" w:hAnsi="Helvetica" w:cs="Helvetica" w:hint="eastAsia"/>
          <w:b/>
          <w:bCs/>
          <w:color w:val="222222"/>
          <w:sz w:val="21"/>
          <w:szCs w:val="21"/>
        </w:rPr>
        <w:t>азааденину</w:t>
      </w:r>
    </w:p>
    <w:p w14:paraId="148EF906" w14:textId="77777777" w:rsidR="00600BE8" w:rsidRPr="00600BE8" w:rsidRDefault="00600BE8" w:rsidP="00600BE8">
      <w:pPr>
        <w:rPr>
          <w:rFonts w:ascii="Helvetica" w:hAnsi="Helvetica" w:cs="Helvetica"/>
          <w:b/>
          <w:bCs/>
          <w:color w:val="222222"/>
          <w:sz w:val="21"/>
          <w:szCs w:val="21"/>
        </w:rPr>
      </w:pPr>
    </w:p>
    <w:p w14:paraId="4BF4238F"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1.2. </w:t>
      </w:r>
      <w:r w:rsidRPr="00600BE8">
        <w:rPr>
          <w:rFonts w:ascii="Helvetica" w:hAnsi="Helvetica" w:cs="Helvetica" w:hint="eastAsia"/>
          <w:b/>
          <w:bCs/>
          <w:color w:val="222222"/>
          <w:sz w:val="21"/>
          <w:szCs w:val="21"/>
        </w:rPr>
        <w:t>Влияние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амплификации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ydeD, yijE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rhtA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устойчивость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p>
    <w:p w14:paraId="7005109E" w14:textId="77777777" w:rsidR="00600BE8" w:rsidRPr="00600BE8" w:rsidRDefault="00600BE8" w:rsidP="00600BE8">
      <w:pPr>
        <w:rPr>
          <w:rFonts w:ascii="Helvetica" w:hAnsi="Helvetica" w:cs="Helvetica"/>
          <w:b/>
          <w:bCs/>
          <w:color w:val="222222"/>
          <w:sz w:val="21"/>
          <w:szCs w:val="21"/>
        </w:rPr>
      </w:pPr>
    </w:p>
    <w:p w14:paraId="0D5B7E4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xml:space="preserve">. coli </w:t>
      </w:r>
      <w:r w:rsidRPr="00600BE8">
        <w:rPr>
          <w:rFonts w:ascii="Helvetica" w:hAnsi="Helvetica" w:cs="Helvetica" w:hint="eastAsia"/>
          <w:b/>
          <w:bCs/>
          <w:color w:val="222222"/>
          <w:sz w:val="21"/>
          <w:szCs w:val="21"/>
        </w:rPr>
        <w:t>к</w:t>
      </w:r>
      <w:r w:rsidRPr="00600BE8">
        <w:rPr>
          <w:rFonts w:ascii="Helvetica" w:hAnsi="Helvetica" w:cs="Helvetica"/>
          <w:b/>
          <w:bCs/>
          <w:color w:val="222222"/>
          <w:sz w:val="21"/>
          <w:szCs w:val="21"/>
        </w:rPr>
        <w:t xml:space="preserve"> 8-</w:t>
      </w:r>
      <w:r w:rsidRPr="00600BE8">
        <w:rPr>
          <w:rFonts w:ascii="Helvetica" w:hAnsi="Helvetica" w:cs="Helvetica" w:hint="eastAsia"/>
          <w:b/>
          <w:bCs/>
          <w:color w:val="222222"/>
          <w:sz w:val="21"/>
          <w:szCs w:val="21"/>
        </w:rPr>
        <w:t>азааденину</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продукцию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инозина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соответствующим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штаммом</w:t>
      </w:r>
      <w:r w:rsidRPr="00600BE8">
        <w:rPr>
          <w:rFonts w:ascii="Helvetica" w:hAnsi="Helvetica" w:cs="Helvetica"/>
          <w:b/>
          <w:bCs/>
          <w:color w:val="222222"/>
          <w:sz w:val="21"/>
          <w:szCs w:val="21"/>
        </w:rPr>
        <w:t xml:space="preserve">- 85 </w:t>
      </w:r>
      <w:r w:rsidRPr="00600BE8">
        <w:rPr>
          <w:rFonts w:ascii="Helvetica" w:hAnsi="Helvetica" w:cs="Helvetica" w:hint="eastAsia"/>
          <w:b/>
          <w:bCs/>
          <w:color w:val="222222"/>
          <w:sz w:val="21"/>
          <w:szCs w:val="21"/>
        </w:rPr>
        <w:t>продуцентом</w:t>
      </w:r>
    </w:p>
    <w:p w14:paraId="0A082D75" w14:textId="77777777" w:rsidR="00600BE8" w:rsidRPr="00600BE8" w:rsidRDefault="00600BE8" w:rsidP="00600BE8">
      <w:pPr>
        <w:rPr>
          <w:rFonts w:ascii="Helvetica" w:hAnsi="Helvetica" w:cs="Helvetica"/>
          <w:b/>
          <w:bCs/>
          <w:color w:val="222222"/>
          <w:sz w:val="21"/>
          <w:szCs w:val="21"/>
        </w:rPr>
      </w:pPr>
    </w:p>
    <w:p w14:paraId="76C495CD"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1.3. </w:t>
      </w:r>
      <w:r w:rsidRPr="00600BE8">
        <w:rPr>
          <w:rFonts w:ascii="Helvetica" w:hAnsi="Helvetica" w:cs="Helvetica" w:hint="eastAsia"/>
          <w:b/>
          <w:bCs/>
          <w:color w:val="222222"/>
          <w:sz w:val="21"/>
          <w:szCs w:val="21"/>
        </w:rPr>
        <w:t>Влияние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амплификации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ydeD, yijE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rhtA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продукцию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инозина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штаммом</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продуцентом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coli</w:t>
      </w:r>
    </w:p>
    <w:p w14:paraId="6EB3D16E" w14:textId="77777777" w:rsidR="00600BE8" w:rsidRPr="00600BE8" w:rsidRDefault="00600BE8" w:rsidP="00600BE8">
      <w:pPr>
        <w:rPr>
          <w:rFonts w:ascii="Helvetica" w:hAnsi="Helvetica" w:cs="Helvetica"/>
          <w:b/>
          <w:bCs/>
          <w:color w:val="222222"/>
          <w:sz w:val="21"/>
          <w:szCs w:val="21"/>
        </w:rPr>
      </w:pPr>
    </w:p>
    <w:p w14:paraId="037661D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 </w:t>
      </w:r>
      <w:r w:rsidRPr="00600BE8">
        <w:rPr>
          <w:rFonts w:ascii="Helvetica" w:hAnsi="Helvetica" w:cs="Helvetica" w:hint="eastAsia"/>
          <w:b/>
          <w:bCs/>
          <w:color w:val="222222"/>
          <w:sz w:val="21"/>
          <w:szCs w:val="21"/>
        </w:rPr>
        <w:t>Идентификация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компьютерный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анализ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кодируемого</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белка</w:t>
      </w:r>
    </w:p>
    <w:p w14:paraId="6F938EAD" w14:textId="77777777" w:rsidR="00600BE8" w:rsidRPr="00600BE8" w:rsidRDefault="00600BE8" w:rsidP="00600BE8">
      <w:pPr>
        <w:rPr>
          <w:rFonts w:ascii="Helvetica" w:hAnsi="Helvetica" w:cs="Helvetica"/>
          <w:b/>
          <w:bCs/>
          <w:color w:val="222222"/>
          <w:sz w:val="21"/>
          <w:szCs w:val="21"/>
        </w:rPr>
      </w:pPr>
    </w:p>
    <w:p w14:paraId="0AD57771"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2.1. </w:t>
      </w:r>
      <w:r w:rsidRPr="00600BE8">
        <w:rPr>
          <w:rFonts w:ascii="Helvetica" w:hAnsi="Helvetica" w:cs="Helvetica" w:hint="eastAsia"/>
          <w:b/>
          <w:bCs/>
          <w:color w:val="222222"/>
          <w:sz w:val="21"/>
          <w:szCs w:val="21"/>
        </w:rPr>
        <w:t>Поиск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xml:space="preserve">. coli, </w:t>
      </w:r>
      <w:r w:rsidRPr="00600BE8">
        <w:rPr>
          <w:rFonts w:ascii="Helvetica" w:hAnsi="Helvetica" w:cs="Helvetica" w:hint="eastAsia"/>
          <w:b/>
          <w:bCs/>
          <w:color w:val="222222"/>
          <w:sz w:val="21"/>
          <w:szCs w:val="21"/>
        </w:rPr>
        <w:t>амплификация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которых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обеспечивает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устойчивость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инозину</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или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гуанозину</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штамма</w:t>
      </w:r>
      <w:r w:rsidRPr="00600BE8">
        <w:rPr>
          <w:rFonts w:ascii="Helvetica" w:hAnsi="Helvetica" w:cs="Helvetica"/>
          <w:b/>
          <w:bCs/>
          <w:color w:val="222222"/>
          <w:sz w:val="21"/>
          <w:szCs w:val="21"/>
        </w:rPr>
        <w:t xml:space="preserve"> GS</w:t>
      </w:r>
    </w:p>
    <w:p w14:paraId="3A53CF71" w14:textId="77777777" w:rsidR="00600BE8" w:rsidRPr="00600BE8" w:rsidRDefault="00600BE8" w:rsidP="00600BE8">
      <w:pPr>
        <w:rPr>
          <w:rFonts w:ascii="Helvetica" w:hAnsi="Helvetica" w:cs="Helvetica"/>
          <w:b/>
          <w:bCs/>
          <w:color w:val="222222"/>
          <w:sz w:val="21"/>
          <w:szCs w:val="21"/>
        </w:rPr>
      </w:pPr>
    </w:p>
    <w:p w14:paraId="3C49EE0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2.2. </w:t>
      </w:r>
      <w:r w:rsidRPr="00600BE8">
        <w:rPr>
          <w:rFonts w:ascii="Helvetica" w:hAnsi="Helvetica" w:cs="Helvetica" w:hint="eastAsia"/>
          <w:b/>
          <w:bCs/>
          <w:color w:val="222222"/>
          <w:sz w:val="21"/>
          <w:szCs w:val="21"/>
        </w:rPr>
        <w:t>Определение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сайтов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инициации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транскрипции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трансляции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w:t>
      </w:r>
    </w:p>
    <w:p w14:paraId="7B3D636C" w14:textId="77777777" w:rsidR="00600BE8" w:rsidRPr="00600BE8" w:rsidRDefault="00600BE8" w:rsidP="00600BE8">
      <w:pPr>
        <w:rPr>
          <w:rFonts w:ascii="Helvetica" w:hAnsi="Helvetica" w:cs="Helvetica"/>
          <w:b/>
          <w:bCs/>
          <w:color w:val="222222"/>
          <w:sz w:val="21"/>
          <w:szCs w:val="21"/>
        </w:rPr>
      </w:pPr>
    </w:p>
    <w:p w14:paraId="7D1C211D"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2.3. YicM - </w:t>
      </w:r>
      <w:r w:rsidRPr="00600BE8">
        <w:rPr>
          <w:rFonts w:ascii="Helvetica" w:hAnsi="Helvetica" w:cs="Helvetica" w:hint="eastAsia"/>
          <w:b/>
          <w:bCs/>
          <w:color w:val="222222"/>
          <w:sz w:val="21"/>
          <w:szCs w:val="21"/>
        </w:rPr>
        <w:t>мембранный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белок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относящийся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w:t>
      </w:r>
      <w:r w:rsidRPr="00600BE8">
        <w:rPr>
          <w:rFonts w:ascii="Helvetica" w:hAnsi="Helvetica" w:cs="Helvetica"/>
          <w:b/>
          <w:bCs/>
          <w:color w:val="222222"/>
          <w:sz w:val="21"/>
          <w:szCs w:val="21"/>
        </w:rPr>
        <w:t xml:space="preserve"> MFS </w:t>
      </w:r>
      <w:r w:rsidRPr="00600BE8">
        <w:rPr>
          <w:rFonts w:ascii="Helvetica" w:hAnsi="Helvetica" w:cs="Helvetica" w:hint="eastAsia"/>
          <w:b/>
          <w:bCs/>
          <w:color w:val="222222"/>
          <w:sz w:val="21"/>
          <w:szCs w:val="21"/>
        </w:rPr>
        <w:t>транспортерам</w:t>
      </w:r>
    </w:p>
    <w:p w14:paraId="3B2F518B" w14:textId="77777777" w:rsidR="00600BE8" w:rsidRPr="00600BE8" w:rsidRDefault="00600BE8" w:rsidP="00600BE8">
      <w:pPr>
        <w:rPr>
          <w:rFonts w:ascii="Helvetica" w:hAnsi="Helvetica" w:cs="Helvetica"/>
          <w:b/>
          <w:bCs/>
          <w:color w:val="222222"/>
          <w:sz w:val="21"/>
          <w:szCs w:val="21"/>
        </w:rPr>
      </w:pPr>
    </w:p>
    <w:p w14:paraId="21580CA7"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 </w:t>
      </w:r>
      <w:r w:rsidRPr="00600BE8">
        <w:rPr>
          <w:rFonts w:ascii="Helvetica" w:hAnsi="Helvetica" w:cs="Helvetica" w:hint="eastAsia"/>
          <w:b/>
          <w:bCs/>
          <w:color w:val="222222"/>
          <w:sz w:val="21"/>
          <w:szCs w:val="21"/>
        </w:rPr>
        <w:t>Исследование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участия</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экскреции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нурнповых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пуклеозндов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coli</w:t>
      </w:r>
    </w:p>
    <w:p w14:paraId="49EA1D43" w14:textId="77777777" w:rsidR="00600BE8" w:rsidRPr="00600BE8" w:rsidRDefault="00600BE8" w:rsidP="00600BE8">
      <w:pPr>
        <w:rPr>
          <w:rFonts w:ascii="Helvetica" w:hAnsi="Helvetica" w:cs="Helvetica"/>
          <w:b/>
          <w:bCs/>
          <w:color w:val="222222"/>
          <w:sz w:val="21"/>
          <w:szCs w:val="21"/>
        </w:rPr>
      </w:pPr>
    </w:p>
    <w:p w14:paraId="35716ED4"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3.1. </w:t>
      </w:r>
      <w:r w:rsidRPr="00600BE8">
        <w:rPr>
          <w:rFonts w:ascii="Helvetica" w:hAnsi="Helvetica" w:cs="Helvetica" w:hint="eastAsia"/>
          <w:b/>
          <w:bCs/>
          <w:color w:val="222222"/>
          <w:sz w:val="21"/>
          <w:szCs w:val="21"/>
        </w:rPr>
        <w:t>Влияние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инактивации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сверхэкспрессии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па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устойчивость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xml:space="preserve">. coli </w:t>
      </w:r>
      <w:r w:rsidRPr="00600BE8">
        <w:rPr>
          <w:rFonts w:ascii="Helvetica" w:hAnsi="Helvetica" w:cs="Helvetica" w:hint="eastAsia"/>
          <w:b/>
          <w:bCs/>
          <w:color w:val="222222"/>
          <w:sz w:val="21"/>
          <w:szCs w:val="21"/>
        </w:rPr>
        <w:t>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нуклеозидам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аналогам</w:t>
      </w:r>
    </w:p>
    <w:p w14:paraId="5BB58C89" w14:textId="77777777" w:rsidR="00600BE8" w:rsidRPr="00600BE8" w:rsidRDefault="00600BE8" w:rsidP="00600BE8">
      <w:pPr>
        <w:rPr>
          <w:rFonts w:ascii="Helvetica" w:hAnsi="Helvetica" w:cs="Helvetica"/>
          <w:b/>
          <w:bCs/>
          <w:color w:val="222222"/>
          <w:sz w:val="21"/>
          <w:szCs w:val="21"/>
        </w:rPr>
      </w:pPr>
    </w:p>
    <w:p w14:paraId="5EDD5596"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3.2. </w:t>
      </w:r>
      <w:r w:rsidRPr="00600BE8">
        <w:rPr>
          <w:rFonts w:ascii="Helvetica" w:hAnsi="Helvetica" w:cs="Helvetica" w:hint="eastAsia"/>
          <w:b/>
          <w:bCs/>
          <w:color w:val="222222"/>
          <w:sz w:val="21"/>
          <w:szCs w:val="21"/>
        </w:rPr>
        <w:t>Сверхэкспрессия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снижает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скорость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роста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xml:space="preserve">. coli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минимальных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средах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содержащих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пуриповые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рибонуклеозиды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качестве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единственных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источников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углерода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энергии</w:t>
      </w:r>
    </w:p>
    <w:p w14:paraId="6C2931F5" w14:textId="77777777" w:rsidR="00600BE8" w:rsidRPr="00600BE8" w:rsidRDefault="00600BE8" w:rsidP="00600BE8">
      <w:pPr>
        <w:rPr>
          <w:rFonts w:ascii="Helvetica" w:hAnsi="Helvetica" w:cs="Helvetica"/>
          <w:b/>
          <w:bCs/>
          <w:color w:val="222222"/>
          <w:sz w:val="21"/>
          <w:szCs w:val="21"/>
        </w:rPr>
      </w:pPr>
    </w:p>
    <w:p w14:paraId="036E7560"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3.3. </w:t>
      </w:r>
      <w:r w:rsidRPr="00600BE8">
        <w:rPr>
          <w:rFonts w:ascii="Helvetica" w:hAnsi="Helvetica" w:cs="Helvetica" w:hint="eastAsia"/>
          <w:b/>
          <w:bCs/>
          <w:color w:val="222222"/>
          <w:sz w:val="21"/>
          <w:szCs w:val="21"/>
        </w:rPr>
        <w:t>Сверхэкспрессия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приводит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накоплению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инозина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культуралыюй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среде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штаммом</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xml:space="preserve">. coli </w:t>
      </w:r>
      <w:r w:rsidRPr="00600BE8">
        <w:rPr>
          <w:rFonts w:ascii="Helvetica" w:hAnsi="Helvetica" w:cs="Helvetica" w:hint="eastAsia"/>
          <w:b/>
          <w:bCs/>
          <w:color w:val="222222"/>
          <w:sz w:val="21"/>
          <w:szCs w:val="21"/>
        </w:rPr>
        <w:t>с</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инактивированной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нуклеозидфосфорилазой</w:t>
      </w:r>
    </w:p>
    <w:p w14:paraId="3F99909C" w14:textId="77777777" w:rsidR="00600BE8" w:rsidRPr="00600BE8" w:rsidRDefault="00600BE8" w:rsidP="00600BE8">
      <w:pPr>
        <w:rPr>
          <w:rFonts w:ascii="Helvetica" w:hAnsi="Helvetica" w:cs="Helvetica"/>
          <w:b/>
          <w:bCs/>
          <w:color w:val="222222"/>
          <w:sz w:val="21"/>
          <w:szCs w:val="21"/>
        </w:rPr>
      </w:pPr>
    </w:p>
    <w:p w14:paraId="014D750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3.4. </w:t>
      </w:r>
      <w:r w:rsidRPr="00600BE8">
        <w:rPr>
          <w:rFonts w:ascii="Helvetica" w:hAnsi="Helvetica" w:cs="Helvetica" w:hint="eastAsia"/>
          <w:b/>
          <w:bCs/>
          <w:color w:val="222222"/>
          <w:sz w:val="21"/>
          <w:szCs w:val="21"/>
        </w:rPr>
        <w:t>Сверхпродукция</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снижает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индукцию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внутреннего</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промотора</w:t>
      </w:r>
      <w:r w:rsidRPr="00600BE8">
        <w:rPr>
          <w:rFonts w:ascii="Helvetica" w:hAnsi="Helvetica" w:cs="Helvetica"/>
          <w:b/>
          <w:bCs/>
          <w:color w:val="222222"/>
          <w:sz w:val="21"/>
          <w:szCs w:val="21"/>
        </w:rPr>
        <w:t xml:space="preserve"> deoP3 </w:t>
      </w:r>
      <w:r w:rsidRPr="00600BE8">
        <w:rPr>
          <w:rFonts w:ascii="Helvetica" w:hAnsi="Helvetica" w:cs="Helvetica" w:hint="eastAsia"/>
          <w:b/>
          <w:bCs/>
          <w:color w:val="222222"/>
          <w:sz w:val="21"/>
          <w:szCs w:val="21"/>
        </w:rPr>
        <w:t>оиерона</w:t>
      </w:r>
      <w:r w:rsidRPr="00600BE8">
        <w:rPr>
          <w:rFonts w:ascii="Helvetica" w:hAnsi="Helvetica" w:cs="Helvetica"/>
          <w:b/>
          <w:bCs/>
          <w:color w:val="222222"/>
          <w:sz w:val="21"/>
          <w:szCs w:val="21"/>
        </w:rPr>
        <w:t xml:space="preserve"> deoCABD </w:t>
      </w:r>
      <w:r w:rsidRPr="00600BE8">
        <w:rPr>
          <w:rFonts w:ascii="Helvetica" w:hAnsi="Helvetica" w:cs="Helvetica" w:hint="eastAsia"/>
          <w:b/>
          <w:bCs/>
          <w:color w:val="222222"/>
          <w:sz w:val="21"/>
          <w:szCs w:val="21"/>
        </w:rPr>
        <w:t>пуриновыми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нуклеозидами</w:t>
      </w:r>
    </w:p>
    <w:p w14:paraId="138E9A62" w14:textId="77777777" w:rsidR="00600BE8" w:rsidRPr="00600BE8" w:rsidRDefault="00600BE8" w:rsidP="00600BE8">
      <w:pPr>
        <w:rPr>
          <w:rFonts w:ascii="Helvetica" w:hAnsi="Helvetica" w:cs="Helvetica"/>
          <w:b/>
          <w:bCs/>
          <w:color w:val="222222"/>
          <w:sz w:val="21"/>
          <w:szCs w:val="21"/>
        </w:rPr>
      </w:pPr>
    </w:p>
    <w:p w14:paraId="60C54E1C"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3.5. </w:t>
      </w:r>
      <w:r w:rsidRPr="00600BE8">
        <w:rPr>
          <w:rFonts w:ascii="Helvetica" w:hAnsi="Helvetica" w:cs="Helvetica" w:hint="eastAsia"/>
          <w:b/>
          <w:bCs/>
          <w:color w:val="222222"/>
          <w:sz w:val="21"/>
          <w:szCs w:val="21"/>
        </w:rPr>
        <w:t>Влияние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сверхэкспрессии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скорость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экскреции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инозина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из</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клеток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xml:space="preserve">. coli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зависимость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этой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экскреции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присутствия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протопофора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карбонилцианида</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т</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хлорфенилгидразона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СССР</w:t>
      </w:r>
      <w:r w:rsidRPr="00600BE8">
        <w:rPr>
          <w:rFonts w:ascii="Helvetica" w:hAnsi="Helvetica" w:cs="Helvetica"/>
          <w:b/>
          <w:bCs/>
          <w:color w:val="222222"/>
          <w:sz w:val="21"/>
          <w:szCs w:val="21"/>
        </w:rPr>
        <w:t>)</w:t>
      </w:r>
    </w:p>
    <w:p w14:paraId="0C526978" w14:textId="77777777" w:rsidR="00600BE8" w:rsidRPr="00600BE8" w:rsidRDefault="00600BE8" w:rsidP="00600BE8">
      <w:pPr>
        <w:rPr>
          <w:rFonts w:ascii="Helvetica" w:hAnsi="Helvetica" w:cs="Helvetica"/>
          <w:b/>
          <w:bCs/>
          <w:color w:val="222222"/>
          <w:sz w:val="21"/>
          <w:szCs w:val="21"/>
        </w:rPr>
      </w:pPr>
    </w:p>
    <w:p w14:paraId="50A4E1EE"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3.6. </w:t>
      </w:r>
      <w:r w:rsidRPr="00600BE8">
        <w:rPr>
          <w:rFonts w:ascii="Helvetica" w:hAnsi="Helvetica" w:cs="Helvetica" w:hint="eastAsia"/>
          <w:b/>
          <w:bCs/>
          <w:color w:val="222222"/>
          <w:sz w:val="21"/>
          <w:szCs w:val="21"/>
        </w:rPr>
        <w:t>Влияние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сверхэкспрессии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продукцию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пуриповых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производных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штаммами</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продуцентами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Е</w:t>
      </w:r>
      <w:r w:rsidRPr="00600BE8">
        <w:rPr>
          <w:rFonts w:ascii="Helvetica" w:hAnsi="Helvetica" w:cs="Helvetica"/>
          <w:b/>
          <w:bCs/>
          <w:color w:val="222222"/>
          <w:sz w:val="21"/>
          <w:szCs w:val="21"/>
        </w:rPr>
        <w:t>. coli</w:t>
      </w:r>
    </w:p>
    <w:p w14:paraId="607C5049" w14:textId="77777777" w:rsidR="00600BE8" w:rsidRPr="00600BE8" w:rsidRDefault="00600BE8" w:rsidP="00600BE8">
      <w:pPr>
        <w:rPr>
          <w:rFonts w:ascii="Helvetica" w:hAnsi="Helvetica" w:cs="Helvetica"/>
          <w:b/>
          <w:bCs/>
          <w:color w:val="222222"/>
          <w:sz w:val="21"/>
          <w:szCs w:val="21"/>
        </w:rPr>
      </w:pPr>
    </w:p>
    <w:p w14:paraId="1C20DEC8"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3.7. </w:t>
      </w:r>
      <w:r w:rsidRPr="00600BE8">
        <w:rPr>
          <w:rFonts w:ascii="Helvetica" w:hAnsi="Helvetica" w:cs="Helvetica" w:hint="eastAsia"/>
          <w:b/>
          <w:bCs/>
          <w:color w:val="222222"/>
          <w:sz w:val="21"/>
          <w:szCs w:val="21"/>
        </w:rPr>
        <w:t>Свсрхэкспрсссия</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клетках</w:t>
      </w:r>
      <w:r w:rsidRPr="00600BE8">
        <w:rPr>
          <w:rFonts w:ascii="Helvetica" w:hAnsi="Helvetica" w:cs="Helvetica"/>
          <w:b/>
          <w:bCs/>
          <w:color w:val="222222"/>
          <w:sz w:val="21"/>
          <w:szCs w:val="21"/>
        </w:rPr>
        <w:t xml:space="preserve"> Bacillus amyloliquefaciens </w:t>
      </w:r>
      <w:r w:rsidRPr="00600BE8">
        <w:rPr>
          <w:rFonts w:ascii="Helvetica" w:hAnsi="Helvetica" w:cs="Helvetica" w:hint="eastAsia"/>
          <w:b/>
          <w:bCs/>
          <w:color w:val="222222"/>
          <w:sz w:val="21"/>
          <w:szCs w:val="21"/>
        </w:rPr>
        <w:lastRenderedPageBreak/>
        <w:t>увеличивает</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накопление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пуриновых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пуклеозидов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штаммом</w:t>
      </w:r>
      <w:r w:rsidRPr="00600BE8">
        <w:rPr>
          <w:rFonts w:ascii="Helvetica" w:hAnsi="Helvetica" w:cs="Helvetica"/>
          <w:b/>
          <w:bCs/>
          <w:color w:val="222222"/>
          <w:sz w:val="21"/>
          <w:szCs w:val="21"/>
        </w:rPr>
        <w:t>-</w:t>
      </w:r>
      <w:r w:rsidRPr="00600BE8">
        <w:rPr>
          <w:rFonts w:ascii="Helvetica" w:hAnsi="Helvetica" w:cs="Helvetica" w:hint="eastAsia"/>
          <w:b/>
          <w:bCs/>
          <w:color w:val="222222"/>
          <w:sz w:val="21"/>
          <w:szCs w:val="21"/>
        </w:rPr>
        <w:t>продуцентом</w:t>
      </w:r>
    </w:p>
    <w:p w14:paraId="340F6577" w14:textId="77777777" w:rsidR="00600BE8" w:rsidRPr="00600BE8" w:rsidRDefault="00600BE8" w:rsidP="00600BE8">
      <w:pPr>
        <w:rPr>
          <w:rFonts w:ascii="Helvetica" w:hAnsi="Helvetica" w:cs="Helvetica"/>
          <w:b/>
          <w:bCs/>
          <w:color w:val="222222"/>
          <w:sz w:val="21"/>
          <w:szCs w:val="21"/>
        </w:rPr>
      </w:pPr>
    </w:p>
    <w:p w14:paraId="4DB452A8"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 </w:t>
      </w:r>
      <w:r w:rsidRPr="00600BE8">
        <w:rPr>
          <w:rFonts w:ascii="Helvetica" w:hAnsi="Helvetica" w:cs="Helvetica" w:hint="eastAsia"/>
          <w:b/>
          <w:bCs/>
          <w:color w:val="222222"/>
          <w:sz w:val="21"/>
          <w:szCs w:val="21"/>
        </w:rPr>
        <w:t>Исследование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регуляции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экспрессии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w:t>
      </w:r>
    </w:p>
    <w:p w14:paraId="19D3DB5D" w14:textId="77777777" w:rsidR="00600BE8" w:rsidRPr="00600BE8" w:rsidRDefault="00600BE8" w:rsidP="00600BE8">
      <w:pPr>
        <w:rPr>
          <w:rFonts w:ascii="Helvetica" w:hAnsi="Helvetica" w:cs="Helvetica"/>
          <w:b/>
          <w:bCs/>
          <w:color w:val="222222"/>
          <w:sz w:val="21"/>
          <w:szCs w:val="21"/>
        </w:rPr>
      </w:pPr>
    </w:p>
    <w:p w14:paraId="6F933A9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4.1. </w:t>
      </w:r>
      <w:r w:rsidRPr="00600BE8">
        <w:rPr>
          <w:rFonts w:ascii="Helvetica" w:hAnsi="Helvetica" w:cs="Helvetica" w:hint="eastAsia"/>
          <w:b/>
          <w:bCs/>
          <w:color w:val="222222"/>
          <w:sz w:val="21"/>
          <w:szCs w:val="21"/>
        </w:rPr>
        <w:t>Влияние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состава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питательной</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среды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экспрессию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w:t>
      </w:r>
    </w:p>
    <w:p w14:paraId="7E3B17A7" w14:textId="77777777" w:rsidR="00600BE8" w:rsidRPr="00600BE8" w:rsidRDefault="00600BE8" w:rsidP="00600BE8">
      <w:pPr>
        <w:rPr>
          <w:rFonts w:ascii="Helvetica" w:hAnsi="Helvetica" w:cs="Helvetica"/>
          <w:b/>
          <w:bCs/>
          <w:color w:val="222222"/>
          <w:sz w:val="21"/>
          <w:szCs w:val="21"/>
        </w:rPr>
      </w:pPr>
    </w:p>
    <w:p w14:paraId="3C07646B"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4.2. </w:t>
      </w:r>
      <w:r w:rsidRPr="00600BE8">
        <w:rPr>
          <w:rFonts w:ascii="Helvetica" w:hAnsi="Helvetica" w:cs="Helvetica" w:hint="eastAsia"/>
          <w:b/>
          <w:bCs/>
          <w:color w:val="222222"/>
          <w:sz w:val="21"/>
          <w:szCs w:val="21"/>
        </w:rPr>
        <w:t>Изучение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влияния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фазы</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роста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экспрессию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w:t>
      </w:r>
    </w:p>
    <w:p w14:paraId="02A4355E" w14:textId="77777777" w:rsidR="00600BE8" w:rsidRPr="00600BE8" w:rsidRDefault="00600BE8" w:rsidP="00600BE8">
      <w:pPr>
        <w:rPr>
          <w:rFonts w:ascii="Helvetica" w:hAnsi="Helvetica" w:cs="Helvetica"/>
          <w:b/>
          <w:bCs/>
          <w:color w:val="222222"/>
          <w:sz w:val="21"/>
          <w:szCs w:val="21"/>
        </w:rPr>
      </w:pPr>
    </w:p>
    <w:p w14:paraId="709FF81D"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4.3. </w:t>
      </w:r>
      <w:r w:rsidRPr="00600BE8">
        <w:rPr>
          <w:rFonts w:ascii="Helvetica" w:hAnsi="Helvetica" w:cs="Helvetica" w:hint="eastAsia"/>
          <w:b/>
          <w:bCs/>
          <w:color w:val="222222"/>
          <w:sz w:val="21"/>
          <w:szCs w:val="21"/>
        </w:rPr>
        <w:t>Изучение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влияния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аллелыюго</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состояния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rpoS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экспрессию</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p>
    <w:p w14:paraId="43FE6DBE" w14:textId="77777777" w:rsidR="00600BE8" w:rsidRPr="00600BE8" w:rsidRDefault="00600BE8" w:rsidP="00600BE8">
      <w:pPr>
        <w:rPr>
          <w:rFonts w:ascii="Helvetica" w:hAnsi="Helvetica" w:cs="Helvetica"/>
          <w:b/>
          <w:bCs/>
          <w:color w:val="222222"/>
          <w:sz w:val="21"/>
          <w:szCs w:val="21"/>
        </w:rPr>
      </w:pPr>
    </w:p>
    <w:p w14:paraId="12C4F083" w14:textId="77777777" w:rsidR="00600BE8" w:rsidRPr="00600BE8" w:rsidRDefault="00600BE8" w:rsidP="00600BE8">
      <w:pPr>
        <w:rPr>
          <w:rFonts w:ascii="Helvetica" w:hAnsi="Helvetica" w:cs="Helvetica"/>
          <w:b/>
          <w:bCs/>
          <w:color w:val="222222"/>
          <w:sz w:val="21"/>
          <w:szCs w:val="21"/>
        </w:rPr>
      </w:pPr>
      <w:r w:rsidRPr="00600BE8">
        <w:rPr>
          <w:rFonts w:ascii="Helvetica" w:hAnsi="Helvetica" w:cs="Helvetica"/>
          <w:b/>
          <w:bCs/>
          <w:color w:val="222222"/>
          <w:sz w:val="21"/>
          <w:szCs w:val="21"/>
        </w:rPr>
        <w:t xml:space="preserve">4.4. </w:t>
      </w:r>
      <w:r w:rsidRPr="00600BE8">
        <w:rPr>
          <w:rFonts w:ascii="Helvetica" w:hAnsi="Helvetica" w:cs="Helvetica" w:hint="eastAsia"/>
          <w:b/>
          <w:bCs/>
          <w:color w:val="222222"/>
          <w:sz w:val="21"/>
          <w:szCs w:val="21"/>
        </w:rPr>
        <w:t>Изучение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экспрессии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 </w:t>
      </w:r>
      <w:r w:rsidRPr="00600BE8">
        <w:rPr>
          <w:rFonts w:ascii="Helvetica" w:hAnsi="Helvetica" w:cs="Helvetica" w:hint="eastAsia"/>
          <w:b/>
          <w:bCs/>
          <w:color w:val="222222"/>
          <w:sz w:val="21"/>
          <w:szCs w:val="21"/>
        </w:rPr>
        <w:t>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условиях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теплового</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осмотического</w:t>
      </w:r>
    </w:p>
    <w:p w14:paraId="284B86F1" w14:textId="77777777" w:rsidR="00600BE8" w:rsidRPr="00600BE8" w:rsidRDefault="00600BE8" w:rsidP="00600BE8">
      <w:pPr>
        <w:rPr>
          <w:rFonts w:ascii="Helvetica" w:hAnsi="Helvetica" w:cs="Helvetica"/>
          <w:b/>
          <w:bCs/>
          <w:color w:val="222222"/>
          <w:sz w:val="21"/>
          <w:szCs w:val="21"/>
        </w:rPr>
      </w:pPr>
    </w:p>
    <w:p w14:paraId="109CC004" w14:textId="74848B9D" w:rsidR="00484EB4" w:rsidRPr="00600BE8" w:rsidRDefault="00600BE8" w:rsidP="00600BE8">
      <w:r w:rsidRPr="00600BE8">
        <w:rPr>
          <w:rFonts w:ascii="Helvetica" w:hAnsi="Helvetica" w:cs="Helvetica"/>
          <w:b/>
          <w:bCs/>
          <w:color w:val="222222"/>
          <w:sz w:val="21"/>
          <w:szCs w:val="21"/>
        </w:rPr>
        <w:t xml:space="preserve">4.5. </w:t>
      </w:r>
      <w:r w:rsidRPr="00600BE8">
        <w:rPr>
          <w:rFonts w:ascii="Helvetica" w:hAnsi="Helvetica" w:cs="Helvetica" w:hint="eastAsia"/>
          <w:b/>
          <w:bCs/>
          <w:color w:val="222222"/>
          <w:sz w:val="21"/>
          <w:szCs w:val="21"/>
        </w:rPr>
        <w:t>Изучение</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влияния</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различных</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веществ</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на</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уровень</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экспрессии</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гена</w:t>
      </w:r>
      <w:r w:rsidRPr="00600BE8">
        <w:rPr>
          <w:rFonts w:ascii="Helvetica" w:hAnsi="Helvetica" w:cs="Helvetica"/>
          <w:b/>
          <w:bCs/>
          <w:color w:val="222222"/>
          <w:sz w:val="21"/>
          <w:szCs w:val="21"/>
        </w:rPr>
        <w:t xml:space="preserve"> yicM 114 </w:t>
      </w:r>
      <w:r w:rsidRPr="00600BE8">
        <w:rPr>
          <w:rFonts w:ascii="Helvetica" w:hAnsi="Helvetica" w:cs="Helvetica" w:hint="eastAsia"/>
          <w:b/>
          <w:bCs/>
          <w:color w:val="222222"/>
          <w:sz w:val="21"/>
          <w:szCs w:val="21"/>
        </w:rPr>
        <w:t>Заключение</w:t>
      </w:r>
      <w:r w:rsidRPr="00600BE8">
        <w:rPr>
          <w:rFonts w:ascii="Helvetica" w:hAnsi="Helvetica" w:cs="Helvetica"/>
          <w:b/>
          <w:bCs/>
          <w:color w:val="222222"/>
          <w:sz w:val="21"/>
          <w:szCs w:val="21"/>
        </w:rPr>
        <w:t xml:space="preserve"> 116 </w:t>
      </w:r>
      <w:r w:rsidRPr="00600BE8">
        <w:rPr>
          <w:rFonts w:ascii="Helvetica" w:hAnsi="Helvetica" w:cs="Helvetica" w:hint="eastAsia"/>
          <w:b/>
          <w:bCs/>
          <w:color w:val="222222"/>
          <w:sz w:val="21"/>
          <w:szCs w:val="21"/>
        </w:rPr>
        <w:t>Выводы</w:t>
      </w:r>
      <w:r w:rsidRPr="00600BE8">
        <w:rPr>
          <w:rFonts w:ascii="Helvetica" w:hAnsi="Helvetica" w:cs="Helvetica"/>
          <w:b/>
          <w:bCs/>
          <w:color w:val="222222"/>
          <w:sz w:val="21"/>
          <w:szCs w:val="21"/>
        </w:rPr>
        <w:t xml:space="preserve"> 119 </w:t>
      </w:r>
      <w:r w:rsidRPr="00600BE8">
        <w:rPr>
          <w:rFonts w:ascii="Helvetica" w:hAnsi="Helvetica" w:cs="Helvetica" w:hint="eastAsia"/>
          <w:b/>
          <w:bCs/>
          <w:color w:val="222222"/>
          <w:sz w:val="21"/>
          <w:szCs w:val="21"/>
        </w:rPr>
        <w:t>Список</w:t>
      </w:r>
      <w:r w:rsidRPr="00600BE8">
        <w:rPr>
          <w:rFonts w:ascii="Helvetica" w:hAnsi="Helvetica" w:cs="Helvetica"/>
          <w:b/>
          <w:bCs/>
          <w:color w:val="222222"/>
          <w:sz w:val="21"/>
          <w:szCs w:val="21"/>
        </w:rPr>
        <w:t xml:space="preserve"> </w:t>
      </w:r>
      <w:r w:rsidRPr="00600BE8">
        <w:rPr>
          <w:rFonts w:ascii="Helvetica" w:hAnsi="Helvetica" w:cs="Helvetica" w:hint="eastAsia"/>
          <w:b/>
          <w:bCs/>
          <w:color w:val="222222"/>
          <w:sz w:val="21"/>
          <w:szCs w:val="21"/>
        </w:rPr>
        <w:t>литературы</w:t>
      </w:r>
    </w:p>
    <w:sectPr w:rsidR="00484EB4" w:rsidRPr="00600B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30C9" w14:textId="77777777" w:rsidR="004C1F63" w:rsidRDefault="004C1F63">
      <w:pPr>
        <w:spacing w:after="0" w:line="240" w:lineRule="auto"/>
      </w:pPr>
      <w:r>
        <w:separator/>
      </w:r>
    </w:p>
  </w:endnote>
  <w:endnote w:type="continuationSeparator" w:id="0">
    <w:p w14:paraId="697A8001" w14:textId="77777777" w:rsidR="004C1F63" w:rsidRDefault="004C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1A67" w14:textId="77777777" w:rsidR="004C1F63" w:rsidRDefault="004C1F63"/>
    <w:p w14:paraId="5F5BB70F" w14:textId="77777777" w:rsidR="004C1F63" w:rsidRDefault="004C1F63"/>
    <w:p w14:paraId="5C8AABE4" w14:textId="77777777" w:rsidR="004C1F63" w:rsidRDefault="004C1F63"/>
    <w:p w14:paraId="4EF123D1" w14:textId="77777777" w:rsidR="004C1F63" w:rsidRDefault="004C1F63"/>
    <w:p w14:paraId="13F7E88A" w14:textId="77777777" w:rsidR="004C1F63" w:rsidRDefault="004C1F63"/>
    <w:p w14:paraId="28A0A0EB" w14:textId="77777777" w:rsidR="004C1F63" w:rsidRDefault="004C1F63"/>
    <w:p w14:paraId="354A2659" w14:textId="77777777" w:rsidR="004C1F63" w:rsidRDefault="004C1F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611EB3" wp14:editId="7CE39B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437FA" w14:textId="77777777" w:rsidR="004C1F63" w:rsidRDefault="004C1F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611E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437FA" w14:textId="77777777" w:rsidR="004C1F63" w:rsidRDefault="004C1F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ADE90A" w14:textId="77777777" w:rsidR="004C1F63" w:rsidRDefault="004C1F63"/>
    <w:p w14:paraId="42D21420" w14:textId="77777777" w:rsidR="004C1F63" w:rsidRDefault="004C1F63"/>
    <w:p w14:paraId="105AF442" w14:textId="77777777" w:rsidR="004C1F63" w:rsidRDefault="004C1F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C25218" wp14:editId="33D443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1120" w14:textId="77777777" w:rsidR="004C1F63" w:rsidRDefault="004C1F63"/>
                          <w:p w14:paraId="138EF29C" w14:textId="77777777" w:rsidR="004C1F63" w:rsidRDefault="004C1F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C252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A51120" w14:textId="77777777" w:rsidR="004C1F63" w:rsidRDefault="004C1F63"/>
                    <w:p w14:paraId="138EF29C" w14:textId="77777777" w:rsidR="004C1F63" w:rsidRDefault="004C1F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593948" w14:textId="77777777" w:rsidR="004C1F63" w:rsidRDefault="004C1F63"/>
    <w:p w14:paraId="55F74690" w14:textId="77777777" w:rsidR="004C1F63" w:rsidRDefault="004C1F63">
      <w:pPr>
        <w:rPr>
          <w:sz w:val="2"/>
          <w:szCs w:val="2"/>
        </w:rPr>
      </w:pPr>
    </w:p>
    <w:p w14:paraId="0A5AE020" w14:textId="77777777" w:rsidR="004C1F63" w:rsidRDefault="004C1F63"/>
    <w:p w14:paraId="5B54EEFC" w14:textId="77777777" w:rsidR="004C1F63" w:rsidRDefault="004C1F63">
      <w:pPr>
        <w:spacing w:after="0" w:line="240" w:lineRule="auto"/>
      </w:pPr>
    </w:p>
  </w:footnote>
  <w:footnote w:type="continuationSeparator" w:id="0">
    <w:p w14:paraId="1A131288" w14:textId="77777777" w:rsidR="004C1F63" w:rsidRDefault="004C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3"/>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208492</TotalTime>
  <Pages>8</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1853</cp:revision>
  <cp:lastPrinted>2009-02-06T05:36:00Z</cp:lastPrinted>
  <dcterms:created xsi:type="dcterms:W3CDTF">2024-01-07T13:43:00Z</dcterms:created>
  <dcterms:modified xsi:type="dcterms:W3CDTF">2025-11-17T12:15:00Z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