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AF8B8" w14:textId="39F1C0D1" w:rsidR="002F5CC6" w:rsidRDefault="00C1467B" w:rsidP="00C1467B">
      <w:r w:rsidRPr="00C1467B">
        <w:rPr>
          <w:rFonts w:hint="eastAsia"/>
        </w:rPr>
        <w:t>Ле</w:t>
      </w:r>
      <w:r w:rsidRPr="00C1467B">
        <w:t xml:space="preserve"> </w:t>
      </w:r>
      <w:r w:rsidRPr="00C1467B">
        <w:rPr>
          <w:rFonts w:hint="eastAsia"/>
        </w:rPr>
        <w:t>Ван</w:t>
      </w:r>
      <w:r w:rsidRPr="00C1467B">
        <w:t xml:space="preserve"> </w:t>
      </w:r>
      <w:r w:rsidRPr="00C1467B">
        <w:rPr>
          <w:rFonts w:hint="eastAsia"/>
        </w:rPr>
        <w:t>ХаФинансовая</w:t>
      </w:r>
      <w:r w:rsidRPr="00C1467B">
        <w:t xml:space="preserve"> </w:t>
      </w:r>
      <w:r w:rsidRPr="00C1467B">
        <w:rPr>
          <w:rFonts w:hint="eastAsia"/>
        </w:rPr>
        <w:t>интеграция</w:t>
      </w:r>
      <w:r w:rsidRPr="00C1467B">
        <w:t xml:space="preserve"> </w:t>
      </w:r>
      <w:r w:rsidRPr="00C1467B">
        <w:rPr>
          <w:rFonts w:hint="eastAsia"/>
        </w:rPr>
        <w:t>в</w:t>
      </w:r>
      <w:r w:rsidRPr="00C1467B">
        <w:t xml:space="preserve"> </w:t>
      </w:r>
      <w:r w:rsidRPr="00C1467B">
        <w:rPr>
          <w:rFonts w:hint="eastAsia"/>
        </w:rPr>
        <w:t>Юго</w:t>
      </w:r>
      <w:r w:rsidRPr="00C1467B">
        <w:t>-</w:t>
      </w:r>
      <w:r w:rsidRPr="00C1467B">
        <w:rPr>
          <w:rFonts w:hint="eastAsia"/>
        </w:rPr>
        <w:t>Восточной</w:t>
      </w:r>
      <w:r w:rsidRPr="00C1467B">
        <w:t xml:space="preserve"> </w:t>
      </w:r>
      <w:r w:rsidRPr="00C1467B">
        <w:rPr>
          <w:rFonts w:hint="eastAsia"/>
        </w:rPr>
        <w:t>Азии</w:t>
      </w:r>
      <w:r w:rsidRPr="00C1467B">
        <w:t xml:space="preserve"> </w:t>
      </w:r>
      <w:r w:rsidRPr="00C1467B">
        <w:rPr>
          <w:rFonts w:hint="eastAsia"/>
        </w:rPr>
        <w:t>на</w:t>
      </w:r>
      <w:r w:rsidRPr="00C1467B">
        <w:t xml:space="preserve"> </w:t>
      </w:r>
      <w:r w:rsidRPr="00C1467B">
        <w:rPr>
          <w:rFonts w:hint="eastAsia"/>
        </w:rPr>
        <w:t>примере</w:t>
      </w:r>
      <w:r w:rsidRPr="00C1467B">
        <w:t xml:space="preserve"> </w:t>
      </w:r>
      <w:r w:rsidRPr="00C1467B">
        <w:rPr>
          <w:rFonts w:hint="eastAsia"/>
        </w:rPr>
        <w:t>стран</w:t>
      </w:r>
      <w:r w:rsidRPr="00C1467B">
        <w:t xml:space="preserve"> ACEAH: </w:t>
      </w:r>
      <w:r w:rsidRPr="00C1467B">
        <w:rPr>
          <w:rFonts w:hint="eastAsia"/>
        </w:rPr>
        <w:t>механизмы</w:t>
      </w:r>
      <w:r w:rsidRPr="00C1467B">
        <w:t xml:space="preserve"> </w:t>
      </w:r>
      <w:r w:rsidRPr="00C1467B">
        <w:rPr>
          <w:rFonts w:hint="eastAsia"/>
        </w:rPr>
        <w:t>и</w:t>
      </w:r>
      <w:r w:rsidRPr="00C1467B">
        <w:t xml:space="preserve"> </w:t>
      </w:r>
      <w:r w:rsidRPr="00C1467B">
        <w:rPr>
          <w:rFonts w:hint="eastAsia"/>
        </w:rPr>
        <w:t>политика</w:t>
      </w:r>
      <w:r w:rsidRPr="00C1467B">
        <w:t xml:space="preserve"> </w:t>
      </w:r>
      <w:r w:rsidRPr="00C1467B">
        <w:rPr>
          <w:rFonts w:hint="eastAsia"/>
        </w:rPr>
        <w:t>развития</w:t>
      </w:r>
    </w:p>
    <w:p w14:paraId="0CAF9AAF" w14:textId="77777777" w:rsidR="00C1467B" w:rsidRDefault="00C1467B" w:rsidP="00C1467B">
      <w:r>
        <w:rPr>
          <w:rFonts w:hint="eastAsia"/>
        </w:rPr>
        <w:t>ОГЛАВЛЕНИЕ</w:t>
      </w:r>
      <w:r>
        <w:t xml:space="preserve"> </w:t>
      </w:r>
      <w:r>
        <w:rPr>
          <w:rFonts w:hint="eastAsia"/>
        </w:rPr>
        <w:t>ДИССЕРТАЦИИ</w:t>
      </w:r>
    </w:p>
    <w:p w14:paraId="47CDE292" w14:textId="77777777" w:rsidR="00C1467B" w:rsidRDefault="00C1467B" w:rsidP="00C1467B">
      <w:r>
        <w:rPr>
          <w:rFonts w:hint="eastAsia"/>
        </w:rPr>
        <w:t>кандидат</w:t>
      </w:r>
      <w:r>
        <w:t xml:space="preserve"> </w:t>
      </w:r>
      <w:r>
        <w:rPr>
          <w:rFonts w:hint="eastAsia"/>
        </w:rPr>
        <w:t>наук</w:t>
      </w:r>
      <w:r>
        <w:t xml:space="preserve"> </w:t>
      </w:r>
      <w:r>
        <w:rPr>
          <w:rFonts w:hint="eastAsia"/>
        </w:rPr>
        <w:t>Ле</w:t>
      </w:r>
      <w:r>
        <w:t xml:space="preserve"> </w:t>
      </w:r>
      <w:r>
        <w:rPr>
          <w:rFonts w:hint="eastAsia"/>
        </w:rPr>
        <w:t>Ван</w:t>
      </w:r>
      <w:r>
        <w:t xml:space="preserve"> </w:t>
      </w:r>
      <w:r>
        <w:rPr>
          <w:rFonts w:hint="eastAsia"/>
        </w:rPr>
        <w:t>Ха</w:t>
      </w:r>
    </w:p>
    <w:p w14:paraId="4079E151" w14:textId="77777777" w:rsidR="00C1467B" w:rsidRDefault="00C1467B" w:rsidP="00C1467B">
      <w:r>
        <w:rPr>
          <w:rFonts w:hint="eastAsia"/>
        </w:rPr>
        <w:t>ОГЛАВЛЕНИЕ</w:t>
      </w:r>
    </w:p>
    <w:p w14:paraId="1EC5B7F2" w14:textId="77777777" w:rsidR="00C1467B" w:rsidRDefault="00C1467B" w:rsidP="00C1467B"/>
    <w:p w14:paraId="222E7863" w14:textId="77777777" w:rsidR="00C1467B" w:rsidRDefault="00C1467B" w:rsidP="00C1467B">
      <w:r>
        <w:rPr>
          <w:rFonts w:hint="eastAsia"/>
        </w:rPr>
        <w:t>Введение</w:t>
      </w:r>
    </w:p>
    <w:p w14:paraId="6BCD2DA7" w14:textId="77777777" w:rsidR="00C1467B" w:rsidRDefault="00C1467B" w:rsidP="00C1467B"/>
    <w:p w14:paraId="395D48A5" w14:textId="77777777" w:rsidR="00C1467B" w:rsidRDefault="00C1467B" w:rsidP="00C1467B">
      <w:r>
        <w:rPr>
          <w:rFonts w:hint="eastAsia"/>
        </w:rPr>
        <w:t>Глава</w:t>
      </w:r>
      <w:r>
        <w:t xml:space="preserve"> 1. </w:t>
      </w:r>
      <w:r>
        <w:rPr>
          <w:rFonts w:hint="eastAsia"/>
        </w:rPr>
        <w:t>Финансовая</w:t>
      </w:r>
      <w:r>
        <w:t xml:space="preserve"> </w:t>
      </w:r>
      <w:r>
        <w:rPr>
          <w:rFonts w:hint="eastAsia"/>
        </w:rPr>
        <w:t>интеграция</w:t>
      </w:r>
      <w:r>
        <w:t xml:space="preserve">: </w:t>
      </w:r>
      <w:r>
        <w:rPr>
          <w:rFonts w:hint="eastAsia"/>
        </w:rPr>
        <w:t>история</w:t>
      </w:r>
      <w:r>
        <w:t xml:space="preserve"> </w:t>
      </w:r>
      <w:r>
        <w:rPr>
          <w:rFonts w:hint="eastAsia"/>
        </w:rPr>
        <w:t>развития</w:t>
      </w:r>
      <w:r>
        <w:t xml:space="preserve"> </w:t>
      </w:r>
      <w:r>
        <w:rPr>
          <w:rFonts w:hint="eastAsia"/>
        </w:rPr>
        <w:t>процесса</w:t>
      </w:r>
      <w:r>
        <w:t xml:space="preserve"> </w:t>
      </w:r>
      <w:r>
        <w:rPr>
          <w:rFonts w:hint="eastAsia"/>
        </w:rPr>
        <w:t>и</w:t>
      </w:r>
      <w:r>
        <w:t xml:space="preserve"> </w:t>
      </w:r>
      <w:r>
        <w:rPr>
          <w:rFonts w:hint="eastAsia"/>
        </w:rPr>
        <w:t>основные</w:t>
      </w:r>
      <w:r>
        <w:t xml:space="preserve"> </w:t>
      </w:r>
      <w:r>
        <w:rPr>
          <w:rFonts w:hint="eastAsia"/>
        </w:rPr>
        <w:t>концепции</w:t>
      </w:r>
    </w:p>
    <w:p w14:paraId="4AB8A7D9" w14:textId="77777777" w:rsidR="00C1467B" w:rsidRDefault="00C1467B" w:rsidP="00C1467B"/>
    <w:p w14:paraId="290C1BBB" w14:textId="77777777" w:rsidR="00C1467B" w:rsidRDefault="00C1467B" w:rsidP="00C1467B">
      <w:r>
        <w:t xml:space="preserve">1.1. </w:t>
      </w:r>
      <w:r>
        <w:rPr>
          <w:rFonts w:hint="eastAsia"/>
        </w:rPr>
        <w:t>Развитие</w:t>
      </w:r>
      <w:r>
        <w:t xml:space="preserve"> </w:t>
      </w:r>
      <w:r>
        <w:rPr>
          <w:rFonts w:hint="eastAsia"/>
        </w:rPr>
        <w:t>процесса</w:t>
      </w:r>
      <w:r>
        <w:t xml:space="preserve"> </w:t>
      </w:r>
      <w:r>
        <w:rPr>
          <w:rFonts w:hint="eastAsia"/>
        </w:rPr>
        <w:t>экономической</w:t>
      </w:r>
      <w:r>
        <w:t xml:space="preserve"> </w:t>
      </w:r>
      <w:r>
        <w:rPr>
          <w:rFonts w:hint="eastAsia"/>
        </w:rPr>
        <w:t>интеграции</w:t>
      </w:r>
      <w:r>
        <w:t xml:space="preserve"> </w:t>
      </w:r>
      <w:r>
        <w:rPr>
          <w:rFonts w:hint="eastAsia"/>
        </w:rPr>
        <w:t>в</w:t>
      </w:r>
      <w:r>
        <w:t xml:space="preserve"> </w:t>
      </w:r>
      <w:r>
        <w:rPr>
          <w:rFonts w:hint="eastAsia"/>
        </w:rPr>
        <w:t>мировом</w:t>
      </w:r>
      <w:r>
        <w:t xml:space="preserve"> </w:t>
      </w:r>
      <w:r>
        <w:rPr>
          <w:rFonts w:hint="eastAsia"/>
        </w:rPr>
        <w:t>масштабе</w:t>
      </w:r>
      <w:r>
        <w:t xml:space="preserve">: </w:t>
      </w:r>
      <w:r>
        <w:rPr>
          <w:rFonts w:hint="eastAsia"/>
        </w:rPr>
        <w:t>причины</w:t>
      </w:r>
      <w:r>
        <w:t xml:space="preserve"> </w:t>
      </w:r>
      <w:r>
        <w:rPr>
          <w:rFonts w:hint="eastAsia"/>
        </w:rPr>
        <w:t>и</w:t>
      </w:r>
      <w:r>
        <w:t xml:space="preserve"> </w:t>
      </w:r>
      <w:r>
        <w:rPr>
          <w:rFonts w:hint="eastAsia"/>
        </w:rPr>
        <w:t>формы</w:t>
      </w:r>
    </w:p>
    <w:p w14:paraId="50909DFD" w14:textId="77777777" w:rsidR="00C1467B" w:rsidRDefault="00C1467B" w:rsidP="00C1467B"/>
    <w:p w14:paraId="5709D092" w14:textId="77777777" w:rsidR="00C1467B" w:rsidRDefault="00C1467B" w:rsidP="00C1467B">
      <w:r>
        <w:t xml:space="preserve">1.2. </w:t>
      </w:r>
      <w:r>
        <w:rPr>
          <w:rFonts w:hint="eastAsia"/>
        </w:rPr>
        <w:t>Финансовая</w:t>
      </w:r>
      <w:r>
        <w:t xml:space="preserve"> </w:t>
      </w:r>
      <w:r>
        <w:rPr>
          <w:rFonts w:hint="eastAsia"/>
        </w:rPr>
        <w:t>интеграция</w:t>
      </w:r>
      <w:r>
        <w:t xml:space="preserve"> </w:t>
      </w:r>
      <w:r>
        <w:rPr>
          <w:rFonts w:hint="eastAsia"/>
        </w:rPr>
        <w:t>как</w:t>
      </w:r>
      <w:r>
        <w:t xml:space="preserve"> </w:t>
      </w:r>
      <w:r>
        <w:rPr>
          <w:rFonts w:hint="eastAsia"/>
        </w:rPr>
        <w:t>продолжение</w:t>
      </w:r>
      <w:r>
        <w:t xml:space="preserve"> </w:t>
      </w:r>
      <w:r>
        <w:rPr>
          <w:rFonts w:hint="eastAsia"/>
        </w:rPr>
        <w:t>глобализации</w:t>
      </w:r>
      <w:r>
        <w:t xml:space="preserve"> </w:t>
      </w:r>
      <w:r>
        <w:rPr>
          <w:rFonts w:hint="eastAsia"/>
        </w:rPr>
        <w:t>и</w:t>
      </w:r>
      <w:r>
        <w:t xml:space="preserve"> </w:t>
      </w:r>
      <w:r>
        <w:rPr>
          <w:rFonts w:hint="eastAsia"/>
        </w:rPr>
        <w:t>экономической</w:t>
      </w:r>
      <w:r>
        <w:t xml:space="preserve"> </w:t>
      </w:r>
      <w:r>
        <w:rPr>
          <w:rFonts w:hint="eastAsia"/>
        </w:rPr>
        <w:t>интеграции</w:t>
      </w:r>
    </w:p>
    <w:p w14:paraId="2E934CD4" w14:textId="77777777" w:rsidR="00C1467B" w:rsidRDefault="00C1467B" w:rsidP="00C1467B"/>
    <w:p w14:paraId="63F7280C" w14:textId="77777777" w:rsidR="00C1467B" w:rsidRDefault="00C1467B" w:rsidP="00C1467B">
      <w:r>
        <w:t xml:space="preserve">1.3. </w:t>
      </w:r>
      <w:r>
        <w:rPr>
          <w:rFonts w:hint="eastAsia"/>
        </w:rPr>
        <w:t>Финансовая</w:t>
      </w:r>
      <w:r>
        <w:t xml:space="preserve"> </w:t>
      </w:r>
      <w:r>
        <w:rPr>
          <w:rFonts w:hint="eastAsia"/>
        </w:rPr>
        <w:t>интеграция</w:t>
      </w:r>
      <w:r>
        <w:t xml:space="preserve">: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проблемы</w:t>
      </w:r>
      <w:r>
        <w:t xml:space="preserve"> </w:t>
      </w:r>
      <w:r>
        <w:rPr>
          <w:rFonts w:hint="eastAsia"/>
        </w:rPr>
        <w:t>финансовой</w:t>
      </w:r>
      <w:r>
        <w:t xml:space="preserve"> </w:t>
      </w:r>
      <w:r>
        <w:rPr>
          <w:rFonts w:hint="eastAsia"/>
        </w:rPr>
        <w:t>нестабильности</w:t>
      </w:r>
    </w:p>
    <w:p w14:paraId="1BC835B2" w14:textId="77777777" w:rsidR="00C1467B" w:rsidRDefault="00C1467B" w:rsidP="00C1467B"/>
    <w:p w14:paraId="6AC09F44" w14:textId="77777777" w:rsidR="00C1467B" w:rsidRDefault="00C1467B" w:rsidP="00C1467B">
      <w:r>
        <w:rPr>
          <w:rFonts w:hint="eastAsia"/>
        </w:rPr>
        <w:t>Глава</w:t>
      </w:r>
      <w:r>
        <w:t xml:space="preserve"> 2. </w:t>
      </w:r>
      <w:r>
        <w:rPr>
          <w:rFonts w:hint="eastAsia"/>
        </w:rPr>
        <w:t>Результаты</w:t>
      </w:r>
      <w:r>
        <w:t xml:space="preserve"> </w:t>
      </w:r>
      <w:r>
        <w:rPr>
          <w:rFonts w:hint="eastAsia"/>
        </w:rPr>
        <w:t>финансовой</w:t>
      </w:r>
      <w:r>
        <w:t xml:space="preserve"> </w:t>
      </w:r>
      <w:r>
        <w:rPr>
          <w:rFonts w:hint="eastAsia"/>
        </w:rPr>
        <w:t>интеграции</w:t>
      </w:r>
      <w:r>
        <w:t xml:space="preserve"> </w:t>
      </w:r>
      <w:r>
        <w:rPr>
          <w:rFonts w:hint="eastAsia"/>
        </w:rPr>
        <w:t>в</w:t>
      </w:r>
      <w:r>
        <w:t xml:space="preserve"> </w:t>
      </w:r>
      <w:r>
        <w:rPr>
          <w:rFonts w:hint="eastAsia"/>
        </w:rPr>
        <w:t>АСЕАН</w:t>
      </w:r>
    </w:p>
    <w:p w14:paraId="7AAAD6FB" w14:textId="77777777" w:rsidR="00C1467B" w:rsidRDefault="00C1467B" w:rsidP="00C1467B"/>
    <w:p w14:paraId="07064EE0" w14:textId="77777777" w:rsidR="00C1467B" w:rsidRDefault="00C1467B" w:rsidP="00C1467B">
      <w:r>
        <w:t xml:space="preserve">2.1. </w:t>
      </w:r>
      <w:r>
        <w:rPr>
          <w:rFonts w:hint="eastAsia"/>
        </w:rPr>
        <w:t>Специфика</w:t>
      </w:r>
      <w:r>
        <w:t xml:space="preserve"> </w:t>
      </w:r>
      <w:r>
        <w:rPr>
          <w:rFonts w:hint="eastAsia"/>
        </w:rPr>
        <w:t>и</w:t>
      </w:r>
      <w:r>
        <w:t xml:space="preserve"> </w:t>
      </w:r>
      <w:r>
        <w:rPr>
          <w:rFonts w:hint="eastAsia"/>
        </w:rPr>
        <w:t>ключевые</w:t>
      </w:r>
      <w:r>
        <w:t xml:space="preserve"> </w:t>
      </w:r>
      <w:r>
        <w:rPr>
          <w:rFonts w:hint="eastAsia"/>
        </w:rPr>
        <w:t>элементы</w:t>
      </w:r>
      <w:r>
        <w:t xml:space="preserve"> </w:t>
      </w:r>
      <w:r>
        <w:rPr>
          <w:rFonts w:hint="eastAsia"/>
        </w:rPr>
        <w:t>интеграци</w:t>
      </w:r>
      <w:r>
        <w:t xml:space="preserve"> </w:t>
      </w:r>
      <w:r>
        <w:rPr>
          <w:rFonts w:hint="eastAsia"/>
        </w:rPr>
        <w:t>в</w:t>
      </w:r>
      <w:r>
        <w:t xml:space="preserve"> </w:t>
      </w:r>
      <w:r>
        <w:rPr>
          <w:rFonts w:hint="eastAsia"/>
        </w:rPr>
        <w:t>АСЕАН</w:t>
      </w:r>
      <w:r>
        <w:t xml:space="preserve">: </w:t>
      </w:r>
      <w:r>
        <w:rPr>
          <w:rFonts w:hint="eastAsia"/>
        </w:rPr>
        <w:t>организация</w:t>
      </w:r>
      <w:r>
        <w:t xml:space="preserve"> </w:t>
      </w:r>
      <w:r>
        <w:rPr>
          <w:rFonts w:hint="eastAsia"/>
        </w:rPr>
        <w:t>сотрудничества</w:t>
      </w:r>
    </w:p>
    <w:p w14:paraId="180CAC3D" w14:textId="77777777" w:rsidR="00C1467B" w:rsidRDefault="00C1467B" w:rsidP="00C1467B"/>
    <w:p w14:paraId="393850DD" w14:textId="77777777" w:rsidR="00C1467B" w:rsidRDefault="00C1467B" w:rsidP="00C1467B">
      <w:r>
        <w:t xml:space="preserve">2.2. </w:t>
      </w:r>
      <w:r>
        <w:rPr>
          <w:rFonts w:hint="eastAsia"/>
        </w:rPr>
        <w:t>Механизмы</w:t>
      </w:r>
      <w:r>
        <w:t xml:space="preserve"> </w:t>
      </w:r>
      <w:r>
        <w:rPr>
          <w:rFonts w:hint="eastAsia"/>
        </w:rPr>
        <w:t>финансовой</w:t>
      </w:r>
      <w:r>
        <w:t xml:space="preserve"> </w:t>
      </w:r>
      <w:r>
        <w:rPr>
          <w:rFonts w:hint="eastAsia"/>
        </w:rPr>
        <w:t>интеграции</w:t>
      </w:r>
      <w:r>
        <w:t xml:space="preserve"> </w:t>
      </w:r>
      <w:r>
        <w:rPr>
          <w:rFonts w:hint="eastAsia"/>
        </w:rPr>
        <w:t>в</w:t>
      </w:r>
      <w:r>
        <w:t xml:space="preserve"> </w:t>
      </w:r>
      <w:r>
        <w:rPr>
          <w:rFonts w:hint="eastAsia"/>
        </w:rPr>
        <w:t>АСЕАН</w:t>
      </w:r>
    </w:p>
    <w:p w14:paraId="40830AAC" w14:textId="77777777" w:rsidR="00C1467B" w:rsidRDefault="00C1467B" w:rsidP="00C1467B"/>
    <w:p w14:paraId="7E3D40E5" w14:textId="77777777" w:rsidR="00C1467B" w:rsidRDefault="00C1467B" w:rsidP="00C1467B">
      <w:r>
        <w:t xml:space="preserve">2.3. </w:t>
      </w:r>
      <w:r>
        <w:rPr>
          <w:rFonts w:hint="eastAsia"/>
        </w:rPr>
        <w:t>Современный</w:t>
      </w:r>
      <w:r>
        <w:t xml:space="preserve"> </w:t>
      </w:r>
      <w:r>
        <w:rPr>
          <w:rFonts w:hint="eastAsia"/>
        </w:rPr>
        <w:t>этап</w:t>
      </w:r>
      <w:r>
        <w:t xml:space="preserve"> </w:t>
      </w:r>
      <w:r>
        <w:rPr>
          <w:rFonts w:hint="eastAsia"/>
        </w:rPr>
        <w:t>развития</w:t>
      </w:r>
      <w:r>
        <w:t xml:space="preserve"> </w:t>
      </w:r>
      <w:r>
        <w:rPr>
          <w:rFonts w:hint="eastAsia"/>
        </w:rPr>
        <w:t>региональных</w:t>
      </w:r>
      <w:r>
        <w:t xml:space="preserve"> </w:t>
      </w:r>
      <w:r>
        <w:rPr>
          <w:rFonts w:hint="eastAsia"/>
        </w:rPr>
        <w:t>финансовых</w:t>
      </w:r>
      <w:r>
        <w:t xml:space="preserve"> </w:t>
      </w:r>
      <w:r>
        <w:rPr>
          <w:rFonts w:hint="eastAsia"/>
        </w:rPr>
        <w:t>инициатив</w:t>
      </w:r>
      <w:r>
        <w:t xml:space="preserve"> </w:t>
      </w:r>
      <w:r>
        <w:rPr>
          <w:rFonts w:hint="eastAsia"/>
        </w:rPr>
        <w:t>в</w:t>
      </w:r>
      <w:r>
        <w:t xml:space="preserve"> </w:t>
      </w:r>
      <w:r>
        <w:rPr>
          <w:rFonts w:hint="eastAsia"/>
        </w:rPr>
        <w:t>АСЕАН</w:t>
      </w:r>
      <w:r>
        <w:t xml:space="preserve">: </w:t>
      </w:r>
      <w:r>
        <w:rPr>
          <w:rFonts w:hint="eastAsia"/>
        </w:rPr>
        <w:t>новые</w:t>
      </w:r>
      <w:r>
        <w:t xml:space="preserve"> </w:t>
      </w:r>
      <w:r>
        <w:rPr>
          <w:rFonts w:hint="eastAsia"/>
        </w:rPr>
        <w:t>возможности</w:t>
      </w:r>
    </w:p>
    <w:p w14:paraId="0EEF9E49" w14:textId="77777777" w:rsidR="00C1467B" w:rsidRDefault="00C1467B" w:rsidP="00C1467B"/>
    <w:p w14:paraId="19980B32" w14:textId="77777777" w:rsidR="00C1467B" w:rsidRDefault="00C1467B" w:rsidP="00C1467B">
      <w:r>
        <w:rPr>
          <w:rFonts w:hint="eastAsia"/>
        </w:rPr>
        <w:t>Глава</w:t>
      </w:r>
      <w:r>
        <w:t xml:space="preserve"> 3. </w:t>
      </w:r>
      <w:r>
        <w:rPr>
          <w:rFonts w:hint="eastAsia"/>
        </w:rPr>
        <w:t>Перспективы</w:t>
      </w:r>
      <w:r>
        <w:t xml:space="preserve"> </w:t>
      </w:r>
      <w:r>
        <w:rPr>
          <w:rFonts w:hint="eastAsia"/>
        </w:rPr>
        <w:t>развития</w:t>
      </w:r>
      <w:r>
        <w:t xml:space="preserve"> </w:t>
      </w:r>
      <w:r>
        <w:rPr>
          <w:rFonts w:hint="eastAsia"/>
        </w:rPr>
        <w:t>финансовой</w:t>
      </w:r>
      <w:r>
        <w:t xml:space="preserve"> </w:t>
      </w:r>
      <w:r>
        <w:rPr>
          <w:rFonts w:hint="eastAsia"/>
        </w:rPr>
        <w:t>интеграции</w:t>
      </w:r>
      <w:r>
        <w:t xml:space="preserve"> </w:t>
      </w:r>
      <w:r>
        <w:rPr>
          <w:rFonts w:hint="eastAsia"/>
        </w:rPr>
        <w:t>в</w:t>
      </w:r>
      <w:r>
        <w:t xml:space="preserve"> </w:t>
      </w:r>
      <w:r>
        <w:rPr>
          <w:rFonts w:hint="eastAsia"/>
        </w:rPr>
        <w:t>АСЕАН</w:t>
      </w:r>
    </w:p>
    <w:p w14:paraId="78F24B3C" w14:textId="77777777" w:rsidR="00C1467B" w:rsidRDefault="00C1467B" w:rsidP="00C1467B"/>
    <w:p w14:paraId="023D4758" w14:textId="77777777" w:rsidR="00C1467B" w:rsidRDefault="00C1467B" w:rsidP="00C1467B">
      <w:r>
        <w:t xml:space="preserve">3.1. </w:t>
      </w:r>
      <w:r>
        <w:rPr>
          <w:rFonts w:hint="eastAsia"/>
        </w:rPr>
        <w:t>Обоснование</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результатов</w:t>
      </w:r>
      <w:r>
        <w:t xml:space="preserve"> </w:t>
      </w:r>
      <w:r>
        <w:rPr>
          <w:rFonts w:hint="eastAsia"/>
        </w:rPr>
        <w:t>финансовой</w:t>
      </w:r>
      <w:r>
        <w:t xml:space="preserve"> </w:t>
      </w:r>
      <w:r>
        <w:rPr>
          <w:rFonts w:hint="eastAsia"/>
        </w:rPr>
        <w:t>интеграции</w:t>
      </w:r>
      <w:r>
        <w:t xml:space="preserve"> </w:t>
      </w:r>
      <w:r>
        <w:rPr>
          <w:rFonts w:hint="eastAsia"/>
        </w:rPr>
        <w:t>в</w:t>
      </w:r>
      <w:r>
        <w:t xml:space="preserve"> </w:t>
      </w:r>
      <w:r>
        <w:rPr>
          <w:rFonts w:hint="eastAsia"/>
        </w:rPr>
        <w:t>АСЕАН</w:t>
      </w:r>
    </w:p>
    <w:p w14:paraId="03E6A8E7" w14:textId="77777777" w:rsidR="00C1467B" w:rsidRDefault="00C1467B" w:rsidP="00C1467B"/>
    <w:p w14:paraId="42EA66A9" w14:textId="77777777" w:rsidR="00C1467B" w:rsidRDefault="00C1467B" w:rsidP="00C1467B">
      <w:r>
        <w:t xml:space="preserve">3.2. </w:t>
      </w:r>
      <w:r>
        <w:rPr>
          <w:rFonts w:hint="eastAsia"/>
        </w:rPr>
        <w:t>Результаты</w:t>
      </w:r>
      <w:r>
        <w:t xml:space="preserve"> </w:t>
      </w:r>
      <w:r>
        <w:rPr>
          <w:rFonts w:hint="eastAsia"/>
        </w:rPr>
        <w:t>оценки</w:t>
      </w:r>
      <w:r>
        <w:t xml:space="preserve"> </w:t>
      </w:r>
      <w:r>
        <w:rPr>
          <w:rFonts w:hint="eastAsia"/>
        </w:rPr>
        <w:t>финансовой</w:t>
      </w:r>
      <w:r>
        <w:t xml:space="preserve"> </w:t>
      </w:r>
      <w:r>
        <w:rPr>
          <w:rFonts w:hint="eastAsia"/>
        </w:rPr>
        <w:t>интеграции</w:t>
      </w:r>
      <w:r>
        <w:t xml:space="preserve"> </w:t>
      </w:r>
      <w:r>
        <w:rPr>
          <w:rFonts w:hint="eastAsia"/>
        </w:rPr>
        <w:t>в</w:t>
      </w:r>
      <w:r>
        <w:t xml:space="preserve"> </w:t>
      </w:r>
      <w:r>
        <w:rPr>
          <w:rFonts w:hint="eastAsia"/>
        </w:rPr>
        <w:t>АСЕАН</w:t>
      </w:r>
    </w:p>
    <w:p w14:paraId="35712978" w14:textId="77777777" w:rsidR="00C1467B" w:rsidRDefault="00C1467B" w:rsidP="00C1467B"/>
    <w:p w14:paraId="5150A11B" w14:textId="77777777" w:rsidR="00C1467B" w:rsidRDefault="00C1467B" w:rsidP="00C1467B">
      <w:r>
        <w:t xml:space="preserve">3.3. </w:t>
      </w:r>
      <w:r>
        <w:rPr>
          <w:rFonts w:hint="eastAsia"/>
        </w:rPr>
        <w:t>Влияние</w:t>
      </w:r>
      <w:r>
        <w:t xml:space="preserve"> </w:t>
      </w:r>
      <w:r>
        <w:rPr>
          <w:rFonts w:hint="eastAsia"/>
        </w:rPr>
        <w:t>АБИИ</w:t>
      </w:r>
      <w:r>
        <w:t xml:space="preserve"> </w:t>
      </w:r>
      <w:r>
        <w:rPr>
          <w:rFonts w:hint="eastAsia"/>
        </w:rPr>
        <w:t>на</w:t>
      </w:r>
      <w:r>
        <w:t xml:space="preserve"> </w:t>
      </w:r>
      <w:r>
        <w:rPr>
          <w:rFonts w:hint="eastAsia"/>
        </w:rPr>
        <w:t>финансовую</w:t>
      </w:r>
      <w:r>
        <w:t xml:space="preserve"> </w:t>
      </w:r>
      <w:r>
        <w:rPr>
          <w:rFonts w:hint="eastAsia"/>
        </w:rPr>
        <w:t>интеграцию</w:t>
      </w:r>
      <w:r>
        <w:t xml:space="preserve"> </w:t>
      </w:r>
      <w:r>
        <w:rPr>
          <w:rFonts w:hint="eastAsia"/>
        </w:rPr>
        <w:t>в</w:t>
      </w:r>
      <w:r>
        <w:t xml:space="preserve"> </w:t>
      </w:r>
      <w:r>
        <w:rPr>
          <w:rFonts w:hint="eastAsia"/>
        </w:rPr>
        <w:t>АСЕАН</w:t>
      </w:r>
    </w:p>
    <w:p w14:paraId="1D4171B6" w14:textId="77777777" w:rsidR="00C1467B" w:rsidRDefault="00C1467B" w:rsidP="00C1467B"/>
    <w:p w14:paraId="72B411FB" w14:textId="77777777" w:rsidR="00C1467B" w:rsidRDefault="00C1467B" w:rsidP="00C1467B">
      <w:r>
        <w:t xml:space="preserve">3.4. </w:t>
      </w:r>
      <w:r>
        <w:rPr>
          <w:rFonts w:hint="eastAsia"/>
        </w:rPr>
        <w:t>Сотрудничество</w:t>
      </w:r>
      <w:r>
        <w:t xml:space="preserve"> </w:t>
      </w:r>
      <w:r>
        <w:rPr>
          <w:rFonts w:hint="eastAsia"/>
        </w:rPr>
        <w:t>«</w:t>
      </w:r>
      <w:r>
        <w:rPr>
          <w:rFonts w:hint="eastAsia"/>
        </w:rPr>
        <w:t>Россия</w:t>
      </w:r>
      <w:r>
        <w:t xml:space="preserve"> - </w:t>
      </w:r>
      <w:r>
        <w:rPr>
          <w:rFonts w:hint="eastAsia"/>
        </w:rPr>
        <w:t>АСЕАН</w:t>
      </w:r>
      <w:r>
        <w:rPr>
          <w:rFonts w:hint="eastAsia"/>
        </w:rPr>
        <w:t>»</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АСЕАН</w:t>
      </w:r>
    </w:p>
    <w:p w14:paraId="0122B33D" w14:textId="77777777" w:rsidR="00C1467B" w:rsidRDefault="00C1467B" w:rsidP="00C1467B"/>
    <w:p w14:paraId="2B42D1C0" w14:textId="77777777" w:rsidR="00C1467B" w:rsidRDefault="00C1467B" w:rsidP="00C1467B">
      <w:r>
        <w:t xml:space="preserve">3.5. </w:t>
      </w:r>
      <w:r>
        <w:rPr>
          <w:rFonts w:hint="eastAsia"/>
        </w:rPr>
        <w:t>Предложения</w:t>
      </w:r>
      <w:r>
        <w:t xml:space="preserve"> </w:t>
      </w:r>
      <w:r>
        <w:rPr>
          <w:rFonts w:hint="eastAsia"/>
        </w:rPr>
        <w:t>по</w:t>
      </w:r>
      <w:r>
        <w:t xml:space="preserve"> </w:t>
      </w:r>
      <w:r>
        <w:rPr>
          <w:rFonts w:hint="eastAsia"/>
        </w:rPr>
        <w:t>развитию</w:t>
      </w:r>
      <w:r>
        <w:t xml:space="preserve"> </w:t>
      </w:r>
      <w:r>
        <w:rPr>
          <w:rFonts w:hint="eastAsia"/>
        </w:rPr>
        <w:t>существующей</w:t>
      </w:r>
      <w:r>
        <w:t xml:space="preserve"> </w:t>
      </w:r>
      <w:r>
        <w:rPr>
          <w:rFonts w:hint="eastAsia"/>
        </w:rPr>
        <w:t>классификации</w:t>
      </w:r>
      <w:r>
        <w:t xml:space="preserve"> </w:t>
      </w:r>
      <w:r>
        <w:rPr>
          <w:rFonts w:hint="eastAsia"/>
        </w:rPr>
        <w:t>формы</w:t>
      </w:r>
      <w:r>
        <w:t xml:space="preserve"> </w:t>
      </w:r>
      <w:r>
        <w:rPr>
          <w:rFonts w:hint="eastAsia"/>
        </w:rPr>
        <w:t>реализации</w:t>
      </w:r>
      <w:r>
        <w:t xml:space="preserve"> </w:t>
      </w:r>
      <w:r>
        <w:rPr>
          <w:rFonts w:hint="eastAsia"/>
        </w:rPr>
        <w:t>интеграции</w:t>
      </w:r>
    </w:p>
    <w:p w14:paraId="3D757B22" w14:textId="77777777" w:rsidR="00C1467B" w:rsidRDefault="00C1467B" w:rsidP="00C1467B"/>
    <w:p w14:paraId="5F019829" w14:textId="77777777" w:rsidR="00C1467B" w:rsidRDefault="00C1467B" w:rsidP="00C1467B">
      <w:r>
        <w:rPr>
          <w:rFonts w:hint="eastAsia"/>
        </w:rPr>
        <w:t>Заключение</w:t>
      </w:r>
    </w:p>
    <w:p w14:paraId="5B374618" w14:textId="77777777" w:rsidR="00C1467B" w:rsidRDefault="00C1467B" w:rsidP="00C1467B"/>
    <w:p w14:paraId="7288E174" w14:textId="77777777" w:rsidR="00C1467B" w:rsidRDefault="00C1467B" w:rsidP="00C1467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83E1E13" w14:textId="77777777" w:rsidR="00C1467B" w:rsidRDefault="00C1467B" w:rsidP="00C1467B"/>
    <w:p w14:paraId="521466FD" w14:textId="77777777" w:rsidR="00C1467B" w:rsidRDefault="00C1467B" w:rsidP="00C1467B">
      <w:r>
        <w:rPr>
          <w:rFonts w:hint="eastAsia"/>
        </w:rPr>
        <w:t>Словарь</w:t>
      </w:r>
      <w:r>
        <w:t xml:space="preserve"> </w:t>
      </w:r>
      <w:r>
        <w:rPr>
          <w:rFonts w:hint="eastAsia"/>
        </w:rPr>
        <w:t>терминов</w:t>
      </w:r>
    </w:p>
    <w:p w14:paraId="73BFD891" w14:textId="77777777" w:rsidR="00C1467B" w:rsidRDefault="00C1467B" w:rsidP="00C1467B"/>
    <w:p w14:paraId="21E418A8" w14:textId="77777777" w:rsidR="00C1467B" w:rsidRDefault="00C1467B" w:rsidP="00C1467B">
      <w:r>
        <w:rPr>
          <w:rFonts w:hint="eastAsia"/>
        </w:rPr>
        <w:t>Список</w:t>
      </w:r>
      <w:r>
        <w:t xml:space="preserve"> </w:t>
      </w:r>
      <w:r>
        <w:rPr>
          <w:rFonts w:hint="eastAsia"/>
        </w:rPr>
        <w:t>литературы</w:t>
      </w:r>
    </w:p>
    <w:p w14:paraId="4692A0C0" w14:textId="77777777" w:rsidR="00C1467B" w:rsidRDefault="00C1467B" w:rsidP="00C1467B"/>
    <w:p w14:paraId="022DB6AD" w14:textId="77777777" w:rsidR="00C1467B" w:rsidRDefault="00C1467B" w:rsidP="00C1467B">
      <w:r>
        <w:rPr>
          <w:rFonts w:hint="eastAsia"/>
        </w:rPr>
        <w:t>Приложение</w:t>
      </w:r>
      <w:r>
        <w:t xml:space="preserve"> </w:t>
      </w:r>
      <w:r>
        <w:rPr>
          <w:rFonts w:hint="eastAsia"/>
        </w:rPr>
        <w:t>А</w:t>
      </w:r>
      <w:r>
        <w:t xml:space="preserve"> (</w:t>
      </w:r>
      <w:r>
        <w:rPr>
          <w:rFonts w:hint="eastAsia"/>
        </w:rPr>
        <w:t>информационное</w:t>
      </w:r>
      <w:r>
        <w:t xml:space="preserve">) </w:t>
      </w:r>
      <w:r>
        <w:rPr>
          <w:rFonts w:hint="eastAsia"/>
        </w:rPr>
        <w:t>Хронология</w:t>
      </w:r>
      <w:r>
        <w:t xml:space="preserve"> </w:t>
      </w:r>
      <w:r>
        <w:rPr>
          <w:rFonts w:hint="eastAsia"/>
        </w:rPr>
        <w:t>создания</w:t>
      </w:r>
      <w:r>
        <w:t xml:space="preserve"> </w:t>
      </w:r>
      <w:r>
        <w:rPr>
          <w:rFonts w:hint="eastAsia"/>
        </w:rPr>
        <w:t>организаций</w:t>
      </w:r>
      <w:r>
        <w:t xml:space="preserve"> </w:t>
      </w:r>
      <w:r>
        <w:rPr>
          <w:rFonts w:hint="eastAsia"/>
        </w:rPr>
        <w:t>глобального</w:t>
      </w:r>
      <w:r>
        <w:t xml:space="preserve"> </w:t>
      </w:r>
      <w:r>
        <w:rPr>
          <w:rFonts w:hint="eastAsia"/>
        </w:rPr>
        <w:t>характера</w:t>
      </w:r>
      <w:r>
        <w:t xml:space="preserve"> </w:t>
      </w:r>
      <w:r>
        <w:rPr>
          <w:rFonts w:hint="eastAsia"/>
        </w:rPr>
        <w:t>и</w:t>
      </w:r>
      <w:r>
        <w:t xml:space="preserve"> </w:t>
      </w:r>
      <w:r>
        <w:rPr>
          <w:rFonts w:hint="eastAsia"/>
        </w:rPr>
        <w:t>международных</w:t>
      </w:r>
      <w:r>
        <w:t xml:space="preserve"> </w:t>
      </w:r>
      <w:r>
        <w:rPr>
          <w:rFonts w:hint="eastAsia"/>
        </w:rPr>
        <w:t>объединений</w:t>
      </w:r>
      <w:r>
        <w:t xml:space="preserve"> </w:t>
      </w:r>
      <w:r>
        <w:rPr>
          <w:rFonts w:hint="eastAsia"/>
        </w:rPr>
        <w:t>стран</w:t>
      </w:r>
    </w:p>
    <w:p w14:paraId="2EC5C4EB" w14:textId="77777777" w:rsidR="00C1467B" w:rsidRDefault="00C1467B" w:rsidP="00C1467B"/>
    <w:p w14:paraId="3EC09710" w14:textId="74203C71" w:rsidR="00C1467B" w:rsidRPr="00C1467B" w:rsidRDefault="00C1467B" w:rsidP="00C1467B">
      <w:r>
        <w:rPr>
          <w:rFonts w:hint="eastAsia"/>
        </w:rPr>
        <w:t>Приложение</w:t>
      </w:r>
      <w:r>
        <w:t xml:space="preserve"> </w:t>
      </w:r>
      <w:r>
        <w:rPr>
          <w:rFonts w:hint="eastAsia"/>
        </w:rPr>
        <w:t>Б</w:t>
      </w:r>
      <w:r>
        <w:t xml:space="preserve"> (</w:t>
      </w:r>
      <w:r>
        <w:rPr>
          <w:rFonts w:hint="eastAsia"/>
        </w:rPr>
        <w:t>обязательное</w:t>
      </w:r>
      <w:r>
        <w:t xml:space="preserve">) </w:t>
      </w:r>
      <w:r>
        <w:rPr>
          <w:rFonts w:hint="eastAsia"/>
        </w:rPr>
        <w:t>Этапы</w:t>
      </w:r>
      <w:r>
        <w:t xml:space="preserve"> </w:t>
      </w:r>
      <w:r>
        <w:rPr>
          <w:rFonts w:hint="eastAsia"/>
        </w:rPr>
        <w:t>движения</w:t>
      </w:r>
      <w:r>
        <w:t xml:space="preserve"> </w:t>
      </w:r>
      <w:r>
        <w:rPr>
          <w:rFonts w:hint="eastAsia"/>
        </w:rPr>
        <w:t>к</w:t>
      </w:r>
      <w:r>
        <w:t xml:space="preserve"> </w:t>
      </w:r>
      <w:r>
        <w:rPr>
          <w:rFonts w:hint="eastAsia"/>
        </w:rPr>
        <w:t>финансовой</w:t>
      </w:r>
      <w:r>
        <w:t xml:space="preserve"> </w:t>
      </w:r>
      <w:r>
        <w:rPr>
          <w:rFonts w:hint="eastAsia"/>
        </w:rPr>
        <w:t>открытости</w:t>
      </w:r>
    </w:p>
    <w:sectPr w:rsidR="00C1467B" w:rsidRPr="00C1467B" w:rsidSect="003F6C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D5418" w14:textId="77777777" w:rsidR="003F6C88" w:rsidRDefault="003F6C88">
      <w:pPr>
        <w:spacing w:after="0" w:line="240" w:lineRule="auto"/>
      </w:pPr>
      <w:r>
        <w:separator/>
      </w:r>
    </w:p>
  </w:endnote>
  <w:endnote w:type="continuationSeparator" w:id="0">
    <w:p w14:paraId="45D98C08" w14:textId="77777777" w:rsidR="003F6C88" w:rsidRDefault="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86582" w14:textId="77777777" w:rsidR="003F6C88" w:rsidRDefault="003F6C88"/>
    <w:p w14:paraId="3ADADA75" w14:textId="77777777" w:rsidR="003F6C88" w:rsidRDefault="003F6C88"/>
    <w:p w14:paraId="78FB971D" w14:textId="77777777" w:rsidR="003F6C88" w:rsidRDefault="003F6C88"/>
    <w:p w14:paraId="66E120DA" w14:textId="77777777" w:rsidR="003F6C88" w:rsidRDefault="003F6C88"/>
    <w:p w14:paraId="65B64BFF" w14:textId="77777777" w:rsidR="003F6C88" w:rsidRDefault="003F6C88"/>
    <w:p w14:paraId="1D8E58B2" w14:textId="77777777" w:rsidR="003F6C88" w:rsidRDefault="003F6C88"/>
    <w:p w14:paraId="78ED5D15" w14:textId="77777777" w:rsidR="003F6C88" w:rsidRDefault="003F6C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4D1BA" wp14:editId="4D8E75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4753" w14:textId="77777777" w:rsidR="003F6C88" w:rsidRDefault="003F6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4D1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7F4753" w14:textId="77777777" w:rsidR="003F6C88" w:rsidRDefault="003F6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18E637" w14:textId="77777777" w:rsidR="003F6C88" w:rsidRDefault="003F6C88"/>
    <w:p w14:paraId="6744A1EC" w14:textId="77777777" w:rsidR="003F6C88" w:rsidRDefault="003F6C88"/>
    <w:p w14:paraId="4F04C1AF" w14:textId="77777777" w:rsidR="003F6C88" w:rsidRDefault="003F6C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439001" wp14:editId="53F873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A166" w14:textId="77777777" w:rsidR="003F6C88" w:rsidRDefault="003F6C88"/>
                          <w:p w14:paraId="448DC85B" w14:textId="77777777" w:rsidR="003F6C88" w:rsidRDefault="003F6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390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85A166" w14:textId="77777777" w:rsidR="003F6C88" w:rsidRDefault="003F6C88"/>
                    <w:p w14:paraId="448DC85B" w14:textId="77777777" w:rsidR="003F6C88" w:rsidRDefault="003F6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874672" w14:textId="77777777" w:rsidR="003F6C88" w:rsidRDefault="003F6C88"/>
    <w:p w14:paraId="54A63E28" w14:textId="77777777" w:rsidR="003F6C88" w:rsidRDefault="003F6C88">
      <w:pPr>
        <w:rPr>
          <w:sz w:val="2"/>
          <w:szCs w:val="2"/>
        </w:rPr>
      </w:pPr>
    </w:p>
    <w:p w14:paraId="08AB6DF6" w14:textId="77777777" w:rsidR="003F6C88" w:rsidRDefault="003F6C88"/>
    <w:p w14:paraId="33A61949" w14:textId="77777777" w:rsidR="003F6C88" w:rsidRDefault="003F6C88">
      <w:pPr>
        <w:spacing w:after="0" w:line="240" w:lineRule="auto"/>
      </w:pPr>
    </w:p>
  </w:footnote>
  <w:footnote w:type="continuationSeparator" w:id="0">
    <w:p w14:paraId="55607BF2" w14:textId="77777777" w:rsidR="003F6C88" w:rsidRDefault="003F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88"/>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16647</TotalTime>
  <Pages>2</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2599</cp:revision>
  <cp:lastPrinted>2009-02-06T05:36:00Z</cp:lastPrinted>
  <dcterms:created xsi:type="dcterms:W3CDTF">2024-04-09T10:20:00Z</dcterms:created>
  <dcterms:modified xsi:type="dcterms:W3CDTF">2024-04-29T14:44:00Z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