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3974" w14:textId="1DE2C290" w:rsidR="009D6006" w:rsidRDefault="00C25610" w:rsidP="00C25610">
      <w:r w:rsidRPr="00C25610">
        <w:rPr>
          <w:rFonts w:hint="eastAsia"/>
        </w:rPr>
        <w:t>Гайниев</w:t>
      </w:r>
      <w:r w:rsidRPr="00C25610">
        <w:t xml:space="preserve"> </w:t>
      </w:r>
      <w:r w:rsidRPr="00C25610">
        <w:rPr>
          <w:rFonts w:hint="eastAsia"/>
        </w:rPr>
        <w:t>Ленар</w:t>
      </w:r>
      <w:r w:rsidRPr="00C25610">
        <w:t xml:space="preserve"> </w:t>
      </w:r>
      <w:r w:rsidRPr="00C25610">
        <w:rPr>
          <w:rFonts w:hint="eastAsia"/>
        </w:rPr>
        <w:t>Салихзянович</w:t>
      </w:r>
      <w:r>
        <w:t xml:space="preserve"> </w:t>
      </w:r>
      <w:r w:rsidRPr="00C25610">
        <w:rPr>
          <w:rFonts w:hint="eastAsia"/>
        </w:rPr>
        <w:t>Институт</w:t>
      </w:r>
      <w:r w:rsidRPr="00C25610">
        <w:t xml:space="preserve"> </w:t>
      </w:r>
      <w:r w:rsidRPr="00C25610">
        <w:rPr>
          <w:rFonts w:hint="eastAsia"/>
        </w:rPr>
        <w:t>применения</w:t>
      </w:r>
      <w:r w:rsidRPr="00C25610">
        <w:t xml:space="preserve"> </w:t>
      </w:r>
      <w:r w:rsidRPr="00C25610">
        <w:rPr>
          <w:rFonts w:hint="eastAsia"/>
        </w:rPr>
        <w:t>права</w:t>
      </w:r>
      <w:r w:rsidRPr="00C25610">
        <w:t xml:space="preserve"> </w:t>
      </w:r>
      <w:r w:rsidRPr="00C25610">
        <w:rPr>
          <w:rFonts w:hint="eastAsia"/>
        </w:rPr>
        <w:t>в</w:t>
      </w:r>
      <w:r w:rsidRPr="00C25610">
        <w:t xml:space="preserve"> </w:t>
      </w:r>
      <w:r w:rsidRPr="00C25610">
        <w:rPr>
          <w:rFonts w:hint="eastAsia"/>
        </w:rPr>
        <w:t>системе</w:t>
      </w:r>
      <w:r w:rsidRPr="00C25610">
        <w:t xml:space="preserve"> </w:t>
      </w:r>
      <w:r w:rsidRPr="00C25610">
        <w:rPr>
          <w:rFonts w:hint="eastAsia"/>
        </w:rPr>
        <w:t>современного</w:t>
      </w:r>
      <w:r w:rsidRPr="00C25610">
        <w:t xml:space="preserve"> </w:t>
      </w:r>
      <w:r w:rsidRPr="00C25610">
        <w:rPr>
          <w:rFonts w:hint="eastAsia"/>
        </w:rPr>
        <w:t>российского</w:t>
      </w:r>
      <w:r w:rsidRPr="00C25610">
        <w:t xml:space="preserve"> </w:t>
      </w:r>
      <w:r w:rsidRPr="00C25610">
        <w:rPr>
          <w:rFonts w:hint="eastAsia"/>
        </w:rPr>
        <w:t>правосудия</w:t>
      </w:r>
      <w:r w:rsidRPr="00C25610">
        <w:t xml:space="preserve"> (</w:t>
      </w:r>
      <w:r w:rsidRPr="00C25610">
        <w:rPr>
          <w:rFonts w:hint="eastAsia"/>
        </w:rPr>
        <w:t>общетеоретический</w:t>
      </w:r>
      <w:r w:rsidRPr="00C25610">
        <w:t xml:space="preserve"> </w:t>
      </w:r>
      <w:r w:rsidRPr="00C25610">
        <w:rPr>
          <w:rFonts w:hint="eastAsia"/>
        </w:rPr>
        <w:t>и</w:t>
      </w:r>
      <w:r w:rsidRPr="00C25610">
        <w:t xml:space="preserve"> </w:t>
      </w:r>
      <w:r w:rsidRPr="00C25610">
        <w:rPr>
          <w:rFonts w:hint="eastAsia"/>
        </w:rPr>
        <w:t>технико</w:t>
      </w:r>
      <w:r w:rsidRPr="00C25610">
        <w:t>-</w:t>
      </w:r>
      <w:r w:rsidRPr="00C25610">
        <w:rPr>
          <w:rFonts w:hint="eastAsia"/>
        </w:rPr>
        <w:t>юридический</w:t>
      </w:r>
      <w:r w:rsidRPr="00C25610">
        <w:t xml:space="preserve"> </w:t>
      </w:r>
      <w:r w:rsidRPr="00C25610">
        <w:rPr>
          <w:rFonts w:hint="eastAsia"/>
        </w:rPr>
        <w:t>аспекты</w:t>
      </w:r>
      <w:r w:rsidRPr="00C25610">
        <w:t>)</w:t>
      </w:r>
    </w:p>
    <w:p w14:paraId="5AC381C6" w14:textId="77777777" w:rsidR="00C25610" w:rsidRDefault="00C25610" w:rsidP="00C25610">
      <w:r>
        <w:rPr>
          <w:rFonts w:hint="eastAsia"/>
        </w:rPr>
        <w:t>ОГЛАВЛЕНИЕ</w:t>
      </w:r>
      <w:r>
        <w:t xml:space="preserve"> </w:t>
      </w:r>
      <w:r>
        <w:rPr>
          <w:rFonts w:hint="eastAsia"/>
        </w:rPr>
        <w:t>ДИССЕРТАЦИИ</w:t>
      </w:r>
    </w:p>
    <w:p w14:paraId="19566EC3" w14:textId="77777777" w:rsidR="00C25610" w:rsidRDefault="00C25610" w:rsidP="00C25610">
      <w:r>
        <w:rPr>
          <w:rFonts w:hint="eastAsia"/>
        </w:rPr>
        <w:t>кандидат</w:t>
      </w:r>
      <w:r>
        <w:t xml:space="preserve"> </w:t>
      </w:r>
      <w:r>
        <w:rPr>
          <w:rFonts w:hint="eastAsia"/>
        </w:rPr>
        <w:t>наук</w:t>
      </w:r>
      <w:r>
        <w:t xml:space="preserve"> </w:t>
      </w:r>
      <w:r>
        <w:rPr>
          <w:rFonts w:hint="eastAsia"/>
        </w:rPr>
        <w:t>Гайниев</w:t>
      </w:r>
      <w:r>
        <w:t xml:space="preserve"> </w:t>
      </w:r>
      <w:r>
        <w:rPr>
          <w:rFonts w:hint="eastAsia"/>
        </w:rPr>
        <w:t>Ленар</w:t>
      </w:r>
      <w:r>
        <w:t xml:space="preserve"> </w:t>
      </w:r>
      <w:r>
        <w:rPr>
          <w:rFonts w:hint="eastAsia"/>
        </w:rPr>
        <w:t>Салихзянович</w:t>
      </w:r>
    </w:p>
    <w:p w14:paraId="23E3DC8C" w14:textId="77777777" w:rsidR="00C25610" w:rsidRDefault="00C25610" w:rsidP="00C25610">
      <w:r>
        <w:rPr>
          <w:rFonts w:hint="eastAsia"/>
        </w:rPr>
        <w:t>ОГЛАВЛЕНИЕ</w:t>
      </w:r>
    </w:p>
    <w:p w14:paraId="7790B90D" w14:textId="77777777" w:rsidR="00C25610" w:rsidRDefault="00C25610" w:rsidP="00C25610"/>
    <w:p w14:paraId="061831E5" w14:textId="77777777" w:rsidR="00C25610" w:rsidRDefault="00C25610" w:rsidP="00C25610">
      <w:r>
        <w:rPr>
          <w:rFonts w:hint="eastAsia"/>
        </w:rPr>
        <w:t>Введение</w:t>
      </w:r>
    </w:p>
    <w:p w14:paraId="693ECF91" w14:textId="77777777" w:rsidR="00C25610" w:rsidRDefault="00C25610" w:rsidP="00C25610"/>
    <w:p w14:paraId="29ADE26A" w14:textId="77777777" w:rsidR="00C25610" w:rsidRDefault="00C25610" w:rsidP="00C25610">
      <w:r>
        <w:t xml:space="preserve">1. </w:t>
      </w:r>
      <w:r>
        <w:rPr>
          <w:rFonts w:hint="eastAsia"/>
        </w:rPr>
        <w:t>Общетеоретическая</w:t>
      </w:r>
      <w:r>
        <w:t xml:space="preserve"> </w:t>
      </w:r>
      <w:r>
        <w:rPr>
          <w:rFonts w:hint="eastAsia"/>
        </w:rPr>
        <w:t>характеристика</w:t>
      </w:r>
      <w:r>
        <w:t xml:space="preserve"> </w:t>
      </w:r>
      <w:r>
        <w:rPr>
          <w:rFonts w:hint="eastAsia"/>
        </w:rPr>
        <w:t>института</w:t>
      </w:r>
      <w:r>
        <w:t xml:space="preserve"> </w:t>
      </w:r>
      <w:r>
        <w:rPr>
          <w:rFonts w:hint="eastAsia"/>
        </w:rPr>
        <w:t>судебного</w:t>
      </w:r>
      <w:r>
        <w:t xml:space="preserve"> 19 </w:t>
      </w:r>
      <w:r>
        <w:rPr>
          <w:rFonts w:hint="eastAsia"/>
        </w:rPr>
        <w:t>правоприменения</w:t>
      </w:r>
    </w:p>
    <w:p w14:paraId="0ED3D633" w14:textId="77777777" w:rsidR="00C25610" w:rsidRDefault="00C25610" w:rsidP="00C25610"/>
    <w:p w14:paraId="6FCD2643" w14:textId="77777777" w:rsidR="00C25610" w:rsidRDefault="00C25610" w:rsidP="00C25610">
      <w:r>
        <w:t xml:space="preserve">1.1. </w:t>
      </w:r>
      <w:r>
        <w:rPr>
          <w:rFonts w:hint="eastAsia"/>
        </w:rPr>
        <w:t>Понятие</w:t>
      </w:r>
      <w:r>
        <w:t xml:space="preserve">, </w:t>
      </w:r>
      <w:r>
        <w:rPr>
          <w:rFonts w:hint="eastAsia"/>
        </w:rPr>
        <w:t>признаки</w:t>
      </w:r>
      <w:r>
        <w:t xml:space="preserve">, </w:t>
      </w:r>
      <w:r>
        <w:rPr>
          <w:rFonts w:hint="eastAsia"/>
        </w:rPr>
        <w:t>сущность</w:t>
      </w:r>
      <w:r>
        <w:t xml:space="preserve"> </w:t>
      </w:r>
      <w:r>
        <w:rPr>
          <w:rFonts w:hint="eastAsia"/>
        </w:rPr>
        <w:t>института</w:t>
      </w:r>
      <w:r>
        <w:t xml:space="preserve"> </w:t>
      </w:r>
      <w:r>
        <w:rPr>
          <w:rFonts w:hint="eastAsia"/>
        </w:rPr>
        <w:t>судебного</w:t>
      </w:r>
      <w:r>
        <w:t xml:space="preserve"> 19 </w:t>
      </w:r>
      <w:r>
        <w:rPr>
          <w:rFonts w:hint="eastAsia"/>
        </w:rPr>
        <w:t>правоприменения</w:t>
      </w:r>
    </w:p>
    <w:p w14:paraId="2C41B9F9" w14:textId="77777777" w:rsidR="00C25610" w:rsidRDefault="00C25610" w:rsidP="00C25610"/>
    <w:p w14:paraId="70885301" w14:textId="77777777" w:rsidR="00C25610" w:rsidRDefault="00C25610" w:rsidP="00C25610">
      <w:r>
        <w:t xml:space="preserve">1.2. </w:t>
      </w:r>
      <w:r>
        <w:rPr>
          <w:rFonts w:hint="eastAsia"/>
        </w:rPr>
        <w:t>Принципы</w:t>
      </w:r>
      <w:r>
        <w:t xml:space="preserve"> </w:t>
      </w:r>
      <w:r>
        <w:rPr>
          <w:rFonts w:hint="eastAsia"/>
        </w:rPr>
        <w:t>судебного</w:t>
      </w:r>
      <w:r>
        <w:t xml:space="preserve"> </w:t>
      </w:r>
      <w:r>
        <w:rPr>
          <w:rFonts w:hint="eastAsia"/>
        </w:rPr>
        <w:t>правоприменения</w:t>
      </w:r>
    </w:p>
    <w:p w14:paraId="38E54D7E" w14:textId="77777777" w:rsidR="00C25610" w:rsidRDefault="00C25610" w:rsidP="00C25610"/>
    <w:p w14:paraId="4FDAA5A0" w14:textId="77777777" w:rsidR="00C25610" w:rsidRDefault="00C25610" w:rsidP="00C25610">
      <w:r>
        <w:t xml:space="preserve">1.3. </w:t>
      </w:r>
      <w:r>
        <w:rPr>
          <w:rFonts w:hint="eastAsia"/>
        </w:rPr>
        <w:t>Функции</w:t>
      </w:r>
      <w:r>
        <w:t xml:space="preserve"> </w:t>
      </w:r>
      <w:r>
        <w:rPr>
          <w:rFonts w:hint="eastAsia"/>
        </w:rPr>
        <w:t>судебного</w:t>
      </w:r>
      <w:r>
        <w:t xml:space="preserve"> </w:t>
      </w:r>
      <w:r>
        <w:rPr>
          <w:rFonts w:hint="eastAsia"/>
        </w:rPr>
        <w:t>правоприменения</w:t>
      </w:r>
    </w:p>
    <w:p w14:paraId="1210D693" w14:textId="77777777" w:rsidR="00C25610" w:rsidRDefault="00C25610" w:rsidP="00C25610"/>
    <w:p w14:paraId="2B048B03" w14:textId="77777777" w:rsidR="00C25610" w:rsidRDefault="00C25610" w:rsidP="00C25610">
      <w:r>
        <w:t xml:space="preserve">2. </w:t>
      </w:r>
      <w:r>
        <w:rPr>
          <w:rFonts w:hint="eastAsia"/>
        </w:rPr>
        <w:t>Юридическая</w:t>
      </w:r>
      <w:r>
        <w:t xml:space="preserve"> </w:t>
      </w:r>
      <w:r>
        <w:rPr>
          <w:rFonts w:hint="eastAsia"/>
        </w:rPr>
        <w:t>техника</w:t>
      </w:r>
      <w:r>
        <w:t xml:space="preserve"> </w:t>
      </w:r>
      <w:r>
        <w:rPr>
          <w:rFonts w:hint="eastAsia"/>
        </w:rPr>
        <w:t>осуществления</w:t>
      </w:r>
      <w:r>
        <w:t xml:space="preserve"> 71 </w:t>
      </w:r>
      <w:r>
        <w:rPr>
          <w:rFonts w:hint="eastAsia"/>
        </w:rPr>
        <w:t>правоприменительной</w:t>
      </w:r>
      <w:r>
        <w:t xml:space="preserve"> </w:t>
      </w:r>
      <w:r>
        <w:rPr>
          <w:rFonts w:hint="eastAsia"/>
        </w:rPr>
        <w:t>деятельности</w:t>
      </w:r>
      <w:r>
        <w:t xml:space="preserve"> </w:t>
      </w:r>
      <w:r>
        <w:rPr>
          <w:rFonts w:hint="eastAsia"/>
        </w:rPr>
        <w:t>на</w:t>
      </w:r>
      <w:r>
        <w:t xml:space="preserve"> </w:t>
      </w:r>
      <w:r>
        <w:rPr>
          <w:rFonts w:hint="eastAsia"/>
        </w:rPr>
        <w:t>различных</w:t>
      </w:r>
      <w:r>
        <w:t xml:space="preserve"> </w:t>
      </w:r>
      <w:r>
        <w:rPr>
          <w:rFonts w:hint="eastAsia"/>
        </w:rPr>
        <w:t>стадиях</w:t>
      </w:r>
      <w:r>
        <w:t xml:space="preserve"> </w:t>
      </w:r>
      <w:r>
        <w:rPr>
          <w:rFonts w:hint="eastAsia"/>
        </w:rPr>
        <w:t>отправления</w:t>
      </w:r>
      <w:r>
        <w:t xml:space="preserve"> </w:t>
      </w:r>
      <w:r>
        <w:rPr>
          <w:rFonts w:hint="eastAsia"/>
        </w:rPr>
        <w:t>правосудия</w:t>
      </w:r>
    </w:p>
    <w:p w14:paraId="6855C21C" w14:textId="77777777" w:rsidR="00C25610" w:rsidRDefault="00C25610" w:rsidP="00C25610"/>
    <w:p w14:paraId="3D04AC13" w14:textId="77777777" w:rsidR="00C25610" w:rsidRDefault="00C25610" w:rsidP="00C25610">
      <w:r>
        <w:t xml:space="preserve">2.1. </w:t>
      </w:r>
      <w:r>
        <w:rPr>
          <w:rFonts w:hint="eastAsia"/>
        </w:rPr>
        <w:t>Установление</w:t>
      </w:r>
      <w:r>
        <w:t xml:space="preserve"> </w:t>
      </w:r>
      <w:r>
        <w:rPr>
          <w:rFonts w:hint="eastAsia"/>
        </w:rPr>
        <w:t>фактической</w:t>
      </w:r>
      <w:r>
        <w:t xml:space="preserve"> </w:t>
      </w:r>
      <w:r>
        <w:rPr>
          <w:rFonts w:hint="eastAsia"/>
        </w:rPr>
        <w:t>основы</w:t>
      </w:r>
      <w:r>
        <w:t xml:space="preserve"> </w:t>
      </w:r>
      <w:r>
        <w:rPr>
          <w:rFonts w:hint="eastAsia"/>
        </w:rPr>
        <w:t>дела</w:t>
      </w:r>
    </w:p>
    <w:p w14:paraId="774A3110" w14:textId="77777777" w:rsidR="00C25610" w:rsidRDefault="00C25610" w:rsidP="00C25610"/>
    <w:p w14:paraId="74491CAF" w14:textId="77777777" w:rsidR="00C25610" w:rsidRDefault="00C25610" w:rsidP="00C25610">
      <w:r>
        <w:t xml:space="preserve">2.2. </w:t>
      </w:r>
      <w:r>
        <w:rPr>
          <w:rFonts w:hint="eastAsia"/>
        </w:rPr>
        <w:t>Юридическая</w:t>
      </w:r>
      <w:r>
        <w:t xml:space="preserve"> </w:t>
      </w:r>
      <w:r>
        <w:rPr>
          <w:rFonts w:hint="eastAsia"/>
        </w:rPr>
        <w:t>квалификация</w:t>
      </w:r>
      <w:r>
        <w:t xml:space="preserve"> </w:t>
      </w:r>
      <w:r>
        <w:rPr>
          <w:rFonts w:hint="eastAsia"/>
        </w:rPr>
        <w:t>материалов</w:t>
      </w:r>
      <w:r>
        <w:t xml:space="preserve"> </w:t>
      </w:r>
      <w:r>
        <w:rPr>
          <w:rFonts w:hint="eastAsia"/>
        </w:rPr>
        <w:t>дела</w:t>
      </w:r>
    </w:p>
    <w:p w14:paraId="33DE58BD" w14:textId="77777777" w:rsidR="00C25610" w:rsidRDefault="00C25610" w:rsidP="00C25610"/>
    <w:p w14:paraId="73FF2B8A" w14:textId="77777777" w:rsidR="00C25610" w:rsidRDefault="00C25610" w:rsidP="00C25610">
      <w:r>
        <w:t xml:space="preserve">2.3. </w:t>
      </w:r>
      <w:r>
        <w:rPr>
          <w:rFonts w:hint="eastAsia"/>
        </w:rPr>
        <w:t>Принятие</w:t>
      </w:r>
      <w:r>
        <w:t xml:space="preserve"> </w:t>
      </w:r>
      <w:r>
        <w:rPr>
          <w:rFonts w:hint="eastAsia"/>
        </w:rPr>
        <w:t>акта</w:t>
      </w:r>
      <w:r>
        <w:t xml:space="preserve"> </w:t>
      </w:r>
      <w:r>
        <w:rPr>
          <w:rFonts w:hint="eastAsia"/>
        </w:rPr>
        <w:t>судебного</w:t>
      </w:r>
      <w:r>
        <w:t xml:space="preserve"> </w:t>
      </w:r>
      <w:r>
        <w:rPr>
          <w:rFonts w:hint="eastAsia"/>
        </w:rPr>
        <w:t>правоприменения</w:t>
      </w:r>
      <w:r>
        <w:t xml:space="preserve"> </w:t>
      </w:r>
      <w:r>
        <w:rPr>
          <w:rFonts w:hint="eastAsia"/>
        </w:rPr>
        <w:t>и</w:t>
      </w:r>
      <w:r>
        <w:t xml:space="preserve"> </w:t>
      </w:r>
      <w:r>
        <w:rPr>
          <w:rFonts w:hint="eastAsia"/>
        </w:rPr>
        <w:t>его</w:t>
      </w:r>
      <w:r>
        <w:t xml:space="preserve"> </w:t>
      </w:r>
      <w:r>
        <w:rPr>
          <w:rFonts w:hint="eastAsia"/>
        </w:rPr>
        <w:t>юридическое</w:t>
      </w:r>
      <w:r>
        <w:t xml:space="preserve"> 99 </w:t>
      </w:r>
      <w:r>
        <w:rPr>
          <w:rFonts w:hint="eastAsia"/>
        </w:rPr>
        <w:t>оформление</w:t>
      </w:r>
    </w:p>
    <w:p w14:paraId="1F364804" w14:textId="77777777" w:rsidR="00C25610" w:rsidRDefault="00C25610" w:rsidP="00C25610"/>
    <w:p w14:paraId="0075971A" w14:textId="77777777" w:rsidR="00C25610" w:rsidRDefault="00C25610" w:rsidP="00C25610">
      <w:r>
        <w:t xml:space="preserve">3. </w:t>
      </w:r>
      <w:r>
        <w:rPr>
          <w:rFonts w:hint="eastAsia"/>
        </w:rPr>
        <w:t>Акты</w:t>
      </w:r>
      <w:r>
        <w:t xml:space="preserve"> </w:t>
      </w:r>
      <w:r>
        <w:rPr>
          <w:rFonts w:hint="eastAsia"/>
        </w:rPr>
        <w:t>судебного</w:t>
      </w:r>
      <w:r>
        <w:t xml:space="preserve"> </w:t>
      </w:r>
      <w:r>
        <w:rPr>
          <w:rFonts w:hint="eastAsia"/>
        </w:rPr>
        <w:t>правоприменения</w:t>
      </w:r>
      <w:r>
        <w:t xml:space="preserve"> </w:t>
      </w:r>
      <w:r>
        <w:rPr>
          <w:rFonts w:hint="eastAsia"/>
        </w:rPr>
        <w:t>как</w:t>
      </w:r>
      <w:r>
        <w:t xml:space="preserve"> </w:t>
      </w:r>
      <w:r>
        <w:rPr>
          <w:rFonts w:hint="eastAsia"/>
        </w:rPr>
        <w:t>юридические</w:t>
      </w:r>
      <w:r>
        <w:t xml:space="preserve"> 116 </w:t>
      </w:r>
      <w:r>
        <w:rPr>
          <w:rFonts w:hint="eastAsia"/>
        </w:rPr>
        <w:t>средства</w:t>
      </w:r>
      <w:r>
        <w:t xml:space="preserve"> </w:t>
      </w:r>
      <w:r>
        <w:rPr>
          <w:rFonts w:hint="eastAsia"/>
        </w:rPr>
        <w:t>реализации</w:t>
      </w:r>
      <w:r>
        <w:t xml:space="preserve"> </w:t>
      </w:r>
      <w:r>
        <w:rPr>
          <w:rFonts w:hint="eastAsia"/>
        </w:rPr>
        <w:t>права</w:t>
      </w:r>
      <w:r>
        <w:t xml:space="preserve"> </w:t>
      </w:r>
      <w:r>
        <w:rPr>
          <w:rFonts w:hint="eastAsia"/>
        </w:rPr>
        <w:t>в</w:t>
      </w:r>
      <w:r>
        <w:t xml:space="preserve"> </w:t>
      </w:r>
      <w:r>
        <w:rPr>
          <w:rFonts w:hint="eastAsia"/>
        </w:rPr>
        <w:t>сфере</w:t>
      </w:r>
      <w:r>
        <w:t xml:space="preserve"> </w:t>
      </w:r>
      <w:r>
        <w:rPr>
          <w:rFonts w:hint="eastAsia"/>
        </w:rPr>
        <w:t>правосудия</w:t>
      </w:r>
    </w:p>
    <w:p w14:paraId="3A326529" w14:textId="77777777" w:rsidR="00C25610" w:rsidRDefault="00C25610" w:rsidP="00C25610"/>
    <w:p w14:paraId="3A5FAFE3" w14:textId="77777777" w:rsidR="00C25610" w:rsidRDefault="00C25610" w:rsidP="00C25610">
      <w:r>
        <w:lastRenderedPageBreak/>
        <w:t xml:space="preserve">3.1. </w:t>
      </w:r>
      <w:r>
        <w:rPr>
          <w:rFonts w:hint="eastAsia"/>
        </w:rPr>
        <w:t>Акты</w:t>
      </w:r>
      <w:r>
        <w:t xml:space="preserve"> </w:t>
      </w:r>
      <w:r>
        <w:rPr>
          <w:rFonts w:hint="eastAsia"/>
        </w:rPr>
        <w:t>судебного</w:t>
      </w:r>
      <w:r>
        <w:t xml:space="preserve"> </w:t>
      </w:r>
      <w:r>
        <w:rPr>
          <w:rFonts w:hint="eastAsia"/>
        </w:rPr>
        <w:t>правоприменения</w:t>
      </w:r>
      <w:r>
        <w:t xml:space="preserve"> </w:t>
      </w:r>
      <w:r>
        <w:rPr>
          <w:rFonts w:hint="eastAsia"/>
        </w:rPr>
        <w:t>и</w:t>
      </w:r>
      <w:r>
        <w:t xml:space="preserve"> </w:t>
      </w:r>
      <w:r>
        <w:rPr>
          <w:rFonts w:hint="eastAsia"/>
        </w:rPr>
        <w:t>их</w:t>
      </w:r>
      <w:r>
        <w:t xml:space="preserve"> </w:t>
      </w:r>
      <w:r>
        <w:rPr>
          <w:rFonts w:hint="eastAsia"/>
        </w:rPr>
        <w:t>место</w:t>
      </w:r>
      <w:r>
        <w:t xml:space="preserve"> </w:t>
      </w:r>
      <w:r>
        <w:rPr>
          <w:rFonts w:hint="eastAsia"/>
        </w:rPr>
        <w:t>в</w:t>
      </w:r>
      <w:r>
        <w:t xml:space="preserve"> </w:t>
      </w:r>
      <w:r>
        <w:rPr>
          <w:rFonts w:hint="eastAsia"/>
        </w:rPr>
        <w:t>системе</w:t>
      </w:r>
      <w:r>
        <w:t xml:space="preserve"> 116 </w:t>
      </w:r>
      <w:r>
        <w:rPr>
          <w:rFonts w:hint="eastAsia"/>
        </w:rPr>
        <w:t>правоприменительных</w:t>
      </w:r>
      <w:r>
        <w:t xml:space="preserve"> </w:t>
      </w:r>
      <w:r>
        <w:rPr>
          <w:rFonts w:hint="eastAsia"/>
        </w:rPr>
        <w:t>актов</w:t>
      </w:r>
    </w:p>
    <w:p w14:paraId="03EB5C2E" w14:textId="77777777" w:rsidR="00C25610" w:rsidRDefault="00C25610" w:rsidP="00C25610"/>
    <w:p w14:paraId="773BF37A" w14:textId="77777777" w:rsidR="00C25610" w:rsidRDefault="00C25610" w:rsidP="00C25610">
      <w:r>
        <w:t xml:space="preserve">3.2. </w:t>
      </w:r>
      <w:r>
        <w:rPr>
          <w:rFonts w:hint="eastAsia"/>
        </w:rPr>
        <w:t>Социальная</w:t>
      </w:r>
      <w:r>
        <w:t xml:space="preserve"> </w:t>
      </w:r>
      <w:r>
        <w:rPr>
          <w:rFonts w:hint="eastAsia"/>
        </w:rPr>
        <w:t>сущность</w:t>
      </w:r>
      <w:r>
        <w:t xml:space="preserve"> </w:t>
      </w:r>
      <w:r>
        <w:rPr>
          <w:rFonts w:hint="eastAsia"/>
        </w:rPr>
        <w:t>актов</w:t>
      </w:r>
      <w:r>
        <w:t xml:space="preserve"> </w:t>
      </w:r>
      <w:r>
        <w:rPr>
          <w:rFonts w:hint="eastAsia"/>
        </w:rPr>
        <w:t>судебного</w:t>
      </w:r>
      <w:r>
        <w:t xml:space="preserve"> </w:t>
      </w:r>
      <w:r>
        <w:rPr>
          <w:rFonts w:hint="eastAsia"/>
        </w:rPr>
        <w:t>правоприменения</w:t>
      </w:r>
    </w:p>
    <w:p w14:paraId="51F873F3" w14:textId="77777777" w:rsidR="00C25610" w:rsidRDefault="00C25610" w:rsidP="00C25610"/>
    <w:p w14:paraId="43850905" w14:textId="77777777" w:rsidR="00C25610" w:rsidRDefault="00C25610" w:rsidP="00C25610">
      <w:r>
        <w:t xml:space="preserve">3.3. </w:t>
      </w:r>
      <w:r>
        <w:rPr>
          <w:rFonts w:hint="eastAsia"/>
        </w:rPr>
        <w:t>Влияние</w:t>
      </w:r>
      <w:r>
        <w:t xml:space="preserve"> </w:t>
      </w:r>
      <w:r>
        <w:rPr>
          <w:rFonts w:hint="eastAsia"/>
        </w:rPr>
        <w:t>актов</w:t>
      </w:r>
      <w:r>
        <w:t xml:space="preserve"> </w:t>
      </w:r>
      <w:r>
        <w:rPr>
          <w:rFonts w:hint="eastAsia"/>
        </w:rPr>
        <w:t>судебного</w:t>
      </w:r>
      <w:r>
        <w:t xml:space="preserve"> </w:t>
      </w:r>
      <w:r>
        <w:rPr>
          <w:rFonts w:hint="eastAsia"/>
        </w:rPr>
        <w:t>правоприменения</w:t>
      </w:r>
      <w:r>
        <w:t xml:space="preserve"> </w:t>
      </w:r>
      <w:r>
        <w:rPr>
          <w:rFonts w:hint="eastAsia"/>
        </w:rPr>
        <w:t>на</w:t>
      </w:r>
      <w:r>
        <w:t xml:space="preserve"> </w:t>
      </w:r>
      <w:r>
        <w:rPr>
          <w:rFonts w:hint="eastAsia"/>
        </w:rPr>
        <w:t>формирование</w:t>
      </w:r>
      <w:r>
        <w:t xml:space="preserve"> 152 </w:t>
      </w:r>
      <w:r>
        <w:rPr>
          <w:rFonts w:hint="eastAsia"/>
        </w:rPr>
        <w:t>источников</w:t>
      </w:r>
      <w:r>
        <w:t xml:space="preserve"> </w:t>
      </w:r>
      <w:r>
        <w:rPr>
          <w:rFonts w:hint="eastAsia"/>
        </w:rPr>
        <w:t>судебного</w:t>
      </w:r>
      <w:r>
        <w:t xml:space="preserve"> </w:t>
      </w:r>
      <w:r>
        <w:rPr>
          <w:rFonts w:hint="eastAsia"/>
        </w:rPr>
        <w:t>права</w:t>
      </w:r>
      <w:r>
        <w:t xml:space="preserve"> </w:t>
      </w:r>
      <w:r>
        <w:rPr>
          <w:rFonts w:hint="eastAsia"/>
        </w:rPr>
        <w:t>и</w:t>
      </w:r>
      <w:r>
        <w:t xml:space="preserve"> </w:t>
      </w:r>
      <w:r>
        <w:rPr>
          <w:rFonts w:hint="eastAsia"/>
        </w:rPr>
        <w:t>правосознание</w:t>
      </w:r>
      <w:r>
        <w:t xml:space="preserve"> </w:t>
      </w:r>
      <w:r>
        <w:rPr>
          <w:rFonts w:hint="eastAsia"/>
        </w:rPr>
        <w:t>субъектов</w:t>
      </w:r>
      <w:r>
        <w:t xml:space="preserve"> </w:t>
      </w:r>
      <w:r>
        <w:rPr>
          <w:rFonts w:hint="eastAsia"/>
        </w:rPr>
        <w:t>правосудия</w:t>
      </w:r>
    </w:p>
    <w:p w14:paraId="61B7D331" w14:textId="77777777" w:rsidR="00C25610" w:rsidRDefault="00C25610" w:rsidP="00C25610"/>
    <w:p w14:paraId="642DD87D" w14:textId="77777777" w:rsidR="00C25610" w:rsidRDefault="00C25610" w:rsidP="00C25610">
      <w:r>
        <w:rPr>
          <w:rFonts w:hint="eastAsia"/>
        </w:rPr>
        <w:t>Заключение</w:t>
      </w:r>
    </w:p>
    <w:p w14:paraId="4DD71D82" w14:textId="77777777" w:rsidR="00C25610" w:rsidRDefault="00C25610" w:rsidP="00C25610"/>
    <w:p w14:paraId="2B7B9369" w14:textId="5093E5DC" w:rsidR="00C25610" w:rsidRPr="00C25610" w:rsidRDefault="00C25610" w:rsidP="00C25610">
      <w:r>
        <w:rPr>
          <w:rFonts w:hint="eastAsia"/>
        </w:rPr>
        <w:t>Список</w:t>
      </w:r>
      <w:r>
        <w:t xml:space="preserve"> </w:t>
      </w:r>
      <w:r>
        <w:rPr>
          <w:rFonts w:hint="eastAsia"/>
        </w:rPr>
        <w:t>использованных</w:t>
      </w:r>
      <w:r>
        <w:t xml:space="preserve"> </w:t>
      </w:r>
      <w:r>
        <w:rPr>
          <w:rFonts w:hint="eastAsia"/>
        </w:rPr>
        <w:t>источников</w:t>
      </w:r>
    </w:p>
    <w:sectPr w:rsidR="00C25610" w:rsidRPr="00C25610" w:rsidSect="00916DE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B0D9" w14:textId="77777777" w:rsidR="00916DE3" w:rsidRDefault="00916DE3">
      <w:pPr>
        <w:spacing w:after="0" w:line="240" w:lineRule="auto"/>
      </w:pPr>
      <w:r>
        <w:separator/>
      </w:r>
    </w:p>
  </w:endnote>
  <w:endnote w:type="continuationSeparator" w:id="0">
    <w:p w14:paraId="33A4ED2E" w14:textId="77777777" w:rsidR="00916DE3" w:rsidRDefault="0091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9A54" w14:textId="77777777" w:rsidR="00916DE3" w:rsidRDefault="00916DE3"/>
    <w:p w14:paraId="038D66C8" w14:textId="77777777" w:rsidR="00916DE3" w:rsidRDefault="00916DE3"/>
    <w:p w14:paraId="62ACA719" w14:textId="77777777" w:rsidR="00916DE3" w:rsidRDefault="00916DE3"/>
    <w:p w14:paraId="14935CE0" w14:textId="77777777" w:rsidR="00916DE3" w:rsidRDefault="00916DE3"/>
    <w:p w14:paraId="745EBB56" w14:textId="77777777" w:rsidR="00916DE3" w:rsidRDefault="00916DE3"/>
    <w:p w14:paraId="7145DAC2" w14:textId="77777777" w:rsidR="00916DE3" w:rsidRDefault="00916DE3"/>
    <w:p w14:paraId="1FE642E2" w14:textId="77777777" w:rsidR="00916DE3" w:rsidRDefault="00916D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ED51AC" wp14:editId="6D62F7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8A117" w14:textId="77777777" w:rsidR="00916DE3" w:rsidRDefault="00916D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ED51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A8A117" w14:textId="77777777" w:rsidR="00916DE3" w:rsidRDefault="00916D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A09C0F" w14:textId="77777777" w:rsidR="00916DE3" w:rsidRDefault="00916DE3"/>
    <w:p w14:paraId="2F8FE1FD" w14:textId="77777777" w:rsidR="00916DE3" w:rsidRDefault="00916DE3"/>
    <w:p w14:paraId="3DDD6806" w14:textId="77777777" w:rsidR="00916DE3" w:rsidRDefault="00916D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CFBFB0" wp14:editId="24F967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16FED" w14:textId="77777777" w:rsidR="00916DE3" w:rsidRDefault="00916DE3"/>
                          <w:p w14:paraId="7EEF9BBA" w14:textId="77777777" w:rsidR="00916DE3" w:rsidRDefault="00916D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CFBF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C16FED" w14:textId="77777777" w:rsidR="00916DE3" w:rsidRDefault="00916DE3"/>
                    <w:p w14:paraId="7EEF9BBA" w14:textId="77777777" w:rsidR="00916DE3" w:rsidRDefault="00916D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EC8219" w14:textId="77777777" w:rsidR="00916DE3" w:rsidRDefault="00916DE3"/>
    <w:p w14:paraId="1947E3B5" w14:textId="77777777" w:rsidR="00916DE3" w:rsidRDefault="00916DE3">
      <w:pPr>
        <w:rPr>
          <w:sz w:val="2"/>
          <w:szCs w:val="2"/>
        </w:rPr>
      </w:pPr>
    </w:p>
    <w:p w14:paraId="75F75C82" w14:textId="77777777" w:rsidR="00916DE3" w:rsidRDefault="00916DE3"/>
    <w:p w14:paraId="2DA4EB8D" w14:textId="77777777" w:rsidR="00916DE3" w:rsidRDefault="00916DE3">
      <w:pPr>
        <w:spacing w:after="0" w:line="240" w:lineRule="auto"/>
      </w:pPr>
    </w:p>
  </w:footnote>
  <w:footnote w:type="continuationSeparator" w:id="0">
    <w:p w14:paraId="71A53A2F" w14:textId="77777777" w:rsidR="00916DE3" w:rsidRDefault="0091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E3"/>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59340</TotalTime>
  <Pages>2</Pages>
  <Words>174</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1461</cp:revision>
  <cp:lastPrinted>2009-02-06T05:36:00Z</cp:lastPrinted>
  <dcterms:created xsi:type="dcterms:W3CDTF">2024-01-07T13:43:00Z</dcterms:created>
  <dcterms:modified xsi:type="dcterms:W3CDTF">2024-04-06T14:08:00Z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