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032" w:rsidRDefault="00846688" w:rsidP="00846688">
      <w:pPr>
        <w:rPr>
          <w:rFonts w:ascii="Times New Roman" w:eastAsia="Times New Roman" w:hAnsi="Times New Roman" w:cs="Times New Roman"/>
          <w:kern w:val="0"/>
          <w:sz w:val="28"/>
          <w:szCs w:val="28"/>
          <w:lang w:eastAsia="ru-RU"/>
        </w:rPr>
      </w:pPr>
      <w:bookmarkStart w:id="0" w:name="_GoBack"/>
      <w:r w:rsidRPr="00846688">
        <w:rPr>
          <w:rFonts w:ascii="Times New Roman" w:eastAsia="Times New Roman" w:hAnsi="Times New Roman" w:cs="Times New Roman" w:hint="eastAsia"/>
          <w:kern w:val="0"/>
          <w:sz w:val="28"/>
          <w:szCs w:val="28"/>
          <w:lang w:eastAsia="ru-RU"/>
        </w:rPr>
        <w:t>Марусяк</w:t>
      </w:r>
      <w:r w:rsidRPr="00846688">
        <w:rPr>
          <w:rFonts w:ascii="Times New Roman" w:eastAsia="Times New Roman" w:hAnsi="Times New Roman" w:cs="Times New Roman"/>
          <w:kern w:val="0"/>
          <w:sz w:val="28"/>
          <w:szCs w:val="28"/>
          <w:lang w:eastAsia="ru-RU"/>
        </w:rPr>
        <w:t xml:space="preserve"> </w:t>
      </w:r>
      <w:proofErr w:type="spellStart"/>
      <w:r w:rsidRPr="00846688">
        <w:rPr>
          <w:rFonts w:ascii="Times New Roman" w:eastAsia="Times New Roman" w:hAnsi="Times New Roman" w:cs="Times New Roman" w:hint="eastAsia"/>
          <w:kern w:val="0"/>
          <w:sz w:val="28"/>
          <w:szCs w:val="28"/>
          <w:lang w:eastAsia="ru-RU"/>
        </w:rPr>
        <w:t>Наталія</w:t>
      </w:r>
      <w:proofErr w:type="spellEnd"/>
      <w:r w:rsidRPr="00846688">
        <w:rPr>
          <w:rFonts w:ascii="Times New Roman" w:eastAsia="Times New Roman" w:hAnsi="Times New Roman" w:cs="Times New Roman"/>
          <w:kern w:val="0"/>
          <w:sz w:val="28"/>
          <w:szCs w:val="28"/>
          <w:lang w:eastAsia="ru-RU"/>
        </w:rPr>
        <w:t xml:space="preserve"> </w:t>
      </w:r>
      <w:proofErr w:type="spellStart"/>
      <w:r w:rsidRPr="00846688">
        <w:rPr>
          <w:rFonts w:ascii="Times New Roman" w:eastAsia="Times New Roman" w:hAnsi="Times New Roman" w:cs="Times New Roman" w:hint="eastAsia"/>
          <w:kern w:val="0"/>
          <w:sz w:val="28"/>
          <w:szCs w:val="28"/>
          <w:lang w:eastAsia="ru-RU"/>
        </w:rPr>
        <w:t>Леонідівна</w:t>
      </w:r>
      <w:proofErr w:type="spellEnd"/>
      <w:r w:rsidRPr="00846688">
        <w:rPr>
          <w:rFonts w:ascii="Times New Roman" w:eastAsia="Times New Roman" w:hAnsi="Times New Roman" w:cs="Times New Roman"/>
          <w:kern w:val="0"/>
          <w:sz w:val="28"/>
          <w:szCs w:val="28"/>
          <w:lang w:eastAsia="ru-RU"/>
        </w:rPr>
        <w:t xml:space="preserve">. </w:t>
      </w:r>
      <w:proofErr w:type="spellStart"/>
      <w:r w:rsidRPr="00846688">
        <w:rPr>
          <w:rFonts w:ascii="Times New Roman" w:eastAsia="Times New Roman" w:hAnsi="Times New Roman" w:cs="Times New Roman" w:hint="eastAsia"/>
          <w:kern w:val="0"/>
          <w:sz w:val="28"/>
          <w:szCs w:val="28"/>
          <w:lang w:eastAsia="ru-RU"/>
        </w:rPr>
        <w:t>Оборотний</w:t>
      </w:r>
      <w:proofErr w:type="spellEnd"/>
      <w:r w:rsidRPr="00846688">
        <w:rPr>
          <w:rFonts w:ascii="Times New Roman" w:eastAsia="Times New Roman" w:hAnsi="Times New Roman" w:cs="Times New Roman"/>
          <w:kern w:val="0"/>
          <w:sz w:val="28"/>
          <w:szCs w:val="28"/>
          <w:lang w:eastAsia="ru-RU"/>
        </w:rPr>
        <w:t xml:space="preserve"> </w:t>
      </w:r>
      <w:proofErr w:type="spellStart"/>
      <w:r w:rsidRPr="00846688">
        <w:rPr>
          <w:rFonts w:ascii="Times New Roman" w:eastAsia="Times New Roman" w:hAnsi="Times New Roman" w:cs="Times New Roman" w:hint="eastAsia"/>
          <w:kern w:val="0"/>
          <w:sz w:val="28"/>
          <w:szCs w:val="28"/>
          <w:lang w:eastAsia="ru-RU"/>
        </w:rPr>
        <w:t>капітал</w:t>
      </w:r>
      <w:proofErr w:type="spellEnd"/>
      <w:r w:rsidRPr="00846688">
        <w:rPr>
          <w:rFonts w:ascii="Times New Roman" w:eastAsia="Times New Roman" w:hAnsi="Times New Roman" w:cs="Times New Roman"/>
          <w:kern w:val="0"/>
          <w:sz w:val="28"/>
          <w:szCs w:val="28"/>
          <w:lang w:eastAsia="ru-RU"/>
        </w:rPr>
        <w:t xml:space="preserve"> </w:t>
      </w:r>
      <w:proofErr w:type="spellStart"/>
      <w:r w:rsidRPr="00846688">
        <w:rPr>
          <w:rFonts w:ascii="Times New Roman" w:eastAsia="Times New Roman" w:hAnsi="Times New Roman" w:cs="Times New Roman" w:hint="eastAsia"/>
          <w:kern w:val="0"/>
          <w:sz w:val="28"/>
          <w:szCs w:val="28"/>
          <w:lang w:eastAsia="ru-RU"/>
        </w:rPr>
        <w:t>промислового</w:t>
      </w:r>
      <w:proofErr w:type="spellEnd"/>
      <w:r w:rsidRPr="00846688">
        <w:rPr>
          <w:rFonts w:ascii="Times New Roman" w:eastAsia="Times New Roman" w:hAnsi="Times New Roman" w:cs="Times New Roman"/>
          <w:kern w:val="0"/>
          <w:sz w:val="28"/>
          <w:szCs w:val="28"/>
          <w:lang w:eastAsia="ru-RU"/>
        </w:rPr>
        <w:t xml:space="preserve"> </w:t>
      </w:r>
      <w:proofErr w:type="spellStart"/>
      <w:r w:rsidRPr="00846688">
        <w:rPr>
          <w:rFonts w:ascii="Times New Roman" w:eastAsia="Times New Roman" w:hAnsi="Times New Roman" w:cs="Times New Roman" w:hint="eastAsia"/>
          <w:kern w:val="0"/>
          <w:sz w:val="28"/>
          <w:szCs w:val="28"/>
          <w:lang w:eastAsia="ru-RU"/>
        </w:rPr>
        <w:t>підприємства</w:t>
      </w:r>
      <w:proofErr w:type="spellEnd"/>
      <w:r w:rsidRPr="00846688">
        <w:rPr>
          <w:rFonts w:ascii="Times New Roman" w:eastAsia="Times New Roman" w:hAnsi="Times New Roman" w:cs="Times New Roman"/>
          <w:kern w:val="0"/>
          <w:sz w:val="28"/>
          <w:szCs w:val="28"/>
          <w:lang w:eastAsia="ru-RU"/>
        </w:rPr>
        <w:t xml:space="preserve">: </w:t>
      </w:r>
      <w:proofErr w:type="spellStart"/>
      <w:r w:rsidRPr="00846688">
        <w:rPr>
          <w:rFonts w:ascii="Times New Roman" w:eastAsia="Times New Roman" w:hAnsi="Times New Roman" w:cs="Times New Roman" w:hint="eastAsia"/>
          <w:kern w:val="0"/>
          <w:sz w:val="28"/>
          <w:szCs w:val="28"/>
          <w:lang w:eastAsia="ru-RU"/>
        </w:rPr>
        <w:t>формування</w:t>
      </w:r>
      <w:proofErr w:type="spellEnd"/>
      <w:r w:rsidRPr="00846688">
        <w:rPr>
          <w:rFonts w:ascii="Times New Roman" w:eastAsia="Times New Roman" w:hAnsi="Times New Roman" w:cs="Times New Roman"/>
          <w:kern w:val="0"/>
          <w:sz w:val="28"/>
          <w:szCs w:val="28"/>
          <w:lang w:eastAsia="ru-RU"/>
        </w:rPr>
        <w:t xml:space="preserve"> </w:t>
      </w:r>
      <w:r w:rsidRPr="00846688">
        <w:rPr>
          <w:rFonts w:ascii="Times New Roman" w:eastAsia="Times New Roman" w:hAnsi="Times New Roman" w:cs="Times New Roman" w:hint="eastAsia"/>
          <w:kern w:val="0"/>
          <w:sz w:val="28"/>
          <w:szCs w:val="28"/>
          <w:lang w:eastAsia="ru-RU"/>
        </w:rPr>
        <w:t>і</w:t>
      </w:r>
      <w:r w:rsidRPr="00846688">
        <w:rPr>
          <w:rFonts w:ascii="Times New Roman" w:eastAsia="Times New Roman" w:hAnsi="Times New Roman" w:cs="Times New Roman"/>
          <w:kern w:val="0"/>
          <w:sz w:val="28"/>
          <w:szCs w:val="28"/>
          <w:lang w:eastAsia="ru-RU"/>
        </w:rPr>
        <w:t xml:space="preserve"> </w:t>
      </w:r>
      <w:proofErr w:type="spellStart"/>
      <w:proofErr w:type="gramStart"/>
      <w:r w:rsidRPr="00846688">
        <w:rPr>
          <w:rFonts w:ascii="Times New Roman" w:eastAsia="Times New Roman" w:hAnsi="Times New Roman" w:cs="Times New Roman" w:hint="eastAsia"/>
          <w:kern w:val="0"/>
          <w:sz w:val="28"/>
          <w:szCs w:val="28"/>
          <w:lang w:eastAsia="ru-RU"/>
        </w:rPr>
        <w:t>використання</w:t>
      </w:r>
      <w:proofErr w:type="spellEnd"/>
      <w:r w:rsidRPr="00846688">
        <w:rPr>
          <w:rFonts w:ascii="Times New Roman" w:eastAsia="Times New Roman" w:hAnsi="Times New Roman" w:cs="Times New Roman"/>
          <w:kern w:val="0"/>
          <w:sz w:val="28"/>
          <w:szCs w:val="28"/>
          <w:lang w:eastAsia="ru-RU"/>
        </w:rPr>
        <w:t xml:space="preserve"> :</w:t>
      </w:r>
      <w:proofErr w:type="gramEnd"/>
      <w:r w:rsidRPr="00846688">
        <w:rPr>
          <w:rFonts w:ascii="Times New Roman" w:eastAsia="Times New Roman" w:hAnsi="Times New Roman" w:cs="Times New Roman"/>
          <w:kern w:val="0"/>
          <w:sz w:val="28"/>
          <w:szCs w:val="28"/>
          <w:lang w:eastAsia="ru-RU"/>
        </w:rPr>
        <w:t xml:space="preserve"> </w:t>
      </w:r>
      <w:proofErr w:type="spellStart"/>
      <w:r w:rsidRPr="00846688">
        <w:rPr>
          <w:rFonts w:ascii="Times New Roman" w:eastAsia="Times New Roman" w:hAnsi="Times New Roman" w:cs="Times New Roman" w:hint="eastAsia"/>
          <w:kern w:val="0"/>
          <w:sz w:val="28"/>
          <w:szCs w:val="28"/>
          <w:lang w:eastAsia="ru-RU"/>
        </w:rPr>
        <w:t>Дис</w:t>
      </w:r>
      <w:proofErr w:type="spellEnd"/>
      <w:r w:rsidRPr="00846688">
        <w:rPr>
          <w:rFonts w:ascii="Times New Roman" w:eastAsia="Times New Roman" w:hAnsi="Times New Roman" w:cs="Times New Roman"/>
          <w:kern w:val="0"/>
          <w:sz w:val="28"/>
          <w:szCs w:val="28"/>
          <w:lang w:eastAsia="ru-RU"/>
        </w:rPr>
        <w:t xml:space="preserve">... </w:t>
      </w:r>
      <w:r w:rsidRPr="00846688">
        <w:rPr>
          <w:rFonts w:ascii="Times New Roman" w:eastAsia="Times New Roman" w:hAnsi="Times New Roman" w:cs="Times New Roman" w:hint="eastAsia"/>
          <w:kern w:val="0"/>
          <w:sz w:val="28"/>
          <w:szCs w:val="28"/>
          <w:lang w:eastAsia="ru-RU"/>
        </w:rPr>
        <w:t>канд</w:t>
      </w:r>
      <w:r w:rsidRPr="00846688">
        <w:rPr>
          <w:rFonts w:ascii="Times New Roman" w:eastAsia="Times New Roman" w:hAnsi="Times New Roman" w:cs="Times New Roman"/>
          <w:kern w:val="0"/>
          <w:sz w:val="28"/>
          <w:szCs w:val="28"/>
          <w:lang w:eastAsia="ru-RU"/>
        </w:rPr>
        <w:t xml:space="preserve">. </w:t>
      </w:r>
      <w:r w:rsidRPr="00846688">
        <w:rPr>
          <w:rFonts w:ascii="Times New Roman" w:eastAsia="Times New Roman" w:hAnsi="Times New Roman" w:cs="Times New Roman" w:hint="eastAsia"/>
          <w:kern w:val="0"/>
          <w:sz w:val="28"/>
          <w:szCs w:val="28"/>
          <w:lang w:eastAsia="ru-RU"/>
        </w:rPr>
        <w:t>наук</w:t>
      </w:r>
      <w:r w:rsidRPr="00846688">
        <w:rPr>
          <w:rFonts w:ascii="Times New Roman" w:eastAsia="Times New Roman" w:hAnsi="Times New Roman" w:cs="Times New Roman"/>
          <w:kern w:val="0"/>
          <w:sz w:val="28"/>
          <w:szCs w:val="28"/>
          <w:lang w:eastAsia="ru-RU"/>
        </w:rPr>
        <w:t>: 08.00.08 - 2008.</w:t>
      </w:r>
    </w:p>
    <w:p w:rsidR="00846688" w:rsidRDefault="00846688" w:rsidP="00846688">
      <w:r>
        <w:rPr>
          <w:rFonts w:hint="eastAsia"/>
        </w:rPr>
        <w:t>Марусяк</w:t>
      </w:r>
      <w:r>
        <w:t></w:t>
      </w:r>
      <w:r>
        <w:rPr>
          <w:rFonts w:hint="eastAsia"/>
        </w:rPr>
        <w:t>Н</w:t>
      </w:r>
      <w:r>
        <w:t></w:t>
      </w:r>
      <w:r>
        <w:t></w:t>
      </w:r>
      <w:r>
        <w:rPr>
          <w:rFonts w:hint="eastAsia"/>
        </w:rPr>
        <w:t>Л</w:t>
      </w:r>
      <w:r>
        <w:t></w:t>
      </w:r>
      <w:r>
        <w:t></w:t>
      </w:r>
      <w:r>
        <w:rPr>
          <w:rFonts w:hint="eastAsia"/>
        </w:rPr>
        <w:t>Оборотний</w:t>
      </w:r>
      <w:r>
        <w:t></w:t>
      </w:r>
      <w:r>
        <w:rPr>
          <w:rFonts w:hint="eastAsia"/>
        </w:rPr>
        <w:t>капітал</w:t>
      </w:r>
      <w:r>
        <w:t></w:t>
      </w:r>
      <w:r>
        <w:rPr>
          <w:rFonts w:hint="eastAsia"/>
        </w:rPr>
        <w:t>промислового</w:t>
      </w:r>
      <w:r>
        <w:t></w:t>
      </w:r>
      <w:r>
        <w:rPr>
          <w:rFonts w:hint="eastAsia"/>
        </w:rPr>
        <w:t>підприємства</w:t>
      </w:r>
      <w:r>
        <w:t></w:t>
      </w:r>
      <w:r>
        <w:t></w:t>
      </w:r>
      <w:r>
        <w:rPr>
          <w:rFonts w:hint="eastAsia"/>
        </w:rPr>
        <w:t>формування</w:t>
      </w:r>
      <w:r>
        <w:t></w:t>
      </w:r>
      <w:r>
        <w:rPr>
          <w:rFonts w:hint="eastAsia"/>
        </w:rPr>
        <w:t>і</w:t>
      </w:r>
      <w:r>
        <w:t></w:t>
      </w:r>
      <w:r>
        <w:rPr>
          <w:rFonts w:hint="eastAsia"/>
        </w:rPr>
        <w:t>використання</w:t>
      </w:r>
      <w:r>
        <w:t></w:t>
      </w:r>
      <w:r>
        <w:t></w:t>
      </w:r>
      <w:r>
        <w:rPr>
          <w:rFonts w:hint="eastAsia"/>
        </w:rPr>
        <w:t>–</w:t>
      </w:r>
      <w:r>
        <w:t></w:t>
      </w:r>
      <w:r>
        <w:rPr>
          <w:rFonts w:hint="eastAsia"/>
        </w:rPr>
        <w:t>Рукопис</w:t>
      </w:r>
      <w:r>
        <w:t></w:t>
      </w:r>
    </w:p>
    <w:p w:rsidR="00846688" w:rsidRDefault="00846688" w:rsidP="00846688"/>
    <w:p w:rsidR="00846688" w:rsidRDefault="00846688" w:rsidP="0084668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Тернопіль</w:t>
      </w:r>
      <w:r>
        <w:t></w:t>
      </w:r>
      <w:r>
        <w:t></w:t>
      </w:r>
      <w:r>
        <w:t></w:t>
      </w:r>
      <w:r>
        <w:t></w:t>
      </w:r>
      <w:r>
        <w:t></w:t>
      </w:r>
      <w:r>
        <w:t></w:t>
      </w:r>
      <w:r>
        <w:t></w:t>
      </w:r>
    </w:p>
    <w:p w:rsidR="00846688" w:rsidRDefault="00846688" w:rsidP="00846688"/>
    <w:p w:rsidR="00846688" w:rsidRDefault="00846688" w:rsidP="00846688">
      <w:r>
        <w:rPr>
          <w:rFonts w:hint="eastAsia"/>
        </w:rPr>
        <w:t>У</w:t>
      </w:r>
      <w:r>
        <w:t></w:t>
      </w:r>
      <w:r>
        <w:rPr>
          <w:rFonts w:hint="eastAsia"/>
        </w:rPr>
        <w:t>дисертаційній</w:t>
      </w:r>
      <w:r>
        <w:t></w:t>
      </w:r>
      <w:r>
        <w:rPr>
          <w:rFonts w:hint="eastAsia"/>
        </w:rPr>
        <w:t>роботі</w:t>
      </w:r>
      <w:r>
        <w:t></w:t>
      </w:r>
      <w:r>
        <w:rPr>
          <w:rFonts w:hint="eastAsia"/>
        </w:rPr>
        <w:t>узагальнено</w:t>
      </w:r>
      <w:r>
        <w:t></w:t>
      </w:r>
      <w:r>
        <w:rPr>
          <w:rFonts w:hint="eastAsia"/>
        </w:rPr>
        <w:t>теоретичні</w:t>
      </w:r>
      <w:r>
        <w:t></w:t>
      </w:r>
      <w:r>
        <w:rPr>
          <w:rFonts w:hint="eastAsia"/>
        </w:rPr>
        <w:t>підходи</w:t>
      </w:r>
      <w:r>
        <w:t></w:t>
      </w:r>
      <w:r>
        <w:rPr>
          <w:rFonts w:hint="eastAsia"/>
        </w:rPr>
        <w:t>західної</w:t>
      </w:r>
      <w:r>
        <w:t></w:t>
      </w:r>
      <w:r>
        <w:rPr>
          <w:rFonts w:hint="eastAsia"/>
        </w:rPr>
        <w:t>та</w:t>
      </w:r>
      <w:r>
        <w:t></w:t>
      </w:r>
      <w:r>
        <w:rPr>
          <w:rFonts w:hint="eastAsia"/>
        </w:rPr>
        <w:t>вітчизняної</w:t>
      </w:r>
      <w:r>
        <w:t></w:t>
      </w:r>
      <w:r>
        <w:rPr>
          <w:rFonts w:hint="eastAsia"/>
        </w:rPr>
        <w:t>фінансової</w:t>
      </w:r>
      <w:r>
        <w:t></w:t>
      </w:r>
      <w:r>
        <w:rPr>
          <w:rFonts w:hint="eastAsia"/>
        </w:rPr>
        <w:t>науки</w:t>
      </w:r>
      <w:r>
        <w:t></w:t>
      </w:r>
      <w:r>
        <w:rPr>
          <w:rFonts w:hint="eastAsia"/>
        </w:rPr>
        <w:t>щодо</w:t>
      </w:r>
      <w:r>
        <w:t></w:t>
      </w:r>
      <w:r>
        <w:rPr>
          <w:rFonts w:hint="eastAsia"/>
        </w:rPr>
        <w:t>сутності</w:t>
      </w:r>
      <w:r>
        <w:t></w:t>
      </w:r>
      <w:r>
        <w:rPr>
          <w:rFonts w:hint="eastAsia"/>
        </w:rPr>
        <w:t>оборотного</w:t>
      </w:r>
      <w:r>
        <w:t></w:t>
      </w:r>
      <w:r>
        <w:rPr>
          <w:rFonts w:hint="eastAsia"/>
        </w:rPr>
        <w:t>капіталу</w:t>
      </w:r>
      <w:r>
        <w:t></w:t>
      </w:r>
      <w:r>
        <w:rPr>
          <w:rFonts w:hint="eastAsia"/>
        </w:rPr>
        <w:t>і</w:t>
      </w:r>
      <w:r>
        <w:t></w:t>
      </w:r>
      <w:r>
        <w:rPr>
          <w:rFonts w:hint="eastAsia"/>
        </w:rPr>
        <w:t>його</w:t>
      </w:r>
      <w:r>
        <w:t></w:t>
      </w:r>
      <w:r>
        <w:rPr>
          <w:rFonts w:hint="eastAsia"/>
        </w:rPr>
        <w:t>кругообігу</w:t>
      </w:r>
      <w:r>
        <w:t></w:t>
      </w:r>
    </w:p>
    <w:p w:rsidR="00846688" w:rsidRDefault="00846688" w:rsidP="00846688"/>
    <w:p w:rsidR="00846688" w:rsidRDefault="00846688" w:rsidP="00846688">
      <w:r>
        <w:rPr>
          <w:rFonts w:hint="eastAsia"/>
        </w:rPr>
        <w:t>Досліджено</w:t>
      </w:r>
      <w:r>
        <w:t></w:t>
      </w:r>
      <w:r>
        <w:rPr>
          <w:rFonts w:hint="eastAsia"/>
        </w:rPr>
        <w:t>проблеми</w:t>
      </w:r>
      <w:r>
        <w:t></w:t>
      </w:r>
      <w:r>
        <w:rPr>
          <w:rFonts w:hint="eastAsia"/>
        </w:rPr>
        <w:t>формування</w:t>
      </w:r>
      <w:r>
        <w:t></w:t>
      </w:r>
      <w:r>
        <w:rPr>
          <w:rFonts w:hint="eastAsia"/>
        </w:rPr>
        <w:t>та</w:t>
      </w:r>
      <w:r>
        <w:t></w:t>
      </w:r>
      <w:r>
        <w:rPr>
          <w:rFonts w:hint="eastAsia"/>
        </w:rPr>
        <w:t>поповнення</w:t>
      </w:r>
      <w:r>
        <w:t></w:t>
      </w:r>
      <w:r>
        <w:rPr>
          <w:rFonts w:hint="eastAsia"/>
        </w:rPr>
        <w:t>оборотного</w:t>
      </w:r>
      <w:r>
        <w:t></w:t>
      </w:r>
      <w:r>
        <w:rPr>
          <w:rFonts w:hint="eastAsia"/>
        </w:rPr>
        <w:t>капіталу</w:t>
      </w:r>
      <w:r>
        <w:t></w:t>
      </w:r>
      <w:r>
        <w:rPr>
          <w:rFonts w:hint="eastAsia"/>
        </w:rPr>
        <w:t>підприємств</w:t>
      </w:r>
      <w:r>
        <w:t></w:t>
      </w:r>
      <w:r>
        <w:t></w:t>
      </w:r>
      <w:r>
        <w:rPr>
          <w:rFonts w:hint="eastAsia"/>
        </w:rPr>
        <w:t>Проаналізовано</w:t>
      </w:r>
      <w:r>
        <w:t></w:t>
      </w:r>
      <w:r>
        <w:rPr>
          <w:rFonts w:hint="eastAsia"/>
        </w:rPr>
        <w:t>розміщення</w:t>
      </w:r>
      <w:r>
        <w:t></w:t>
      </w:r>
      <w:r>
        <w:rPr>
          <w:rFonts w:hint="eastAsia"/>
        </w:rPr>
        <w:t>оборотного</w:t>
      </w:r>
      <w:r>
        <w:t></w:t>
      </w:r>
      <w:r>
        <w:rPr>
          <w:rFonts w:hint="eastAsia"/>
        </w:rPr>
        <w:t>капіталу</w:t>
      </w:r>
      <w:r>
        <w:t></w:t>
      </w:r>
      <w:r>
        <w:rPr>
          <w:rFonts w:hint="eastAsia"/>
        </w:rPr>
        <w:t>та</w:t>
      </w:r>
      <w:r>
        <w:t></w:t>
      </w:r>
      <w:r>
        <w:rPr>
          <w:rFonts w:hint="eastAsia"/>
        </w:rPr>
        <w:t>його</w:t>
      </w:r>
      <w:r>
        <w:t></w:t>
      </w:r>
      <w:r>
        <w:rPr>
          <w:rFonts w:hint="eastAsia"/>
        </w:rPr>
        <w:t>вплив</w:t>
      </w:r>
      <w:r>
        <w:t></w:t>
      </w:r>
      <w:r>
        <w:rPr>
          <w:rFonts w:hint="eastAsia"/>
        </w:rPr>
        <w:t>на</w:t>
      </w:r>
      <w:r>
        <w:t></w:t>
      </w:r>
      <w:r>
        <w:rPr>
          <w:rFonts w:hint="eastAsia"/>
        </w:rPr>
        <w:t>фінансовий</w:t>
      </w:r>
      <w:r>
        <w:t></w:t>
      </w:r>
      <w:r>
        <w:rPr>
          <w:rFonts w:hint="eastAsia"/>
        </w:rPr>
        <w:t>стан</w:t>
      </w:r>
      <w:r>
        <w:t></w:t>
      </w:r>
      <w:r>
        <w:rPr>
          <w:rFonts w:hint="eastAsia"/>
        </w:rPr>
        <w:t>промислових</w:t>
      </w:r>
      <w:r>
        <w:t></w:t>
      </w:r>
      <w:r>
        <w:rPr>
          <w:rFonts w:hint="eastAsia"/>
        </w:rPr>
        <w:t>підприємств</w:t>
      </w:r>
      <w:r>
        <w:t></w:t>
      </w:r>
      <w:r>
        <w:t></w:t>
      </w:r>
      <w:r>
        <w:rPr>
          <w:rFonts w:hint="eastAsia"/>
        </w:rPr>
        <w:t>Здійснено</w:t>
      </w:r>
      <w:r>
        <w:t></w:t>
      </w:r>
      <w:r>
        <w:rPr>
          <w:rFonts w:hint="eastAsia"/>
        </w:rPr>
        <w:t>оцінку</w:t>
      </w:r>
      <w:r>
        <w:t></w:t>
      </w:r>
      <w:r>
        <w:rPr>
          <w:rFonts w:hint="eastAsia"/>
        </w:rPr>
        <w:t>ефективності</w:t>
      </w:r>
      <w:r>
        <w:t></w:t>
      </w:r>
      <w:r>
        <w:rPr>
          <w:rFonts w:hint="eastAsia"/>
        </w:rPr>
        <w:t>використання</w:t>
      </w:r>
      <w:r>
        <w:t></w:t>
      </w:r>
      <w:r>
        <w:rPr>
          <w:rFonts w:hint="eastAsia"/>
        </w:rPr>
        <w:t>оборотного</w:t>
      </w:r>
      <w:r>
        <w:t></w:t>
      </w:r>
      <w:r>
        <w:rPr>
          <w:rFonts w:hint="eastAsia"/>
        </w:rPr>
        <w:t>капіталу</w:t>
      </w:r>
      <w:r>
        <w:t></w:t>
      </w:r>
      <w:r>
        <w:rPr>
          <w:rFonts w:hint="eastAsia"/>
        </w:rPr>
        <w:t>та</w:t>
      </w:r>
      <w:r>
        <w:t></w:t>
      </w:r>
      <w:r>
        <w:rPr>
          <w:rFonts w:hint="eastAsia"/>
        </w:rPr>
        <w:t>її</w:t>
      </w:r>
      <w:r>
        <w:t></w:t>
      </w:r>
      <w:r>
        <w:rPr>
          <w:rFonts w:hint="eastAsia"/>
        </w:rPr>
        <w:t>відображення</w:t>
      </w:r>
      <w:r>
        <w:t></w:t>
      </w:r>
      <w:r>
        <w:rPr>
          <w:rFonts w:hint="eastAsia"/>
        </w:rPr>
        <w:t>на</w:t>
      </w:r>
      <w:r>
        <w:t></w:t>
      </w:r>
      <w:r>
        <w:rPr>
          <w:rFonts w:hint="eastAsia"/>
        </w:rPr>
        <w:t>фінансових</w:t>
      </w:r>
      <w:r>
        <w:t></w:t>
      </w:r>
      <w:r>
        <w:rPr>
          <w:rFonts w:hint="eastAsia"/>
        </w:rPr>
        <w:t>результатах</w:t>
      </w:r>
      <w:r>
        <w:t></w:t>
      </w:r>
      <w:r>
        <w:rPr>
          <w:rFonts w:hint="eastAsia"/>
        </w:rPr>
        <w:t>підприємств</w:t>
      </w:r>
      <w:r>
        <w:t></w:t>
      </w:r>
    </w:p>
    <w:p w:rsidR="00846688" w:rsidRDefault="00846688" w:rsidP="00846688"/>
    <w:p w:rsidR="00846688" w:rsidRPr="00846688" w:rsidRDefault="00846688" w:rsidP="00846688">
      <w:r>
        <w:rPr>
          <w:rFonts w:hint="eastAsia"/>
        </w:rPr>
        <w:t>Визначено</w:t>
      </w:r>
      <w:r>
        <w:t></w:t>
      </w:r>
      <w:r>
        <w:rPr>
          <w:rFonts w:hint="eastAsia"/>
        </w:rPr>
        <w:t>пріоритети</w:t>
      </w:r>
      <w:r>
        <w:t></w:t>
      </w:r>
      <w:r>
        <w:rPr>
          <w:rFonts w:hint="eastAsia"/>
        </w:rPr>
        <w:t>джерел</w:t>
      </w:r>
      <w:r>
        <w:t></w:t>
      </w:r>
      <w:r>
        <w:rPr>
          <w:rFonts w:hint="eastAsia"/>
        </w:rPr>
        <w:t>формування</w:t>
      </w:r>
      <w:r>
        <w:t></w:t>
      </w:r>
      <w:r>
        <w:rPr>
          <w:rFonts w:hint="eastAsia"/>
        </w:rPr>
        <w:t>оборотного</w:t>
      </w:r>
      <w:r>
        <w:t></w:t>
      </w:r>
      <w:r>
        <w:rPr>
          <w:rFonts w:hint="eastAsia"/>
        </w:rPr>
        <w:t>капіталу</w:t>
      </w:r>
      <w:r>
        <w:t></w:t>
      </w:r>
      <w:r>
        <w:rPr>
          <w:rFonts w:hint="eastAsia"/>
        </w:rPr>
        <w:t>на</w:t>
      </w:r>
      <w:r>
        <w:t></w:t>
      </w:r>
      <w:r>
        <w:rPr>
          <w:rFonts w:hint="eastAsia"/>
        </w:rPr>
        <w:t>основі</w:t>
      </w:r>
      <w:r>
        <w:t></w:t>
      </w:r>
      <w:r>
        <w:rPr>
          <w:rFonts w:hint="eastAsia"/>
        </w:rPr>
        <w:t>завдань</w:t>
      </w:r>
      <w:r>
        <w:t></w:t>
      </w:r>
      <w:r>
        <w:rPr>
          <w:rFonts w:hint="eastAsia"/>
        </w:rPr>
        <w:t>і</w:t>
      </w:r>
      <w:r>
        <w:t></w:t>
      </w:r>
      <w:r>
        <w:rPr>
          <w:rFonts w:hint="eastAsia"/>
        </w:rPr>
        <w:t>фінансових</w:t>
      </w:r>
      <w:r>
        <w:t></w:t>
      </w:r>
      <w:r>
        <w:rPr>
          <w:rFonts w:hint="eastAsia"/>
        </w:rPr>
        <w:t>можливостей</w:t>
      </w:r>
      <w:r>
        <w:t></w:t>
      </w:r>
      <w:r>
        <w:rPr>
          <w:rFonts w:hint="eastAsia"/>
        </w:rPr>
        <w:t>підприємницьких</w:t>
      </w:r>
      <w:r>
        <w:t></w:t>
      </w:r>
      <w:r>
        <w:rPr>
          <w:rFonts w:hint="eastAsia"/>
        </w:rPr>
        <w:t>структур</w:t>
      </w:r>
      <w:r>
        <w:t></w:t>
      </w:r>
      <w:r>
        <w:t></w:t>
      </w:r>
      <w:r>
        <w:rPr>
          <w:rFonts w:hint="eastAsia"/>
        </w:rPr>
        <w:t>Обґрунтовано</w:t>
      </w:r>
      <w:r>
        <w:t></w:t>
      </w:r>
      <w:r>
        <w:rPr>
          <w:rFonts w:hint="eastAsia"/>
        </w:rPr>
        <w:t>шляхи</w:t>
      </w:r>
      <w:r>
        <w:t></w:t>
      </w:r>
      <w:r>
        <w:rPr>
          <w:rFonts w:hint="eastAsia"/>
        </w:rPr>
        <w:t>стабілізації</w:t>
      </w:r>
      <w:r>
        <w:t></w:t>
      </w:r>
      <w:r>
        <w:rPr>
          <w:rFonts w:hint="eastAsia"/>
        </w:rPr>
        <w:t>кругообігу</w:t>
      </w:r>
      <w:r>
        <w:t></w:t>
      </w:r>
      <w:r>
        <w:rPr>
          <w:rFonts w:hint="eastAsia"/>
        </w:rPr>
        <w:t>оборотного</w:t>
      </w:r>
      <w:r>
        <w:t></w:t>
      </w:r>
      <w:r>
        <w:rPr>
          <w:rFonts w:hint="eastAsia"/>
        </w:rPr>
        <w:t>капіталу</w:t>
      </w:r>
      <w:r>
        <w:t></w:t>
      </w:r>
      <w:r>
        <w:rPr>
          <w:rFonts w:hint="eastAsia"/>
        </w:rPr>
        <w:t>для</w:t>
      </w:r>
      <w:r>
        <w:t></w:t>
      </w:r>
      <w:r>
        <w:rPr>
          <w:rFonts w:hint="eastAsia"/>
        </w:rPr>
        <w:t>забезпечення</w:t>
      </w:r>
      <w:r>
        <w:t></w:t>
      </w:r>
      <w:r>
        <w:rPr>
          <w:rFonts w:hint="eastAsia"/>
        </w:rPr>
        <w:t>фінансової</w:t>
      </w:r>
      <w:r>
        <w:t></w:t>
      </w:r>
      <w:r>
        <w:rPr>
          <w:rFonts w:hint="eastAsia"/>
        </w:rPr>
        <w:t>результативності</w:t>
      </w:r>
      <w:r>
        <w:t></w:t>
      </w:r>
      <w:r>
        <w:rPr>
          <w:rFonts w:hint="eastAsia"/>
        </w:rPr>
        <w:t>підприємств</w:t>
      </w:r>
      <w:r>
        <w:t></w:t>
      </w:r>
      <w:r>
        <w:t></w:t>
      </w:r>
      <w:r>
        <w:rPr>
          <w:rFonts w:hint="eastAsia"/>
        </w:rPr>
        <w:t>Окреслено</w:t>
      </w:r>
      <w:r>
        <w:t></w:t>
      </w:r>
      <w:r>
        <w:rPr>
          <w:rFonts w:hint="eastAsia"/>
        </w:rPr>
        <w:t>напрямки</w:t>
      </w:r>
      <w:r>
        <w:t></w:t>
      </w:r>
      <w:r>
        <w:rPr>
          <w:rFonts w:hint="eastAsia"/>
        </w:rPr>
        <w:t>ефективного</w:t>
      </w:r>
      <w:r>
        <w:t></w:t>
      </w:r>
      <w:r>
        <w:rPr>
          <w:rFonts w:hint="eastAsia"/>
        </w:rPr>
        <w:t>використання</w:t>
      </w:r>
      <w:r>
        <w:t></w:t>
      </w:r>
      <w:r>
        <w:rPr>
          <w:rFonts w:hint="eastAsia"/>
        </w:rPr>
        <w:t>оборотного</w:t>
      </w:r>
      <w:r>
        <w:t></w:t>
      </w:r>
      <w:r>
        <w:rPr>
          <w:rFonts w:hint="eastAsia"/>
        </w:rPr>
        <w:t>капіталу</w:t>
      </w:r>
      <w:r>
        <w:t></w:t>
      </w:r>
      <w:r>
        <w:rPr>
          <w:rFonts w:hint="eastAsia"/>
        </w:rPr>
        <w:t>та</w:t>
      </w:r>
      <w:r>
        <w:t></w:t>
      </w:r>
      <w:r>
        <w:rPr>
          <w:rFonts w:hint="eastAsia"/>
        </w:rPr>
        <w:t>мобілізації</w:t>
      </w:r>
      <w:r>
        <w:t></w:t>
      </w:r>
      <w:r>
        <w:rPr>
          <w:rFonts w:hint="eastAsia"/>
        </w:rPr>
        <w:t>додаткових</w:t>
      </w:r>
      <w:r>
        <w:t></w:t>
      </w:r>
      <w:r>
        <w:rPr>
          <w:rFonts w:hint="eastAsia"/>
        </w:rPr>
        <w:t>джерел</w:t>
      </w:r>
      <w:r>
        <w:t></w:t>
      </w:r>
      <w:r>
        <w:rPr>
          <w:rFonts w:hint="eastAsia"/>
        </w:rPr>
        <w:t>його</w:t>
      </w:r>
      <w:r>
        <w:t></w:t>
      </w:r>
      <w:r>
        <w:rPr>
          <w:rFonts w:hint="eastAsia"/>
        </w:rPr>
        <w:t>приросту</w:t>
      </w:r>
      <w:r>
        <w:t></w:t>
      </w:r>
      <w:r>
        <w:t></w:t>
      </w:r>
      <w:r>
        <w:rPr>
          <w:rFonts w:hint="eastAsia"/>
        </w:rPr>
        <w:t>Внесено</w:t>
      </w:r>
      <w:r>
        <w:t></w:t>
      </w:r>
      <w:r>
        <w:rPr>
          <w:rFonts w:hint="eastAsia"/>
        </w:rPr>
        <w:t>пропозиції</w:t>
      </w:r>
      <w:r>
        <w:t></w:t>
      </w:r>
      <w:r>
        <w:rPr>
          <w:rFonts w:hint="eastAsia"/>
        </w:rPr>
        <w:t>щодо</w:t>
      </w:r>
      <w:r>
        <w:t></w:t>
      </w:r>
      <w:r>
        <w:rPr>
          <w:rFonts w:hint="eastAsia"/>
        </w:rPr>
        <w:t>посилення</w:t>
      </w:r>
      <w:r>
        <w:t></w:t>
      </w:r>
      <w:r>
        <w:rPr>
          <w:rFonts w:hint="eastAsia"/>
        </w:rPr>
        <w:t>ролі</w:t>
      </w:r>
      <w:r>
        <w:t></w:t>
      </w:r>
      <w:r>
        <w:rPr>
          <w:rFonts w:hint="eastAsia"/>
        </w:rPr>
        <w:t>оборотного</w:t>
      </w:r>
      <w:r>
        <w:t></w:t>
      </w:r>
      <w:r>
        <w:rPr>
          <w:rFonts w:hint="eastAsia"/>
        </w:rPr>
        <w:t>капіталу</w:t>
      </w:r>
      <w:r>
        <w:t></w:t>
      </w:r>
      <w:r>
        <w:rPr>
          <w:rFonts w:hint="eastAsia"/>
        </w:rPr>
        <w:t>в</w:t>
      </w:r>
      <w:r>
        <w:t></w:t>
      </w:r>
      <w:r>
        <w:rPr>
          <w:rFonts w:hint="eastAsia"/>
        </w:rPr>
        <w:t>інвестиційній</w:t>
      </w:r>
      <w:r>
        <w:t></w:t>
      </w:r>
      <w:r>
        <w:rPr>
          <w:rFonts w:hint="eastAsia"/>
        </w:rPr>
        <w:t>діяльності</w:t>
      </w:r>
      <w:r>
        <w:t></w:t>
      </w:r>
      <w:r>
        <w:rPr>
          <w:rFonts w:hint="eastAsia"/>
        </w:rPr>
        <w:t>підприємств</w:t>
      </w:r>
      <w:r>
        <w:t></w:t>
      </w:r>
      <w:bookmarkEnd w:id="0"/>
    </w:p>
    <w:sectPr w:rsidR="00846688" w:rsidRPr="0084668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C0C" w:rsidRDefault="00C66C0C">
      <w:pPr>
        <w:spacing w:after="0" w:line="240" w:lineRule="auto"/>
      </w:pPr>
      <w:r>
        <w:separator/>
      </w:r>
    </w:p>
  </w:endnote>
  <w:endnote w:type="continuationSeparator" w:id="0">
    <w:p w:rsidR="00C66C0C" w:rsidRDefault="00C6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C0C" w:rsidRDefault="00C66C0C"/>
    <w:p w:rsidR="00C66C0C" w:rsidRDefault="00C66C0C"/>
    <w:p w:rsidR="00C66C0C" w:rsidRDefault="00C66C0C"/>
    <w:p w:rsidR="00C66C0C" w:rsidRDefault="00C66C0C"/>
    <w:p w:rsidR="00C66C0C" w:rsidRDefault="00C66C0C"/>
    <w:p w:rsidR="00C66C0C" w:rsidRDefault="00C66C0C"/>
    <w:p w:rsidR="00C66C0C" w:rsidRDefault="00C66C0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C0C" w:rsidRDefault="00C66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66C0C" w:rsidRDefault="00C66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66C0C" w:rsidRDefault="00C66C0C"/>
    <w:p w:rsidR="00C66C0C" w:rsidRDefault="00C66C0C"/>
    <w:p w:rsidR="00C66C0C" w:rsidRDefault="00C66C0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C0C" w:rsidRDefault="00C66C0C"/>
                          <w:p w:rsidR="00C66C0C" w:rsidRDefault="00C66C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66C0C" w:rsidRDefault="00C66C0C"/>
                    <w:p w:rsidR="00C66C0C" w:rsidRDefault="00C66C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66C0C" w:rsidRDefault="00C66C0C"/>
    <w:p w:rsidR="00C66C0C" w:rsidRDefault="00C66C0C">
      <w:pPr>
        <w:rPr>
          <w:sz w:val="2"/>
          <w:szCs w:val="2"/>
        </w:rPr>
      </w:pPr>
    </w:p>
    <w:p w:rsidR="00C66C0C" w:rsidRDefault="00C66C0C"/>
    <w:p w:rsidR="00C66C0C" w:rsidRDefault="00C66C0C">
      <w:pPr>
        <w:spacing w:after="0" w:line="240" w:lineRule="auto"/>
      </w:pPr>
    </w:p>
  </w:footnote>
  <w:footnote w:type="continuationSeparator" w:id="0">
    <w:p w:rsidR="00C66C0C" w:rsidRDefault="00C66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0C"/>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29CF1-2964-4657-A86B-B25BC8E3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17691</TotalTime>
  <Pages>1</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930</cp:revision>
  <cp:lastPrinted>2009-02-06T05:36:00Z</cp:lastPrinted>
  <dcterms:created xsi:type="dcterms:W3CDTF">2023-09-07T12:38:00Z</dcterms:created>
  <dcterms:modified xsi:type="dcterms:W3CDTF">2023-11-23T15:41:00Z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