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1E8C"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Ишкильдина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Елена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Ильинична</w:t>
      </w:r>
      <w:r w:rsidRPr="00793076">
        <w:rPr>
          <w:rFonts w:ascii="Helvetica" w:hAnsi="Helvetica" w:cs="Helvetica"/>
          <w:b/>
          <w:bCs/>
          <w:color w:val="222222"/>
          <w:sz w:val="21"/>
          <w:szCs w:val="21"/>
        </w:rPr>
        <w:t>.</w:t>
      </w:r>
    </w:p>
    <w:p w14:paraId="371F91F0"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Разработка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технологии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модифицированного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его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обоснование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области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применения</w:t>
      </w:r>
      <w:r w:rsidRPr="00793076">
        <w:rPr>
          <w:rFonts w:ascii="Helvetica" w:hAnsi="Helvetica" w:cs="Helvetica"/>
          <w:b/>
          <w:bCs/>
          <w:color w:val="222222"/>
          <w:sz w:val="21"/>
          <w:szCs w:val="21"/>
        </w:rPr>
        <w:t xml:space="preserve"> : </w:t>
      </w:r>
      <w:r w:rsidRPr="00793076">
        <w:rPr>
          <w:rFonts w:ascii="Helvetica" w:hAnsi="Helvetica" w:cs="Helvetica" w:hint="eastAsia"/>
          <w:b/>
          <w:bCs/>
          <w:color w:val="222222"/>
          <w:sz w:val="21"/>
          <w:szCs w:val="21"/>
        </w:rPr>
        <w:t>диссертация</w:t>
      </w:r>
      <w:r w:rsidRPr="00793076">
        <w:rPr>
          <w:rFonts w:ascii="Helvetica" w:hAnsi="Helvetica" w:cs="Helvetica"/>
          <w:b/>
          <w:bCs/>
          <w:color w:val="222222"/>
          <w:sz w:val="21"/>
          <w:szCs w:val="21"/>
        </w:rPr>
        <w:t xml:space="preserve"> ... </w:t>
      </w:r>
      <w:r w:rsidRPr="00793076">
        <w:rPr>
          <w:rFonts w:ascii="Helvetica" w:hAnsi="Helvetica" w:cs="Helvetica" w:hint="eastAsia"/>
          <w:b/>
          <w:bCs/>
          <w:color w:val="222222"/>
          <w:sz w:val="21"/>
          <w:szCs w:val="21"/>
        </w:rPr>
        <w:t>кандидата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наук</w:t>
      </w:r>
      <w:r w:rsidRPr="00793076">
        <w:rPr>
          <w:rFonts w:ascii="Helvetica" w:hAnsi="Helvetica" w:cs="Helvetica"/>
          <w:b/>
          <w:bCs/>
          <w:color w:val="222222"/>
          <w:sz w:val="21"/>
          <w:szCs w:val="21"/>
        </w:rPr>
        <w:t xml:space="preserve"> : 03.00.07. - </w:t>
      </w:r>
      <w:r w:rsidRPr="00793076">
        <w:rPr>
          <w:rFonts w:ascii="Helvetica" w:hAnsi="Helvetica" w:cs="Helvetica" w:hint="eastAsia"/>
          <w:b/>
          <w:bCs/>
          <w:color w:val="222222"/>
          <w:sz w:val="21"/>
          <w:szCs w:val="21"/>
        </w:rPr>
        <w:t>Уфа</w:t>
      </w:r>
      <w:r w:rsidRPr="00793076">
        <w:rPr>
          <w:rFonts w:ascii="Helvetica" w:hAnsi="Helvetica" w:cs="Helvetica"/>
          <w:b/>
          <w:bCs/>
          <w:color w:val="222222"/>
          <w:sz w:val="21"/>
          <w:szCs w:val="21"/>
        </w:rPr>
        <w:t xml:space="preserve">, 1999. - 131 </w:t>
      </w:r>
      <w:r w:rsidRPr="00793076">
        <w:rPr>
          <w:rFonts w:ascii="Helvetica" w:hAnsi="Helvetica" w:cs="Helvetica" w:hint="eastAsia"/>
          <w:b/>
          <w:bCs/>
          <w:color w:val="222222"/>
          <w:sz w:val="21"/>
          <w:szCs w:val="21"/>
        </w:rPr>
        <w:t>с</w:t>
      </w:r>
      <w:r w:rsidRPr="00793076">
        <w:rPr>
          <w:rFonts w:ascii="Helvetica" w:hAnsi="Helvetica" w:cs="Helvetica"/>
          <w:b/>
          <w:bCs/>
          <w:color w:val="222222"/>
          <w:sz w:val="21"/>
          <w:szCs w:val="21"/>
        </w:rPr>
        <w:t xml:space="preserve">. : </w:t>
      </w:r>
      <w:r w:rsidRPr="00793076">
        <w:rPr>
          <w:rFonts w:ascii="Helvetica" w:hAnsi="Helvetica" w:cs="Helvetica" w:hint="eastAsia"/>
          <w:b/>
          <w:bCs/>
          <w:color w:val="222222"/>
          <w:sz w:val="21"/>
          <w:szCs w:val="21"/>
        </w:rPr>
        <w:t>ил</w:t>
      </w:r>
      <w:r w:rsidRPr="00793076">
        <w:rPr>
          <w:rFonts w:ascii="Helvetica" w:hAnsi="Helvetica" w:cs="Helvetica"/>
          <w:b/>
          <w:bCs/>
          <w:color w:val="222222"/>
          <w:sz w:val="21"/>
          <w:szCs w:val="21"/>
        </w:rPr>
        <w:t>.</w:t>
      </w:r>
    </w:p>
    <w:p w14:paraId="512E7D0D"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больше</w:t>
      </w:r>
    </w:p>
    <w:p w14:paraId="7F8045E4"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Цитаты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из</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текста</w:t>
      </w:r>
      <w:r w:rsidRPr="00793076">
        <w:rPr>
          <w:rFonts w:ascii="Helvetica" w:hAnsi="Helvetica" w:cs="Helvetica"/>
          <w:b/>
          <w:bCs/>
          <w:color w:val="222222"/>
          <w:sz w:val="21"/>
          <w:szCs w:val="21"/>
        </w:rPr>
        <w:t>:</w:t>
      </w:r>
    </w:p>
    <w:p w14:paraId="77064ACA"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стр</w:t>
      </w:r>
      <w:r w:rsidRPr="00793076">
        <w:rPr>
          <w:rFonts w:ascii="Helvetica" w:hAnsi="Helvetica" w:cs="Helvetica"/>
          <w:b/>
          <w:bCs/>
          <w:color w:val="222222"/>
          <w:sz w:val="21"/>
          <w:szCs w:val="21"/>
        </w:rPr>
        <w:t>. 1</w:t>
      </w:r>
    </w:p>
    <w:p w14:paraId="4770171A"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w:t>
      </w:r>
      <w:r w:rsidRPr="00793076">
        <w:rPr>
          <w:rFonts w:ascii="Helvetica" w:hAnsi="Helvetica" w:cs="Helvetica" w:hint="eastAsia"/>
          <w:b/>
          <w:bCs/>
          <w:color w:val="222222"/>
          <w:sz w:val="21"/>
          <w:szCs w:val="21"/>
        </w:rPr>
        <w:t>ИММУНОПРЕПАРАТ</w:t>
      </w:r>
      <w:r w:rsidRPr="00793076">
        <w:rPr>
          <w:rFonts w:ascii="Helvetica" w:hAnsi="Helvetica" w:cs="Helvetica" w:hint="eastAsia"/>
          <w:b/>
          <w:bCs/>
          <w:color w:val="222222"/>
          <w:sz w:val="21"/>
          <w:szCs w:val="21"/>
        </w:rPr>
        <w:t>»</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правах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рукописи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Ишкильдина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Елена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Ильинична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РАЗРАБОТКА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ТЕХНОЛОГИИ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МОДИФИЦИРОВАННОГО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ЕГО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ОБОСНОВАНИЕ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ОБЛАСТИ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ПРИМЕНЕНИЯ</w:t>
      </w:r>
      <w:r w:rsidRPr="00793076">
        <w:rPr>
          <w:rFonts w:ascii="Helvetica" w:hAnsi="Helvetica" w:cs="Helvetica"/>
          <w:b/>
          <w:bCs/>
          <w:color w:val="222222"/>
          <w:sz w:val="21"/>
          <w:szCs w:val="21"/>
        </w:rPr>
        <w:t xml:space="preserve"> 03.00.07. - </w:t>
      </w:r>
      <w:r w:rsidRPr="00793076">
        <w:rPr>
          <w:rFonts w:ascii="Helvetica" w:hAnsi="Helvetica" w:cs="Helvetica" w:hint="eastAsia"/>
          <w:b/>
          <w:bCs/>
          <w:color w:val="222222"/>
          <w:sz w:val="21"/>
          <w:szCs w:val="21"/>
        </w:rPr>
        <w:t>микробиология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ДИССЕРТАЦИЯ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соискание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ученой</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степени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кандидата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наук</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Научный</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руководитель</w:t>
      </w:r>
    </w:p>
    <w:p w14:paraId="323313B1"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стр</w:t>
      </w:r>
      <w:r w:rsidRPr="00793076">
        <w:rPr>
          <w:rFonts w:ascii="Helvetica" w:hAnsi="Helvetica" w:cs="Helvetica"/>
          <w:b/>
          <w:bCs/>
          <w:color w:val="222222"/>
          <w:sz w:val="21"/>
          <w:szCs w:val="21"/>
        </w:rPr>
        <w:t>. 2</w:t>
      </w:r>
    </w:p>
    <w:p w14:paraId="6C873F92"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формирования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4.2. </w:t>
      </w:r>
      <w:r w:rsidRPr="00793076">
        <w:rPr>
          <w:rFonts w:ascii="Helvetica" w:hAnsi="Helvetica" w:cs="Helvetica" w:hint="eastAsia"/>
          <w:b/>
          <w:bCs/>
          <w:color w:val="222222"/>
          <w:sz w:val="21"/>
          <w:szCs w:val="21"/>
        </w:rPr>
        <w:t>Оптимизация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процесса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промывки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ГФА</w:t>
      </w:r>
      <w:r w:rsidRPr="00793076">
        <w:rPr>
          <w:rFonts w:ascii="Helvetica" w:hAnsi="Helvetica" w:cs="Helvetica"/>
          <w:b/>
          <w:bCs/>
          <w:color w:val="222222"/>
          <w:sz w:val="21"/>
          <w:szCs w:val="21"/>
        </w:rPr>
        <w:t xml:space="preserve"> 4.3. </w:t>
      </w:r>
      <w:r w:rsidRPr="00793076">
        <w:rPr>
          <w:rFonts w:ascii="Helvetica" w:hAnsi="Helvetica" w:cs="Helvetica" w:hint="eastAsia"/>
          <w:b/>
          <w:bCs/>
          <w:color w:val="222222"/>
          <w:sz w:val="21"/>
          <w:szCs w:val="21"/>
        </w:rPr>
        <w:t>Разработка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способа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концентрирования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5.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5.1. </w:t>
      </w:r>
      <w:r w:rsidRPr="00793076">
        <w:rPr>
          <w:rFonts w:ascii="Helvetica" w:hAnsi="Helvetica" w:cs="Helvetica" w:hint="eastAsia"/>
          <w:b/>
          <w:bCs/>
          <w:color w:val="222222"/>
          <w:sz w:val="21"/>
          <w:szCs w:val="21"/>
        </w:rPr>
        <w:t>Физико</w:t>
      </w:r>
      <w:r w:rsidRPr="00793076">
        <w:rPr>
          <w:rFonts w:ascii="Helvetica" w:hAnsi="Helvetica" w:cs="Helvetica"/>
          <w:b/>
          <w:bCs/>
          <w:color w:val="222222"/>
          <w:sz w:val="21"/>
          <w:szCs w:val="21"/>
        </w:rPr>
        <w:t>-</w:t>
      </w:r>
      <w:r w:rsidRPr="00793076">
        <w:rPr>
          <w:rFonts w:ascii="Helvetica" w:hAnsi="Helvetica" w:cs="Helvetica" w:hint="eastAsia"/>
          <w:b/>
          <w:bCs/>
          <w:color w:val="222222"/>
          <w:sz w:val="21"/>
          <w:szCs w:val="21"/>
        </w:rPr>
        <w:t>химические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5.2.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сорбента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6. </w:t>
      </w:r>
      <w:r w:rsidRPr="00793076">
        <w:rPr>
          <w:rFonts w:ascii="Helvetica" w:hAnsi="Helvetica" w:cs="Helvetica" w:hint="eastAsia"/>
          <w:b/>
          <w:bCs/>
          <w:color w:val="222222"/>
          <w:sz w:val="21"/>
          <w:szCs w:val="21"/>
        </w:rPr>
        <w:t>Изучение</w:t>
      </w:r>
    </w:p>
    <w:p w14:paraId="1B9EAED0"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стр</w:t>
      </w:r>
      <w:r w:rsidRPr="00793076">
        <w:rPr>
          <w:rFonts w:ascii="Helvetica" w:hAnsi="Helvetica" w:cs="Helvetica"/>
          <w:b/>
          <w:bCs/>
          <w:color w:val="222222"/>
          <w:sz w:val="21"/>
          <w:szCs w:val="21"/>
        </w:rPr>
        <w:t>. 10</w:t>
      </w:r>
    </w:p>
    <w:p w14:paraId="31A53542"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защиту</w:t>
      </w:r>
      <w:r w:rsidRPr="00793076">
        <w:rPr>
          <w:rFonts w:ascii="Helvetica" w:hAnsi="Helvetica" w:cs="Helvetica"/>
          <w:b/>
          <w:bCs/>
          <w:color w:val="222222"/>
          <w:sz w:val="21"/>
          <w:szCs w:val="21"/>
        </w:rPr>
        <w:t xml:space="preserve">: 1. </w:t>
      </w:r>
      <w:r w:rsidRPr="00793076">
        <w:rPr>
          <w:rFonts w:ascii="Helvetica" w:hAnsi="Helvetica" w:cs="Helvetica" w:hint="eastAsia"/>
          <w:b/>
          <w:bCs/>
          <w:color w:val="222222"/>
          <w:sz w:val="21"/>
          <w:szCs w:val="21"/>
        </w:rPr>
        <w:t>Промышленная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технология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модифицированного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2. </w:t>
      </w:r>
      <w:r w:rsidRPr="00793076">
        <w:rPr>
          <w:rFonts w:ascii="Helvetica" w:hAnsi="Helvetica" w:cs="Helvetica" w:hint="eastAsia"/>
          <w:b/>
          <w:bCs/>
          <w:color w:val="222222"/>
          <w:sz w:val="21"/>
          <w:szCs w:val="21"/>
        </w:rPr>
        <w:t>Характеристика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физико</w:t>
      </w:r>
      <w:r w:rsidRPr="00793076">
        <w:rPr>
          <w:rFonts w:ascii="Helvetica" w:hAnsi="Helvetica" w:cs="Helvetica"/>
          <w:b/>
          <w:bCs/>
          <w:color w:val="222222"/>
          <w:sz w:val="21"/>
          <w:szCs w:val="21"/>
        </w:rPr>
        <w:t>-</w:t>
      </w:r>
      <w:r w:rsidRPr="00793076">
        <w:rPr>
          <w:rFonts w:ascii="Helvetica" w:hAnsi="Helvetica" w:cs="Helvetica" w:hint="eastAsia"/>
          <w:b/>
          <w:bCs/>
          <w:color w:val="222222"/>
          <w:sz w:val="21"/>
          <w:szCs w:val="21"/>
        </w:rPr>
        <w:t>химических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3. </w:t>
      </w:r>
      <w:r w:rsidRPr="00793076">
        <w:rPr>
          <w:rFonts w:ascii="Helvetica" w:hAnsi="Helvetica" w:cs="Helvetica" w:hint="eastAsia"/>
          <w:b/>
          <w:bCs/>
          <w:color w:val="222222"/>
          <w:sz w:val="21"/>
          <w:szCs w:val="21"/>
        </w:rPr>
        <w:t>Обоснование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возможности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использования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как</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сорбента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вакцинных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препаратов</w:t>
      </w:r>
      <w:r w:rsidRPr="00793076">
        <w:rPr>
          <w:rFonts w:ascii="Helvetica" w:hAnsi="Helvetica" w:cs="Helvetica"/>
          <w:b/>
          <w:bCs/>
          <w:color w:val="222222"/>
          <w:sz w:val="21"/>
          <w:szCs w:val="21"/>
        </w:rPr>
        <w:t xml:space="preserve">. 4. </w:t>
      </w:r>
      <w:r w:rsidRPr="00793076">
        <w:rPr>
          <w:rFonts w:ascii="Helvetica" w:hAnsi="Helvetica" w:cs="Helvetica" w:hint="eastAsia"/>
          <w:b/>
          <w:bCs/>
          <w:color w:val="222222"/>
          <w:sz w:val="21"/>
          <w:szCs w:val="21"/>
        </w:rPr>
        <w:t>Практическое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применение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качестве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осно­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производстве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нового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антацидного</w:t>
      </w:r>
      <w:r w:rsidRPr="00793076">
        <w:rPr>
          <w:rFonts w:ascii="Helvetica" w:hAnsi="Helvetica" w:cs="Helvetica"/>
          <w:b/>
          <w:bCs/>
          <w:color w:val="222222"/>
          <w:sz w:val="21"/>
          <w:szCs w:val="21"/>
        </w:rPr>
        <w:t>...</w:t>
      </w:r>
    </w:p>
    <w:p w14:paraId="29F8FAB2" w14:textId="77777777" w:rsidR="00793076" w:rsidRPr="00793076" w:rsidRDefault="00793076" w:rsidP="00793076">
      <w:pPr>
        <w:rPr>
          <w:rFonts w:ascii="Helvetica" w:hAnsi="Helvetica" w:cs="Helvetica"/>
          <w:b/>
          <w:bCs/>
          <w:color w:val="222222"/>
          <w:sz w:val="21"/>
          <w:szCs w:val="21"/>
        </w:rPr>
      </w:pPr>
    </w:p>
    <w:p w14:paraId="4FB650B6"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Оглавление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диссертации</w:t>
      </w:r>
    </w:p>
    <w:p w14:paraId="20432BFD"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кандидат</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наук</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Ишкильдина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Елена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lastRenderedPageBreak/>
        <w:t>Ильинична</w:t>
      </w:r>
    </w:p>
    <w:p w14:paraId="4BFB4288"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ВВЕДЕНИЕ</w:t>
      </w:r>
    </w:p>
    <w:p w14:paraId="01342909" w14:textId="77777777" w:rsidR="00793076" w:rsidRPr="00793076" w:rsidRDefault="00793076" w:rsidP="00793076">
      <w:pPr>
        <w:rPr>
          <w:rFonts w:ascii="Helvetica" w:hAnsi="Helvetica" w:cs="Helvetica"/>
          <w:b/>
          <w:bCs/>
          <w:color w:val="222222"/>
          <w:sz w:val="21"/>
          <w:szCs w:val="21"/>
        </w:rPr>
      </w:pPr>
    </w:p>
    <w:p w14:paraId="4916F8A3"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ОБЗОР</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ЛИТЕРАТУРЫ</w:t>
      </w:r>
    </w:p>
    <w:p w14:paraId="114D722A" w14:textId="77777777" w:rsidR="00793076" w:rsidRPr="00793076" w:rsidRDefault="00793076" w:rsidP="00793076">
      <w:pPr>
        <w:rPr>
          <w:rFonts w:ascii="Helvetica" w:hAnsi="Helvetica" w:cs="Helvetica"/>
          <w:b/>
          <w:bCs/>
          <w:color w:val="222222"/>
          <w:sz w:val="21"/>
          <w:szCs w:val="21"/>
        </w:rPr>
      </w:pPr>
    </w:p>
    <w:p w14:paraId="6321783E"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1. </w:t>
      </w:r>
      <w:r w:rsidRPr="00793076">
        <w:rPr>
          <w:rFonts w:ascii="Helvetica" w:hAnsi="Helvetica" w:cs="Helvetica" w:hint="eastAsia"/>
          <w:b/>
          <w:bCs/>
          <w:color w:val="222222"/>
          <w:sz w:val="21"/>
          <w:szCs w:val="21"/>
        </w:rPr>
        <w:t>Способы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минеральных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гелей</w:t>
      </w:r>
    </w:p>
    <w:p w14:paraId="160ECB33" w14:textId="77777777" w:rsidR="00793076" w:rsidRPr="00793076" w:rsidRDefault="00793076" w:rsidP="00793076">
      <w:pPr>
        <w:rPr>
          <w:rFonts w:ascii="Helvetica" w:hAnsi="Helvetica" w:cs="Helvetica"/>
          <w:b/>
          <w:bCs/>
          <w:color w:val="222222"/>
          <w:sz w:val="21"/>
          <w:szCs w:val="21"/>
        </w:rPr>
      </w:pPr>
    </w:p>
    <w:p w14:paraId="509633DA"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2. </w:t>
      </w:r>
      <w:r w:rsidRPr="00793076">
        <w:rPr>
          <w:rFonts w:ascii="Helvetica" w:hAnsi="Helvetica" w:cs="Helvetica" w:hint="eastAsia"/>
          <w:b/>
          <w:bCs/>
          <w:color w:val="222222"/>
          <w:sz w:val="21"/>
          <w:szCs w:val="21"/>
        </w:rPr>
        <w:t>Использование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гелей</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производстве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медицинских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w:t>
      </w:r>
      <w:r w:rsidRPr="00793076">
        <w:rPr>
          <w:rFonts w:ascii="Helvetica" w:hAnsi="Helvetica" w:cs="Helvetica"/>
          <w:b/>
          <w:bCs/>
          <w:color w:val="222222"/>
          <w:sz w:val="21"/>
          <w:szCs w:val="21"/>
        </w:rPr>
        <w:t xml:space="preserve">- 22 </w:t>
      </w:r>
      <w:r w:rsidRPr="00793076">
        <w:rPr>
          <w:rFonts w:ascii="Helvetica" w:hAnsi="Helvetica" w:cs="Helvetica" w:hint="eastAsia"/>
          <w:b/>
          <w:bCs/>
          <w:color w:val="222222"/>
          <w:sz w:val="21"/>
          <w:szCs w:val="21"/>
        </w:rPr>
        <w:t>ратов</w:t>
      </w:r>
    </w:p>
    <w:p w14:paraId="2D50013F" w14:textId="77777777" w:rsidR="00793076" w:rsidRPr="00793076" w:rsidRDefault="00793076" w:rsidP="00793076">
      <w:pPr>
        <w:rPr>
          <w:rFonts w:ascii="Helvetica" w:hAnsi="Helvetica" w:cs="Helvetica"/>
          <w:b/>
          <w:bCs/>
          <w:color w:val="222222"/>
          <w:sz w:val="21"/>
          <w:szCs w:val="21"/>
        </w:rPr>
      </w:pPr>
    </w:p>
    <w:p w14:paraId="714C9990"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СОБСТВЕННЫЕ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ИССЛЕДОВАНИЯ</w:t>
      </w:r>
    </w:p>
    <w:p w14:paraId="22AC14B0" w14:textId="77777777" w:rsidR="00793076" w:rsidRPr="00793076" w:rsidRDefault="00793076" w:rsidP="00793076">
      <w:pPr>
        <w:rPr>
          <w:rFonts w:ascii="Helvetica" w:hAnsi="Helvetica" w:cs="Helvetica"/>
          <w:b/>
          <w:bCs/>
          <w:color w:val="222222"/>
          <w:sz w:val="21"/>
          <w:szCs w:val="21"/>
        </w:rPr>
      </w:pPr>
    </w:p>
    <w:p w14:paraId="3EA262A7"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3. </w:t>
      </w:r>
      <w:r w:rsidRPr="00793076">
        <w:rPr>
          <w:rFonts w:ascii="Helvetica" w:hAnsi="Helvetica" w:cs="Helvetica" w:hint="eastAsia"/>
          <w:b/>
          <w:bCs/>
          <w:color w:val="222222"/>
          <w:sz w:val="21"/>
          <w:szCs w:val="21"/>
        </w:rPr>
        <w:t>Материалы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методы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исследований</w:t>
      </w:r>
    </w:p>
    <w:p w14:paraId="76AF7BC7" w14:textId="77777777" w:rsidR="00793076" w:rsidRPr="00793076" w:rsidRDefault="00793076" w:rsidP="00793076">
      <w:pPr>
        <w:rPr>
          <w:rFonts w:ascii="Helvetica" w:hAnsi="Helvetica" w:cs="Helvetica"/>
          <w:b/>
          <w:bCs/>
          <w:color w:val="222222"/>
          <w:sz w:val="21"/>
          <w:szCs w:val="21"/>
        </w:rPr>
      </w:pPr>
    </w:p>
    <w:p w14:paraId="452C7CB3"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3 </w:t>
      </w:r>
      <w:r w:rsidRPr="00793076">
        <w:rPr>
          <w:rFonts w:ascii="Helvetica" w:hAnsi="Helvetica" w:cs="Helvetica" w:hint="eastAsia"/>
          <w:b/>
          <w:bCs/>
          <w:color w:val="222222"/>
          <w:sz w:val="21"/>
          <w:szCs w:val="21"/>
        </w:rPr>
        <w:t>Л</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Материалы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исследований</w:t>
      </w:r>
    </w:p>
    <w:p w14:paraId="56B8BF29" w14:textId="77777777" w:rsidR="00793076" w:rsidRPr="00793076" w:rsidRDefault="00793076" w:rsidP="00793076">
      <w:pPr>
        <w:rPr>
          <w:rFonts w:ascii="Helvetica" w:hAnsi="Helvetica" w:cs="Helvetica"/>
          <w:b/>
          <w:bCs/>
          <w:color w:val="222222"/>
          <w:sz w:val="21"/>
          <w:szCs w:val="21"/>
        </w:rPr>
      </w:pPr>
    </w:p>
    <w:p w14:paraId="088A6376"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3.2. </w:t>
      </w:r>
      <w:r w:rsidRPr="00793076">
        <w:rPr>
          <w:rFonts w:ascii="Helvetica" w:hAnsi="Helvetica" w:cs="Helvetica" w:hint="eastAsia"/>
          <w:b/>
          <w:bCs/>
          <w:color w:val="222222"/>
          <w:sz w:val="21"/>
          <w:szCs w:val="21"/>
        </w:rPr>
        <w:t>Методы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исследований</w:t>
      </w:r>
    </w:p>
    <w:p w14:paraId="401657FF" w14:textId="77777777" w:rsidR="00793076" w:rsidRPr="00793076" w:rsidRDefault="00793076" w:rsidP="00793076">
      <w:pPr>
        <w:rPr>
          <w:rFonts w:ascii="Helvetica" w:hAnsi="Helvetica" w:cs="Helvetica"/>
          <w:b/>
          <w:bCs/>
          <w:color w:val="222222"/>
          <w:sz w:val="21"/>
          <w:szCs w:val="21"/>
        </w:rPr>
      </w:pPr>
    </w:p>
    <w:p w14:paraId="343A98F8"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4. </w:t>
      </w:r>
      <w:r w:rsidRPr="00793076">
        <w:rPr>
          <w:rFonts w:ascii="Helvetica" w:hAnsi="Helvetica" w:cs="Helvetica" w:hint="eastAsia"/>
          <w:b/>
          <w:bCs/>
          <w:color w:val="222222"/>
          <w:sz w:val="21"/>
          <w:szCs w:val="21"/>
        </w:rPr>
        <w:t>Разработка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технологии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модифицированного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p>
    <w:p w14:paraId="470B38EF" w14:textId="77777777" w:rsidR="00793076" w:rsidRPr="00793076" w:rsidRDefault="00793076" w:rsidP="00793076">
      <w:pPr>
        <w:rPr>
          <w:rFonts w:ascii="Helvetica" w:hAnsi="Helvetica" w:cs="Helvetica"/>
          <w:b/>
          <w:bCs/>
          <w:color w:val="222222"/>
          <w:sz w:val="21"/>
          <w:szCs w:val="21"/>
        </w:rPr>
      </w:pPr>
    </w:p>
    <w:p w14:paraId="149416AC"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4.1. </w:t>
      </w:r>
      <w:r w:rsidRPr="00793076">
        <w:rPr>
          <w:rFonts w:ascii="Helvetica" w:hAnsi="Helvetica" w:cs="Helvetica" w:hint="eastAsia"/>
          <w:b/>
          <w:bCs/>
          <w:color w:val="222222"/>
          <w:sz w:val="21"/>
          <w:szCs w:val="21"/>
        </w:rPr>
        <w:t>Оптимизация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процесса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формирования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w:t>
      </w:r>
      <w:r w:rsidRPr="00793076">
        <w:rPr>
          <w:rFonts w:ascii="Helvetica" w:hAnsi="Helvetica" w:cs="Helvetica"/>
          <w:b/>
          <w:bCs/>
          <w:color w:val="222222"/>
          <w:sz w:val="21"/>
          <w:szCs w:val="21"/>
        </w:rPr>
        <w:t xml:space="preserve">- 45 </w:t>
      </w:r>
      <w:r w:rsidRPr="00793076">
        <w:rPr>
          <w:rFonts w:ascii="Helvetica" w:hAnsi="Helvetica" w:cs="Helvetica" w:hint="eastAsia"/>
          <w:b/>
          <w:bCs/>
          <w:color w:val="222222"/>
          <w:sz w:val="21"/>
          <w:szCs w:val="21"/>
        </w:rPr>
        <w:t>миния</w:t>
      </w:r>
    </w:p>
    <w:p w14:paraId="103682E7" w14:textId="77777777" w:rsidR="00793076" w:rsidRPr="00793076" w:rsidRDefault="00793076" w:rsidP="00793076">
      <w:pPr>
        <w:rPr>
          <w:rFonts w:ascii="Helvetica" w:hAnsi="Helvetica" w:cs="Helvetica"/>
          <w:b/>
          <w:bCs/>
          <w:color w:val="222222"/>
          <w:sz w:val="21"/>
          <w:szCs w:val="21"/>
        </w:rPr>
      </w:pPr>
    </w:p>
    <w:p w14:paraId="16489729"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4.2. </w:t>
      </w:r>
      <w:r w:rsidRPr="00793076">
        <w:rPr>
          <w:rFonts w:ascii="Helvetica" w:hAnsi="Helvetica" w:cs="Helvetica" w:hint="eastAsia"/>
          <w:b/>
          <w:bCs/>
          <w:color w:val="222222"/>
          <w:sz w:val="21"/>
          <w:szCs w:val="21"/>
        </w:rPr>
        <w:t>Оптимизация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процесса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промывки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ГФА</w:t>
      </w:r>
    </w:p>
    <w:p w14:paraId="79DBBF0E" w14:textId="77777777" w:rsidR="00793076" w:rsidRPr="00793076" w:rsidRDefault="00793076" w:rsidP="00793076">
      <w:pPr>
        <w:rPr>
          <w:rFonts w:ascii="Helvetica" w:hAnsi="Helvetica" w:cs="Helvetica"/>
          <w:b/>
          <w:bCs/>
          <w:color w:val="222222"/>
          <w:sz w:val="21"/>
          <w:szCs w:val="21"/>
        </w:rPr>
      </w:pPr>
    </w:p>
    <w:p w14:paraId="7E3D8101"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4.3. </w:t>
      </w:r>
      <w:r w:rsidRPr="00793076">
        <w:rPr>
          <w:rFonts w:ascii="Helvetica" w:hAnsi="Helvetica" w:cs="Helvetica" w:hint="eastAsia"/>
          <w:b/>
          <w:bCs/>
          <w:color w:val="222222"/>
          <w:sz w:val="21"/>
          <w:szCs w:val="21"/>
        </w:rPr>
        <w:t>Разработка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способа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концентрирования</w:t>
      </w:r>
    </w:p>
    <w:p w14:paraId="188B0C8F" w14:textId="77777777" w:rsidR="00793076" w:rsidRPr="00793076" w:rsidRDefault="00793076" w:rsidP="00793076">
      <w:pPr>
        <w:rPr>
          <w:rFonts w:ascii="Helvetica" w:hAnsi="Helvetica" w:cs="Helvetica"/>
          <w:b/>
          <w:bCs/>
          <w:color w:val="222222"/>
          <w:sz w:val="21"/>
          <w:szCs w:val="21"/>
        </w:rPr>
      </w:pPr>
    </w:p>
    <w:p w14:paraId="296D93E8"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5.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p>
    <w:p w14:paraId="6BCFE978" w14:textId="77777777" w:rsidR="00793076" w:rsidRPr="00793076" w:rsidRDefault="00793076" w:rsidP="00793076">
      <w:pPr>
        <w:rPr>
          <w:rFonts w:ascii="Helvetica" w:hAnsi="Helvetica" w:cs="Helvetica"/>
          <w:b/>
          <w:bCs/>
          <w:color w:val="222222"/>
          <w:sz w:val="21"/>
          <w:szCs w:val="21"/>
        </w:rPr>
      </w:pPr>
    </w:p>
    <w:p w14:paraId="223C97A8"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5.1. </w:t>
      </w:r>
      <w:r w:rsidRPr="00793076">
        <w:rPr>
          <w:rFonts w:ascii="Helvetica" w:hAnsi="Helvetica" w:cs="Helvetica" w:hint="eastAsia"/>
          <w:b/>
          <w:bCs/>
          <w:color w:val="222222"/>
          <w:sz w:val="21"/>
          <w:szCs w:val="21"/>
        </w:rPr>
        <w:t>Физико</w:t>
      </w:r>
      <w:r w:rsidRPr="00793076">
        <w:rPr>
          <w:rFonts w:ascii="Helvetica" w:hAnsi="Helvetica" w:cs="Helvetica"/>
          <w:b/>
          <w:bCs/>
          <w:color w:val="222222"/>
          <w:sz w:val="21"/>
          <w:szCs w:val="21"/>
        </w:rPr>
        <w:t>-</w:t>
      </w:r>
      <w:r w:rsidRPr="00793076">
        <w:rPr>
          <w:rFonts w:ascii="Helvetica" w:hAnsi="Helvetica" w:cs="Helvetica" w:hint="eastAsia"/>
          <w:b/>
          <w:bCs/>
          <w:color w:val="222222"/>
          <w:sz w:val="21"/>
          <w:szCs w:val="21"/>
        </w:rPr>
        <w:t>химические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p>
    <w:p w14:paraId="0992D3A3" w14:textId="77777777" w:rsidR="00793076" w:rsidRPr="00793076" w:rsidRDefault="00793076" w:rsidP="00793076">
      <w:pPr>
        <w:rPr>
          <w:rFonts w:ascii="Helvetica" w:hAnsi="Helvetica" w:cs="Helvetica"/>
          <w:b/>
          <w:bCs/>
          <w:color w:val="222222"/>
          <w:sz w:val="21"/>
          <w:szCs w:val="21"/>
        </w:rPr>
      </w:pPr>
    </w:p>
    <w:p w14:paraId="60CDD241"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5.2.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биологических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сорбента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p>
    <w:p w14:paraId="5307F0BD" w14:textId="77777777" w:rsidR="00793076" w:rsidRPr="00793076" w:rsidRDefault="00793076" w:rsidP="00793076">
      <w:pPr>
        <w:rPr>
          <w:rFonts w:ascii="Helvetica" w:hAnsi="Helvetica" w:cs="Helvetica"/>
          <w:b/>
          <w:bCs/>
          <w:color w:val="222222"/>
          <w:sz w:val="21"/>
          <w:szCs w:val="21"/>
        </w:rPr>
      </w:pPr>
    </w:p>
    <w:p w14:paraId="72AB566D"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6.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возможности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использования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качестве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основы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для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сорбированных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вакцинных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препаратов</w:t>
      </w:r>
    </w:p>
    <w:p w14:paraId="321F96A6" w14:textId="77777777" w:rsidR="00793076" w:rsidRPr="00793076" w:rsidRDefault="00793076" w:rsidP="00793076">
      <w:pPr>
        <w:rPr>
          <w:rFonts w:ascii="Helvetica" w:hAnsi="Helvetica" w:cs="Helvetica"/>
          <w:b/>
          <w:bCs/>
          <w:color w:val="222222"/>
          <w:sz w:val="21"/>
          <w:szCs w:val="21"/>
        </w:rPr>
      </w:pPr>
    </w:p>
    <w:p w14:paraId="00E32C4F"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6.1.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депонирующих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свойств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ГФА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как</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основы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получении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сорбированных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препаратов</w:t>
      </w:r>
    </w:p>
    <w:p w14:paraId="2627898C" w14:textId="77777777" w:rsidR="00793076" w:rsidRPr="00793076" w:rsidRDefault="00793076" w:rsidP="00793076">
      <w:pPr>
        <w:rPr>
          <w:rFonts w:ascii="Helvetica" w:hAnsi="Helvetica" w:cs="Helvetica"/>
          <w:b/>
          <w:bCs/>
          <w:color w:val="222222"/>
          <w:sz w:val="21"/>
          <w:szCs w:val="21"/>
        </w:rPr>
      </w:pPr>
    </w:p>
    <w:p w14:paraId="55D49833" w14:textId="77777777" w:rsidR="00793076" w:rsidRPr="00793076" w:rsidRDefault="00793076" w:rsidP="00793076">
      <w:pPr>
        <w:rPr>
          <w:rFonts w:ascii="Helvetica" w:hAnsi="Helvetica" w:cs="Helvetica"/>
          <w:b/>
          <w:bCs/>
          <w:color w:val="222222"/>
          <w:sz w:val="21"/>
          <w:szCs w:val="21"/>
        </w:rPr>
      </w:pPr>
      <w:r w:rsidRPr="00793076">
        <w:rPr>
          <w:rFonts w:ascii="Helvetica" w:hAnsi="Helvetica" w:cs="Helvetica"/>
          <w:b/>
          <w:bCs/>
          <w:color w:val="222222"/>
          <w:sz w:val="21"/>
          <w:szCs w:val="21"/>
        </w:rPr>
        <w:t xml:space="preserve">6.2. </w:t>
      </w:r>
      <w:r w:rsidRPr="00793076">
        <w:rPr>
          <w:rFonts w:ascii="Helvetica" w:hAnsi="Helvetica" w:cs="Helvetica" w:hint="eastAsia"/>
          <w:b/>
          <w:bCs/>
          <w:color w:val="222222"/>
          <w:sz w:val="21"/>
          <w:szCs w:val="21"/>
        </w:rPr>
        <w:t>Изучение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иммуногенной</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активности</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полученных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препарат</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тов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сорбированных</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p>
    <w:p w14:paraId="57DFC7C9" w14:textId="77777777" w:rsidR="00793076" w:rsidRPr="00793076" w:rsidRDefault="00793076" w:rsidP="00793076">
      <w:pPr>
        <w:rPr>
          <w:rFonts w:ascii="Helvetica" w:hAnsi="Helvetica" w:cs="Helvetica"/>
          <w:b/>
          <w:bCs/>
          <w:color w:val="222222"/>
          <w:sz w:val="21"/>
          <w:szCs w:val="21"/>
        </w:rPr>
      </w:pPr>
    </w:p>
    <w:p w14:paraId="109CC004" w14:textId="3F0057B7" w:rsidR="00484EB4" w:rsidRPr="00793076" w:rsidRDefault="00793076" w:rsidP="00793076">
      <w:r w:rsidRPr="00793076">
        <w:rPr>
          <w:rFonts w:ascii="Helvetica" w:hAnsi="Helvetica" w:cs="Helvetica" w:hint="eastAsia"/>
          <w:b/>
          <w:bCs/>
          <w:color w:val="222222"/>
          <w:sz w:val="21"/>
          <w:szCs w:val="21"/>
        </w:rPr>
        <w:t>Глава</w:t>
      </w:r>
      <w:r w:rsidRPr="00793076">
        <w:rPr>
          <w:rFonts w:ascii="Helvetica" w:hAnsi="Helvetica" w:cs="Helvetica"/>
          <w:b/>
          <w:bCs/>
          <w:color w:val="222222"/>
          <w:sz w:val="21"/>
          <w:szCs w:val="21"/>
        </w:rPr>
        <w:t xml:space="preserve"> 7. </w:t>
      </w:r>
      <w:r w:rsidRPr="00793076">
        <w:rPr>
          <w:rFonts w:ascii="Helvetica" w:hAnsi="Helvetica" w:cs="Helvetica" w:hint="eastAsia"/>
          <w:b/>
          <w:bCs/>
          <w:color w:val="222222"/>
          <w:sz w:val="21"/>
          <w:szCs w:val="21"/>
        </w:rPr>
        <w:t>Применение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геля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фосфата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алюминия</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в</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качестве</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основы</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нового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антацидного</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препарата</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w:t>
      </w:r>
      <w:r w:rsidRPr="00793076">
        <w:rPr>
          <w:rFonts w:ascii="Helvetica" w:hAnsi="Helvetica" w:cs="Helvetica" w:hint="eastAsia"/>
          <w:b/>
          <w:bCs/>
          <w:color w:val="222222"/>
          <w:sz w:val="21"/>
          <w:szCs w:val="21"/>
        </w:rPr>
        <w:t>Фосфагель</w:t>
      </w:r>
      <w:r w:rsidRPr="00793076">
        <w:rPr>
          <w:rFonts w:ascii="Helvetica" w:hAnsi="Helvetica" w:cs="Helvetica" w:hint="eastAsia"/>
          <w:b/>
          <w:bCs/>
          <w:color w:val="222222"/>
          <w:sz w:val="21"/>
          <w:szCs w:val="21"/>
        </w:rPr>
        <w:t>»</w:t>
      </w:r>
      <w:r w:rsidRPr="00793076">
        <w:rPr>
          <w:rFonts w:ascii="Helvetica" w:hAnsi="Helvetica" w:cs="Helvetica"/>
          <w:b/>
          <w:bCs/>
          <w:color w:val="222222"/>
          <w:sz w:val="21"/>
          <w:szCs w:val="21"/>
        </w:rPr>
        <w:t xml:space="preserve"> 87 </w:t>
      </w:r>
      <w:r w:rsidRPr="00793076">
        <w:rPr>
          <w:rFonts w:ascii="Helvetica" w:hAnsi="Helvetica" w:cs="Helvetica" w:hint="eastAsia"/>
          <w:b/>
          <w:bCs/>
          <w:color w:val="222222"/>
          <w:sz w:val="21"/>
          <w:szCs w:val="21"/>
        </w:rPr>
        <w:t>ЗАКЛЮЧЕНИЕ</w:t>
      </w:r>
      <w:r w:rsidRPr="00793076">
        <w:rPr>
          <w:rFonts w:ascii="Helvetica" w:hAnsi="Helvetica" w:cs="Helvetica"/>
          <w:b/>
          <w:bCs/>
          <w:color w:val="222222"/>
          <w:sz w:val="21"/>
          <w:szCs w:val="21"/>
        </w:rPr>
        <w:t xml:space="preserve"> 94 </w:t>
      </w:r>
      <w:r w:rsidRPr="00793076">
        <w:rPr>
          <w:rFonts w:ascii="Helvetica" w:hAnsi="Helvetica" w:cs="Helvetica" w:hint="eastAsia"/>
          <w:b/>
          <w:bCs/>
          <w:color w:val="222222"/>
          <w:sz w:val="21"/>
          <w:szCs w:val="21"/>
        </w:rPr>
        <w:t>ВЫВОДЫ</w:t>
      </w:r>
      <w:r w:rsidRPr="00793076">
        <w:rPr>
          <w:rFonts w:ascii="Helvetica" w:hAnsi="Helvetica" w:cs="Helvetica"/>
          <w:b/>
          <w:bCs/>
          <w:color w:val="222222"/>
          <w:sz w:val="21"/>
          <w:szCs w:val="21"/>
        </w:rPr>
        <w:t xml:space="preserve"> 108 </w:t>
      </w:r>
      <w:r w:rsidRPr="00793076">
        <w:rPr>
          <w:rFonts w:ascii="Helvetica" w:hAnsi="Helvetica" w:cs="Helvetica" w:hint="eastAsia"/>
          <w:b/>
          <w:bCs/>
          <w:color w:val="222222"/>
          <w:sz w:val="21"/>
          <w:szCs w:val="21"/>
        </w:rPr>
        <w:t>СПИСОК</w:t>
      </w:r>
      <w:r w:rsidRPr="00793076">
        <w:rPr>
          <w:rFonts w:ascii="Helvetica" w:hAnsi="Helvetica" w:cs="Helvetica"/>
          <w:b/>
          <w:bCs/>
          <w:color w:val="222222"/>
          <w:sz w:val="21"/>
          <w:szCs w:val="21"/>
        </w:rPr>
        <w:t xml:space="preserve"> </w:t>
      </w:r>
      <w:r w:rsidRPr="00793076">
        <w:rPr>
          <w:rFonts w:ascii="Helvetica" w:hAnsi="Helvetica" w:cs="Helvetica" w:hint="eastAsia"/>
          <w:b/>
          <w:bCs/>
          <w:color w:val="222222"/>
          <w:sz w:val="21"/>
          <w:szCs w:val="21"/>
        </w:rPr>
        <w:t>ЛИТЕРАТУРЫ</w:t>
      </w:r>
    </w:p>
    <w:sectPr w:rsidR="00484EB4" w:rsidRPr="007930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4C82" w14:textId="77777777" w:rsidR="003C077C" w:rsidRDefault="003C077C">
      <w:pPr>
        <w:spacing w:after="0" w:line="240" w:lineRule="auto"/>
      </w:pPr>
      <w:r>
        <w:separator/>
      </w:r>
    </w:p>
  </w:endnote>
  <w:endnote w:type="continuationSeparator" w:id="0">
    <w:p w14:paraId="4A701536" w14:textId="77777777" w:rsidR="003C077C" w:rsidRDefault="003C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C137" w14:textId="77777777" w:rsidR="003C077C" w:rsidRDefault="003C077C"/>
    <w:p w14:paraId="6F360FCD" w14:textId="77777777" w:rsidR="003C077C" w:rsidRDefault="003C077C"/>
    <w:p w14:paraId="08092DDA" w14:textId="77777777" w:rsidR="003C077C" w:rsidRDefault="003C077C"/>
    <w:p w14:paraId="6330B9C4" w14:textId="77777777" w:rsidR="003C077C" w:rsidRDefault="003C077C"/>
    <w:p w14:paraId="5F538F89" w14:textId="77777777" w:rsidR="003C077C" w:rsidRDefault="003C077C"/>
    <w:p w14:paraId="23B653DC" w14:textId="77777777" w:rsidR="003C077C" w:rsidRDefault="003C077C"/>
    <w:p w14:paraId="24BBF7A4" w14:textId="77777777" w:rsidR="003C077C" w:rsidRDefault="003C07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804818" wp14:editId="4D5A98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5EEE" w14:textId="77777777" w:rsidR="003C077C" w:rsidRDefault="003C0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8048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A5EEE" w14:textId="77777777" w:rsidR="003C077C" w:rsidRDefault="003C07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180473" w14:textId="77777777" w:rsidR="003C077C" w:rsidRDefault="003C077C"/>
    <w:p w14:paraId="666FA09E" w14:textId="77777777" w:rsidR="003C077C" w:rsidRDefault="003C077C"/>
    <w:p w14:paraId="6371BC5E" w14:textId="77777777" w:rsidR="003C077C" w:rsidRDefault="003C07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A334BA" wp14:editId="3B2A8C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2F32B" w14:textId="77777777" w:rsidR="003C077C" w:rsidRDefault="003C077C"/>
                          <w:p w14:paraId="1E979D8D" w14:textId="77777777" w:rsidR="003C077C" w:rsidRDefault="003C0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334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E2F32B" w14:textId="77777777" w:rsidR="003C077C" w:rsidRDefault="003C077C"/>
                    <w:p w14:paraId="1E979D8D" w14:textId="77777777" w:rsidR="003C077C" w:rsidRDefault="003C07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43C5D" w14:textId="77777777" w:rsidR="003C077C" w:rsidRDefault="003C077C"/>
    <w:p w14:paraId="439C89EF" w14:textId="77777777" w:rsidR="003C077C" w:rsidRDefault="003C077C">
      <w:pPr>
        <w:rPr>
          <w:sz w:val="2"/>
          <w:szCs w:val="2"/>
        </w:rPr>
      </w:pPr>
    </w:p>
    <w:p w14:paraId="676480F8" w14:textId="77777777" w:rsidR="003C077C" w:rsidRDefault="003C077C"/>
    <w:p w14:paraId="15B4A08F" w14:textId="77777777" w:rsidR="003C077C" w:rsidRDefault="003C077C">
      <w:pPr>
        <w:spacing w:after="0" w:line="240" w:lineRule="auto"/>
      </w:pPr>
    </w:p>
  </w:footnote>
  <w:footnote w:type="continuationSeparator" w:id="0">
    <w:p w14:paraId="1DC7D597" w14:textId="77777777" w:rsidR="003C077C" w:rsidRDefault="003C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C"/>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206788</TotalTime>
  <Pages>3</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1689</cp:revision>
  <cp:lastPrinted>2009-02-06T05:36:00Z</cp:lastPrinted>
  <dcterms:created xsi:type="dcterms:W3CDTF">2024-01-07T13:43:00Z</dcterms:created>
  <dcterms:modified xsi:type="dcterms:W3CDTF">2025-11-15T08:54:00Z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