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A319C" w:rsidRDefault="00CA319C" w:rsidP="00CA319C">
      <w:r w:rsidRPr="00D5662E">
        <w:rPr>
          <w:rFonts w:ascii="Times New Roman" w:eastAsia="Times New Roman" w:hAnsi="Times New Roman" w:cs="Times New Roman"/>
          <w:b/>
          <w:sz w:val="24"/>
          <w:szCs w:val="24"/>
        </w:rPr>
        <w:t>Антонів Володимир Ярославович</w:t>
      </w:r>
      <w:r w:rsidRPr="00226B1C">
        <w:rPr>
          <w:rFonts w:ascii="Times New Roman" w:eastAsia="Times New Roman" w:hAnsi="Times New Roman" w:cs="Times New Roman"/>
          <w:sz w:val="24"/>
          <w:szCs w:val="24"/>
        </w:rPr>
        <w:t>,</w:t>
      </w:r>
      <w:r w:rsidRPr="00D5662E">
        <w:rPr>
          <w:rFonts w:ascii="Times New Roman" w:eastAsia="Times New Roman" w:hAnsi="Times New Roman" w:cs="Times New Roman"/>
          <w:sz w:val="24"/>
          <w:szCs w:val="24"/>
        </w:rPr>
        <w:t xml:space="preserve"> асистент кафедри автоматизованих систем управління, Національний університет «Львівська політехніка». Назва дисертації</w:t>
      </w:r>
      <w:r w:rsidRPr="00D5662E">
        <w:rPr>
          <w:rFonts w:ascii="Times New Roman" w:eastAsia="Times New Roman" w:hAnsi="Times New Roman" w:cs="Times New Roman"/>
          <w:bCs/>
          <w:color w:val="000000"/>
          <w:sz w:val="24"/>
          <w:szCs w:val="24"/>
        </w:rPr>
        <w:t xml:space="preserve">: </w:t>
      </w:r>
      <w:r w:rsidRPr="00D5662E">
        <w:rPr>
          <w:rFonts w:ascii="Times New Roman" w:eastAsia="Times New Roman" w:hAnsi="Times New Roman" w:cs="Times New Roman"/>
          <w:sz w:val="24"/>
          <w:szCs w:val="24"/>
        </w:rPr>
        <w:t>«Інформаційні технології паралельного сортування та пошуку даних»</w:t>
      </w:r>
      <w:r w:rsidRPr="00D5662E">
        <w:rPr>
          <w:rFonts w:ascii="Times New Roman" w:eastAsia="Times New Roman" w:hAnsi="Times New Roman" w:cs="Times New Roman"/>
          <w:color w:val="000000"/>
          <w:sz w:val="24"/>
          <w:szCs w:val="24"/>
        </w:rPr>
        <w:t>.</w:t>
      </w:r>
      <w:r w:rsidRPr="00D5662E">
        <w:rPr>
          <w:rFonts w:ascii="Times New Roman" w:eastAsia="Times New Roman" w:hAnsi="Times New Roman" w:cs="Times New Roman"/>
          <w:sz w:val="24"/>
          <w:szCs w:val="24"/>
        </w:rPr>
        <w:t xml:space="preserve"> Шифр та назва спеціальності</w:t>
      </w:r>
      <w:r w:rsidRPr="00D5662E">
        <w:rPr>
          <w:rFonts w:ascii="Times New Roman" w:eastAsia="Times New Roman" w:hAnsi="Times New Roman" w:cs="Times New Roman"/>
          <w:bCs/>
          <w:color w:val="000000"/>
          <w:sz w:val="24"/>
          <w:szCs w:val="24"/>
        </w:rPr>
        <w:t xml:space="preserve"> </w:t>
      </w:r>
      <w:r w:rsidRPr="00D5662E">
        <w:rPr>
          <w:rFonts w:ascii="Times New Roman" w:eastAsia="Times New Roman" w:hAnsi="Times New Roman" w:cs="Times New Roman"/>
          <w:b/>
          <w:bCs/>
          <w:sz w:val="24"/>
          <w:szCs w:val="24"/>
        </w:rPr>
        <w:t>–</w:t>
      </w:r>
      <w:r w:rsidRPr="00D5662E">
        <w:rPr>
          <w:rFonts w:ascii="Times New Roman" w:eastAsia="Times New Roman" w:hAnsi="Times New Roman" w:cs="Times New Roman"/>
          <w:bCs/>
          <w:color w:val="000000"/>
          <w:sz w:val="24"/>
          <w:szCs w:val="24"/>
        </w:rPr>
        <w:t xml:space="preserve"> </w:t>
      </w:r>
      <w:r w:rsidRPr="00D5662E">
        <w:rPr>
          <w:rFonts w:ascii="Times New Roman" w:eastAsia="Times New Roman" w:hAnsi="Times New Roman" w:cs="Times New Roman"/>
          <w:sz w:val="24"/>
          <w:szCs w:val="24"/>
        </w:rPr>
        <w:t xml:space="preserve">05.13.06 – інформаційні технології. Спецрада Д </w:t>
      </w:r>
      <w:r w:rsidRPr="00D5662E">
        <w:rPr>
          <w:rFonts w:ascii="Times New Roman" w:eastAsia="Times New Roman" w:hAnsi="Times New Roman" w:cs="Times New Roman"/>
          <w:color w:val="000000"/>
          <w:sz w:val="24"/>
          <w:szCs w:val="24"/>
        </w:rPr>
        <w:t xml:space="preserve">35.052.14 </w:t>
      </w:r>
      <w:r w:rsidRPr="00D5662E">
        <w:rPr>
          <w:rFonts w:ascii="Times New Roman" w:eastAsia="Times New Roman" w:hAnsi="Times New Roman" w:cs="Times New Roman"/>
          <w:sz w:val="24"/>
          <w:szCs w:val="24"/>
        </w:rPr>
        <w:t>Національного університету «Львівська політехніка»</w:t>
      </w:r>
    </w:p>
    <w:sectPr w:rsidR="00CD7D1F" w:rsidRPr="00CA319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CA319C" w:rsidRPr="00CA319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B0A5A-CFFB-41F0-AD37-863E7C71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2021-08-23T17:39:00Z</dcterms:created>
  <dcterms:modified xsi:type="dcterms:W3CDTF">2021-08-25T09:14:00Z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