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745D"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Белякин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Степан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Николаевич</w:t>
      </w:r>
      <w:r w:rsidRPr="004C1F46">
        <w:rPr>
          <w:rFonts w:ascii="Helvetica" w:hAnsi="Helvetica" w:cs="Helvetica"/>
          <w:b/>
          <w:bCs/>
          <w:color w:val="222222"/>
          <w:sz w:val="21"/>
          <w:szCs w:val="21"/>
        </w:rPr>
        <w:t>.</w:t>
      </w:r>
    </w:p>
    <w:p w14:paraId="2907D50D"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Геномное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исследование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гетерохроматина</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политенных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хромосом</w:t>
      </w:r>
      <w:r w:rsidRPr="004C1F46">
        <w:rPr>
          <w:rFonts w:ascii="Helvetica" w:hAnsi="Helvetica" w:cs="Helvetica"/>
          <w:b/>
          <w:bCs/>
          <w:color w:val="222222"/>
          <w:sz w:val="21"/>
          <w:szCs w:val="21"/>
        </w:rPr>
        <w:t xml:space="preserve"> Drosophila melanogaster : </w:t>
      </w:r>
      <w:r w:rsidRPr="004C1F46">
        <w:rPr>
          <w:rFonts w:ascii="Helvetica" w:hAnsi="Helvetica" w:cs="Helvetica" w:hint="eastAsia"/>
          <w:b/>
          <w:bCs/>
          <w:color w:val="222222"/>
          <w:sz w:val="21"/>
          <w:szCs w:val="21"/>
        </w:rPr>
        <w:t>диссертация</w:t>
      </w:r>
      <w:r w:rsidRPr="004C1F46">
        <w:rPr>
          <w:rFonts w:ascii="Helvetica" w:hAnsi="Helvetica" w:cs="Helvetica"/>
          <w:b/>
          <w:bCs/>
          <w:color w:val="222222"/>
          <w:sz w:val="21"/>
          <w:szCs w:val="21"/>
        </w:rPr>
        <w:t xml:space="preserve"> ... </w:t>
      </w:r>
      <w:r w:rsidRPr="004C1F46">
        <w:rPr>
          <w:rFonts w:ascii="Helvetica" w:hAnsi="Helvetica" w:cs="Helvetica" w:hint="eastAsia"/>
          <w:b/>
          <w:bCs/>
          <w:color w:val="222222"/>
          <w:sz w:val="21"/>
          <w:szCs w:val="21"/>
        </w:rPr>
        <w:t>кандидата</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биологических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наук</w:t>
      </w:r>
      <w:r w:rsidRPr="004C1F46">
        <w:rPr>
          <w:rFonts w:ascii="Helvetica" w:hAnsi="Helvetica" w:cs="Helvetica"/>
          <w:b/>
          <w:bCs/>
          <w:color w:val="222222"/>
          <w:sz w:val="21"/>
          <w:szCs w:val="21"/>
        </w:rPr>
        <w:t xml:space="preserve"> : 03.00.15. - </w:t>
      </w:r>
      <w:r w:rsidRPr="004C1F46">
        <w:rPr>
          <w:rFonts w:ascii="Helvetica" w:hAnsi="Helvetica" w:cs="Helvetica" w:hint="eastAsia"/>
          <w:b/>
          <w:bCs/>
          <w:color w:val="222222"/>
          <w:sz w:val="21"/>
          <w:szCs w:val="21"/>
        </w:rPr>
        <w:t>Новосибирск</w:t>
      </w:r>
      <w:r w:rsidRPr="004C1F46">
        <w:rPr>
          <w:rFonts w:ascii="Helvetica" w:hAnsi="Helvetica" w:cs="Helvetica"/>
          <w:b/>
          <w:bCs/>
          <w:color w:val="222222"/>
          <w:sz w:val="21"/>
          <w:szCs w:val="21"/>
        </w:rPr>
        <w:t xml:space="preserve">, 2005. - 79 </w:t>
      </w:r>
      <w:r w:rsidRPr="004C1F46">
        <w:rPr>
          <w:rFonts w:ascii="Helvetica" w:hAnsi="Helvetica" w:cs="Helvetica" w:hint="eastAsia"/>
          <w:b/>
          <w:bCs/>
          <w:color w:val="222222"/>
          <w:sz w:val="21"/>
          <w:szCs w:val="21"/>
        </w:rPr>
        <w:t>с</w:t>
      </w:r>
      <w:r w:rsidRPr="004C1F46">
        <w:rPr>
          <w:rFonts w:ascii="Helvetica" w:hAnsi="Helvetica" w:cs="Helvetica"/>
          <w:b/>
          <w:bCs/>
          <w:color w:val="222222"/>
          <w:sz w:val="21"/>
          <w:szCs w:val="21"/>
        </w:rPr>
        <w:t xml:space="preserve">. : </w:t>
      </w:r>
      <w:r w:rsidRPr="004C1F46">
        <w:rPr>
          <w:rFonts w:ascii="Helvetica" w:hAnsi="Helvetica" w:cs="Helvetica" w:hint="eastAsia"/>
          <w:b/>
          <w:bCs/>
          <w:color w:val="222222"/>
          <w:sz w:val="21"/>
          <w:szCs w:val="21"/>
        </w:rPr>
        <w:t>ил</w:t>
      </w:r>
      <w:r w:rsidRPr="004C1F46">
        <w:rPr>
          <w:rFonts w:ascii="Helvetica" w:hAnsi="Helvetica" w:cs="Helvetica"/>
          <w:b/>
          <w:bCs/>
          <w:color w:val="222222"/>
          <w:sz w:val="21"/>
          <w:szCs w:val="21"/>
        </w:rPr>
        <w:t>.</w:t>
      </w:r>
    </w:p>
    <w:p w14:paraId="2C850F38"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больше</w:t>
      </w:r>
    </w:p>
    <w:p w14:paraId="07A5935D"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Цитаты</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из</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текста</w:t>
      </w:r>
      <w:r w:rsidRPr="004C1F46">
        <w:rPr>
          <w:rFonts w:ascii="Helvetica" w:hAnsi="Helvetica" w:cs="Helvetica"/>
          <w:b/>
          <w:bCs/>
          <w:color w:val="222222"/>
          <w:sz w:val="21"/>
          <w:szCs w:val="21"/>
        </w:rPr>
        <w:t>:</w:t>
      </w:r>
    </w:p>
    <w:p w14:paraId="76131D37"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стр</w:t>
      </w:r>
      <w:r w:rsidRPr="004C1F46">
        <w:rPr>
          <w:rFonts w:ascii="Helvetica" w:hAnsi="Helvetica" w:cs="Helvetica"/>
          <w:b/>
          <w:bCs/>
          <w:color w:val="222222"/>
          <w:sz w:val="21"/>
          <w:szCs w:val="21"/>
        </w:rPr>
        <w:t>. 1</w:t>
      </w:r>
    </w:p>
    <w:p w14:paraId="5654BD4B"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&amp;: tS^3/^^^ </w:t>
      </w:r>
      <w:r w:rsidRPr="004C1F46">
        <w:rPr>
          <w:rFonts w:ascii="Helvetica" w:hAnsi="Helvetica" w:cs="Helvetica" w:hint="eastAsia"/>
          <w:b/>
          <w:bCs/>
          <w:color w:val="222222"/>
          <w:sz w:val="21"/>
          <w:szCs w:val="21"/>
        </w:rPr>
        <w:t>РОССИЙСКАЯ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АКАДЕМИЯ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НАУК</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СИБИРСКОЕ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ОТДЕЛЕНИЕ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Институт</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цитологии</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и</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генетики</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На</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правах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рукописи</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БЕЛЯКИН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СТЕПАН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НИКОЛАЕВИЧ</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ГЕНОМНОЕ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ИССЛЕДОВАНИЕ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ГЕТЕРОХРОМАТИНА</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В</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ПОЛИТЕННЫХ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ХРОМОСОМАХ</w:t>
      </w:r>
      <w:r w:rsidRPr="004C1F46">
        <w:rPr>
          <w:rFonts w:ascii="Helvetica" w:hAnsi="Helvetica" w:cs="Helvetica"/>
          <w:b/>
          <w:bCs/>
          <w:color w:val="222222"/>
          <w:sz w:val="21"/>
          <w:szCs w:val="21"/>
        </w:rPr>
        <w:t xml:space="preserve"> DROSOPHILA MELANOGASTER </w:t>
      </w:r>
      <w:r w:rsidRPr="004C1F46">
        <w:rPr>
          <w:rFonts w:ascii="Helvetica" w:hAnsi="Helvetica" w:cs="Helvetica" w:hint="eastAsia"/>
          <w:b/>
          <w:bCs/>
          <w:color w:val="222222"/>
          <w:sz w:val="21"/>
          <w:szCs w:val="21"/>
        </w:rPr>
        <w:t>Генетика</w:t>
      </w:r>
      <w:r w:rsidRPr="004C1F46">
        <w:rPr>
          <w:rFonts w:ascii="Helvetica" w:hAnsi="Helvetica" w:cs="Helvetica"/>
          <w:b/>
          <w:bCs/>
          <w:color w:val="222222"/>
          <w:sz w:val="21"/>
          <w:szCs w:val="21"/>
        </w:rPr>
        <w:t xml:space="preserve"> - 03.00.15 </w:t>
      </w:r>
      <w:r w:rsidRPr="004C1F46">
        <w:rPr>
          <w:rFonts w:ascii="Helvetica" w:hAnsi="Helvetica" w:cs="Helvetica" w:hint="eastAsia"/>
          <w:b/>
          <w:bCs/>
          <w:color w:val="222222"/>
          <w:sz w:val="21"/>
          <w:szCs w:val="21"/>
        </w:rPr>
        <w:t>Диссертация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на</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соискание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ученой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степени</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кандидата</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биологических</w:t>
      </w:r>
    </w:p>
    <w:p w14:paraId="0BEEB8E5"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стр</w:t>
      </w:r>
      <w:r w:rsidRPr="004C1F46">
        <w:rPr>
          <w:rFonts w:ascii="Helvetica" w:hAnsi="Helvetica" w:cs="Helvetica"/>
          <w:b/>
          <w:bCs/>
          <w:color w:val="222222"/>
          <w:sz w:val="21"/>
          <w:szCs w:val="21"/>
        </w:rPr>
        <w:t>. 2</w:t>
      </w:r>
    </w:p>
    <w:p w14:paraId="6037EA14"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Цель</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работы</w:t>
      </w:r>
      <w:r w:rsidRPr="004C1F46">
        <w:rPr>
          <w:rFonts w:ascii="Helvetica" w:hAnsi="Helvetica" w:cs="Helvetica"/>
          <w:b/>
          <w:bCs/>
          <w:color w:val="222222"/>
          <w:sz w:val="21"/>
          <w:szCs w:val="21"/>
        </w:rPr>
        <w:t xml:space="preserve"> 1.3. </w:t>
      </w:r>
      <w:r w:rsidRPr="004C1F46">
        <w:rPr>
          <w:rFonts w:ascii="Helvetica" w:hAnsi="Helvetica" w:cs="Helvetica" w:hint="eastAsia"/>
          <w:b/>
          <w:bCs/>
          <w:color w:val="222222"/>
          <w:sz w:val="21"/>
          <w:szCs w:val="21"/>
        </w:rPr>
        <w:t>Научная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новизна</w:t>
      </w:r>
      <w:r w:rsidRPr="004C1F46">
        <w:rPr>
          <w:rFonts w:ascii="Helvetica" w:hAnsi="Helvetica" w:cs="Helvetica"/>
          <w:b/>
          <w:bCs/>
          <w:color w:val="222222"/>
          <w:sz w:val="21"/>
          <w:szCs w:val="21"/>
        </w:rPr>
        <w:t xml:space="preserve"> 1.3. </w:t>
      </w:r>
      <w:r w:rsidRPr="004C1F46">
        <w:rPr>
          <w:rFonts w:ascii="Helvetica" w:hAnsi="Helvetica" w:cs="Helvetica" w:hint="eastAsia"/>
          <w:b/>
          <w:bCs/>
          <w:color w:val="222222"/>
          <w:sz w:val="21"/>
          <w:szCs w:val="21"/>
        </w:rPr>
        <w:t>Практическая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ценность</w:t>
      </w:r>
      <w:r w:rsidRPr="004C1F46">
        <w:rPr>
          <w:rFonts w:ascii="Helvetica" w:hAnsi="Helvetica" w:cs="Helvetica"/>
          <w:b/>
          <w:bCs/>
          <w:color w:val="222222"/>
          <w:sz w:val="21"/>
          <w:szCs w:val="21"/>
        </w:rPr>
        <w:t xml:space="preserve"> 1.4. </w:t>
      </w:r>
      <w:r w:rsidRPr="004C1F46">
        <w:rPr>
          <w:rFonts w:ascii="Helvetica" w:hAnsi="Helvetica" w:cs="Helvetica" w:hint="eastAsia"/>
          <w:b/>
          <w:bCs/>
          <w:color w:val="222222"/>
          <w:sz w:val="21"/>
          <w:szCs w:val="21"/>
        </w:rPr>
        <w:t>Апробация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работы</w:t>
      </w:r>
      <w:r w:rsidRPr="004C1F46">
        <w:rPr>
          <w:rFonts w:ascii="Helvetica" w:hAnsi="Helvetica" w:cs="Helvetica"/>
          <w:b/>
          <w:bCs/>
          <w:color w:val="222222"/>
          <w:sz w:val="21"/>
          <w:szCs w:val="21"/>
        </w:rPr>
        <w:t xml:space="preserve"> 1.5. </w:t>
      </w:r>
      <w:r w:rsidRPr="004C1F46">
        <w:rPr>
          <w:rFonts w:ascii="Helvetica" w:hAnsi="Helvetica" w:cs="Helvetica" w:hint="eastAsia"/>
          <w:b/>
          <w:bCs/>
          <w:color w:val="222222"/>
          <w:sz w:val="21"/>
          <w:szCs w:val="21"/>
        </w:rPr>
        <w:t>Список</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публикаций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теме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диссертации</w:t>
      </w:r>
      <w:r w:rsidRPr="004C1F46">
        <w:rPr>
          <w:rFonts w:ascii="Helvetica" w:hAnsi="Helvetica" w:cs="Helvetica"/>
          <w:b/>
          <w:bCs/>
          <w:color w:val="222222"/>
          <w:sz w:val="21"/>
          <w:szCs w:val="21"/>
        </w:rPr>
        <w:t xml:space="preserve"> 2. </w:t>
      </w:r>
      <w:r w:rsidRPr="004C1F46">
        <w:rPr>
          <w:rFonts w:ascii="Helvetica" w:hAnsi="Helvetica" w:cs="Helvetica" w:hint="eastAsia"/>
          <w:b/>
          <w:bCs/>
          <w:color w:val="222222"/>
          <w:sz w:val="21"/>
          <w:szCs w:val="21"/>
        </w:rPr>
        <w:t>ГЕТЕРОХРОМАТИН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В</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ПОЛИТЕННЫХ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ХРОМОСОМАХ</w:t>
      </w:r>
      <w:r w:rsidRPr="004C1F46">
        <w:rPr>
          <w:rFonts w:ascii="Helvetica" w:hAnsi="Helvetica" w:cs="Helvetica"/>
          <w:b/>
          <w:bCs/>
          <w:color w:val="222222"/>
          <w:sz w:val="21"/>
          <w:szCs w:val="21"/>
        </w:rPr>
        <w:t xml:space="preserve"> 2.1. </w:t>
      </w:r>
      <w:r w:rsidRPr="004C1F46">
        <w:rPr>
          <w:rFonts w:ascii="Helvetica" w:hAnsi="Helvetica" w:cs="Helvetica" w:hint="eastAsia"/>
          <w:b/>
          <w:bCs/>
          <w:color w:val="222222"/>
          <w:sz w:val="21"/>
          <w:szCs w:val="21"/>
        </w:rPr>
        <w:t>Прицентромерный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гетерохроматин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политенных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хромосом</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слюнных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желез</w:t>
      </w:r>
      <w:r w:rsidRPr="004C1F46">
        <w:rPr>
          <w:rFonts w:ascii="Helvetica" w:hAnsi="Helvetica" w:cs="Helvetica"/>
          <w:b/>
          <w:bCs/>
          <w:color w:val="222222"/>
          <w:sz w:val="21"/>
          <w:szCs w:val="21"/>
        </w:rPr>
        <w:t xml:space="preserve"> 2.1.1. </w:t>
      </w:r>
      <w:r w:rsidRPr="004C1F46">
        <w:rPr>
          <w:rFonts w:ascii="Helvetica" w:hAnsi="Helvetica" w:cs="Helvetica" w:hint="eastAsia"/>
          <w:b/>
          <w:bCs/>
          <w:color w:val="222222"/>
          <w:sz w:val="21"/>
          <w:szCs w:val="21"/>
        </w:rPr>
        <w:t>Молекулярный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состав</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ПГХ</w:t>
      </w:r>
      <w:r w:rsidRPr="004C1F46">
        <w:rPr>
          <w:rFonts w:ascii="Helvetica" w:hAnsi="Helvetica" w:cs="Helvetica"/>
          <w:b/>
          <w:bCs/>
          <w:color w:val="222222"/>
          <w:sz w:val="21"/>
          <w:szCs w:val="21"/>
        </w:rPr>
        <w:t xml:space="preserve"> 2.2. </w:t>
      </w:r>
      <w:r w:rsidRPr="004C1F46">
        <w:rPr>
          <w:rFonts w:ascii="Helvetica" w:hAnsi="Helvetica" w:cs="Helvetica" w:hint="eastAsia"/>
          <w:b/>
          <w:bCs/>
          <w:color w:val="222222"/>
          <w:sz w:val="21"/>
          <w:szCs w:val="21"/>
        </w:rPr>
        <w:t>Интеркалярный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гетерохроматин</w:t>
      </w:r>
      <w:r w:rsidRPr="004C1F46">
        <w:rPr>
          <w:rFonts w:ascii="Helvetica" w:hAnsi="Helvetica" w:cs="Helvetica"/>
          <w:b/>
          <w:bCs/>
          <w:color w:val="222222"/>
          <w:sz w:val="21"/>
          <w:szCs w:val="21"/>
        </w:rPr>
        <w:t xml:space="preserve"> 2.3.</w:t>
      </w:r>
    </w:p>
    <w:p w14:paraId="5C1BE6A4"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стр</w:t>
      </w:r>
      <w:r w:rsidRPr="004C1F46">
        <w:rPr>
          <w:rFonts w:ascii="Helvetica" w:hAnsi="Helvetica" w:cs="Helvetica"/>
          <w:b/>
          <w:bCs/>
          <w:color w:val="222222"/>
          <w:sz w:val="21"/>
          <w:szCs w:val="21"/>
        </w:rPr>
        <w:t>. 8</w:t>
      </w:r>
    </w:p>
    <w:p w14:paraId="356C1891"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between replication control and transcriptional territories. Proc Nat Acad Sci, </w:t>
      </w:r>
      <w:r w:rsidRPr="004C1F46">
        <w:rPr>
          <w:rFonts w:ascii="Helvetica" w:hAnsi="Helvetica" w:cs="Helvetica" w:hint="eastAsia"/>
          <w:b/>
          <w:bCs/>
          <w:color w:val="222222"/>
          <w:sz w:val="21"/>
          <w:szCs w:val="21"/>
        </w:rPr>
        <w:t>принято</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к</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публикации</w:t>
      </w:r>
      <w:r w:rsidRPr="004C1F46">
        <w:rPr>
          <w:rFonts w:ascii="Helvetica" w:hAnsi="Helvetica" w:cs="Helvetica"/>
          <w:b/>
          <w:bCs/>
          <w:color w:val="222222"/>
          <w:sz w:val="21"/>
          <w:szCs w:val="21"/>
        </w:rPr>
        <w:t xml:space="preserve"> 2. </w:t>
      </w:r>
      <w:r w:rsidRPr="004C1F46">
        <w:rPr>
          <w:rFonts w:ascii="Helvetica" w:hAnsi="Helvetica" w:cs="Helvetica" w:hint="eastAsia"/>
          <w:b/>
          <w:bCs/>
          <w:color w:val="222222"/>
          <w:sz w:val="21"/>
          <w:szCs w:val="21"/>
        </w:rPr>
        <w:t>ГЕТЕРОХРОМАТИН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В</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ПОЛИТЕННЫХ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ХРОМОСОМАХ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Обзор</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литературы</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В</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политенных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хромосомах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дрозофилы</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далее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выделяют</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ПГХ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и</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два</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типа</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гетерохроматина</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прицентромерный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интеркалярный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гетерохроматин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ИГХ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ПГХ</w:t>
      </w:r>
    </w:p>
    <w:p w14:paraId="0EF7373D" w14:textId="77777777" w:rsidR="004C1F46" w:rsidRPr="004C1F46" w:rsidRDefault="004C1F46" w:rsidP="004C1F46">
      <w:pPr>
        <w:rPr>
          <w:rFonts w:ascii="Helvetica" w:hAnsi="Helvetica" w:cs="Helvetica"/>
          <w:b/>
          <w:bCs/>
          <w:color w:val="222222"/>
          <w:sz w:val="21"/>
          <w:szCs w:val="21"/>
        </w:rPr>
      </w:pPr>
    </w:p>
    <w:p w14:paraId="3D0EDA5B"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Оглавление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диссертации</w:t>
      </w:r>
    </w:p>
    <w:p w14:paraId="7DDB9B90"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hint="eastAsia"/>
          <w:b/>
          <w:bCs/>
          <w:color w:val="222222"/>
          <w:sz w:val="21"/>
          <w:szCs w:val="21"/>
        </w:rPr>
        <w:t>кандидат</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биологических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наук</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Белякин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Степан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Николаевич</w:t>
      </w:r>
    </w:p>
    <w:p w14:paraId="6CEBE097"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1. </w:t>
      </w:r>
      <w:r w:rsidRPr="004C1F46">
        <w:rPr>
          <w:rFonts w:ascii="Helvetica" w:hAnsi="Helvetica" w:cs="Helvetica" w:hint="eastAsia"/>
          <w:b/>
          <w:bCs/>
          <w:color w:val="222222"/>
          <w:sz w:val="21"/>
          <w:szCs w:val="21"/>
        </w:rPr>
        <w:t>ВВЕДЕНИЕ</w:t>
      </w:r>
      <w:r w:rsidRPr="004C1F46">
        <w:rPr>
          <w:rFonts w:ascii="Helvetica" w:hAnsi="Helvetica" w:cs="Helvetica"/>
          <w:b/>
          <w:bCs/>
          <w:color w:val="222222"/>
          <w:sz w:val="21"/>
          <w:szCs w:val="21"/>
        </w:rPr>
        <w:t>.</w:t>
      </w:r>
    </w:p>
    <w:p w14:paraId="3013F5AC" w14:textId="77777777" w:rsidR="004C1F46" w:rsidRPr="004C1F46" w:rsidRDefault="004C1F46" w:rsidP="004C1F46">
      <w:pPr>
        <w:rPr>
          <w:rFonts w:ascii="Helvetica" w:hAnsi="Helvetica" w:cs="Helvetica"/>
          <w:b/>
          <w:bCs/>
          <w:color w:val="222222"/>
          <w:sz w:val="21"/>
          <w:szCs w:val="21"/>
        </w:rPr>
      </w:pPr>
    </w:p>
    <w:p w14:paraId="08C481DB"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lastRenderedPageBreak/>
        <w:t xml:space="preserve">1.1. </w:t>
      </w:r>
      <w:r w:rsidRPr="004C1F46">
        <w:rPr>
          <w:rFonts w:ascii="Helvetica" w:hAnsi="Helvetica" w:cs="Helvetica" w:hint="eastAsia"/>
          <w:b/>
          <w:bCs/>
          <w:color w:val="222222"/>
          <w:sz w:val="21"/>
          <w:szCs w:val="21"/>
        </w:rPr>
        <w:t>Актуальность</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проблемы</w:t>
      </w:r>
      <w:r w:rsidRPr="004C1F46">
        <w:rPr>
          <w:rFonts w:ascii="Helvetica" w:hAnsi="Helvetica" w:cs="Helvetica"/>
          <w:b/>
          <w:bCs/>
          <w:color w:val="222222"/>
          <w:sz w:val="21"/>
          <w:szCs w:val="21"/>
        </w:rPr>
        <w:t>.</w:t>
      </w:r>
    </w:p>
    <w:p w14:paraId="75B67523" w14:textId="77777777" w:rsidR="004C1F46" w:rsidRPr="004C1F46" w:rsidRDefault="004C1F46" w:rsidP="004C1F46">
      <w:pPr>
        <w:rPr>
          <w:rFonts w:ascii="Helvetica" w:hAnsi="Helvetica" w:cs="Helvetica"/>
          <w:b/>
          <w:bCs/>
          <w:color w:val="222222"/>
          <w:sz w:val="21"/>
          <w:szCs w:val="21"/>
        </w:rPr>
      </w:pPr>
    </w:p>
    <w:p w14:paraId="73B8C3F6"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1.2. </w:t>
      </w:r>
      <w:r w:rsidRPr="004C1F46">
        <w:rPr>
          <w:rFonts w:ascii="Helvetica" w:hAnsi="Helvetica" w:cs="Helvetica" w:hint="eastAsia"/>
          <w:b/>
          <w:bCs/>
          <w:color w:val="222222"/>
          <w:sz w:val="21"/>
          <w:szCs w:val="21"/>
        </w:rPr>
        <w:t>Цель</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работы</w:t>
      </w:r>
      <w:r w:rsidRPr="004C1F46">
        <w:rPr>
          <w:rFonts w:ascii="Helvetica" w:hAnsi="Helvetica" w:cs="Helvetica"/>
          <w:b/>
          <w:bCs/>
          <w:color w:val="222222"/>
          <w:sz w:val="21"/>
          <w:szCs w:val="21"/>
        </w:rPr>
        <w:t>.</w:t>
      </w:r>
    </w:p>
    <w:p w14:paraId="1242A523" w14:textId="77777777" w:rsidR="004C1F46" w:rsidRPr="004C1F46" w:rsidRDefault="004C1F46" w:rsidP="004C1F46">
      <w:pPr>
        <w:rPr>
          <w:rFonts w:ascii="Helvetica" w:hAnsi="Helvetica" w:cs="Helvetica"/>
          <w:b/>
          <w:bCs/>
          <w:color w:val="222222"/>
          <w:sz w:val="21"/>
          <w:szCs w:val="21"/>
        </w:rPr>
      </w:pPr>
    </w:p>
    <w:p w14:paraId="21C5F16E"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1.3. </w:t>
      </w:r>
      <w:r w:rsidRPr="004C1F46">
        <w:rPr>
          <w:rFonts w:ascii="Helvetica" w:hAnsi="Helvetica" w:cs="Helvetica" w:hint="eastAsia"/>
          <w:b/>
          <w:bCs/>
          <w:color w:val="222222"/>
          <w:sz w:val="21"/>
          <w:szCs w:val="21"/>
        </w:rPr>
        <w:t>Научная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новизна</w:t>
      </w:r>
      <w:r w:rsidRPr="004C1F46">
        <w:rPr>
          <w:rFonts w:ascii="Helvetica" w:hAnsi="Helvetica" w:cs="Helvetica"/>
          <w:b/>
          <w:bCs/>
          <w:color w:val="222222"/>
          <w:sz w:val="21"/>
          <w:szCs w:val="21"/>
        </w:rPr>
        <w:t>.</w:t>
      </w:r>
    </w:p>
    <w:p w14:paraId="41CBC7E7" w14:textId="77777777" w:rsidR="004C1F46" w:rsidRPr="004C1F46" w:rsidRDefault="004C1F46" w:rsidP="004C1F46">
      <w:pPr>
        <w:rPr>
          <w:rFonts w:ascii="Helvetica" w:hAnsi="Helvetica" w:cs="Helvetica"/>
          <w:b/>
          <w:bCs/>
          <w:color w:val="222222"/>
          <w:sz w:val="21"/>
          <w:szCs w:val="21"/>
        </w:rPr>
      </w:pPr>
    </w:p>
    <w:p w14:paraId="41C0B293"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1.3. </w:t>
      </w:r>
      <w:r w:rsidRPr="004C1F46">
        <w:rPr>
          <w:rFonts w:ascii="Helvetica" w:hAnsi="Helvetica" w:cs="Helvetica" w:hint="eastAsia"/>
          <w:b/>
          <w:bCs/>
          <w:color w:val="222222"/>
          <w:sz w:val="21"/>
          <w:szCs w:val="21"/>
        </w:rPr>
        <w:t>Практическая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ценность</w:t>
      </w:r>
      <w:r w:rsidRPr="004C1F46">
        <w:rPr>
          <w:rFonts w:ascii="Helvetica" w:hAnsi="Helvetica" w:cs="Helvetica"/>
          <w:b/>
          <w:bCs/>
          <w:color w:val="222222"/>
          <w:sz w:val="21"/>
          <w:szCs w:val="21"/>
        </w:rPr>
        <w:t>.</w:t>
      </w:r>
    </w:p>
    <w:p w14:paraId="188F7A16" w14:textId="77777777" w:rsidR="004C1F46" w:rsidRPr="004C1F46" w:rsidRDefault="004C1F46" w:rsidP="004C1F46">
      <w:pPr>
        <w:rPr>
          <w:rFonts w:ascii="Helvetica" w:hAnsi="Helvetica" w:cs="Helvetica"/>
          <w:b/>
          <w:bCs/>
          <w:color w:val="222222"/>
          <w:sz w:val="21"/>
          <w:szCs w:val="21"/>
        </w:rPr>
      </w:pPr>
    </w:p>
    <w:p w14:paraId="534B58CF"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1.4. </w:t>
      </w:r>
      <w:r w:rsidRPr="004C1F46">
        <w:rPr>
          <w:rFonts w:ascii="Helvetica" w:hAnsi="Helvetica" w:cs="Helvetica" w:hint="eastAsia"/>
          <w:b/>
          <w:bCs/>
          <w:color w:val="222222"/>
          <w:sz w:val="21"/>
          <w:szCs w:val="21"/>
        </w:rPr>
        <w:t>Апробация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работы</w:t>
      </w:r>
      <w:r w:rsidRPr="004C1F46">
        <w:rPr>
          <w:rFonts w:ascii="Helvetica" w:hAnsi="Helvetica" w:cs="Helvetica"/>
          <w:b/>
          <w:bCs/>
          <w:color w:val="222222"/>
          <w:sz w:val="21"/>
          <w:szCs w:val="21"/>
        </w:rPr>
        <w:t>.</w:t>
      </w:r>
    </w:p>
    <w:p w14:paraId="0C9AED98" w14:textId="77777777" w:rsidR="004C1F46" w:rsidRPr="004C1F46" w:rsidRDefault="004C1F46" w:rsidP="004C1F46">
      <w:pPr>
        <w:rPr>
          <w:rFonts w:ascii="Helvetica" w:hAnsi="Helvetica" w:cs="Helvetica"/>
          <w:b/>
          <w:bCs/>
          <w:color w:val="222222"/>
          <w:sz w:val="21"/>
          <w:szCs w:val="21"/>
        </w:rPr>
      </w:pPr>
    </w:p>
    <w:p w14:paraId="2E99A561"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1.5. </w:t>
      </w:r>
      <w:r w:rsidRPr="004C1F46">
        <w:rPr>
          <w:rFonts w:ascii="Helvetica" w:hAnsi="Helvetica" w:cs="Helvetica" w:hint="eastAsia"/>
          <w:b/>
          <w:bCs/>
          <w:color w:val="222222"/>
          <w:sz w:val="21"/>
          <w:szCs w:val="21"/>
        </w:rPr>
        <w:t>Список</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публикаций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теме</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диссертации</w:t>
      </w:r>
      <w:r w:rsidRPr="004C1F46">
        <w:rPr>
          <w:rFonts w:ascii="Helvetica" w:hAnsi="Helvetica" w:cs="Helvetica"/>
          <w:b/>
          <w:bCs/>
          <w:color w:val="222222"/>
          <w:sz w:val="21"/>
          <w:szCs w:val="21"/>
        </w:rPr>
        <w:t>.</w:t>
      </w:r>
    </w:p>
    <w:p w14:paraId="576A46D0" w14:textId="77777777" w:rsidR="004C1F46" w:rsidRPr="004C1F46" w:rsidRDefault="004C1F46" w:rsidP="004C1F46">
      <w:pPr>
        <w:rPr>
          <w:rFonts w:ascii="Helvetica" w:hAnsi="Helvetica" w:cs="Helvetica"/>
          <w:b/>
          <w:bCs/>
          <w:color w:val="222222"/>
          <w:sz w:val="21"/>
          <w:szCs w:val="21"/>
        </w:rPr>
      </w:pPr>
    </w:p>
    <w:p w14:paraId="232B8BD5"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2. </w:t>
      </w:r>
      <w:r w:rsidRPr="004C1F46">
        <w:rPr>
          <w:rFonts w:ascii="Helvetica" w:hAnsi="Helvetica" w:cs="Helvetica" w:hint="eastAsia"/>
          <w:b/>
          <w:bCs/>
          <w:color w:val="222222"/>
          <w:sz w:val="21"/>
          <w:szCs w:val="21"/>
        </w:rPr>
        <w:t>ГЕТЕРОХРОМАТИН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В</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ПОЛИТЕННЫХ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ХРОМОСОМАХ</w:t>
      </w:r>
      <w:r w:rsidRPr="004C1F46">
        <w:rPr>
          <w:rFonts w:ascii="Helvetica" w:hAnsi="Helvetica" w:cs="Helvetica"/>
          <w:b/>
          <w:bCs/>
          <w:color w:val="222222"/>
          <w:sz w:val="21"/>
          <w:szCs w:val="21"/>
        </w:rPr>
        <w:t>.</w:t>
      </w:r>
    </w:p>
    <w:p w14:paraId="58A01DEE" w14:textId="77777777" w:rsidR="004C1F46" w:rsidRPr="004C1F46" w:rsidRDefault="004C1F46" w:rsidP="004C1F46">
      <w:pPr>
        <w:rPr>
          <w:rFonts w:ascii="Helvetica" w:hAnsi="Helvetica" w:cs="Helvetica"/>
          <w:b/>
          <w:bCs/>
          <w:color w:val="222222"/>
          <w:sz w:val="21"/>
          <w:szCs w:val="21"/>
        </w:rPr>
      </w:pPr>
    </w:p>
    <w:p w14:paraId="11A90C1B"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4 2.1. </w:t>
      </w:r>
      <w:r w:rsidRPr="004C1F46">
        <w:rPr>
          <w:rFonts w:ascii="Helvetica" w:hAnsi="Helvetica" w:cs="Helvetica" w:hint="eastAsia"/>
          <w:b/>
          <w:bCs/>
          <w:color w:val="222222"/>
          <w:sz w:val="21"/>
          <w:szCs w:val="21"/>
        </w:rPr>
        <w:t>Прицентромерный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гетерохроматин</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политенных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хромосом</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слюнных</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желез</w:t>
      </w:r>
      <w:r w:rsidRPr="004C1F46">
        <w:rPr>
          <w:rFonts w:ascii="Helvetica" w:hAnsi="Helvetica" w:cs="Helvetica"/>
          <w:b/>
          <w:bCs/>
          <w:color w:val="222222"/>
          <w:sz w:val="21"/>
          <w:szCs w:val="21"/>
        </w:rPr>
        <w:t>.</w:t>
      </w:r>
    </w:p>
    <w:p w14:paraId="1D4216B7" w14:textId="77777777" w:rsidR="004C1F46" w:rsidRPr="004C1F46" w:rsidRDefault="004C1F46" w:rsidP="004C1F46">
      <w:pPr>
        <w:rPr>
          <w:rFonts w:ascii="Helvetica" w:hAnsi="Helvetica" w:cs="Helvetica"/>
          <w:b/>
          <w:bCs/>
          <w:color w:val="222222"/>
          <w:sz w:val="21"/>
          <w:szCs w:val="21"/>
        </w:rPr>
      </w:pPr>
    </w:p>
    <w:p w14:paraId="0B6E3915"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2.1.1. </w:t>
      </w:r>
      <w:r w:rsidRPr="004C1F46">
        <w:rPr>
          <w:rFonts w:ascii="Helvetica" w:hAnsi="Helvetica" w:cs="Helvetica" w:hint="eastAsia"/>
          <w:b/>
          <w:bCs/>
          <w:color w:val="222222"/>
          <w:sz w:val="21"/>
          <w:szCs w:val="21"/>
        </w:rPr>
        <w:t>Молекулярный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состав</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ПГХ</w:t>
      </w:r>
      <w:r w:rsidRPr="004C1F46">
        <w:rPr>
          <w:rFonts w:ascii="Helvetica" w:hAnsi="Helvetica" w:cs="Helvetica"/>
          <w:b/>
          <w:bCs/>
          <w:color w:val="222222"/>
          <w:sz w:val="21"/>
          <w:szCs w:val="21"/>
        </w:rPr>
        <w:t>.</w:t>
      </w:r>
    </w:p>
    <w:p w14:paraId="1E90A2DD" w14:textId="77777777" w:rsidR="004C1F46" w:rsidRPr="004C1F46" w:rsidRDefault="004C1F46" w:rsidP="004C1F46">
      <w:pPr>
        <w:rPr>
          <w:rFonts w:ascii="Helvetica" w:hAnsi="Helvetica" w:cs="Helvetica"/>
          <w:b/>
          <w:bCs/>
          <w:color w:val="222222"/>
          <w:sz w:val="21"/>
          <w:szCs w:val="21"/>
        </w:rPr>
      </w:pPr>
    </w:p>
    <w:p w14:paraId="2DC4AFA9" w14:textId="77777777" w:rsidR="004C1F46" w:rsidRPr="004C1F46" w:rsidRDefault="004C1F46" w:rsidP="004C1F46">
      <w:pPr>
        <w:rPr>
          <w:rFonts w:ascii="Helvetica" w:hAnsi="Helvetica" w:cs="Helvetica"/>
          <w:b/>
          <w:bCs/>
          <w:color w:val="222222"/>
          <w:sz w:val="21"/>
          <w:szCs w:val="21"/>
        </w:rPr>
      </w:pPr>
      <w:r w:rsidRPr="004C1F46">
        <w:rPr>
          <w:rFonts w:ascii="Helvetica" w:hAnsi="Helvetica" w:cs="Helvetica"/>
          <w:b/>
          <w:bCs/>
          <w:color w:val="222222"/>
          <w:sz w:val="21"/>
          <w:szCs w:val="21"/>
        </w:rPr>
        <w:t xml:space="preserve">2.2. </w:t>
      </w:r>
      <w:r w:rsidRPr="004C1F46">
        <w:rPr>
          <w:rFonts w:ascii="Helvetica" w:hAnsi="Helvetica" w:cs="Helvetica" w:hint="eastAsia"/>
          <w:b/>
          <w:bCs/>
          <w:color w:val="222222"/>
          <w:sz w:val="21"/>
          <w:szCs w:val="21"/>
        </w:rPr>
        <w:t>Интеркалярный</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гетерохроматин</w:t>
      </w:r>
      <w:r w:rsidRPr="004C1F46">
        <w:rPr>
          <w:rFonts w:ascii="Helvetica" w:hAnsi="Helvetica" w:cs="Helvetica"/>
          <w:b/>
          <w:bCs/>
          <w:color w:val="222222"/>
          <w:sz w:val="21"/>
          <w:szCs w:val="21"/>
        </w:rPr>
        <w:t>.</w:t>
      </w:r>
    </w:p>
    <w:p w14:paraId="6D93A2C9" w14:textId="77777777" w:rsidR="004C1F46" w:rsidRPr="004C1F46" w:rsidRDefault="004C1F46" w:rsidP="004C1F46">
      <w:pPr>
        <w:rPr>
          <w:rFonts w:ascii="Helvetica" w:hAnsi="Helvetica" w:cs="Helvetica"/>
          <w:b/>
          <w:bCs/>
          <w:color w:val="222222"/>
          <w:sz w:val="21"/>
          <w:szCs w:val="21"/>
        </w:rPr>
      </w:pPr>
    </w:p>
    <w:p w14:paraId="109CC004" w14:textId="53D8E24B" w:rsidR="00484EB4" w:rsidRPr="004C1F46" w:rsidRDefault="004C1F46" w:rsidP="004C1F46">
      <w:r w:rsidRPr="004C1F46">
        <w:rPr>
          <w:rFonts w:ascii="Helvetica" w:hAnsi="Helvetica" w:cs="Helvetica"/>
          <w:b/>
          <w:bCs/>
          <w:color w:val="222222"/>
          <w:sz w:val="21"/>
          <w:szCs w:val="21"/>
        </w:rPr>
        <w:t xml:space="preserve">2.3. </w:t>
      </w:r>
      <w:r w:rsidRPr="004C1F46">
        <w:rPr>
          <w:rFonts w:ascii="Helvetica" w:hAnsi="Helvetica" w:cs="Helvetica" w:hint="eastAsia"/>
          <w:b/>
          <w:bCs/>
          <w:color w:val="222222"/>
          <w:sz w:val="21"/>
          <w:szCs w:val="21"/>
        </w:rPr>
        <w:t>Репликация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и</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транскрипционная</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активность</w:t>
      </w:r>
      <w:r w:rsidRPr="004C1F46">
        <w:rPr>
          <w:rFonts w:ascii="Helvetica" w:hAnsi="Helvetica" w:cs="Helvetica"/>
          <w:b/>
          <w:bCs/>
          <w:color w:val="222222"/>
          <w:sz w:val="21"/>
          <w:szCs w:val="21"/>
        </w:rPr>
        <w:t xml:space="preserve"> </w:t>
      </w:r>
      <w:r w:rsidRPr="004C1F46">
        <w:rPr>
          <w:rFonts w:ascii="Helvetica" w:hAnsi="Helvetica" w:cs="Helvetica" w:hint="eastAsia"/>
          <w:b/>
          <w:bCs/>
          <w:color w:val="222222"/>
          <w:sz w:val="21"/>
          <w:szCs w:val="21"/>
        </w:rPr>
        <w:t>гетерохроматина</w:t>
      </w:r>
      <w:r w:rsidRPr="004C1F46">
        <w:rPr>
          <w:rFonts w:ascii="Helvetica" w:hAnsi="Helvetica" w:cs="Helvetica"/>
          <w:b/>
          <w:bCs/>
          <w:color w:val="222222"/>
          <w:sz w:val="21"/>
          <w:szCs w:val="21"/>
        </w:rPr>
        <w:t>.</w:t>
      </w:r>
    </w:p>
    <w:sectPr w:rsidR="00484EB4" w:rsidRPr="004C1F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07B4" w14:textId="77777777" w:rsidR="00BC54FE" w:rsidRDefault="00BC54FE">
      <w:pPr>
        <w:spacing w:after="0" w:line="240" w:lineRule="auto"/>
      </w:pPr>
      <w:r>
        <w:separator/>
      </w:r>
    </w:p>
  </w:endnote>
  <w:endnote w:type="continuationSeparator" w:id="0">
    <w:p w14:paraId="333D9405" w14:textId="77777777" w:rsidR="00BC54FE" w:rsidRDefault="00BC5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3466" w14:textId="77777777" w:rsidR="00BC54FE" w:rsidRDefault="00BC54FE"/>
    <w:p w14:paraId="1B01155C" w14:textId="77777777" w:rsidR="00BC54FE" w:rsidRDefault="00BC54FE"/>
    <w:p w14:paraId="139D17E8" w14:textId="77777777" w:rsidR="00BC54FE" w:rsidRDefault="00BC54FE"/>
    <w:p w14:paraId="0CAADC93" w14:textId="77777777" w:rsidR="00BC54FE" w:rsidRDefault="00BC54FE"/>
    <w:p w14:paraId="11DCBD36" w14:textId="77777777" w:rsidR="00BC54FE" w:rsidRDefault="00BC54FE"/>
    <w:p w14:paraId="5C5370DF" w14:textId="77777777" w:rsidR="00BC54FE" w:rsidRDefault="00BC54FE"/>
    <w:p w14:paraId="081DF3F5" w14:textId="77777777" w:rsidR="00BC54FE" w:rsidRDefault="00BC54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FBBAE5" wp14:editId="323DE0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E2505" w14:textId="77777777" w:rsidR="00BC54FE" w:rsidRDefault="00BC54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FBBA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0E2505" w14:textId="77777777" w:rsidR="00BC54FE" w:rsidRDefault="00BC54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24A26C" w14:textId="77777777" w:rsidR="00BC54FE" w:rsidRDefault="00BC54FE"/>
    <w:p w14:paraId="1877C75A" w14:textId="77777777" w:rsidR="00BC54FE" w:rsidRDefault="00BC54FE"/>
    <w:p w14:paraId="4627916D" w14:textId="77777777" w:rsidR="00BC54FE" w:rsidRDefault="00BC54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E4CFE5" wp14:editId="07082E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5C4F" w14:textId="77777777" w:rsidR="00BC54FE" w:rsidRDefault="00BC54FE"/>
                          <w:p w14:paraId="16D40311" w14:textId="77777777" w:rsidR="00BC54FE" w:rsidRDefault="00BC54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E4CF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9A5C4F" w14:textId="77777777" w:rsidR="00BC54FE" w:rsidRDefault="00BC54FE"/>
                    <w:p w14:paraId="16D40311" w14:textId="77777777" w:rsidR="00BC54FE" w:rsidRDefault="00BC54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02E09C" w14:textId="77777777" w:rsidR="00BC54FE" w:rsidRDefault="00BC54FE"/>
    <w:p w14:paraId="446FC72B" w14:textId="77777777" w:rsidR="00BC54FE" w:rsidRDefault="00BC54FE">
      <w:pPr>
        <w:rPr>
          <w:sz w:val="2"/>
          <w:szCs w:val="2"/>
        </w:rPr>
      </w:pPr>
    </w:p>
    <w:p w14:paraId="0F389843" w14:textId="77777777" w:rsidR="00BC54FE" w:rsidRDefault="00BC54FE"/>
    <w:p w14:paraId="0935FB70" w14:textId="77777777" w:rsidR="00BC54FE" w:rsidRDefault="00BC54FE">
      <w:pPr>
        <w:spacing w:after="0" w:line="240" w:lineRule="auto"/>
      </w:pPr>
    </w:p>
  </w:footnote>
  <w:footnote w:type="continuationSeparator" w:id="0">
    <w:p w14:paraId="3A7B253E" w14:textId="77777777" w:rsidR="00BC54FE" w:rsidRDefault="00BC5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4FE"/>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208816</TotalTime>
  <Pages>2</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1877</cp:revision>
  <cp:lastPrinted>2009-02-06T05:36:00Z</cp:lastPrinted>
  <dcterms:created xsi:type="dcterms:W3CDTF">2024-01-07T13:43:00Z</dcterms:created>
  <dcterms:modified xsi:type="dcterms:W3CDTF">2025-11-18T06:02:00Z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