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C193C" w:rsidRDefault="006C193C" w:rsidP="006C193C">
      <w:r w:rsidRPr="00D858E0">
        <w:rPr>
          <w:rFonts w:ascii="Times New Roman" w:eastAsia="Times New Roman" w:hAnsi="Times New Roman" w:cs="Times New Roman"/>
          <w:b/>
          <w:sz w:val="24"/>
          <w:szCs w:val="24"/>
          <w:lang w:eastAsia="ru-RU"/>
        </w:rPr>
        <w:t>Гальона Інеса Іванівна</w:t>
      </w:r>
      <w:r w:rsidRPr="00D858E0">
        <w:rPr>
          <w:rFonts w:ascii="Times New Roman" w:eastAsia="Times New Roman" w:hAnsi="Times New Roman" w:cs="Times New Roman"/>
          <w:sz w:val="24"/>
          <w:szCs w:val="24"/>
          <w:lang w:eastAsia="ru-RU"/>
        </w:rPr>
        <w:t>, старший викладач кафедри транспортних технологій, Національний транспортний університет. Назва дисертації: «Підвищення енергоефективності перевезень дрібних партій вантажів в рамках життєвого циклу автомобіля». Шифр та назва спеціальності – 05.22.01 – транспортні системи. Спецрада Д 26.059.02 Національного транспортного університету</w:t>
      </w:r>
    </w:p>
    <w:sectPr w:rsidR="00EF55EE" w:rsidRPr="006C19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6C193C" w:rsidRPr="006C19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63BE8-3771-4AB6-B80A-AF510B06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2021-07-19T18:21:00Z</dcterms:created>
  <dcterms:modified xsi:type="dcterms:W3CDTF">2021-07-25T12:03:00Z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