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B4AC1" w14:textId="77777777" w:rsidR="00594602" w:rsidRDefault="00594602" w:rsidP="00594602">
      <w:r>
        <w:rPr>
          <w:rFonts w:hint="eastAsia"/>
        </w:rPr>
        <w:t>На</w:t>
      </w:r>
      <w:r>
        <w:t></w:t>
      </w:r>
      <w:r>
        <w:rPr>
          <w:rFonts w:hint="eastAsia"/>
        </w:rPr>
        <w:t>правах</w:t>
      </w:r>
      <w:r>
        <w:t></w:t>
      </w:r>
      <w:r>
        <w:rPr>
          <w:rFonts w:hint="eastAsia"/>
        </w:rPr>
        <w:t>рукописи</w:t>
      </w:r>
    </w:p>
    <w:p w14:paraId="6FCFB07E" w14:textId="77777777" w:rsidR="00594602" w:rsidRDefault="00594602" w:rsidP="00594602">
      <w:r>
        <w:rPr>
          <w:rFonts w:hint="eastAsia"/>
        </w:rPr>
        <w:t>Буранов</w:t>
      </w:r>
      <w:r>
        <w:t></w:t>
      </w:r>
      <w:r>
        <w:rPr>
          <w:rFonts w:hint="eastAsia"/>
        </w:rPr>
        <w:t>Георгий</w:t>
      </w:r>
      <w:r>
        <w:t></w:t>
      </w:r>
      <w:r>
        <w:rPr>
          <w:rFonts w:hint="eastAsia"/>
        </w:rPr>
        <w:t>Константинович</w:t>
      </w:r>
    </w:p>
    <w:p w14:paraId="0DB2BE93" w14:textId="77777777" w:rsidR="00594602" w:rsidRDefault="00594602" w:rsidP="00594602">
      <w:r>
        <w:rPr>
          <w:rFonts w:hint="eastAsia"/>
        </w:rPr>
        <w:t>ОТЯГЧАЮЩИЕ</w:t>
      </w:r>
      <w:r>
        <w:t></w:t>
      </w:r>
      <w:r>
        <w:rPr>
          <w:rFonts w:hint="eastAsia"/>
        </w:rPr>
        <w:t>НАКАЗАНИЕ</w:t>
      </w:r>
      <w:r>
        <w:t></w:t>
      </w:r>
      <w:r>
        <w:rPr>
          <w:rFonts w:hint="eastAsia"/>
        </w:rPr>
        <w:t>ОБСТОЯТЕЛЬСТВА</w:t>
      </w:r>
    </w:p>
    <w:p w14:paraId="1D45B6FD" w14:textId="77777777" w:rsidR="00594602" w:rsidRDefault="00594602" w:rsidP="00594602">
      <w:r>
        <w:rPr>
          <w:rFonts w:hint="eastAsia"/>
        </w:rPr>
        <w:t>В</w:t>
      </w:r>
      <w:r>
        <w:t></w:t>
      </w:r>
      <w:r>
        <w:rPr>
          <w:rFonts w:hint="eastAsia"/>
        </w:rPr>
        <w:t>УГОЛОВНОМ</w:t>
      </w:r>
      <w:r>
        <w:t></w:t>
      </w:r>
      <w:r>
        <w:rPr>
          <w:rFonts w:hint="eastAsia"/>
        </w:rPr>
        <w:t>ПРАВЕ</w:t>
      </w:r>
      <w:r>
        <w:t></w:t>
      </w:r>
      <w:r>
        <w:rPr>
          <w:rFonts w:hint="eastAsia"/>
        </w:rPr>
        <w:t>РОССИИ</w:t>
      </w:r>
    </w:p>
    <w:p w14:paraId="1689DA7C" w14:textId="77777777" w:rsidR="00594602" w:rsidRDefault="00594602" w:rsidP="00594602">
      <w:r>
        <w:rPr>
          <w:rFonts w:hint="eastAsia"/>
        </w:rPr>
        <w:t>Специальность</w:t>
      </w:r>
      <w:r>
        <w:t></w:t>
      </w:r>
      <w:r>
        <w:t></w:t>
      </w:r>
      <w:r>
        <w:t></w:t>
      </w:r>
      <w:r>
        <w:t></w:t>
      </w:r>
      <w:r>
        <w:t></w:t>
      </w:r>
      <w:r>
        <w:t></w:t>
      </w:r>
      <w:r>
        <w:t></w:t>
      </w:r>
      <w:r>
        <w:t></w:t>
      </w:r>
      <w:r>
        <w:t></w:t>
      </w:r>
      <w:r>
        <w:t></w:t>
      </w:r>
      <w:r>
        <w:t></w:t>
      </w:r>
    </w:p>
    <w:p w14:paraId="418F80F7" w14:textId="77777777" w:rsidR="00594602" w:rsidRDefault="00594602" w:rsidP="00594602">
      <w:r>
        <w:t></w:t>
      </w:r>
      <w:r>
        <w:rPr>
          <w:rFonts w:hint="eastAsia"/>
        </w:rPr>
        <w:t>Уголовное</w:t>
      </w:r>
      <w:r>
        <w:t></w:t>
      </w:r>
      <w:r>
        <w:rPr>
          <w:rFonts w:hint="eastAsia"/>
        </w:rPr>
        <w:t>право</w:t>
      </w:r>
      <w:r>
        <w:t></w:t>
      </w:r>
      <w:r>
        <w:rPr>
          <w:rFonts w:hint="eastAsia"/>
        </w:rPr>
        <w:t>и</w:t>
      </w:r>
      <w:r>
        <w:t></w:t>
      </w:r>
      <w:r>
        <w:rPr>
          <w:rFonts w:hint="eastAsia"/>
        </w:rPr>
        <w:t>криминология</w:t>
      </w:r>
      <w:r>
        <w:t></w:t>
      </w:r>
    </w:p>
    <w:p w14:paraId="39536D3B" w14:textId="77777777" w:rsidR="00594602" w:rsidRDefault="00594602" w:rsidP="00594602">
      <w:r>
        <w:rPr>
          <w:rFonts w:hint="eastAsia"/>
        </w:rPr>
        <w:t>уголовно</w:t>
      </w:r>
      <w:r>
        <w:t></w:t>
      </w:r>
      <w:r>
        <w:rPr>
          <w:rFonts w:hint="eastAsia"/>
        </w:rPr>
        <w:t>испояширльное</w:t>
      </w:r>
      <w:r>
        <w:t></w:t>
      </w:r>
      <w:r>
        <w:rPr>
          <w:rFonts w:hint="eastAsia"/>
        </w:rPr>
        <w:t>право</w:t>
      </w:r>
      <w:r>
        <w:t></w:t>
      </w:r>
    </w:p>
    <w:p w14:paraId="509240AE" w14:textId="77777777" w:rsidR="00594602" w:rsidRDefault="00594602" w:rsidP="00594602">
      <w:r>
        <w:t></w:t>
      </w:r>
      <w:r>
        <w:t></w:t>
      </w:r>
      <w:r>
        <w:t></w:t>
      </w:r>
      <w:r>
        <w:t></w:t>
      </w:r>
      <w:r>
        <w:t></w:t>
      </w:r>
      <w:r>
        <w:rPr>
          <w:rFonts w:hint="eastAsia"/>
        </w:rPr>
        <w:t>‘</w:t>
      </w:r>
    </w:p>
    <w:p w14:paraId="15C841A8" w14:textId="77777777" w:rsidR="00594602" w:rsidRDefault="00594602" w:rsidP="00594602">
      <w:r>
        <w:t></w:t>
      </w:r>
      <w:r>
        <w:t></w:t>
      </w:r>
      <w:r>
        <w:t></w:t>
      </w:r>
      <w:r>
        <w:rPr>
          <w:rFonts w:hint="eastAsia"/>
        </w:rPr>
        <w:t>г</w:t>
      </w:r>
      <w:r>
        <w:t></w:t>
      </w:r>
      <w:r>
        <w:t></w:t>
      </w:r>
      <w:r>
        <w:rPr>
          <w:rFonts w:hint="eastAsia"/>
        </w:rPr>
        <w:t>н</w:t>
      </w:r>
      <w:r>
        <w:t></w:t>
      </w:r>
      <w:r>
        <w:rPr>
          <w:rFonts w:hint="eastAsia"/>
        </w:rPr>
        <w:t>ища</w:t>
      </w:r>
    </w:p>
    <w:p w14:paraId="3E8B99D5" w14:textId="77777777" w:rsidR="00594602" w:rsidRDefault="00594602" w:rsidP="00594602">
      <w:r>
        <w:rPr>
          <w:rFonts w:hint="eastAsia"/>
        </w:rPr>
        <w:t>ДИССЕРТАЦИЯ</w:t>
      </w:r>
    </w:p>
    <w:p w14:paraId="0C994504" w14:textId="77777777" w:rsidR="00594602" w:rsidRDefault="00594602" w:rsidP="00594602">
      <w:r>
        <w:rPr>
          <w:rFonts w:hint="eastAsia"/>
        </w:rPr>
        <w:t>на</w:t>
      </w:r>
      <w:r>
        <w:t></w:t>
      </w:r>
      <w:r>
        <w:rPr>
          <w:rFonts w:hint="eastAsia"/>
        </w:rPr>
        <w:t>соискание</w:t>
      </w:r>
      <w:r>
        <w:t></w:t>
      </w:r>
      <w:r>
        <w:rPr>
          <w:rFonts w:hint="eastAsia"/>
        </w:rPr>
        <w:t>ученой</w:t>
      </w:r>
      <w:r>
        <w:t></w:t>
      </w:r>
      <w:r>
        <w:rPr>
          <w:rFonts w:hint="eastAsia"/>
        </w:rPr>
        <w:t>степени</w:t>
      </w:r>
      <w:r>
        <w:t></w:t>
      </w:r>
      <w:r>
        <w:rPr>
          <w:rFonts w:hint="eastAsia"/>
        </w:rPr>
        <w:t>кандидата</w:t>
      </w:r>
    </w:p>
    <w:p w14:paraId="6EF96C9D" w14:textId="77777777" w:rsidR="00594602" w:rsidRDefault="00594602" w:rsidP="00594602">
      <w:r>
        <w:rPr>
          <w:rFonts w:hint="eastAsia"/>
        </w:rPr>
        <w:t>юридических</w:t>
      </w:r>
      <w:r>
        <w:t></w:t>
      </w:r>
      <w:r>
        <w:rPr>
          <w:rFonts w:hint="eastAsia"/>
        </w:rPr>
        <w:t>наук</w:t>
      </w:r>
    </w:p>
    <w:p w14:paraId="71C8ABC8" w14:textId="77777777" w:rsidR="00594602" w:rsidRDefault="00594602" w:rsidP="00594602">
      <w:r>
        <w:rPr>
          <w:rFonts w:hint="eastAsia"/>
        </w:rPr>
        <w:t>Научный</w:t>
      </w:r>
      <w:r>
        <w:t></w:t>
      </w:r>
      <w:r>
        <w:rPr>
          <w:rFonts w:hint="eastAsia"/>
        </w:rPr>
        <w:t>руководитель</w:t>
      </w:r>
      <w:r>
        <w:t></w:t>
      </w:r>
      <w:r>
        <w:t></w:t>
      </w:r>
    </w:p>
    <w:p w14:paraId="3A731576" w14:textId="77777777" w:rsidR="00594602" w:rsidRDefault="00594602" w:rsidP="00594602">
      <w:r>
        <w:rPr>
          <w:rFonts w:hint="eastAsia"/>
        </w:rPr>
        <w:t>доктор</w:t>
      </w:r>
      <w:r>
        <w:t></w:t>
      </w:r>
      <w:r>
        <w:rPr>
          <w:rFonts w:hint="eastAsia"/>
        </w:rPr>
        <w:t>юридических</w:t>
      </w:r>
      <w:r>
        <w:t></w:t>
      </w:r>
      <w:r>
        <w:rPr>
          <w:rFonts w:hint="eastAsia"/>
        </w:rPr>
        <w:t>наук</w:t>
      </w:r>
      <w:r>
        <w:t></w:t>
      </w:r>
      <w:r>
        <w:t></w:t>
      </w:r>
      <w:r>
        <w:rPr>
          <w:rFonts w:hint="eastAsia"/>
        </w:rPr>
        <w:t>профессор</w:t>
      </w:r>
      <w:r>
        <w:t></w:t>
      </w:r>
      <w:r>
        <w:rPr>
          <w:rFonts w:hint="eastAsia"/>
        </w:rPr>
        <w:t>А</w:t>
      </w:r>
      <w:r>
        <w:t></w:t>
      </w:r>
      <w:r>
        <w:rPr>
          <w:rFonts w:hint="eastAsia"/>
        </w:rPr>
        <w:t>И</w:t>
      </w:r>
      <w:r>
        <w:t></w:t>
      </w:r>
      <w:r>
        <w:t></w:t>
      </w:r>
      <w:r>
        <w:rPr>
          <w:rFonts w:hint="eastAsia"/>
        </w:rPr>
        <w:t>Ч</w:t>
      </w:r>
      <w:r>
        <w:t></w:t>
      </w:r>
      <w:r>
        <w:t></w:t>
      </w:r>
      <w:r>
        <w:rPr>
          <w:rFonts w:hint="eastAsia"/>
        </w:rPr>
        <w:t>чаев</w:t>
      </w:r>
    </w:p>
    <w:p w14:paraId="6C0B28CE" w14:textId="77777777" w:rsidR="00594602" w:rsidRDefault="00594602" w:rsidP="00594602">
      <w:r>
        <w:rPr>
          <w:rFonts w:hint="eastAsia"/>
        </w:rPr>
        <w:t>Ульяновск</w:t>
      </w:r>
      <w:r>
        <w:t></w:t>
      </w:r>
      <w:r>
        <w:t></w:t>
      </w:r>
      <w:r>
        <w:t></w:t>
      </w:r>
      <w:r>
        <w:t></w:t>
      </w:r>
      <w:r>
        <w:t></w:t>
      </w:r>
      <w:r>
        <w:t></w:t>
      </w:r>
      <w:r>
        <w:t></w:t>
      </w:r>
      <w:r>
        <w:t></w:t>
      </w:r>
    </w:p>
    <w:p w14:paraId="032957FB" w14:textId="77777777" w:rsidR="00594602" w:rsidRDefault="00594602" w:rsidP="00594602"/>
    <w:p w14:paraId="6420F672" w14:textId="77777777" w:rsidR="00594602" w:rsidRDefault="00594602" w:rsidP="00594602"/>
    <w:p w14:paraId="5F9B7172" w14:textId="77777777" w:rsidR="00594602" w:rsidRDefault="00594602" w:rsidP="00594602"/>
    <w:p w14:paraId="695C00D2" w14:textId="77777777" w:rsidR="00594602" w:rsidRDefault="00594602" w:rsidP="00594602">
      <w:r>
        <w:t></w:t>
      </w:r>
    </w:p>
    <w:p w14:paraId="09987366" w14:textId="77777777" w:rsidR="00594602" w:rsidRDefault="00594602" w:rsidP="00594602">
      <w:r>
        <w:rPr>
          <w:rFonts w:hint="eastAsia"/>
        </w:rPr>
        <w:t>Введение</w:t>
      </w:r>
      <w:r>
        <w:tab/>
      </w:r>
      <w:r>
        <w:t></w:t>
      </w:r>
    </w:p>
    <w:p w14:paraId="388FD43D" w14:textId="77777777" w:rsidR="00594602" w:rsidRDefault="00594602" w:rsidP="00594602">
      <w:r>
        <w:rPr>
          <w:rFonts w:hint="eastAsia"/>
        </w:rPr>
        <w:t>Глава</w:t>
      </w:r>
      <w:r>
        <w:t></w:t>
      </w:r>
      <w:r>
        <w:t></w:t>
      </w:r>
      <w:r>
        <w:t></w:t>
      </w:r>
      <w:r>
        <w:t></w:t>
      </w:r>
      <w:r>
        <w:rPr>
          <w:rFonts w:hint="eastAsia"/>
        </w:rPr>
        <w:t>Отягчающие</w:t>
      </w:r>
      <w:r>
        <w:t></w:t>
      </w:r>
      <w:r>
        <w:rPr>
          <w:rFonts w:hint="eastAsia"/>
        </w:rPr>
        <w:t>наказание</w:t>
      </w:r>
      <w:r>
        <w:t></w:t>
      </w:r>
      <w:r>
        <w:rPr>
          <w:rFonts w:hint="eastAsia"/>
        </w:rPr>
        <w:t>обстоятельства</w:t>
      </w:r>
      <w:r>
        <w:t></w:t>
      </w:r>
      <w:r>
        <w:t></w:t>
      </w:r>
      <w:r>
        <w:rPr>
          <w:rFonts w:hint="eastAsia"/>
        </w:rPr>
        <w:t>понятие</w:t>
      </w:r>
      <w:r>
        <w:t></w:t>
      </w:r>
      <w:r>
        <w:rPr>
          <w:rFonts w:hint="eastAsia"/>
        </w:rPr>
        <w:t>и</w:t>
      </w:r>
      <w:r>
        <w:t></w:t>
      </w:r>
      <w:r>
        <w:rPr>
          <w:rFonts w:hint="eastAsia"/>
        </w:rPr>
        <w:t>правовая</w:t>
      </w:r>
      <w:r>
        <w:t></w:t>
      </w:r>
      <w:r>
        <w:rPr>
          <w:rFonts w:hint="eastAsia"/>
        </w:rPr>
        <w:t>природа</w:t>
      </w:r>
    </w:p>
    <w:p w14:paraId="00CE0D3E" w14:textId="77777777" w:rsidR="00594602" w:rsidRDefault="00594602" w:rsidP="00594602">
      <w:r>
        <w:rPr>
          <w:rFonts w:hint="eastAsia"/>
        </w:rPr>
        <w:t>§</w:t>
      </w:r>
      <w:r>
        <w:t></w:t>
      </w:r>
      <w:r>
        <w:t></w:t>
      </w:r>
      <w:r>
        <w:t></w:t>
      </w:r>
      <w:r>
        <w:t></w:t>
      </w:r>
      <w:r>
        <w:rPr>
          <w:rFonts w:hint="eastAsia"/>
        </w:rPr>
        <w:t>Понятие</w:t>
      </w:r>
      <w:r>
        <w:t></w:t>
      </w:r>
      <w:r>
        <w:rPr>
          <w:rFonts w:hint="eastAsia"/>
        </w:rPr>
        <w:t>отягчающих</w:t>
      </w:r>
      <w:r>
        <w:t></w:t>
      </w:r>
      <w:r>
        <w:rPr>
          <w:rFonts w:hint="eastAsia"/>
        </w:rPr>
        <w:t>наказание</w:t>
      </w:r>
      <w:r>
        <w:t></w:t>
      </w:r>
      <w:r>
        <w:rPr>
          <w:rFonts w:hint="eastAsia"/>
        </w:rPr>
        <w:t>обстоятельств</w:t>
      </w:r>
      <w:r>
        <w:tab/>
      </w:r>
      <w:r>
        <w:t></w:t>
      </w:r>
      <w:r>
        <w:t></w:t>
      </w:r>
    </w:p>
    <w:p w14:paraId="7BDEB845" w14:textId="77777777" w:rsidR="00594602" w:rsidRDefault="00594602" w:rsidP="00594602">
      <w:r>
        <w:rPr>
          <w:rFonts w:hint="eastAsia"/>
        </w:rPr>
        <w:t>§</w:t>
      </w:r>
      <w:r>
        <w:t></w:t>
      </w:r>
      <w:r>
        <w:t></w:t>
      </w:r>
      <w:r>
        <w:t></w:t>
      </w:r>
      <w:r>
        <w:t></w:t>
      </w:r>
      <w:r>
        <w:rPr>
          <w:rFonts w:hint="eastAsia"/>
        </w:rPr>
        <w:t>Отягчающие</w:t>
      </w:r>
      <w:r>
        <w:t></w:t>
      </w:r>
      <w:r>
        <w:rPr>
          <w:rFonts w:hint="eastAsia"/>
        </w:rPr>
        <w:t>наказание</w:t>
      </w:r>
      <w:r>
        <w:t></w:t>
      </w:r>
      <w:r>
        <w:rPr>
          <w:rFonts w:hint="eastAsia"/>
        </w:rPr>
        <w:t>обстоятельства</w:t>
      </w:r>
      <w:r>
        <w:t></w:t>
      </w:r>
      <w:r>
        <w:rPr>
          <w:rFonts w:hint="eastAsia"/>
        </w:rPr>
        <w:t>и</w:t>
      </w:r>
      <w:r>
        <w:t></w:t>
      </w:r>
      <w:r>
        <w:rPr>
          <w:rFonts w:hint="eastAsia"/>
        </w:rPr>
        <w:t>пенализация</w:t>
      </w:r>
    </w:p>
    <w:p w14:paraId="2A502A7A" w14:textId="77777777" w:rsidR="00594602" w:rsidRDefault="00594602" w:rsidP="00594602">
      <w:r>
        <w:rPr>
          <w:rFonts w:hint="eastAsia"/>
        </w:rPr>
        <w:t>деяния</w:t>
      </w:r>
      <w:r>
        <w:t></w:t>
      </w:r>
      <w:r>
        <w:tab/>
      </w:r>
      <w:r>
        <w:tab/>
      </w:r>
      <w:r>
        <w:t></w:t>
      </w:r>
      <w:r>
        <w:t></w:t>
      </w:r>
    </w:p>
    <w:p w14:paraId="607A4FA1" w14:textId="77777777" w:rsidR="00594602" w:rsidRDefault="00594602" w:rsidP="00594602">
      <w:r>
        <w:rPr>
          <w:rFonts w:hint="eastAsia"/>
        </w:rPr>
        <w:t>§</w:t>
      </w:r>
      <w:r>
        <w:t></w:t>
      </w:r>
      <w:r>
        <w:t></w:t>
      </w:r>
      <w:r>
        <w:t></w:t>
      </w:r>
      <w:r>
        <w:t></w:t>
      </w:r>
      <w:r>
        <w:rPr>
          <w:rFonts w:hint="eastAsia"/>
        </w:rPr>
        <w:t>Отягчающие</w:t>
      </w:r>
      <w:r>
        <w:t></w:t>
      </w:r>
      <w:r>
        <w:rPr>
          <w:rFonts w:hint="eastAsia"/>
        </w:rPr>
        <w:t>наказание</w:t>
      </w:r>
      <w:r>
        <w:t></w:t>
      </w:r>
      <w:r>
        <w:rPr>
          <w:rFonts w:hint="eastAsia"/>
        </w:rPr>
        <w:t>и</w:t>
      </w:r>
      <w:r>
        <w:t></w:t>
      </w:r>
      <w:r>
        <w:rPr>
          <w:rFonts w:hint="eastAsia"/>
        </w:rPr>
        <w:t>квалифицирующие</w:t>
      </w:r>
    </w:p>
    <w:p w14:paraId="4F4DAE00" w14:textId="77777777" w:rsidR="00594602" w:rsidRDefault="00594602" w:rsidP="00594602">
      <w:r>
        <w:rPr>
          <w:rFonts w:hint="eastAsia"/>
        </w:rPr>
        <w:t>обстоятельства</w:t>
      </w:r>
      <w:r>
        <w:tab/>
      </w:r>
      <w:r>
        <w:t></w:t>
      </w:r>
      <w:r>
        <w:t></w:t>
      </w:r>
    </w:p>
    <w:p w14:paraId="72192005" w14:textId="77777777" w:rsidR="00594602" w:rsidRDefault="00594602" w:rsidP="00594602">
      <w:r>
        <w:rPr>
          <w:rFonts w:hint="eastAsia"/>
        </w:rPr>
        <w:t>Глава</w:t>
      </w:r>
      <w:r>
        <w:t></w:t>
      </w:r>
      <w:r>
        <w:t></w:t>
      </w:r>
      <w:r>
        <w:t></w:t>
      </w:r>
      <w:r>
        <w:t></w:t>
      </w:r>
      <w:r>
        <w:t></w:t>
      </w:r>
      <w:r>
        <w:rPr>
          <w:rFonts w:hint="eastAsia"/>
        </w:rPr>
        <w:t>Эволюция</w:t>
      </w:r>
      <w:r>
        <w:t></w:t>
      </w:r>
      <w:r>
        <w:rPr>
          <w:rFonts w:hint="eastAsia"/>
        </w:rPr>
        <w:t>отягчающих</w:t>
      </w:r>
      <w:r>
        <w:t></w:t>
      </w:r>
      <w:r>
        <w:rPr>
          <w:rFonts w:hint="eastAsia"/>
        </w:rPr>
        <w:t>обстоятельств</w:t>
      </w:r>
      <w:r>
        <w:t></w:t>
      </w:r>
      <w:r>
        <w:rPr>
          <w:rFonts w:hint="eastAsia"/>
        </w:rPr>
        <w:t>в</w:t>
      </w:r>
      <w:r>
        <w:t></w:t>
      </w:r>
      <w:r>
        <w:rPr>
          <w:rFonts w:hint="eastAsia"/>
        </w:rPr>
        <w:t>уголовном</w:t>
      </w:r>
      <w:r>
        <w:t></w:t>
      </w:r>
      <w:r>
        <w:rPr>
          <w:rFonts w:hint="eastAsia"/>
        </w:rPr>
        <w:t>праве</w:t>
      </w:r>
    </w:p>
    <w:p w14:paraId="48EE60D8" w14:textId="77777777" w:rsidR="00594602" w:rsidRDefault="00594602" w:rsidP="00594602">
      <w:r>
        <w:rPr>
          <w:rFonts w:hint="eastAsia"/>
        </w:rPr>
        <w:t>Глава</w:t>
      </w:r>
      <w:r>
        <w:t></w:t>
      </w:r>
      <w:r>
        <w:t></w:t>
      </w:r>
      <w:r>
        <w:t></w:t>
      </w:r>
      <w:r>
        <w:t></w:t>
      </w:r>
      <w:r>
        <w:t></w:t>
      </w:r>
      <w:r>
        <w:t></w:t>
      </w:r>
      <w:r>
        <w:rPr>
          <w:rFonts w:hint="eastAsia"/>
        </w:rPr>
        <w:t>Уголовно</w:t>
      </w:r>
      <w:r>
        <w:t></w:t>
      </w:r>
      <w:r>
        <w:rPr>
          <w:rFonts w:hint="eastAsia"/>
        </w:rPr>
        <w:t>правовая</w:t>
      </w:r>
      <w:r>
        <w:t></w:t>
      </w:r>
      <w:r>
        <w:rPr>
          <w:rFonts w:hint="eastAsia"/>
        </w:rPr>
        <w:t>характеіргїАика</w:t>
      </w:r>
      <w:r>
        <w:t></w:t>
      </w:r>
      <w:r>
        <w:rPr>
          <w:rFonts w:hint="eastAsia"/>
        </w:rPr>
        <w:t>отягчающих</w:t>
      </w:r>
      <w:r>
        <w:t></w:t>
      </w:r>
      <w:r>
        <w:rPr>
          <w:rFonts w:hint="eastAsia"/>
        </w:rPr>
        <w:t>обстоятельств</w:t>
      </w:r>
      <w:r>
        <w:t></w:t>
      </w:r>
      <w:r>
        <w:rPr>
          <w:rFonts w:hint="eastAsia"/>
        </w:rPr>
        <w:t>§</w:t>
      </w:r>
      <w:r>
        <w:t></w:t>
      </w:r>
      <w:r>
        <w:t></w:t>
      </w:r>
      <w:r>
        <w:t></w:t>
      </w:r>
      <w:r>
        <w:t></w:t>
      </w:r>
      <w:r>
        <w:rPr>
          <w:rFonts w:hint="eastAsia"/>
        </w:rPr>
        <w:t>Виды</w:t>
      </w:r>
      <w:r>
        <w:t></w:t>
      </w:r>
      <w:r>
        <w:rPr>
          <w:rFonts w:hint="eastAsia"/>
        </w:rPr>
        <w:t>отягчающих</w:t>
      </w:r>
      <w:r>
        <w:t></w:t>
      </w:r>
      <w:r>
        <w:rPr>
          <w:rFonts w:hint="eastAsia"/>
        </w:rPr>
        <w:t>наказание</w:t>
      </w:r>
      <w:r>
        <w:t></w:t>
      </w:r>
      <w:r>
        <w:rPr>
          <w:rFonts w:hint="eastAsia"/>
        </w:rPr>
        <w:t>обстоятельств</w:t>
      </w:r>
      <w:r>
        <w:t></w:t>
      </w:r>
      <w:r>
        <w:rPr>
          <w:rFonts w:hint="eastAsia"/>
        </w:rPr>
        <w:t>и</w:t>
      </w:r>
      <w:r>
        <w:t></w:t>
      </w:r>
      <w:r>
        <w:rPr>
          <w:rFonts w:hint="eastAsia"/>
        </w:rPr>
        <w:t>их</w:t>
      </w:r>
    </w:p>
    <w:p w14:paraId="7C061036" w14:textId="77777777" w:rsidR="00594602" w:rsidRDefault="00594602" w:rsidP="00594602">
      <w:r>
        <w:rPr>
          <w:rFonts w:hint="eastAsia"/>
        </w:rPr>
        <w:lastRenderedPageBreak/>
        <w:t>содержание</w:t>
      </w:r>
      <w:r>
        <w:tab/>
      </w:r>
      <w:r>
        <w:tab/>
      </w:r>
      <w:r>
        <w:t></w:t>
      </w:r>
      <w:r>
        <w:t></w:t>
      </w:r>
      <w:r>
        <w:t></w:t>
      </w:r>
      <w:r>
        <w:t></w:t>
      </w:r>
    </w:p>
    <w:p w14:paraId="0FA8EE57" w14:textId="77777777" w:rsidR="00594602" w:rsidRDefault="00594602" w:rsidP="00594602">
      <w:r>
        <w:rPr>
          <w:rFonts w:hint="eastAsia"/>
        </w:rPr>
        <w:t>§</w:t>
      </w:r>
      <w:r>
        <w:t></w:t>
      </w:r>
      <w:r>
        <w:t></w:t>
      </w:r>
      <w:r>
        <w:t></w:t>
      </w:r>
      <w:r>
        <w:t></w:t>
      </w:r>
      <w:r>
        <w:rPr>
          <w:rFonts w:hint="eastAsia"/>
        </w:rPr>
        <w:t>Влияние</w:t>
      </w:r>
      <w:r>
        <w:t></w:t>
      </w:r>
      <w:r>
        <w:rPr>
          <w:rFonts w:hint="eastAsia"/>
        </w:rPr>
        <w:t>рецидива</w:t>
      </w:r>
      <w:r>
        <w:t></w:t>
      </w:r>
      <w:r>
        <w:rPr>
          <w:rFonts w:hint="eastAsia"/>
        </w:rPr>
        <w:t>преступлений</w:t>
      </w:r>
      <w:r>
        <w:t></w:t>
      </w:r>
      <w:r>
        <w:rPr>
          <w:rFonts w:hint="eastAsia"/>
        </w:rPr>
        <w:t>и</w:t>
      </w:r>
      <w:r>
        <w:t></w:t>
      </w:r>
      <w:r>
        <w:rPr>
          <w:rFonts w:hint="eastAsia"/>
        </w:rPr>
        <w:t>иных</w:t>
      </w:r>
      <w:r>
        <w:t></w:t>
      </w:r>
      <w:r>
        <w:rPr>
          <w:rFonts w:hint="eastAsia"/>
        </w:rPr>
        <w:t>отягчающих</w:t>
      </w:r>
    </w:p>
    <w:p w14:paraId="5ECC49DC" w14:textId="77777777" w:rsidR="00594602" w:rsidRDefault="00594602" w:rsidP="00594602">
      <w:r>
        <w:rPr>
          <w:rFonts w:hint="eastAsia"/>
        </w:rPr>
        <w:t>обстоятельств</w:t>
      </w:r>
      <w:r>
        <w:t></w:t>
      </w:r>
      <w:r>
        <w:rPr>
          <w:rFonts w:hint="eastAsia"/>
        </w:rPr>
        <w:t>на</w:t>
      </w:r>
      <w:r>
        <w:t></w:t>
      </w:r>
      <w:r>
        <w:rPr>
          <w:rFonts w:hint="eastAsia"/>
        </w:rPr>
        <w:t>наказание</w:t>
      </w:r>
      <w:r>
        <w:tab/>
      </w:r>
      <w:r>
        <w:t></w:t>
      </w:r>
      <w:r>
        <w:t></w:t>
      </w:r>
      <w:r>
        <w:t></w:t>
      </w:r>
    </w:p>
    <w:p w14:paraId="31019ABF" w14:textId="5E3A56FC" w:rsidR="00207F7D" w:rsidRDefault="00207F7D" w:rsidP="00594602"/>
    <w:p w14:paraId="7F27E81F" w14:textId="3900E0A7" w:rsidR="00594602" w:rsidRDefault="00594602" w:rsidP="00594602"/>
    <w:p w14:paraId="1C827114" w14:textId="77777777" w:rsidR="00594602" w:rsidRDefault="00594602" w:rsidP="00594602">
      <w:r>
        <w:rPr>
          <w:rFonts w:hint="eastAsia"/>
        </w:rPr>
        <w:t>ЗАКЛЮЧЕНИЕ</w:t>
      </w:r>
    </w:p>
    <w:p w14:paraId="5338BB9F" w14:textId="77777777" w:rsidR="00594602" w:rsidRDefault="00594602" w:rsidP="00594602">
      <w:r>
        <w:rPr>
          <w:rFonts w:hint="eastAsia"/>
        </w:rPr>
        <w:t>На</w:t>
      </w:r>
      <w:r>
        <w:t></w:t>
      </w:r>
      <w:r>
        <w:rPr>
          <w:rFonts w:hint="eastAsia"/>
        </w:rPr>
        <w:t>основе</w:t>
      </w:r>
      <w:r>
        <w:t></w:t>
      </w:r>
      <w:r>
        <w:rPr>
          <w:rFonts w:hint="eastAsia"/>
        </w:rPr>
        <w:t>проведенного</w:t>
      </w:r>
      <w:r>
        <w:t></w:t>
      </w:r>
      <w:r>
        <w:rPr>
          <w:rFonts w:hint="eastAsia"/>
        </w:rPr>
        <w:t>исследования</w:t>
      </w:r>
      <w:r>
        <w:t></w:t>
      </w:r>
      <w:r>
        <w:rPr>
          <w:rFonts w:hint="eastAsia"/>
        </w:rPr>
        <w:t>проблемы</w:t>
      </w:r>
      <w:r>
        <w:t></w:t>
      </w:r>
      <w:r>
        <w:rPr>
          <w:rFonts w:hint="eastAsia"/>
        </w:rPr>
        <w:t>обстоятельств</w:t>
      </w:r>
      <w:r>
        <w:t></w:t>
      </w:r>
      <w:r>
        <w:t></w:t>
      </w:r>
      <w:r>
        <w:rPr>
          <w:rFonts w:hint="eastAsia"/>
        </w:rPr>
        <w:t>отягчающих</w:t>
      </w:r>
      <w:r>
        <w:t></w:t>
      </w:r>
      <w:r>
        <w:rPr>
          <w:rFonts w:hint="eastAsia"/>
        </w:rPr>
        <w:t>наказание</w:t>
      </w:r>
      <w:r>
        <w:t></w:t>
      </w:r>
      <w:r>
        <w:t></w:t>
      </w:r>
      <w:r>
        <w:rPr>
          <w:rFonts w:hint="eastAsia"/>
        </w:rPr>
        <w:t>на</w:t>
      </w:r>
      <w:r>
        <w:t></w:t>
      </w:r>
      <w:r>
        <w:rPr>
          <w:rFonts w:hint="eastAsia"/>
        </w:rPr>
        <w:t>наш</w:t>
      </w:r>
      <w:r>
        <w:t></w:t>
      </w:r>
      <w:r>
        <w:rPr>
          <w:rFonts w:hint="eastAsia"/>
        </w:rPr>
        <w:t>взгляд</w:t>
      </w:r>
      <w:r>
        <w:t></w:t>
      </w:r>
      <w:r>
        <w:t></w:t>
      </w:r>
      <w:r>
        <w:rPr>
          <w:rFonts w:hint="eastAsia"/>
        </w:rPr>
        <w:t>можно</w:t>
      </w:r>
      <w:r>
        <w:t></w:t>
      </w:r>
      <w:r>
        <w:rPr>
          <w:rFonts w:hint="eastAsia"/>
        </w:rPr>
        <w:t>сделать</w:t>
      </w:r>
      <w:r>
        <w:t></w:t>
      </w:r>
      <w:r>
        <w:rPr>
          <w:rFonts w:hint="eastAsia"/>
        </w:rPr>
        <w:t>следующие</w:t>
      </w:r>
      <w:r>
        <w:t></w:t>
      </w:r>
      <w:r>
        <w:rPr>
          <w:rFonts w:hint="eastAsia"/>
        </w:rPr>
        <w:t>выводы</w:t>
      </w:r>
      <w:r>
        <w:t></w:t>
      </w:r>
    </w:p>
    <w:p w14:paraId="428294CF" w14:textId="77777777" w:rsidR="00594602" w:rsidRDefault="00594602" w:rsidP="00594602">
      <w:r>
        <w:t></w:t>
      </w:r>
      <w:r>
        <w:t></w:t>
      </w:r>
      <w:r>
        <w:tab/>
      </w:r>
      <w:r>
        <w:rPr>
          <w:rFonts w:hint="eastAsia"/>
        </w:rPr>
        <w:t>Возникновение</w:t>
      </w:r>
      <w:r>
        <w:t></w:t>
      </w:r>
      <w:r>
        <w:rPr>
          <w:rFonts w:hint="eastAsia"/>
        </w:rPr>
        <w:t>отягчающих</w:t>
      </w:r>
      <w:r>
        <w:t></w:t>
      </w:r>
      <w:r>
        <w:rPr>
          <w:rFonts w:hint="eastAsia"/>
        </w:rPr>
        <w:t>наказание</w:t>
      </w:r>
      <w:r>
        <w:t></w:t>
      </w:r>
      <w:r>
        <w:rPr>
          <w:rFonts w:hint="eastAsia"/>
        </w:rPr>
        <w:t>обстоятельств</w:t>
      </w:r>
      <w:r>
        <w:t></w:t>
      </w:r>
      <w:r>
        <w:rPr>
          <w:rFonts w:hint="eastAsia"/>
        </w:rPr>
        <w:t>как</w:t>
      </w:r>
      <w:r>
        <w:t></w:t>
      </w:r>
      <w:r>
        <w:rPr>
          <w:rFonts w:hint="eastAsia"/>
        </w:rPr>
        <w:t>уголовно</w:t>
      </w:r>
      <w:r>
        <w:t></w:t>
      </w:r>
      <w:r>
        <w:rPr>
          <w:rFonts w:hint="eastAsia"/>
        </w:rPr>
        <w:t>правового</w:t>
      </w:r>
      <w:r>
        <w:t></w:t>
      </w:r>
      <w:r>
        <w:rPr>
          <w:rFonts w:hint="eastAsia"/>
        </w:rPr>
        <w:t>явления</w:t>
      </w:r>
      <w:r>
        <w:t></w:t>
      </w:r>
      <w:r>
        <w:rPr>
          <w:rFonts w:hint="eastAsia"/>
        </w:rPr>
        <w:t>обусловлено</w:t>
      </w:r>
      <w:r>
        <w:t></w:t>
      </w:r>
      <w:r>
        <w:rPr>
          <w:rFonts w:hint="eastAsia"/>
        </w:rPr>
        <w:t>особенностями</w:t>
      </w:r>
      <w:r>
        <w:t></w:t>
      </w:r>
      <w:r>
        <w:rPr>
          <w:rFonts w:hint="eastAsia"/>
        </w:rPr>
        <w:t>правотворческого</w:t>
      </w:r>
      <w:r>
        <w:t></w:t>
      </w:r>
      <w:r>
        <w:rPr>
          <w:rFonts w:hint="eastAsia"/>
        </w:rPr>
        <w:t>процесса</w:t>
      </w:r>
      <w:r>
        <w:t></w:t>
      </w:r>
      <w:r>
        <w:t></w:t>
      </w:r>
      <w:r>
        <w:rPr>
          <w:rFonts w:hint="eastAsia"/>
        </w:rPr>
        <w:t>юридико</w:t>
      </w:r>
      <w:r>
        <w:t></w:t>
      </w:r>
      <w:r>
        <w:rPr>
          <w:rFonts w:hint="eastAsia"/>
        </w:rPr>
        <w:t>технический</w:t>
      </w:r>
      <w:r>
        <w:t></w:t>
      </w:r>
      <w:r>
        <w:rPr>
          <w:rFonts w:hint="eastAsia"/>
        </w:rPr>
        <w:t>аспект</w:t>
      </w:r>
      <w:r>
        <w:t></w:t>
      </w:r>
      <w:r>
        <w:t></w:t>
      </w:r>
      <w:r>
        <w:t></w:t>
      </w:r>
      <w:r>
        <w:rPr>
          <w:rFonts w:hint="eastAsia"/>
        </w:rPr>
        <w:t>Закономерности</w:t>
      </w:r>
      <w:r>
        <w:t></w:t>
      </w:r>
      <w:r>
        <w:rPr>
          <w:rFonts w:hint="eastAsia"/>
        </w:rPr>
        <w:t>определения</w:t>
      </w:r>
      <w:r>
        <w:t></w:t>
      </w:r>
      <w:r>
        <w:rPr>
          <w:rFonts w:hint="eastAsia"/>
        </w:rPr>
        <w:t>дефиниций</w:t>
      </w:r>
      <w:r>
        <w:t></w:t>
      </w:r>
      <w:r>
        <w:rPr>
          <w:rFonts w:hint="eastAsia"/>
        </w:rPr>
        <w:t>пре</w:t>
      </w:r>
      <w:r>
        <w:t></w:t>
      </w:r>
      <w:r>
        <w:rPr>
          <w:rFonts w:hint="eastAsia"/>
        </w:rPr>
        <w:t>ступлений</w:t>
      </w:r>
      <w:r>
        <w:t></w:t>
      </w:r>
      <w:r>
        <w:rPr>
          <w:rFonts w:hint="eastAsia"/>
        </w:rPr>
        <w:t>детерминируют</w:t>
      </w:r>
      <w:r>
        <w:t></w:t>
      </w:r>
      <w:r>
        <w:rPr>
          <w:rFonts w:hint="eastAsia"/>
        </w:rPr>
        <w:t>выделение</w:t>
      </w:r>
      <w:r>
        <w:t></w:t>
      </w:r>
      <w:r>
        <w:rPr>
          <w:rFonts w:hint="eastAsia"/>
        </w:rPr>
        <w:t>недефинитивных</w:t>
      </w:r>
      <w:r>
        <w:t></w:t>
      </w:r>
      <w:r>
        <w:rPr>
          <w:rFonts w:hint="eastAsia"/>
        </w:rPr>
        <w:t>признаков</w:t>
      </w:r>
      <w:r>
        <w:t></w:t>
      </w:r>
      <w:r>
        <w:rPr>
          <w:rFonts w:hint="eastAsia"/>
        </w:rPr>
        <w:t>преступле</w:t>
      </w:r>
      <w:r>
        <w:t></w:t>
      </w:r>
      <w:r>
        <w:rPr>
          <w:rFonts w:hint="eastAsia"/>
        </w:rPr>
        <w:t>ния</w:t>
      </w:r>
      <w:r>
        <w:t></w:t>
      </w:r>
      <w:r>
        <w:t></w:t>
      </w:r>
      <w:r>
        <w:rPr>
          <w:rFonts w:hint="eastAsia"/>
        </w:rPr>
        <w:t>способных</w:t>
      </w:r>
      <w:r>
        <w:t></w:t>
      </w:r>
      <w:r>
        <w:rPr>
          <w:rFonts w:hint="eastAsia"/>
        </w:rPr>
        <w:t>при</w:t>
      </w:r>
      <w:r>
        <w:t></w:t>
      </w:r>
      <w:r>
        <w:rPr>
          <w:rFonts w:hint="eastAsia"/>
        </w:rPr>
        <w:t>их</w:t>
      </w:r>
      <w:r>
        <w:t></w:t>
      </w:r>
      <w:r>
        <w:rPr>
          <w:rFonts w:hint="eastAsia"/>
        </w:rPr>
        <w:t>наличии</w:t>
      </w:r>
      <w:r>
        <w:t></w:t>
      </w:r>
      <w:r>
        <w:rPr>
          <w:rFonts w:hint="eastAsia"/>
        </w:rPr>
        <w:t>в</w:t>
      </w:r>
      <w:r>
        <w:t></w:t>
      </w:r>
      <w:r>
        <w:rPr>
          <w:rFonts w:hint="eastAsia"/>
        </w:rPr>
        <w:t>содеянном</w:t>
      </w:r>
      <w:r>
        <w:t></w:t>
      </w:r>
      <w:r>
        <w:rPr>
          <w:rFonts w:hint="eastAsia"/>
        </w:rPr>
        <w:t>изменять</w:t>
      </w:r>
      <w:r>
        <w:t></w:t>
      </w:r>
      <w:r>
        <w:rPr>
          <w:rFonts w:hint="eastAsia"/>
        </w:rPr>
        <w:t>его</w:t>
      </w:r>
      <w:r>
        <w:t></w:t>
      </w:r>
      <w:r>
        <w:rPr>
          <w:rFonts w:hint="eastAsia"/>
        </w:rPr>
        <w:t>опасность</w:t>
      </w:r>
      <w:r>
        <w:t></w:t>
      </w:r>
      <w:r>
        <w:t></w:t>
      </w:r>
      <w:r>
        <w:rPr>
          <w:rFonts w:hint="eastAsia"/>
        </w:rPr>
        <w:t>Часть</w:t>
      </w:r>
      <w:r>
        <w:t></w:t>
      </w:r>
      <w:r>
        <w:rPr>
          <w:rFonts w:hint="eastAsia"/>
        </w:rPr>
        <w:t>из</w:t>
      </w:r>
      <w:r>
        <w:t></w:t>
      </w:r>
      <w:r>
        <w:rPr>
          <w:rFonts w:hint="eastAsia"/>
        </w:rPr>
        <w:t>них</w:t>
      </w:r>
      <w:r>
        <w:t></w:t>
      </w:r>
      <w:r>
        <w:t></w:t>
      </w:r>
      <w:r>
        <w:rPr>
          <w:rFonts w:hint="eastAsia"/>
        </w:rPr>
        <w:t>обязательным</w:t>
      </w:r>
      <w:r>
        <w:t></w:t>
      </w:r>
      <w:r>
        <w:rPr>
          <w:rFonts w:hint="eastAsia"/>
        </w:rPr>
        <w:t>образом</w:t>
      </w:r>
      <w:r>
        <w:t></w:t>
      </w:r>
      <w:r>
        <w:rPr>
          <w:rFonts w:hint="eastAsia"/>
        </w:rPr>
        <w:t>и</w:t>
      </w:r>
      <w:r>
        <w:t></w:t>
      </w:r>
      <w:r>
        <w:rPr>
          <w:rFonts w:hint="eastAsia"/>
        </w:rPr>
        <w:t>только</w:t>
      </w:r>
      <w:r>
        <w:t></w:t>
      </w:r>
      <w:r>
        <w:rPr>
          <w:rFonts w:hint="eastAsia"/>
        </w:rPr>
        <w:t>повышающая</w:t>
      </w:r>
      <w:r>
        <w:t></w:t>
      </w:r>
      <w:r>
        <w:rPr>
          <w:rFonts w:hint="eastAsia"/>
        </w:rPr>
        <w:t>общественную</w:t>
      </w:r>
      <w:r>
        <w:t></w:t>
      </w:r>
      <w:r>
        <w:rPr>
          <w:rFonts w:hint="eastAsia"/>
        </w:rPr>
        <w:t>опасность</w:t>
      </w:r>
      <w:r>
        <w:t></w:t>
      </w:r>
      <w:r>
        <w:rPr>
          <w:rFonts w:hint="eastAsia"/>
        </w:rPr>
        <w:t>деяния</w:t>
      </w:r>
      <w:r>
        <w:t></w:t>
      </w:r>
      <w:r>
        <w:rPr>
          <w:rFonts w:hint="eastAsia"/>
        </w:rPr>
        <w:t>и</w:t>
      </w:r>
      <w:r>
        <w:t></w:t>
      </w:r>
      <w:r>
        <w:rPr>
          <w:rFonts w:hint="eastAsia"/>
        </w:rPr>
        <w:t>лица</w:t>
      </w:r>
      <w:r>
        <w:t></w:t>
      </w:r>
      <w:r>
        <w:t></w:t>
      </w:r>
      <w:r>
        <w:rPr>
          <w:rFonts w:hint="eastAsia"/>
        </w:rPr>
        <w:t>его</w:t>
      </w:r>
      <w:r>
        <w:t></w:t>
      </w:r>
      <w:r>
        <w:rPr>
          <w:rFonts w:hint="eastAsia"/>
        </w:rPr>
        <w:t>совершившего</w:t>
      </w:r>
      <w:r>
        <w:t></w:t>
      </w:r>
      <w:r>
        <w:t></w:t>
      </w:r>
      <w:r>
        <w:rPr>
          <w:rFonts w:hint="eastAsia"/>
        </w:rPr>
        <w:t>отвечающая</w:t>
      </w:r>
      <w:r>
        <w:t></w:t>
      </w:r>
      <w:r>
        <w:rPr>
          <w:rFonts w:hint="eastAsia"/>
        </w:rPr>
        <w:t>требованиям</w:t>
      </w:r>
      <w:r>
        <w:t></w:t>
      </w:r>
      <w:r>
        <w:rPr>
          <w:rFonts w:hint="eastAsia"/>
        </w:rPr>
        <w:t>существенности</w:t>
      </w:r>
      <w:r>
        <w:t></w:t>
      </w:r>
      <w:r>
        <w:t></w:t>
      </w:r>
      <w:r>
        <w:rPr>
          <w:rFonts w:hint="eastAsia"/>
        </w:rPr>
        <w:t>значительности</w:t>
      </w:r>
      <w:r>
        <w:t></w:t>
      </w:r>
      <w:r>
        <w:t></w:t>
      </w:r>
      <w:r>
        <w:rPr>
          <w:rFonts w:hint="eastAsia"/>
        </w:rPr>
        <w:t>и</w:t>
      </w:r>
      <w:r>
        <w:t></w:t>
      </w:r>
      <w:r>
        <w:rPr>
          <w:rFonts w:hint="eastAsia"/>
        </w:rPr>
        <w:t>типичности</w:t>
      </w:r>
      <w:r>
        <w:t></w:t>
      </w:r>
      <w:r>
        <w:t></w:t>
      </w:r>
      <w:r>
        <w:rPr>
          <w:rFonts w:hint="eastAsia"/>
        </w:rPr>
        <w:t>наделяется</w:t>
      </w:r>
      <w:r>
        <w:t></w:t>
      </w:r>
      <w:r>
        <w:rPr>
          <w:rFonts w:hint="eastAsia"/>
        </w:rPr>
        <w:t>функцией</w:t>
      </w:r>
      <w:r>
        <w:t></w:t>
      </w:r>
      <w:r>
        <w:rPr>
          <w:rFonts w:hint="eastAsia"/>
        </w:rPr>
        <w:t>усиления</w:t>
      </w:r>
      <w:r>
        <w:t></w:t>
      </w:r>
      <w:r>
        <w:rPr>
          <w:rFonts w:hint="eastAsia"/>
        </w:rPr>
        <w:t>наказания</w:t>
      </w:r>
      <w:r>
        <w:t></w:t>
      </w:r>
      <w:r>
        <w:rPr>
          <w:rFonts w:hint="eastAsia"/>
        </w:rPr>
        <w:t>и</w:t>
      </w:r>
      <w:r>
        <w:t></w:t>
      </w:r>
      <w:r>
        <w:rPr>
          <w:rFonts w:hint="eastAsia"/>
        </w:rPr>
        <w:t>признается</w:t>
      </w:r>
      <w:r>
        <w:t></w:t>
      </w:r>
      <w:r>
        <w:rPr>
          <w:rFonts w:hint="eastAsia"/>
        </w:rPr>
        <w:t>отягчающими</w:t>
      </w:r>
      <w:r>
        <w:t></w:t>
      </w:r>
      <w:r>
        <w:rPr>
          <w:rFonts w:hint="eastAsia"/>
        </w:rPr>
        <w:t>обстоятельствами</w:t>
      </w:r>
      <w:r>
        <w:t></w:t>
      </w:r>
    </w:p>
    <w:p w14:paraId="26939F12" w14:textId="77777777" w:rsidR="00594602" w:rsidRDefault="00594602" w:rsidP="00594602">
      <w:r>
        <w:t></w:t>
      </w:r>
      <w:r>
        <w:t></w:t>
      </w:r>
      <w:r>
        <w:tab/>
      </w:r>
      <w:r>
        <w:rPr>
          <w:rFonts w:hint="eastAsia"/>
        </w:rPr>
        <w:t>Нормы</w:t>
      </w:r>
      <w:r>
        <w:t></w:t>
      </w:r>
      <w:r>
        <w:rPr>
          <w:rFonts w:hint="eastAsia"/>
        </w:rPr>
        <w:t>об</w:t>
      </w:r>
      <w:r>
        <w:t></w:t>
      </w:r>
      <w:r>
        <w:rPr>
          <w:rFonts w:hint="eastAsia"/>
        </w:rPr>
        <w:t>отягчающих</w:t>
      </w:r>
      <w:r>
        <w:t></w:t>
      </w:r>
      <w:r>
        <w:rPr>
          <w:rFonts w:hint="eastAsia"/>
        </w:rPr>
        <w:t>наказание</w:t>
      </w:r>
      <w:r>
        <w:t></w:t>
      </w:r>
      <w:r>
        <w:rPr>
          <w:rFonts w:hint="eastAsia"/>
        </w:rPr>
        <w:t>обстоятельствах</w:t>
      </w:r>
      <w:r>
        <w:t></w:t>
      </w:r>
      <w:r>
        <w:rPr>
          <w:rFonts w:hint="eastAsia"/>
        </w:rPr>
        <w:t>образуют</w:t>
      </w:r>
      <w:r>
        <w:t></w:t>
      </w:r>
      <w:r>
        <w:rPr>
          <w:rFonts w:hint="eastAsia"/>
        </w:rPr>
        <w:t>сложную</w:t>
      </w:r>
      <w:r>
        <w:t></w:t>
      </w:r>
      <w:r>
        <w:rPr>
          <w:rFonts w:hint="eastAsia"/>
        </w:rPr>
        <w:t>ассо</w:t>
      </w:r>
      <w:r>
        <w:t></w:t>
      </w:r>
      <w:r>
        <w:rPr>
          <w:rFonts w:hint="eastAsia"/>
        </w:rPr>
        <w:t>циацию</w:t>
      </w:r>
      <w:r>
        <w:t></w:t>
      </w:r>
      <w:r>
        <w:t></w:t>
      </w:r>
      <w:r>
        <w:t></w:t>
      </w:r>
      <w:r>
        <w:rPr>
          <w:rFonts w:hint="eastAsia"/>
        </w:rPr>
        <w:t>субинститут</w:t>
      </w:r>
      <w:r>
        <w:t></w:t>
      </w:r>
      <w:r>
        <w:rPr>
          <w:rFonts w:hint="eastAsia"/>
        </w:rPr>
        <w:t>уголовного</w:t>
      </w:r>
      <w:r>
        <w:t></w:t>
      </w:r>
      <w:r>
        <w:rPr>
          <w:rFonts w:hint="eastAsia"/>
        </w:rPr>
        <w:t>права</w:t>
      </w:r>
      <w:r>
        <w:t></w:t>
      </w:r>
      <w:r>
        <w:t></w:t>
      </w:r>
      <w:r>
        <w:rPr>
          <w:rFonts w:hint="eastAsia"/>
        </w:rPr>
        <w:t>входящий</w:t>
      </w:r>
      <w:r>
        <w:t></w:t>
      </w:r>
      <w:r>
        <w:rPr>
          <w:rFonts w:hint="eastAsia"/>
        </w:rPr>
        <w:t>в</w:t>
      </w:r>
      <w:r>
        <w:t></w:t>
      </w:r>
      <w:r>
        <w:rPr>
          <w:rFonts w:hint="eastAsia"/>
        </w:rPr>
        <w:t>качестве</w:t>
      </w:r>
      <w:r>
        <w:t></w:t>
      </w:r>
      <w:r>
        <w:rPr>
          <w:rFonts w:hint="eastAsia"/>
        </w:rPr>
        <w:t>составной</w:t>
      </w:r>
      <w:r>
        <w:t></w:t>
      </w:r>
      <w:r>
        <w:rPr>
          <w:rFonts w:hint="eastAsia"/>
        </w:rPr>
        <w:t>части</w:t>
      </w:r>
      <w:r>
        <w:t></w:t>
      </w:r>
      <w:r>
        <w:rPr>
          <w:rFonts w:hint="eastAsia"/>
        </w:rPr>
        <w:t>в</w:t>
      </w:r>
      <w:r>
        <w:t></w:t>
      </w:r>
      <w:r>
        <w:rPr>
          <w:rFonts w:hint="eastAsia"/>
        </w:rPr>
        <w:t>сложный</w:t>
      </w:r>
      <w:r>
        <w:t></w:t>
      </w:r>
      <w:r>
        <w:rPr>
          <w:rFonts w:hint="eastAsia"/>
        </w:rPr>
        <w:t>институт</w:t>
      </w:r>
      <w:r>
        <w:t></w:t>
      </w:r>
      <w:r>
        <w:rPr>
          <w:rFonts w:hint="eastAsia"/>
        </w:rPr>
        <w:t>назначения</w:t>
      </w:r>
      <w:r>
        <w:t></w:t>
      </w:r>
      <w:r>
        <w:rPr>
          <w:rFonts w:hint="eastAsia"/>
        </w:rPr>
        <w:t>наказания</w:t>
      </w:r>
      <w:r>
        <w:t></w:t>
      </w:r>
    </w:p>
    <w:p w14:paraId="084A2F2A" w14:textId="77777777" w:rsidR="00594602" w:rsidRDefault="00594602" w:rsidP="00594602">
      <w:r>
        <w:t></w:t>
      </w:r>
      <w:r>
        <w:t></w:t>
      </w:r>
      <w:r>
        <w:tab/>
      </w:r>
      <w:r>
        <w:rPr>
          <w:rFonts w:hint="eastAsia"/>
        </w:rPr>
        <w:t>Обстоятельства</w:t>
      </w:r>
      <w:r>
        <w:t></w:t>
      </w:r>
      <w:r>
        <w:t></w:t>
      </w:r>
      <w:r>
        <w:rPr>
          <w:rFonts w:hint="eastAsia"/>
        </w:rPr>
        <w:t>отягчающие</w:t>
      </w:r>
      <w:r>
        <w:t></w:t>
      </w:r>
      <w:r>
        <w:rPr>
          <w:rFonts w:hint="eastAsia"/>
        </w:rPr>
        <w:t>наказание</w:t>
      </w:r>
      <w:r>
        <w:t></w:t>
      </w:r>
      <w:r>
        <w:t></w:t>
      </w:r>
      <w:r>
        <w:rPr>
          <w:rFonts w:hint="eastAsia"/>
        </w:rPr>
        <w:t>играют</w:t>
      </w:r>
      <w:r>
        <w:t></w:t>
      </w:r>
      <w:r>
        <w:rPr>
          <w:rFonts w:hint="eastAsia"/>
        </w:rPr>
        <w:t>важную</w:t>
      </w:r>
      <w:r>
        <w:t></w:t>
      </w:r>
      <w:r>
        <w:rPr>
          <w:rFonts w:hint="eastAsia"/>
        </w:rPr>
        <w:t>роль</w:t>
      </w:r>
      <w:r>
        <w:t></w:t>
      </w:r>
      <w:r>
        <w:rPr>
          <w:rFonts w:hint="eastAsia"/>
        </w:rPr>
        <w:t>в</w:t>
      </w:r>
      <w:r>
        <w:t></w:t>
      </w:r>
      <w:r>
        <w:rPr>
          <w:rFonts w:hint="eastAsia"/>
        </w:rPr>
        <w:t>пенализа</w:t>
      </w:r>
      <w:r>
        <w:t></w:t>
      </w:r>
      <w:r>
        <w:t></w:t>
      </w:r>
      <w:r>
        <w:rPr>
          <w:rFonts w:hint="eastAsia"/>
        </w:rPr>
        <w:t>ции</w:t>
      </w:r>
      <w:r>
        <w:t></w:t>
      </w:r>
      <w:r>
        <w:rPr>
          <w:rFonts w:hint="eastAsia"/>
        </w:rPr>
        <w:t>деяний</w:t>
      </w:r>
      <w:r>
        <w:t></w:t>
      </w:r>
      <w:r>
        <w:t></w:t>
      </w:r>
      <w:r>
        <w:rPr>
          <w:rFonts w:hint="eastAsia"/>
        </w:rPr>
        <w:t>В</w:t>
      </w:r>
      <w:r>
        <w:t></w:t>
      </w:r>
      <w:r>
        <w:rPr>
          <w:rFonts w:hint="eastAsia"/>
        </w:rPr>
        <w:t>силу</w:t>
      </w:r>
      <w:r>
        <w:t></w:t>
      </w:r>
      <w:r>
        <w:rPr>
          <w:rFonts w:hint="eastAsia"/>
        </w:rPr>
        <w:t>своей</w:t>
      </w:r>
      <w:r>
        <w:t></w:t>
      </w:r>
      <w:r>
        <w:rPr>
          <w:rFonts w:hint="eastAsia"/>
        </w:rPr>
        <w:t>способности</w:t>
      </w:r>
      <w:r>
        <w:t></w:t>
      </w:r>
      <w:r>
        <w:rPr>
          <w:rFonts w:hint="eastAsia"/>
        </w:rPr>
        <w:t>отражать</w:t>
      </w:r>
      <w:r>
        <w:t></w:t>
      </w:r>
      <w:r>
        <w:rPr>
          <w:rFonts w:hint="eastAsia"/>
        </w:rPr>
        <w:t>часть</w:t>
      </w:r>
      <w:r>
        <w:t></w:t>
      </w:r>
      <w:r>
        <w:rPr>
          <w:rFonts w:hint="eastAsia"/>
        </w:rPr>
        <w:t>общественной</w:t>
      </w:r>
      <w:r>
        <w:t></w:t>
      </w:r>
      <w:r>
        <w:rPr>
          <w:rFonts w:hint="eastAsia"/>
        </w:rPr>
        <w:t>опасности</w:t>
      </w:r>
      <w:r>
        <w:t></w:t>
      </w:r>
      <w:r>
        <w:rPr>
          <w:rFonts w:hint="eastAsia"/>
        </w:rPr>
        <w:t>преступления</w:t>
      </w:r>
      <w:r>
        <w:t></w:t>
      </w:r>
      <w:r>
        <w:rPr>
          <w:rFonts w:hint="eastAsia"/>
        </w:rPr>
        <w:t>и</w:t>
      </w:r>
      <w:r>
        <w:t></w:t>
      </w:r>
      <w:r>
        <w:rPr>
          <w:rFonts w:hint="eastAsia"/>
        </w:rPr>
        <w:t>общественной</w:t>
      </w:r>
      <w:r>
        <w:t></w:t>
      </w:r>
      <w:r>
        <w:rPr>
          <w:rFonts w:hint="eastAsia"/>
        </w:rPr>
        <w:t>опасности</w:t>
      </w:r>
      <w:r>
        <w:t></w:t>
      </w:r>
      <w:r>
        <w:rPr>
          <w:rFonts w:hint="eastAsia"/>
        </w:rPr>
        <w:t>личности</w:t>
      </w:r>
      <w:r>
        <w:t></w:t>
      </w:r>
      <w:r>
        <w:rPr>
          <w:rFonts w:hint="eastAsia"/>
        </w:rPr>
        <w:t>виновного</w:t>
      </w:r>
      <w:r>
        <w:t></w:t>
      </w:r>
      <w:r>
        <w:rPr>
          <w:rFonts w:hint="eastAsia"/>
        </w:rPr>
        <w:t>они</w:t>
      </w:r>
      <w:r>
        <w:t></w:t>
      </w:r>
      <w:r>
        <w:rPr>
          <w:rFonts w:hint="eastAsia"/>
        </w:rPr>
        <w:t>конкретизи</w:t>
      </w:r>
      <w:r>
        <w:t></w:t>
      </w:r>
      <w:r>
        <w:rPr>
          <w:rFonts w:hint="eastAsia"/>
        </w:rPr>
        <w:t>руют</w:t>
      </w:r>
      <w:r>
        <w:t></w:t>
      </w:r>
      <w:r>
        <w:rPr>
          <w:rFonts w:hint="eastAsia"/>
        </w:rPr>
        <w:t>критерии</w:t>
      </w:r>
      <w:r>
        <w:t></w:t>
      </w:r>
      <w:r>
        <w:rPr>
          <w:rFonts w:hint="eastAsia"/>
        </w:rPr>
        <w:t>пенализацин</w:t>
      </w:r>
      <w:r>
        <w:t></w:t>
      </w:r>
      <w:r>
        <w:rPr>
          <w:rFonts w:hint="eastAsia"/>
        </w:rPr>
        <w:t>и</w:t>
      </w:r>
      <w:r>
        <w:t></w:t>
      </w:r>
      <w:r>
        <w:rPr>
          <w:rFonts w:hint="eastAsia"/>
        </w:rPr>
        <w:t>учитываются</w:t>
      </w:r>
      <w:r>
        <w:t></w:t>
      </w:r>
      <w:r>
        <w:rPr>
          <w:rFonts w:hint="eastAsia"/>
        </w:rPr>
        <w:t>при</w:t>
      </w:r>
      <w:r>
        <w:t></w:t>
      </w:r>
      <w:r>
        <w:rPr>
          <w:rFonts w:hint="eastAsia"/>
        </w:rPr>
        <w:t>формировании</w:t>
      </w:r>
      <w:r>
        <w:t></w:t>
      </w:r>
      <w:r>
        <w:rPr>
          <w:rFonts w:hint="eastAsia"/>
        </w:rPr>
        <w:t>уголовно</w:t>
      </w:r>
      <w:r>
        <w:t></w:t>
      </w:r>
      <w:r>
        <w:rPr>
          <w:rFonts w:hint="eastAsia"/>
        </w:rPr>
        <w:t>правовых</w:t>
      </w:r>
      <w:r>
        <w:t></w:t>
      </w:r>
      <w:r>
        <w:rPr>
          <w:rFonts w:hint="eastAsia"/>
        </w:rPr>
        <w:t>санкций</w:t>
      </w:r>
      <w:r>
        <w:t></w:t>
      </w:r>
      <w:r>
        <w:rPr>
          <w:rFonts w:hint="eastAsia"/>
        </w:rPr>
        <w:t>и</w:t>
      </w:r>
      <w:r>
        <w:t></w:t>
      </w:r>
      <w:r>
        <w:rPr>
          <w:rFonts w:hint="eastAsia"/>
        </w:rPr>
        <w:t>назначении</w:t>
      </w:r>
      <w:r>
        <w:t></w:t>
      </w:r>
      <w:r>
        <w:rPr>
          <w:rFonts w:hint="eastAsia"/>
        </w:rPr>
        <w:t>наказания</w:t>
      </w:r>
      <w:r>
        <w:t></w:t>
      </w:r>
      <w:r>
        <w:t></w:t>
      </w:r>
      <w:r>
        <w:rPr>
          <w:rFonts w:hint="eastAsia"/>
        </w:rPr>
        <w:t>обеспечивая</w:t>
      </w:r>
      <w:r>
        <w:t></w:t>
      </w:r>
      <w:r>
        <w:rPr>
          <w:rFonts w:hint="eastAsia"/>
        </w:rPr>
        <w:t>реализацию</w:t>
      </w:r>
      <w:r>
        <w:t></w:t>
      </w:r>
      <w:r>
        <w:rPr>
          <w:rFonts w:hint="eastAsia"/>
        </w:rPr>
        <w:t>принципа</w:t>
      </w:r>
      <w:r>
        <w:t></w:t>
      </w:r>
      <w:r>
        <w:rPr>
          <w:rFonts w:hint="eastAsia"/>
        </w:rPr>
        <w:t>справедливости</w:t>
      </w:r>
      <w:r>
        <w:t></w:t>
      </w:r>
      <w:r>
        <w:t></w:t>
      </w:r>
      <w:r>
        <w:rPr>
          <w:rFonts w:hint="eastAsia"/>
        </w:rPr>
        <w:t>Их</w:t>
      </w:r>
      <w:r>
        <w:t></w:t>
      </w:r>
      <w:r>
        <w:rPr>
          <w:rFonts w:hint="eastAsia"/>
        </w:rPr>
        <w:t>установление</w:t>
      </w:r>
      <w:r>
        <w:t></w:t>
      </w:r>
      <w:r>
        <w:rPr>
          <w:rFonts w:hint="eastAsia"/>
        </w:rPr>
        <w:t>в</w:t>
      </w:r>
      <w:r>
        <w:t></w:t>
      </w:r>
      <w:r>
        <w:rPr>
          <w:rFonts w:hint="eastAsia"/>
        </w:rPr>
        <w:t>общих</w:t>
      </w:r>
      <w:r>
        <w:t></w:t>
      </w:r>
      <w:r>
        <w:rPr>
          <w:rFonts w:hint="eastAsia"/>
        </w:rPr>
        <w:t>началах</w:t>
      </w:r>
      <w:r>
        <w:t></w:t>
      </w:r>
      <w:r>
        <w:rPr>
          <w:rFonts w:hint="eastAsia"/>
        </w:rPr>
        <w:t>назначения</w:t>
      </w:r>
      <w:r>
        <w:t></w:t>
      </w:r>
      <w:r>
        <w:rPr>
          <w:rFonts w:hint="eastAsia"/>
        </w:rPr>
        <w:t>наказания</w:t>
      </w:r>
      <w:r>
        <w:t></w:t>
      </w:r>
      <w:r>
        <w:rPr>
          <w:rFonts w:hint="eastAsia"/>
        </w:rPr>
        <w:t>слу</w:t>
      </w:r>
      <w:r>
        <w:t></w:t>
      </w:r>
      <w:r>
        <w:rPr>
          <w:rFonts w:hint="eastAsia"/>
        </w:rPr>
        <w:t>жит</w:t>
      </w:r>
      <w:r>
        <w:t></w:t>
      </w:r>
      <w:r>
        <w:rPr>
          <w:rFonts w:hint="eastAsia"/>
        </w:rPr>
        <w:t>одним</w:t>
      </w:r>
      <w:r>
        <w:t></w:t>
      </w:r>
      <w:r>
        <w:rPr>
          <w:rFonts w:hint="eastAsia"/>
        </w:rPr>
        <w:t>из</w:t>
      </w:r>
      <w:r>
        <w:t></w:t>
      </w:r>
      <w:r>
        <w:rPr>
          <w:rFonts w:hint="eastAsia"/>
        </w:rPr>
        <w:t>средств</w:t>
      </w:r>
      <w:r>
        <w:t></w:t>
      </w:r>
      <w:r>
        <w:rPr>
          <w:rFonts w:hint="eastAsia"/>
        </w:rPr>
        <w:t>предупреждения</w:t>
      </w:r>
      <w:r>
        <w:t></w:t>
      </w:r>
      <w:r>
        <w:rPr>
          <w:rFonts w:hint="eastAsia"/>
        </w:rPr>
        <w:t>возможных</w:t>
      </w:r>
      <w:r>
        <w:t></w:t>
      </w:r>
      <w:r>
        <w:rPr>
          <w:rFonts w:hint="eastAsia"/>
        </w:rPr>
        <w:t>судебных</w:t>
      </w:r>
      <w:r>
        <w:t></w:t>
      </w:r>
      <w:r>
        <w:rPr>
          <w:rFonts w:hint="eastAsia"/>
        </w:rPr>
        <w:t>ошибок</w:t>
      </w:r>
      <w:r>
        <w:t></w:t>
      </w:r>
      <w:r>
        <w:rPr>
          <w:rFonts w:hint="eastAsia"/>
        </w:rPr>
        <w:t>и</w:t>
      </w:r>
      <w:r>
        <w:t></w:t>
      </w:r>
      <w:r>
        <w:rPr>
          <w:rFonts w:hint="eastAsia"/>
        </w:rPr>
        <w:t>направ</w:t>
      </w:r>
      <w:r>
        <w:t></w:t>
      </w:r>
      <w:r>
        <w:rPr>
          <w:rFonts w:hint="eastAsia"/>
        </w:rPr>
        <w:t>лено</w:t>
      </w:r>
      <w:r>
        <w:t></w:t>
      </w:r>
      <w:r>
        <w:rPr>
          <w:rFonts w:hint="eastAsia"/>
        </w:rPr>
        <w:t>на</w:t>
      </w:r>
      <w:r>
        <w:t></w:t>
      </w:r>
      <w:r>
        <w:rPr>
          <w:rFonts w:hint="eastAsia"/>
        </w:rPr>
        <w:t>создание</w:t>
      </w:r>
      <w:r>
        <w:t></w:t>
      </w:r>
      <w:r>
        <w:rPr>
          <w:rFonts w:hint="eastAsia"/>
        </w:rPr>
        <w:t>условий</w:t>
      </w:r>
      <w:r>
        <w:t></w:t>
      </w:r>
      <w:r>
        <w:rPr>
          <w:rFonts w:hint="eastAsia"/>
        </w:rPr>
        <w:t>эффективной</w:t>
      </w:r>
      <w:r>
        <w:t></w:t>
      </w:r>
      <w:r>
        <w:rPr>
          <w:rFonts w:hint="eastAsia"/>
        </w:rPr>
        <w:t>индивидуализации</w:t>
      </w:r>
      <w:r>
        <w:t></w:t>
      </w:r>
      <w:r>
        <w:rPr>
          <w:rFonts w:hint="eastAsia"/>
        </w:rPr>
        <w:t>наказания</w:t>
      </w:r>
      <w:r>
        <w:t></w:t>
      </w:r>
      <w:r>
        <w:rPr>
          <w:rFonts w:hint="eastAsia"/>
        </w:rPr>
        <w:t>судом</w:t>
      </w:r>
      <w:r>
        <w:t></w:t>
      </w:r>
    </w:p>
    <w:p w14:paraId="21000586" w14:textId="77777777" w:rsidR="00594602" w:rsidRDefault="00594602" w:rsidP="00594602">
      <w:r>
        <w:t></w:t>
      </w:r>
      <w:r>
        <w:t></w:t>
      </w:r>
      <w:r>
        <w:tab/>
      </w:r>
      <w:r>
        <w:rPr>
          <w:rFonts w:hint="eastAsia"/>
        </w:rPr>
        <w:t>Обстоятельства</w:t>
      </w:r>
      <w:r>
        <w:t></w:t>
      </w:r>
      <w:r>
        <w:t></w:t>
      </w:r>
      <w:r>
        <w:rPr>
          <w:rFonts w:hint="eastAsia"/>
        </w:rPr>
        <w:t>отягчающие</w:t>
      </w:r>
      <w:r>
        <w:t></w:t>
      </w:r>
      <w:r>
        <w:rPr>
          <w:rFonts w:hint="eastAsia"/>
        </w:rPr>
        <w:t>наказание</w:t>
      </w:r>
      <w:r>
        <w:t></w:t>
      </w:r>
      <w:r>
        <w:t></w:t>
      </w:r>
      <w:r>
        <w:t></w:t>
      </w:r>
      <w:r>
        <w:t></w:t>
      </w:r>
      <w:r>
        <w:rPr>
          <w:rFonts w:hint="eastAsia"/>
        </w:rPr>
        <w:t>один</w:t>
      </w:r>
      <w:r>
        <w:t></w:t>
      </w:r>
      <w:r>
        <w:rPr>
          <w:rFonts w:hint="eastAsia"/>
        </w:rPr>
        <w:t>из</w:t>
      </w:r>
      <w:r>
        <w:t></w:t>
      </w:r>
      <w:r>
        <w:rPr>
          <w:rFonts w:hint="eastAsia"/>
        </w:rPr>
        <w:t>видов</w:t>
      </w:r>
      <w:r>
        <w:t></w:t>
      </w:r>
      <w:r>
        <w:rPr>
          <w:rFonts w:hint="eastAsia"/>
        </w:rPr>
        <w:t>признаков</w:t>
      </w:r>
      <w:r>
        <w:t></w:t>
      </w:r>
      <w:r>
        <w:rPr>
          <w:rFonts w:hint="eastAsia"/>
        </w:rPr>
        <w:t>состава</w:t>
      </w:r>
      <w:r>
        <w:t></w:t>
      </w:r>
      <w:r>
        <w:rPr>
          <w:rFonts w:hint="eastAsia"/>
        </w:rPr>
        <w:t>преступления</w:t>
      </w:r>
      <w:r>
        <w:t></w:t>
      </w:r>
      <w:r>
        <w:t></w:t>
      </w:r>
      <w:r>
        <w:rPr>
          <w:rFonts w:hint="eastAsia"/>
        </w:rPr>
        <w:t>В</w:t>
      </w:r>
      <w:r>
        <w:t></w:t>
      </w:r>
      <w:r>
        <w:rPr>
          <w:rFonts w:hint="eastAsia"/>
        </w:rPr>
        <w:t>этом</w:t>
      </w:r>
      <w:r>
        <w:t></w:t>
      </w:r>
      <w:r>
        <w:rPr>
          <w:rFonts w:hint="eastAsia"/>
        </w:rPr>
        <w:t>качестве</w:t>
      </w:r>
      <w:r>
        <w:t></w:t>
      </w:r>
      <w:r>
        <w:rPr>
          <w:rFonts w:hint="eastAsia"/>
        </w:rPr>
        <w:t>они</w:t>
      </w:r>
      <w:r>
        <w:t></w:t>
      </w:r>
      <w:r>
        <w:rPr>
          <w:rFonts w:hint="eastAsia"/>
        </w:rPr>
        <w:t>дополняют</w:t>
      </w:r>
      <w:r>
        <w:t></w:t>
      </w:r>
      <w:r>
        <w:rPr>
          <w:rFonts w:hint="eastAsia"/>
        </w:rPr>
        <w:t>основной</w:t>
      </w:r>
      <w:r>
        <w:t></w:t>
      </w:r>
      <w:r>
        <w:t></w:t>
      </w:r>
      <w:r>
        <w:rPr>
          <w:rFonts w:hint="eastAsia"/>
        </w:rPr>
        <w:t>квалифицированный</w:t>
      </w:r>
      <w:r>
        <w:t></w:t>
      </w:r>
      <w:r>
        <w:t></w:t>
      </w:r>
      <w:r>
        <w:rPr>
          <w:rFonts w:hint="eastAsia"/>
        </w:rPr>
        <w:t>состав</w:t>
      </w:r>
      <w:r>
        <w:t></w:t>
      </w:r>
      <w:r>
        <w:rPr>
          <w:rFonts w:hint="eastAsia"/>
        </w:rPr>
        <w:t>преступления</w:t>
      </w:r>
      <w:r>
        <w:t></w:t>
      </w:r>
      <w:r>
        <w:t></w:t>
      </w:r>
      <w:r>
        <w:rPr>
          <w:rFonts w:hint="eastAsia"/>
        </w:rPr>
        <w:t>формируя</w:t>
      </w:r>
      <w:r>
        <w:t></w:t>
      </w:r>
      <w:r>
        <w:rPr>
          <w:rFonts w:hint="eastAsia"/>
        </w:rPr>
        <w:t>его</w:t>
      </w:r>
      <w:r>
        <w:t></w:t>
      </w:r>
      <w:r>
        <w:rPr>
          <w:rFonts w:hint="eastAsia"/>
        </w:rPr>
        <w:t>разновидность</w:t>
      </w:r>
      <w:r>
        <w:t></w:t>
      </w:r>
      <w:r>
        <w:rPr>
          <w:rFonts w:hint="eastAsia"/>
        </w:rPr>
        <w:t>при</w:t>
      </w:r>
      <w:r>
        <w:t></w:t>
      </w:r>
      <w:r>
        <w:rPr>
          <w:rFonts w:hint="eastAsia"/>
        </w:rPr>
        <w:t>отягчающих</w:t>
      </w:r>
      <w:r>
        <w:t></w:t>
      </w:r>
      <w:r>
        <w:rPr>
          <w:rFonts w:hint="eastAsia"/>
        </w:rPr>
        <w:t>обстоя</w:t>
      </w:r>
      <w:r>
        <w:t></w:t>
      </w:r>
      <w:r>
        <w:rPr>
          <w:rFonts w:hint="eastAsia"/>
        </w:rPr>
        <w:t>тельствах</w:t>
      </w:r>
      <w:r>
        <w:t></w:t>
      </w:r>
      <w:r>
        <w:rPr>
          <w:rFonts w:hint="eastAsia"/>
        </w:rPr>
        <w:t>как</w:t>
      </w:r>
      <w:r>
        <w:t></w:t>
      </w:r>
      <w:r>
        <w:rPr>
          <w:rFonts w:hint="eastAsia"/>
        </w:rPr>
        <w:t>основание</w:t>
      </w:r>
      <w:r>
        <w:t></w:t>
      </w:r>
      <w:r>
        <w:rPr>
          <w:rFonts w:hint="eastAsia"/>
        </w:rPr>
        <w:t>уголовной</w:t>
      </w:r>
      <w:r>
        <w:t></w:t>
      </w:r>
      <w:r>
        <w:rPr>
          <w:rFonts w:hint="eastAsia"/>
        </w:rPr>
        <w:t>ответственности</w:t>
      </w:r>
      <w:r>
        <w:t></w:t>
      </w:r>
      <w:r>
        <w:rPr>
          <w:rFonts w:hint="eastAsia"/>
        </w:rPr>
        <w:t>за</w:t>
      </w:r>
      <w:r>
        <w:t></w:t>
      </w:r>
      <w:r>
        <w:rPr>
          <w:rFonts w:hint="eastAsia"/>
        </w:rPr>
        <w:t>преступления</w:t>
      </w:r>
      <w:r>
        <w:t></w:t>
      </w:r>
      <w:r>
        <w:t></w:t>
      </w:r>
      <w:r>
        <w:rPr>
          <w:rFonts w:hint="eastAsia"/>
        </w:rPr>
        <w:t>совер</w:t>
      </w:r>
      <w:r>
        <w:t></w:t>
      </w:r>
      <w:r>
        <w:rPr>
          <w:rFonts w:hint="eastAsia"/>
        </w:rPr>
        <w:t>шенные</w:t>
      </w:r>
      <w:r>
        <w:t></w:t>
      </w:r>
      <w:r>
        <w:rPr>
          <w:rFonts w:hint="eastAsia"/>
        </w:rPr>
        <w:t>при</w:t>
      </w:r>
      <w:r>
        <w:t></w:t>
      </w:r>
      <w:r>
        <w:rPr>
          <w:rFonts w:hint="eastAsia"/>
        </w:rPr>
        <w:t>обстоятельствах</w:t>
      </w:r>
      <w:r>
        <w:t></w:t>
      </w:r>
      <w:r>
        <w:t></w:t>
      </w:r>
      <w:r>
        <w:rPr>
          <w:rFonts w:hint="eastAsia"/>
        </w:rPr>
        <w:t>отягчающих</w:t>
      </w:r>
      <w:r>
        <w:t></w:t>
      </w:r>
      <w:r>
        <w:rPr>
          <w:rFonts w:hint="eastAsia"/>
        </w:rPr>
        <w:t>наказание</w:t>
      </w:r>
      <w:r>
        <w:t></w:t>
      </w:r>
      <w:r>
        <w:t></w:t>
      </w:r>
      <w:r>
        <w:rPr>
          <w:rFonts w:hint="eastAsia"/>
        </w:rPr>
        <w:t>Отражение</w:t>
      </w:r>
      <w:r>
        <w:t></w:t>
      </w:r>
      <w:r>
        <w:rPr>
          <w:rFonts w:hint="eastAsia"/>
        </w:rPr>
        <w:t>наличия</w:t>
      </w:r>
      <w:r>
        <w:t></w:t>
      </w:r>
      <w:r>
        <w:rPr>
          <w:rFonts w:hint="eastAsia"/>
        </w:rPr>
        <w:t>отяг</w:t>
      </w:r>
      <w:r>
        <w:t></w:t>
      </w:r>
      <w:r>
        <w:rPr>
          <w:rFonts w:hint="eastAsia"/>
        </w:rPr>
        <w:t>чающих</w:t>
      </w:r>
      <w:r>
        <w:t></w:t>
      </w:r>
      <w:r>
        <w:rPr>
          <w:rFonts w:hint="eastAsia"/>
        </w:rPr>
        <w:t>обстоятельств</w:t>
      </w:r>
      <w:r>
        <w:t></w:t>
      </w:r>
      <w:r>
        <w:rPr>
          <w:rFonts w:hint="eastAsia"/>
        </w:rPr>
        <w:t>в</w:t>
      </w:r>
      <w:r>
        <w:t></w:t>
      </w:r>
      <w:r>
        <w:rPr>
          <w:rFonts w:hint="eastAsia"/>
        </w:rPr>
        <w:t>квалификац</w:t>
      </w:r>
      <w:r>
        <w:rPr>
          <w:rFonts w:hint="eastAsia"/>
        </w:rPr>
        <w:lastRenderedPageBreak/>
        <w:t>ии</w:t>
      </w:r>
      <w:r>
        <w:t></w:t>
      </w:r>
      <w:r>
        <w:rPr>
          <w:rFonts w:hint="eastAsia"/>
        </w:rPr>
        <w:t>преступлений</w:t>
      </w:r>
      <w:r>
        <w:t></w:t>
      </w:r>
      <w:r>
        <w:t></w:t>
      </w:r>
      <w:r>
        <w:rPr>
          <w:rFonts w:hint="eastAsia"/>
        </w:rPr>
        <w:t>во</w:t>
      </w:r>
      <w:r>
        <w:t></w:t>
      </w:r>
      <w:r>
        <w:rPr>
          <w:rFonts w:hint="eastAsia"/>
        </w:rPr>
        <w:t>первых</w:t>
      </w:r>
      <w:r>
        <w:t></w:t>
      </w:r>
      <w:r>
        <w:t></w:t>
      </w:r>
      <w:r>
        <w:rPr>
          <w:rFonts w:hint="eastAsia"/>
        </w:rPr>
        <w:t>гарантирует</w:t>
      </w:r>
      <w:r>
        <w:t></w:t>
      </w:r>
      <w:r>
        <w:rPr>
          <w:rFonts w:hint="eastAsia"/>
        </w:rPr>
        <w:t>права</w:t>
      </w:r>
      <w:r>
        <w:t></w:t>
      </w:r>
      <w:r>
        <w:rPr>
          <w:rFonts w:hint="eastAsia"/>
        </w:rPr>
        <w:t>обвиняемого</w:t>
      </w:r>
      <w:r>
        <w:t></w:t>
      </w:r>
      <w:r>
        <w:t></w:t>
      </w:r>
      <w:r>
        <w:rPr>
          <w:rFonts w:hint="eastAsia"/>
        </w:rPr>
        <w:t>во</w:t>
      </w:r>
      <w:r>
        <w:t></w:t>
      </w:r>
      <w:r>
        <w:rPr>
          <w:rFonts w:hint="eastAsia"/>
        </w:rPr>
        <w:t>вторых</w:t>
      </w:r>
      <w:r>
        <w:t></w:t>
      </w:r>
      <w:r>
        <w:t></w:t>
      </w:r>
      <w:r>
        <w:rPr>
          <w:rFonts w:hint="eastAsia"/>
        </w:rPr>
        <w:t>необходимым</w:t>
      </w:r>
      <w:r>
        <w:t></w:t>
      </w:r>
      <w:r>
        <w:rPr>
          <w:rFonts w:hint="eastAsia"/>
        </w:rPr>
        <w:t>образом</w:t>
      </w:r>
      <w:r>
        <w:t></w:t>
      </w:r>
      <w:r>
        <w:rPr>
          <w:rFonts w:hint="eastAsia"/>
        </w:rPr>
        <w:t>дисциплинирует</w:t>
      </w:r>
      <w:r>
        <w:t></w:t>
      </w:r>
      <w:r>
        <w:rPr>
          <w:rFonts w:hint="eastAsia"/>
        </w:rPr>
        <w:t>органы</w:t>
      </w:r>
      <w:r>
        <w:t></w:t>
      </w:r>
      <w:r>
        <w:rPr>
          <w:rFonts w:hint="eastAsia"/>
        </w:rPr>
        <w:t>расследования</w:t>
      </w:r>
      <w:r>
        <w:t></w:t>
      </w:r>
      <w:r>
        <w:rPr>
          <w:rFonts w:hint="eastAsia"/>
        </w:rPr>
        <w:t>и</w:t>
      </w:r>
      <w:r>
        <w:t></w:t>
      </w:r>
      <w:r>
        <w:rPr>
          <w:rFonts w:hint="eastAsia"/>
        </w:rPr>
        <w:t>суд</w:t>
      </w:r>
      <w:r>
        <w:t></w:t>
      </w:r>
    </w:p>
    <w:p w14:paraId="18E0A00D" w14:textId="77777777" w:rsidR="00594602" w:rsidRDefault="00594602" w:rsidP="00594602">
      <w:r>
        <w:rPr>
          <w:rFonts w:hint="eastAsia"/>
        </w:rPr>
        <w:t>э</w:t>
      </w:r>
      <w:r>
        <w:t></w:t>
      </w:r>
      <w:r>
        <w:tab/>
      </w:r>
      <w:r>
        <w:rPr>
          <w:rFonts w:hint="eastAsia"/>
        </w:rPr>
        <w:t>Отягчающие</w:t>
      </w:r>
      <w:r>
        <w:t></w:t>
      </w:r>
      <w:r>
        <w:rPr>
          <w:rFonts w:hint="eastAsia"/>
        </w:rPr>
        <w:t>наказание</w:t>
      </w:r>
      <w:r>
        <w:t></w:t>
      </w:r>
      <w:r>
        <w:rPr>
          <w:rFonts w:hint="eastAsia"/>
        </w:rPr>
        <w:t>обстоятельства</w:t>
      </w:r>
      <w:r>
        <w:t></w:t>
      </w:r>
      <w:r>
        <w:rPr>
          <w:rFonts w:hint="eastAsia"/>
        </w:rPr>
        <w:t>и</w:t>
      </w:r>
      <w:r>
        <w:t></w:t>
      </w:r>
      <w:r>
        <w:rPr>
          <w:rFonts w:hint="eastAsia"/>
        </w:rPr>
        <w:t>квалифицирующие</w:t>
      </w:r>
      <w:r>
        <w:t></w:t>
      </w:r>
      <w:r>
        <w:rPr>
          <w:rFonts w:hint="eastAsia"/>
        </w:rPr>
        <w:t>признаки</w:t>
      </w:r>
      <w:r>
        <w:t></w:t>
      </w:r>
      <w:r>
        <w:rPr>
          <w:rFonts w:hint="eastAsia"/>
        </w:rPr>
        <w:t>ха</w:t>
      </w:r>
      <w:r>
        <w:t></w:t>
      </w:r>
      <w:r>
        <w:rPr>
          <w:rFonts w:hint="eastAsia"/>
        </w:rPr>
        <w:t>рактеризуются</w:t>
      </w:r>
      <w:r>
        <w:t></w:t>
      </w:r>
      <w:r>
        <w:rPr>
          <w:rFonts w:hint="eastAsia"/>
        </w:rPr>
        <w:t>широкой</w:t>
      </w:r>
      <w:r>
        <w:t></w:t>
      </w:r>
      <w:r>
        <w:rPr>
          <w:rFonts w:hint="eastAsia"/>
        </w:rPr>
        <w:t>гаммой</w:t>
      </w:r>
      <w:r>
        <w:t></w:t>
      </w:r>
      <w:r>
        <w:rPr>
          <w:rFonts w:hint="eastAsia"/>
        </w:rPr>
        <w:t>идентичных</w:t>
      </w:r>
      <w:r>
        <w:t></w:t>
      </w:r>
      <w:r>
        <w:rPr>
          <w:rFonts w:hint="eastAsia"/>
        </w:rPr>
        <w:t>свойств</w:t>
      </w:r>
      <w:r>
        <w:t></w:t>
      </w:r>
      <w:r>
        <w:t></w:t>
      </w:r>
      <w:r>
        <w:rPr>
          <w:rFonts w:hint="eastAsia"/>
        </w:rPr>
        <w:t>они</w:t>
      </w:r>
      <w:r>
        <w:t></w:t>
      </w:r>
      <w:r>
        <w:rPr>
          <w:rFonts w:hint="eastAsia"/>
        </w:rPr>
        <w:t>повышают</w:t>
      </w:r>
      <w:r>
        <w:t></w:t>
      </w:r>
      <w:r>
        <w:rPr>
          <w:rFonts w:hint="eastAsia"/>
        </w:rPr>
        <w:t>общест</w:t>
      </w:r>
      <w:r>
        <w:t></w:t>
      </w:r>
      <w:r>
        <w:rPr>
          <w:rFonts w:hint="eastAsia"/>
        </w:rPr>
        <w:t>венную</w:t>
      </w:r>
      <w:r>
        <w:t></w:t>
      </w:r>
      <w:r>
        <w:rPr>
          <w:rFonts w:hint="eastAsia"/>
        </w:rPr>
        <w:t>опасность</w:t>
      </w:r>
      <w:r>
        <w:t></w:t>
      </w:r>
      <w:r>
        <w:rPr>
          <w:rFonts w:hint="eastAsia"/>
        </w:rPr>
        <w:t>преступления</w:t>
      </w:r>
      <w:r>
        <w:t></w:t>
      </w:r>
      <w:r>
        <w:t></w:t>
      </w:r>
      <w:r>
        <w:rPr>
          <w:rFonts w:hint="eastAsia"/>
        </w:rPr>
        <w:t>вызывают</w:t>
      </w:r>
      <w:r>
        <w:t></w:t>
      </w:r>
      <w:r>
        <w:rPr>
          <w:rFonts w:hint="eastAsia"/>
        </w:rPr>
        <w:t>данное</w:t>
      </w:r>
      <w:r>
        <w:t></w:t>
      </w:r>
      <w:r>
        <w:rPr>
          <w:rFonts w:hint="eastAsia"/>
        </w:rPr>
        <w:t>повышение</w:t>
      </w:r>
      <w:r>
        <w:t></w:t>
      </w:r>
      <w:r>
        <w:rPr>
          <w:rFonts w:hint="eastAsia"/>
        </w:rPr>
        <w:t>обязательным</w:t>
      </w:r>
      <w:r>
        <w:t></w:t>
      </w:r>
      <w:r>
        <w:rPr>
          <w:rFonts w:hint="eastAsia"/>
        </w:rPr>
        <w:t>образом</w:t>
      </w:r>
      <w:r>
        <w:t></w:t>
      </w:r>
      <w:r>
        <w:t></w:t>
      </w:r>
      <w:r>
        <w:rPr>
          <w:rFonts w:hint="eastAsia"/>
        </w:rPr>
        <w:t>влияют</w:t>
      </w:r>
      <w:r>
        <w:t></w:t>
      </w:r>
      <w:r>
        <w:rPr>
          <w:rFonts w:hint="eastAsia"/>
        </w:rPr>
        <w:t>на</w:t>
      </w:r>
      <w:r>
        <w:t></w:t>
      </w:r>
      <w:r>
        <w:rPr>
          <w:rFonts w:hint="eastAsia"/>
        </w:rPr>
        <w:t>показатель</w:t>
      </w:r>
      <w:r>
        <w:t></w:t>
      </w:r>
      <w:r>
        <w:rPr>
          <w:rFonts w:hint="eastAsia"/>
        </w:rPr>
        <w:t>социальной</w:t>
      </w:r>
      <w:r>
        <w:t></w:t>
      </w:r>
      <w:r>
        <w:rPr>
          <w:rFonts w:hint="eastAsia"/>
        </w:rPr>
        <w:t>опасности</w:t>
      </w:r>
      <w:r>
        <w:t></w:t>
      </w:r>
      <w:r>
        <w:rPr>
          <w:rFonts w:hint="eastAsia"/>
        </w:rPr>
        <w:t>личности</w:t>
      </w:r>
      <w:r>
        <w:t></w:t>
      </w:r>
      <w:r>
        <w:rPr>
          <w:rFonts w:hint="eastAsia"/>
        </w:rPr>
        <w:t>виновного</w:t>
      </w:r>
      <w:r>
        <w:t></w:t>
      </w:r>
      <w:r>
        <w:t></w:t>
      </w:r>
      <w:r>
        <w:rPr>
          <w:rFonts w:hint="eastAsia"/>
        </w:rPr>
        <w:t>по</w:t>
      </w:r>
      <w:r>
        <w:t></w:t>
      </w:r>
      <w:r>
        <w:rPr>
          <w:rFonts w:hint="eastAsia"/>
        </w:rPr>
        <w:t>происхождению</w:t>
      </w:r>
      <w:r>
        <w:t></w:t>
      </w:r>
      <w:r>
        <w:rPr>
          <w:rFonts w:hint="eastAsia"/>
        </w:rPr>
        <w:t>относятся</w:t>
      </w:r>
      <w:r>
        <w:t></w:t>
      </w:r>
      <w:r>
        <w:rPr>
          <w:rFonts w:hint="eastAsia"/>
        </w:rPr>
        <w:t>к</w:t>
      </w:r>
      <w:r>
        <w:t></w:t>
      </w:r>
      <w:r>
        <w:rPr>
          <w:rFonts w:hint="eastAsia"/>
        </w:rPr>
        <w:t>недефинитивным</w:t>
      </w:r>
      <w:r>
        <w:t></w:t>
      </w:r>
      <w:r>
        <w:rPr>
          <w:rFonts w:hint="eastAsia"/>
        </w:rPr>
        <w:t>признакам</w:t>
      </w:r>
      <w:r>
        <w:t></w:t>
      </w:r>
      <w:r>
        <w:rPr>
          <w:rFonts w:hint="eastAsia"/>
        </w:rPr>
        <w:t>преступления</w:t>
      </w:r>
      <w:r>
        <w:t></w:t>
      </w:r>
      <w:r>
        <w:t></w:t>
      </w:r>
      <w:r>
        <w:rPr>
          <w:rFonts w:hint="eastAsia"/>
        </w:rPr>
        <w:t>одно</w:t>
      </w:r>
      <w:r>
        <w:t></w:t>
      </w:r>
      <w:r>
        <w:rPr>
          <w:rFonts w:hint="eastAsia"/>
        </w:rPr>
        <w:t>именные</w:t>
      </w:r>
      <w:r>
        <w:t></w:t>
      </w:r>
      <w:r>
        <w:rPr>
          <w:rFonts w:hint="eastAsia"/>
        </w:rPr>
        <w:t>обстоятельства</w:t>
      </w:r>
      <w:r>
        <w:t></w:t>
      </w:r>
      <w:r>
        <w:rPr>
          <w:rFonts w:hint="eastAsia"/>
        </w:rPr>
        <w:t>обладают</w:t>
      </w:r>
      <w:r>
        <w:t></w:t>
      </w:r>
      <w:r>
        <w:t></w:t>
      </w:r>
      <w:r>
        <w:rPr>
          <w:rFonts w:hint="eastAsia"/>
        </w:rPr>
        <w:t>как</w:t>
      </w:r>
      <w:r>
        <w:t></w:t>
      </w:r>
      <w:r>
        <w:rPr>
          <w:rFonts w:hint="eastAsia"/>
        </w:rPr>
        <w:t>правило</w:t>
      </w:r>
      <w:r>
        <w:t></w:t>
      </w:r>
      <w:r>
        <w:t></w:t>
      </w:r>
      <w:r>
        <w:rPr>
          <w:rFonts w:hint="eastAsia"/>
        </w:rPr>
        <w:t>идентичным</w:t>
      </w:r>
      <w:r>
        <w:t></w:t>
      </w:r>
      <w:r>
        <w:rPr>
          <w:rFonts w:hint="eastAsia"/>
        </w:rPr>
        <w:t>содержанием</w:t>
      </w:r>
      <w:r>
        <w:t></w:t>
      </w:r>
      <w:r>
        <w:rPr>
          <w:rFonts w:hint="eastAsia"/>
        </w:rPr>
        <w:t>и</w:t>
      </w:r>
      <w:r>
        <w:t></w:t>
      </w:r>
      <w:r>
        <w:rPr>
          <w:rFonts w:hint="eastAsia"/>
        </w:rPr>
        <w:t>т</w:t>
      </w:r>
      <w:r>
        <w:t></w:t>
      </w:r>
      <w:r>
        <w:rPr>
          <w:rFonts w:hint="eastAsia"/>
        </w:rPr>
        <w:t>д</w:t>
      </w:r>
      <w:r>
        <w:t></w:t>
      </w:r>
      <w:r>
        <w:t></w:t>
      </w:r>
      <w:r>
        <w:rPr>
          <w:rFonts w:hint="eastAsia"/>
        </w:rPr>
        <w:t>Однако</w:t>
      </w:r>
      <w:r>
        <w:t></w:t>
      </w:r>
      <w:r>
        <w:rPr>
          <w:rFonts w:hint="eastAsia"/>
        </w:rPr>
        <w:t>из</w:t>
      </w:r>
      <w:r>
        <w:t></w:t>
      </w:r>
      <w:r>
        <w:rPr>
          <w:rFonts w:hint="eastAsia"/>
        </w:rPr>
        <w:t>за</w:t>
      </w:r>
      <w:r>
        <w:t></w:t>
      </w:r>
      <w:r>
        <w:rPr>
          <w:rFonts w:hint="eastAsia"/>
        </w:rPr>
        <w:t>существенной</w:t>
      </w:r>
      <w:r>
        <w:t></w:t>
      </w:r>
      <w:r>
        <w:rPr>
          <w:rFonts w:hint="eastAsia"/>
        </w:rPr>
        <w:t>разницы</w:t>
      </w:r>
      <w:r>
        <w:t></w:t>
      </w:r>
      <w:r>
        <w:rPr>
          <w:rFonts w:hint="eastAsia"/>
        </w:rPr>
        <w:t>в</w:t>
      </w:r>
      <w:r>
        <w:t></w:t>
      </w:r>
      <w:r>
        <w:rPr>
          <w:rFonts w:hint="eastAsia"/>
        </w:rPr>
        <w:t>уровне</w:t>
      </w:r>
      <w:r>
        <w:t></w:t>
      </w:r>
      <w:r>
        <w:rPr>
          <w:rFonts w:hint="eastAsia"/>
        </w:rPr>
        <w:t>воздействия</w:t>
      </w:r>
      <w:r>
        <w:t></w:t>
      </w:r>
      <w:r>
        <w:rPr>
          <w:rFonts w:hint="eastAsia"/>
        </w:rPr>
        <w:t>на</w:t>
      </w:r>
      <w:r>
        <w:t></w:t>
      </w:r>
      <w:r>
        <w:rPr>
          <w:rFonts w:hint="eastAsia"/>
        </w:rPr>
        <w:t>показатель</w:t>
      </w:r>
      <w:r>
        <w:t></w:t>
      </w:r>
      <w:r>
        <w:rPr>
          <w:rFonts w:hint="eastAsia"/>
        </w:rPr>
        <w:t>опасности</w:t>
      </w:r>
      <w:r>
        <w:t></w:t>
      </w:r>
      <w:r>
        <w:rPr>
          <w:rFonts w:hint="eastAsia"/>
        </w:rPr>
        <w:t>преступления</w:t>
      </w:r>
      <w:r>
        <w:t></w:t>
      </w:r>
      <w:r>
        <w:rPr>
          <w:rFonts w:hint="eastAsia"/>
        </w:rPr>
        <w:t>они</w:t>
      </w:r>
      <w:r>
        <w:t></w:t>
      </w:r>
      <w:r>
        <w:rPr>
          <w:rFonts w:hint="eastAsia"/>
        </w:rPr>
        <w:t>выполняют</w:t>
      </w:r>
      <w:r>
        <w:t></w:t>
      </w:r>
      <w:r>
        <w:rPr>
          <w:rFonts w:hint="eastAsia"/>
        </w:rPr>
        <w:t>в</w:t>
      </w:r>
      <w:r>
        <w:t></w:t>
      </w:r>
      <w:r>
        <w:rPr>
          <w:rFonts w:hint="eastAsia"/>
        </w:rPr>
        <w:t>уголовном</w:t>
      </w:r>
      <w:r>
        <w:t></w:t>
      </w:r>
      <w:r>
        <w:rPr>
          <w:rFonts w:hint="eastAsia"/>
        </w:rPr>
        <w:t>праве</w:t>
      </w:r>
      <w:r>
        <w:t></w:t>
      </w:r>
      <w:r>
        <w:rPr>
          <w:rFonts w:hint="eastAsia"/>
        </w:rPr>
        <w:t>различные</w:t>
      </w:r>
      <w:r>
        <w:t></w:t>
      </w:r>
      <w:r>
        <w:rPr>
          <w:rFonts w:hint="eastAsia"/>
        </w:rPr>
        <w:t>функ</w:t>
      </w:r>
      <w:r>
        <w:t></w:t>
      </w:r>
      <w:r>
        <w:rPr>
          <w:rFonts w:hint="eastAsia"/>
        </w:rPr>
        <w:t>ции</w:t>
      </w:r>
      <w:r>
        <w:t></w:t>
      </w:r>
      <w:r>
        <w:t></w:t>
      </w:r>
      <w:r>
        <w:rPr>
          <w:rFonts w:hint="eastAsia"/>
        </w:rPr>
        <w:t>Квалифицирующие</w:t>
      </w:r>
      <w:r>
        <w:t></w:t>
      </w:r>
      <w:r>
        <w:rPr>
          <w:rFonts w:hint="eastAsia"/>
        </w:rPr>
        <w:t>обстоятельства</w:t>
      </w:r>
      <w:r>
        <w:t></w:t>
      </w:r>
      <w:r>
        <w:t></w:t>
      </w:r>
      <w:r>
        <w:rPr>
          <w:rFonts w:hint="eastAsia"/>
        </w:rPr>
        <w:t>изменяя</w:t>
      </w:r>
      <w:r>
        <w:t></w:t>
      </w:r>
      <w:r>
        <w:rPr>
          <w:rFonts w:hint="eastAsia"/>
        </w:rPr>
        <w:t>опасность</w:t>
      </w:r>
      <w:r>
        <w:t></w:t>
      </w:r>
      <w:r>
        <w:rPr>
          <w:rFonts w:hint="eastAsia"/>
        </w:rPr>
        <w:t>деяния</w:t>
      </w:r>
      <w:r>
        <w:t></w:t>
      </w:r>
      <w:r>
        <w:rPr>
          <w:rFonts w:hint="eastAsia"/>
        </w:rPr>
        <w:t>на</w:t>
      </w:r>
      <w:r>
        <w:t></w:t>
      </w:r>
      <w:r>
        <w:rPr>
          <w:rFonts w:hint="eastAsia"/>
        </w:rPr>
        <w:t>целый</w:t>
      </w:r>
      <w:r>
        <w:t></w:t>
      </w:r>
      <w:r>
        <w:rPr>
          <w:rFonts w:hint="eastAsia"/>
        </w:rPr>
        <w:t>уровень</w:t>
      </w:r>
      <w:r>
        <w:t></w:t>
      </w:r>
      <w:r>
        <w:t></w:t>
      </w:r>
      <w:r>
        <w:rPr>
          <w:rFonts w:hint="eastAsia"/>
        </w:rPr>
        <w:t>ступень</w:t>
      </w:r>
      <w:r>
        <w:t></w:t>
      </w:r>
      <w:r>
        <w:t></w:t>
      </w:r>
      <w:r>
        <w:t></w:t>
      </w:r>
      <w:r>
        <w:rPr>
          <w:rFonts w:hint="eastAsia"/>
        </w:rPr>
        <w:t>служат</w:t>
      </w:r>
      <w:r>
        <w:t></w:t>
      </w:r>
      <w:r>
        <w:rPr>
          <w:rFonts w:hint="eastAsia"/>
        </w:rPr>
        <w:t>средствами</w:t>
      </w:r>
      <w:r>
        <w:t></w:t>
      </w:r>
      <w:r>
        <w:rPr>
          <w:rFonts w:hint="eastAsia"/>
        </w:rPr>
        <w:t>дифференциации</w:t>
      </w:r>
      <w:r>
        <w:t></w:t>
      </w:r>
      <w:r>
        <w:rPr>
          <w:rFonts w:hint="eastAsia"/>
        </w:rPr>
        <w:t>ответственности</w:t>
      </w:r>
      <w:r>
        <w:t></w:t>
      </w:r>
      <w:r>
        <w:t></w:t>
      </w:r>
      <w:r>
        <w:rPr>
          <w:rFonts w:hint="eastAsia"/>
        </w:rPr>
        <w:t>Отяг</w:t>
      </w:r>
      <w:r>
        <w:t></w:t>
      </w:r>
      <w:r>
        <w:rPr>
          <w:rFonts w:hint="eastAsia"/>
        </w:rPr>
        <w:t>чающие</w:t>
      </w:r>
      <w:r>
        <w:t></w:t>
      </w:r>
      <w:r>
        <w:rPr>
          <w:rFonts w:hint="eastAsia"/>
        </w:rPr>
        <w:t>обстоятельства</w:t>
      </w:r>
      <w:r>
        <w:t></w:t>
      </w:r>
      <w:r>
        <w:t></w:t>
      </w:r>
      <w:r>
        <w:rPr>
          <w:rFonts w:hint="eastAsia"/>
        </w:rPr>
        <w:t>изменяя</w:t>
      </w:r>
      <w:r>
        <w:t></w:t>
      </w:r>
      <w:r>
        <w:rPr>
          <w:rFonts w:hint="eastAsia"/>
        </w:rPr>
        <w:t>опасность</w:t>
      </w:r>
      <w:r>
        <w:t></w:t>
      </w:r>
      <w:r>
        <w:rPr>
          <w:rFonts w:hint="eastAsia"/>
        </w:rPr>
        <w:t>содеянного</w:t>
      </w:r>
      <w:r>
        <w:t></w:t>
      </w:r>
      <w:r>
        <w:rPr>
          <w:rFonts w:hint="eastAsia"/>
        </w:rPr>
        <w:t>существенно</w:t>
      </w:r>
      <w:r>
        <w:t></w:t>
      </w:r>
      <w:r>
        <w:t></w:t>
      </w:r>
      <w:r>
        <w:rPr>
          <w:rFonts w:hint="eastAsia"/>
        </w:rPr>
        <w:t>но</w:t>
      </w:r>
      <w:r>
        <w:t></w:t>
      </w:r>
      <w:r>
        <w:rPr>
          <w:rFonts w:hint="eastAsia"/>
        </w:rPr>
        <w:t>в</w:t>
      </w:r>
      <w:r>
        <w:t></w:t>
      </w:r>
      <w:r>
        <w:rPr>
          <w:rFonts w:hint="eastAsia"/>
        </w:rPr>
        <w:t>меньшей</w:t>
      </w:r>
      <w:r>
        <w:t></w:t>
      </w:r>
      <w:r>
        <w:rPr>
          <w:rFonts w:hint="eastAsia"/>
        </w:rPr>
        <w:t>мере</w:t>
      </w:r>
      <w:r>
        <w:t></w:t>
      </w:r>
      <w:r>
        <w:t></w:t>
      </w:r>
      <w:r>
        <w:rPr>
          <w:rFonts w:hint="eastAsia"/>
        </w:rPr>
        <w:t>чем</w:t>
      </w:r>
      <w:r>
        <w:t></w:t>
      </w:r>
      <w:r>
        <w:rPr>
          <w:rFonts w:hint="eastAsia"/>
        </w:rPr>
        <w:t>квалифицирующие</w:t>
      </w:r>
      <w:r>
        <w:t></w:t>
      </w:r>
      <w:r>
        <w:rPr>
          <w:rFonts w:hint="eastAsia"/>
        </w:rPr>
        <w:t>признаки</w:t>
      </w:r>
      <w:r>
        <w:t></w:t>
      </w:r>
      <w:r>
        <w:t></w:t>
      </w:r>
      <w:r>
        <w:rPr>
          <w:rFonts w:hint="eastAsia"/>
        </w:rPr>
        <w:t>выступают</w:t>
      </w:r>
      <w:r>
        <w:t></w:t>
      </w:r>
      <w:r>
        <w:rPr>
          <w:rFonts w:hint="eastAsia"/>
        </w:rPr>
        <w:t>ориентирами</w:t>
      </w:r>
      <w:r>
        <w:t></w:t>
      </w:r>
      <w:r>
        <w:rPr>
          <w:rFonts w:hint="eastAsia"/>
        </w:rPr>
        <w:t>пе</w:t>
      </w:r>
      <w:r>
        <w:t></w:t>
      </w:r>
      <w:r>
        <w:rPr>
          <w:rFonts w:hint="eastAsia"/>
        </w:rPr>
        <w:t>нал</w:t>
      </w:r>
      <w:r>
        <w:t></w:t>
      </w:r>
      <w:r>
        <w:rPr>
          <w:rFonts w:hint="eastAsia"/>
        </w:rPr>
        <w:t>изации</w:t>
      </w:r>
      <w:r>
        <w:t></w:t>
      </w:r>
      <w:r>
        <w:rPr>
          <w:rFonts w:hint="eastAsia"/>
        </w:rPr>
        <w:t>деяний</w:t>
      </w:r>
      <w:r>
        <w:t></w:t>
      </w:r>
      <w:r>
        <w:t></w:t>
      </w:r>
      <w:r>
        <w:rPr>
          <w:rFonts w:hint="eastAsia"/>
        </w:rPr>
        <w:t>Различие</w:t>
      </w:r>
      <w:r>
        <w:t></w:t>
      </w:r>
      <w:r>
        <w:rPr>
          <w:rFonts w:hint="eastAsia"/>
        </w:rPr>
        <w:t>в</w:t>
      </w:r>
      <w:r>
        <w:t></w:t>
      </w:r>
      <w:r>
        <w:rPr>
          <w:rFonts w:hint="eastAsia"/>
        </w:rPr>
        <w:t>значении</w:t>
      </w:r>
      <w:r>
        <w:t></w:t>
      </w:r>
      <w:r>
        <w:rPr>
          <w:rFonts w:hint="eastAsia"/>
        </w:rPr>
        <w:t>предопределяет</w:t>
      </w:r>
      <w:r>
        <w:t></w:t>
      </w:r>
      <w:r>
        <w:rPr>
          <w:rFonts w:hint="eastAsia"/>
        </w:rPr>
        <w:t>невозможность</w:t>
      </w:r>
      <w:r>
        <w:t></w:t>
      </w:r>
      <w:r>
        <w:rPr>
          <w:rFonts w:hint="eastAsia"/>
        </w:rPr>
        <w:t>их</w:t>
      </w:r>
      <w:r>
        <w:t></w:t>
      </w:r>
      <w:r>
        <w:rPr>
          <w:rFonts w:hint="eastAsia"/>
        </w:rPr>
        <w:t>унификации</w:t>
      </w:r>
      <w:r>
        <w:t></w:t>
      </w:r>
      <w:r>
        <w:rPr>
          <w:rFonts w:hint="eastAsia"/>
        </w:rPr>
        <w:t>и</w:t>
      </w:r>
      <w:r>
        <w:t></w:t>
      </w:r>
      <w:r>
        <w:rPr>
          <w:rFonts w:hint="eastAsia"/>
        </w:rPr>
        <w:t>подчеркивает</w:t>
      </w:r>
      <w:r>
        <w:t></w:t>
      </w:r>
      <w:r>
        <w:rPr>
          <w:rFonts w:hint="eastAsia"/>
        </w:rPr>
        <w:t>самостоятельность</w:t>
      </w:r>
      <w:r>
        <w:t></w:t>
      </w:r>
      <w:r>
        <w:rPr>
          <w:rFonts w:hint="eastAsia"/>
        </w:rPr>
        <w:t>отягчающих</w:t>
      </w:r>
      <w:r>
        <w:t></w:t>
      </w:r>
      <w:r>
        <w:rPr>
          <w:rFonts w:hint="eastAsia"/>
        </w:rPr>
        <w:t>обстоятельств</w:t>
      </w:r>
      <w:r>
        <w:t></w:t>
      </w:r>
      <w:r>
        <w:rPr>
          <w:rFonts w:hint="eastAsia"/>
        </w:rPr>
        <w:t>и</w:t>
      </w:r>
      <w:r>
        <w:t></w:t>
      </w:r>
      <w:r>
        <w:rPr>
          <w:rFonts w:hint="eastAsia"/>
        </w:rPr>
        <w:t>квалифицирующих</w:t>
      </w:r>
      <w:r>
        <w:t></w:t>
      </w:r>
      <w:r>
        <w:rPr>
          <w:rFonts w:hint="eastAsia"/>
        </w:rPr>
        <w:t>признаков</w:t>
      </w:r>
      <w:r>
        <w:t></w:t>
      </w:r>
      <w:r>
        <w:rPr>
          <w:rFonts w:hint="eastAsia"/>
        </w:rPr>
        <w:t>как</w:t>
      </w:r>
      <w:r>
        <w:t></w:t>
      </w:r>
      <w:r>
        <w:rPr>
          <w:rFonts w:hint="eastAsia"/>
        </w:rPr>
        <w:t>институтов</w:t>
      </w:r>
      <w:r>
        <w:t></w:t>
      </w:r>
      <w:r>
        <w:rPr>
          <w:rFonts w:hint="eastAsia"/>
        </w:rPr>
        <w:t>уголовного</w:t>
      </w:r>
      <w:r>
        <w:t></w:t>
      </w:r>
      <w:r>
        <w:rPr>
          <w:rFonts w:hint="eastAsia"/>
        </w:rPr>
        <w:t>права</w:t>
      </w:r>
      <w:r>
        <w:t></w:t>
      </w:r>
    </w:p>
    <w:p w14:paraId="7C68D94D" w14:textId="77777777" w:rsidR="00594602" w:rsidRDefault="00594602" w:rsidP="00594602">
      <w:r>
        <w:t></w:t>
      </w:r>
      <w:r>
        <w:t></w:t>
      </w:r>
      <w:r>
        <w:tab/>
      </w:r>
      <w:r>
        <w:rPr>
          <w:rFonts w:hint="eastAsia"/>
        </w:rPr>
        <w:t>Среди</w:t>
      </w:r>
      <w:r>
        <w:t></w:t>
      </w:r>
      <w:r>
        <w:rPr>
          <w:rFonts w:hint="eastAsia"/>
        </w:rPr>
        <w:t>видов</w:t>
      </w:r>
      <w:r>
        <w:t></w:t>
      </w:r>
      <w:r>
        <w:rPr>
          <w:rFonts w:hint="eastAsia"/>
        </w:rPr>
        <w:t>отягчающих</w:t>
      </w:r>
      <w:r>
        <w:t></w:t>
      </w:r>
      <w:r>
        <w:rPr>
          <w:rFonts w:hint="eastAsia"/>
        </w:rPr>
        <w:t>наказание</w:t>
      </w:r>
      <w:r>
        <w:t></w:t>
      </w:r>
      <w:r>
        <w:rPr>
          <w:rFonts w:hint="eastAsia"/>
        </w:rPr>
        <w:t>обстоятельств</w:t>
      </w:r>
      <w:r>
        <w:t></w:t>
      </w:r>
      <w:r>
        <w:rPr>
          <w:rFonts w:hint="eastAsia"/>
        </w:rPr>
        <w:t>с</w:t>
      </w:r>
      <w:r>
        <w:t></w:t>
      </w:r>
      <w:r>
        <w:rPr>
          <w:rFonts w:hint="eastAsia"/>
        </w:rPr>
        <w:t>учетом</w:t>
      </w:r>
      <w:r>
        <w:t></w:t>
      </w:r>
      <w:r>
        <w:rPr>
          <w:rFonts w:hint="eastAsia"/>
        </w:rPr>
        <w:t>различных</w:t>
      </w:r>
      <w:r>
        <w:t></w:t>
      </w:r>
      <w:r>
        <w:rPr>
          <w:rFonts w:hint="eastAsia"/>
        </w:rPr>
        <w:t>объемов</w:t>
      </w:r>
      <w:r>
        <w:t></w:t>
      </w:r>
      <w:r>
        <w:rPr>
          <w:rFonts w:hint="eastAsia"/>
        </w:rPr>
        <w:t>увеличения</w:t>
      </w:r>
      <w:r>
        <w:t></w:t>
      </w:r>
      <w:r>
        <w:rPr>
          <w:rFonts w:hint="eastAsia"/>
        </w:rPr>
        <w:t>ими</w:t>
      </w:r>
      <w:r>
        <w:t></w:t>
      </w:r>
      <w:r>
        <w:rPr>
          <w:rFonts w:hint="eastAsia"/>
        </w:rPr>
        <w:t>опасности</w:t>
      </w:r>
      <w:r>
        <w:t></w:t>
      </w:r>
      <w:r>
        <w:rPr>
          <w:rFonts w:hint="eastAsia"/>
        </w:rPr>
        <w:t>преступления</w:t>
      </w:r>
      <w:r>
        <w:t></w:t>
      </w:r>
      <w:r>
        <w:rPr>
          <w:rFonts w:hint="eastAsia"/>
        </w:rPr>
        <w:t>допустимо</w:t>
      </w:r>
      <w:r>
        <w:t></w:t>
      </w:r>
      <w:r>
        <w:rPr>
          <w:rFonts w:hint="eastAsia"/>
        </w:rPr>
        <w:t>выделять</w:t>
      </w:r>
      <w:r>
        <w:t></w:t>
      </w:r>
      <w:r>
        <w:rPr>
          <w:rFonts w:hint="eastAsia"/>
        </w:rPr>
        <w:t>катего</w:t>
      </w:r>
      <w:r>
        <w:t></w:t>
      </w:r>
      <w:r>
        <w:rPr>
          <w:rFonts w:hint="eastAsia"/>
        </w:rPr>
        <w:t>рию</w:t>
      </w:r>
      <w:r>
        <w:t></w:t>
      </w:r>
      <w:r>
        <w:rPr>
          <w:rFonts w:hint="eastAsia"/>
        </w:rPr>
        <w:t>особо</w:t>
      </w:r>
      <w:r>
        <w:t></w:t>
      </w:r>
      <w:r>
        <w:t></w:t>
      </w:r>
      <w:r>
        <w:rPr>
          <w:rFonts w:hint="eastAsia"/>
        </w:rPr>
        <w:t>главных</w:t>
      </w:r>
      <w:r>
        <w:t></w:t>
      </w:r>
      <w:r>
        <w:t></w:t>
      </w:r>
      <w:r>
        <w:rPr>
          <w:rFonts w:hint="eastAsia"/>
        </w:rPr>
        <w:t>отягчающих</w:t>
      </w:r>
      <w:r>
        <w:t></w:t>
      </w:r>
      <w:r>
        <w:rPr>
          <w:rFonts w:hint="eastAsia"/>
        </w:rPr>
        <w:t>обстоятельств</w:t>
      </w:r>
      <w:r>
        <w:t></w:t>
      </w:r>
      <w:r>
        <w:t></w:t>
      </w:r>
      <w:r>
        <w:rPr>
          <w:rFonts w:hint="eastAsia"/>
        </w:rPr>
        <w:t>При</w:t>
      </w:r>
      <w:r>
        <w:t></w:t>
      </w:r>
      <w:r>
        <w:rPr>
          <w:rFonts w:hint="eastAsia"/>
        </w:rPr>
        <w:t>этом</w:t>
      </w:r>
      <w:r>
        <w:t></w:t>
      </w:r>
      <w:r>
        <w:rPr>
          <w:rFonts w:hint="eastAsia"/>
        </w:rPr>
        <w:t>целесообразно</w:t>
      </w:r>
      <w:r>
        <w:t></w:t>
      </w:r>
      <w:r>
        <w:rPr>
          <w:rFonts w:hint="eastAsia"/>
        </w:rPr>
        <w:t>уста</w:t>
      </w:r>
      <w:r>
        <w:t></w:t>
      </w:r>
      <w:r>
        <w:rPr>
          <w:rFonts w:hint="eastAsia"/>
        </w:rPr>
        <w:t>навливать</w:t>
      </w:r>
      <w:r>
        <w:t></w:t>
      </w:r>
      <w:r>
        <w:rPr>
          <w:rFonts w:hint="eastAsia"/>
        </w:rPr>
        <w:t>в</w:t>
      </w:r>
      <w:r>
        <w:t></w:t>
      </w:r>
      <w:r>
        <w:rPr>
          <w:rFonts w:hint="eastAsia"/>
        </w:rPr>
        <w:t>уголовном</w:t>
      </w:r>
      <w:r>
        <w:t></w:t>
      </w:r>
      <w:r>
        <w:rPr>
          <w:rFonts w:hint="eastAsia"/>
        </w:rPr>
        <w:t>законе</w:t>
      </w:r>
      <w:r>
        <w:t></w:t>
      </w:r>
      <w:r>
        <w:rPr>
          <w:rFonts w:hint="eastAsia"/>
        </w:rPr>
        <w:t>их</w:t>
      </w:r>
      <w:r>
        <w:t></w:t>
      </w:r>
      <w:r>
        <w:rPr>
          <w:rFonts w:hint="eastAsia"/>
        </w:rPr>
        <w:t>типовую</w:t>
      </w:r>
      <w:r>
        <w:t></w:t>
      </w:r>
      <w:r>
        <w:rPr>
          <w:rFonts w:hint="eastAsia"/>
        </w:rPr>
        <w:t>меру</w:t>
      </w:r>
      <w:r>
        <w:t></w:t>
      </w:r>
      <w:r>
        <w:rPr>
          <w:rFonts w:hint="eastAsia"/>
        </w:rPr>
        <w:t>отягчения</w:t>
      </w:r>
      <w:r>
        <w:t></w:t>
      </w:r>
      <w:r>
        <w:rPr>
          <w:rFonts w:hint="eastAsia"/>
        </w:rPr>
        <w:t>наказания</w:t>
      </w:r>
      <w:r>
        <w:t></w:t>
      </w:r>
      <w:r>
        <w:t></w:t>
      </w:r>
      <w:r>
        <w:rPr>
          <w:rFonts w:hint="eastAsia"/>
        </w:rPr>
        <w:t>а</w:t>
      </w:r>
      <w:r>
        <w:t></w:t>
      </w:r>
      <w:r>
        <w:rPr>
          <w:rFonts w:hint="eastAsia"/>
        </w:rPr>
        <w:t>также</w:t>
      </w:r>
      <w:r>
        <w:t></w:t>
      </w:r>
      <w:r>
        <w:rPr>
          <w:rFonts w:hint="eastAsia"/>
        </w:rPr>
        <w:t>критерии</w:t>
      </w:r>
      <w:r>
        <w:t></w:t>
      </w:r>
      <w:r>
        <w:rPr>
          <w:rFonts w:hint="eastAsia"/>
        </w:rPr>
        <w:t>дальнейшего</w:t>
      </w:r>
      <w:r>
        <w:t></w:t>
      </w:r>
      <w:r>
        <w:rPr>
          <w:rFonts w:hint="eastAsia"/>
        </w:rPr>
        <w:t>учета</w:t>
      </w:r>
      <w:r>
        <w:t></w:t>
      </w:r>
      <w:r>
        <w:rPr>
          <w:rFonts w:hint="eastAsia"/>
        </w:rPr>
        <w:t>при</w:t>
      </w:r>
      <w:r>
        <w:t></w:t>
      </w:r>
      <w:r>
        <w:rPr>
          <w:rFonts w:hint="eastAsia"/>
        </w:rPr>
        <w:t>назначении</w:t>
      </w:r>
      <w:r>
        <w:t></w:t>
      </w:r>
      <w:r>
        <w:rPr>
          <w:rFonts w:hint="eastAsia"/>
        </w:rPr>
        <w:t>окончательного</w:t>
      </w:r>
      <w:r>
        <w:t></w:t>
      </w:r>
      <w:r>
        <w:rPr>
          <w:rFonts w:hint="eastAsia"/>
        </w:rPr>
        <w:t>наказания</w:t>
      </w:r>
      <w:r>
        <w:t></w:t>
      </w:r>
      <w:r>
        <w:t></w:t>
      </w:r>
      <w:r>
        <w:rPr>
          <w:rFonts w:hint="eastAsia"/>
        </w:rPr>
        <w:t>При</w:t>
      </w:r>
      <w:r>
        <w:t></w:t>
      </w:r>
      <w:r>
        <w:rPr>
          <w:rFonts w:hint="eastAsia"/>
        </w:rPr>
        <w:t>легализации</w:t>
      </w:r>
      <w:r>
        <w:t></w:t>
      </w:r>
      <w:r>
        <w:rPr>
          <w:rFonts w:hint="eastAsia"/>
        </w:rPr>
        <w:t>нескольких</w:t>
      </w:r>
      <w:r>
        <w:t></w:t>
      </w:r>
      <w:r>
        <w:rPr>
          <w:rFonts w:hint="eastAsia"/>
        </w:rPr>
        <w:t>видов</w:t>
      </w:r>
      <w:r>
        <w:t></w:t>
      </w:r>
      <w:r>
        <w:rPr>
          <w:rFonts w:hint="eastAsia"/>
        </w:rPr>
        <w:t>особо</w:t>
      </w:r>
      <w:r>
        <w:t></w:t>
      </w:r>
      <w:r>
        <w:rPr>
          <w:rFonts w:hint="eastAsia"/>
        </w:rPr>
        <w:t>отягчающих</w:t>
      </w:r>
      <w:r>
        <w:t></w:t>
      </w:r>
      <w:r>
        <w:rPr>
          <w:rFonts w:hint="eastAsia"/>
        </w:rPr>
        <w:t>обстоятельств</w:t>
      </w:r>
      <w:r>
        <w:t></w:t>
      </w:r>
      <w:r>
        <w:rPr>
          <w:rFonts w:hint="eastAsia"/>
        </w:rPr>
        <w:t>необходимо</w:t>
      </w:r>
      <w:r>
        <w:t></w:t>
      </w:r>
      <w:r>
        <w:rPr>
          <w:rFonts w:hint="eastAsia"/>
        </w:rPr>
        <w:t>также</w:t>
      </w:r>
      <w:r>
        <w:t></w:t>
      </w:r>
      <w:r>
        <w:rPr>
          <w:rFonts w:hint="eastAsia"/>
        </w:rPr>
        <w:t>введения</w:t>
      </w:r>
      <w:r>
        <w:t></w:t>
      </w:r>
      <w:r>
        <w:rPr>
          <w:rFonts w:hint="eastAsia"/>
        </w:rPr>
        <w:t>правил</w:t>
      </w:r>
      <w:r>
        <w:t></w:t>
      </w:r>
      <w:r>
        <w:rPr>
          <w:rFonts w:hint="eastAsia"/>
        </w:rPr>
        <w:t>назначения</w:t>
      </w:r>
      <w:r>
        <w:t></w:t>
      </w:r>
      <w:r>
        <w:rPr>
          <w:rFonts w:hint="eastAsia"/>
        </w:rPr>
        <w:t>наказания</w:t>
      </w:r>
      <w:r>
        <w:t></w:t>
      </w:r>
      <w:r>
        <w:rPr>
          <w:rFonts w:hint="eastAsia"/>
        </w:rPr>
        <w:t>при</w:t>
      </w:r>
      <w:r>
        <w:t></w:t>
      </w:r>
      <w:r>
        <w:rPr>
          <w:rFonts w:hint="eastAsia"/>
        </w:rPr>
        <w:t>их</w:t>
      </w:r>
      <w:r>
        <w:t></w:t>
      </w:r>
      <w:r>
        <w:rPr>
          <w:rFonts w:hint="eastAsia"/>
        </w:rPr>
        <w:t>сочетании</w:t>
      </w:r>
      <w:r>
        <w:t></w:t>
      </w:r>
      <w:r>
        <w:rPr>
          <w:rFonts w:hint="eastAsia"/>
        </w:rPr>
        <w:t>в</w:t>
      </w:r>
      <w:r>
        <w:t></w:t>
      </w:r>
      <w:r>
        <w:rPr>
          <w:rFonts w:hint="eastAsia"/>
        </w:rPr>
        <w:t>преступлении</w:t>
      </w:r>
      <w:r>
        <w:t></w:t>
      </w:r>
      <w:r>
        <w:rPr>
          <w:rFonts w:hint="eastAsia"/>
        </w:rPr>
        <w:t>и</w:t>
      </w:r>
      <w:r>
        <w:t></w:t>
      </w:r>
      <w:r>
        <w:rPr>
          <w:rFonts w:hint="eastAsia"/>
        </w:rPr>
        <w:t>коллизионных</w:t>
      </w:r>
      <w:r>
        <w:t></w:t>
      </w:r>
      <w:r>
        <w:rPr>
          <w:rFonts w:hint="eastAsia"/>
        </w:rPr>
        <w:t>норм</w:t>
      </w:r>
      <w:r>
        <w:t></w:t>
      </w:r>
    </w:p>
    <w:p w14:paraId="71B73604" w14:textId="5D656338" w:rsidR="00594602" w:rsidRPr="00594602" w:rsidRDefault="00594602" w:rsidP="00594602">
      <w:r>
        <w:t></w:t>
      </w:r>
      <w:r>
        <w:t></w:t>
      </w:r>
      <w:r>
        <w:tab/>
      </w:r>
      <w:r>
        <w:rPr>
          <w:rFonts w:hint="eastAsia"/>
        </w:rPr>
        <w:t>Мера</w:t>
      </w:r>
      <w:r>
        <w:t></w:t>
      </w:r>
      <w:r>
        <w:rPr>
          <w:rFonts w:hint="eastAsia"/>
        </w:rPr>
        <w:t>влияния</w:t>
      </w:r>
      <w:r>
        <w:t></w:t>
      </w:r>
      <w:r>
        <w:rPr>
          <w:rFonts w:hint="eastAsia"/>
        </w:rPr>
        <w:t>на</w:t>
      </w:r>
      <w:r>
        <w:t></w:t>
      </w:r>
      <w:r>
        <w:rPr>
          <w:rFonts w:hint="eastAsia"/>
        </w:rPr>
        <w:t>наказание</w:t>
      </w:r>
      <w:r>
        <w:t></w:t>
      </w:r>
      <w:r>
        <w:rPr>
          <w:rFonts w:hint="eastAsia"/>
        </w:rPr>
        <w:t>обычных</w:t>
      </w:r>
      <w:r>
        <w:t></w:t>
      </w:r>
      <w:r>
        <w:rPr>
          <w:rFonts w:hint="eastAsia"/>
        </w:rPr>
        <w:t>отягчающих</w:t>
      </w:r>
      <w:r>
        <w:t></w:t>
      </w:r>
      <w:r>
        <w:rPr>
          <w:rFonts w:hint="eastAsia"/>
        </w:rPr>
        <w:t>наказание</w:t>
      </w:r>
      <w:r>
        <w:t></w:t>
      </w:r>
      <w:r>
        <w:rPr>
          <w:rFonts w:hint="eastAsia"/>
        </w:rPr>
        <w:t>обстоятельств</w:t>
      </w:r>
      <w:r>
        <w:t></w:t>
      </w:r>
      <w:r>
        <w:rPr>
          <w:rFonts w:hint="eastAsia"/>
        </w:rPr>
        <w:t>зависит</w:t>
      </w:r>
      <w:r>
        <w:t></w:t>
      </w:r>
      <w:r>
        <w:rPr>
          <w:rFonts w:hint="eastAsia"/>
        </w:rPr>
        <w:t>от</w:t>
      </w:r>
      <w:r>
        <w:t></w:t>
      </w:r>
      <w:r>
        <w:rPr>
          <w:rFonts w:hint="eastAsia"/>
        </w:rPr>
        <w:t>вариативности</w:t>
      </w:r>
      <w:r>
        <w:t></w:t>
      </w:r>
      <w:r>
        <w:rPr>
          <w:rFonts w:hint="eastAsia"/>
        </w:rPr>
        <w:t>их</w:t>
      </w:r>
      <w:r>
        <w:t></w:t>
      </w:r>
      <w:r>
        <w:rPr>
          <w:rFonts w:hint="eastAsia"/>
        </w:rPr>
        <w:t>содержания</w:t>
      </w:r>
      <w:r>
        <w:t></w:t>
      </w:r>
      <w:r>
        <w:rPr>
          <w:rFonts w:hint="eastAsia"/>
        </w:rPr>
        <w:t>и</w:t>
      </w:r>
      <w:r>
        <w:t></w:t>
      </w:r>
      <w:r>
        <w:rPr>
          <w:rFonts w:hint="eastAsia"/>
        </w:rPr>
        <w:t>различий</w:t>
      </w:r>
      <w:r>
        <w:t></w:t>
      </w:r>
      <w:r>
        <w:rPr>
          <w:rFonts w:hint="eastAsia"/>
        </w:rPr>
        <w:t>в</w:t>
      </w:r>
      <w:r>
        <w:t></w:t>
      </w:r>
      <w:r>
        <w:rPr>
          <w:rFonts w:hint="eastAsia"/>
        </w:rPr>
        <w:t>природе</w:t>
      </w:r>
      <w:r>
        <w:t></w:t>
      </w:r>
      <w:r>
        <w:rPr>
          <w:rFonts w:hint="eastAsia"/>
        </w:rPr>
        <w:t>преступлений</w:t>
      </w:r>
      <w:r>
        <w:t></w:t>
      </w:r>
      <w:r>
        <w:t></w:t>
      </w:r>
      <w:r>
        <w:rPr>
          <w:rFonts w:hint="eastAsia"/>
        </w:rPr>
        <w:t>Установить</w:t>
      </w:r>
      <w:r>
        <w:t></w:t>
      </w:r>
      <w:r>
        <w:rPr>
          <w:rFonts w:hint="eastAsia"/>
        </w:rPr>
        <w:t>ее</w:t>
      </w:r>
      <w:r>
        <w:t></w:t>
      </w:r>
      <w:r>
        <w:rPr>
          <w:rFonts w:hint="eastAsia"/>
        </w:rPr>
        <w:t>может</w:t>
      </w:r>
      <w:r>
        <w:t></w:t>
      </w:r>
      <w:r>
        <w:rPr>
          <w:rFonts w:hint="eastAsia"/>
        </w:rPr>
        <w:t>только</w:t>
      </w:r>
      <w:r>
        <w:t></w:t>
      </w:r>
      <w:r>
        <w:rPr>
          <w:rFonts w:hint="eastAsia"/>
        </w:rPr>
        <w:t>суд</w:t>
      </w:r>
      <w:r>
        <w:t></w:t>
      </w:r>
      <w:r>
        <w:rPr>
          <w:rFonts w:hint="eastAsia"/>
        </w:rPr>
        <w:t>и</w:t>
      </w:r>
      <w:r>
        <w:t></w:t>
      </w:r>
      <w:r>
        <w:rPr>
          <w:rFonts w:hint="eastAsia"/>
        </w:rPr>
        <w:t>только</w:t>
      </w:r>
      <w:r>
        <w:t></w:t>
      </w:r>
      <w:r>
        <w:rPr>
          <w:rFonts w:hint="eastAsia"/>
        </w:rPr>
        <w:t>в</w:t>
      </w:r>
      <w:r>
        <w:t></w:t>
      </w:r>
      <w:r>
        <w:rPr>
          <w:rFonts w:hint="eastAsia"/>
        </w:rPr>
        <w:t>отношении</w:t>
      </w:r>
      <w:r>
        <w:t></w:t>
      </w:r>
      <w:r>
        <w:rPr>
          <w:rFonts w:hint="eastAsia"/>
        </w:rPr>
        <w:t>конкретного</w:t>
      </w:r>
      <w:r>
        <w:t></w:t>
      </w:r>
      <w:r>
        <w:rPr>
          <w:rFonts w:hint="eastAsia"/>
        </w:rPr>
        <w:t>крими</w:t>
      </w:r>
      <w:r>
        <w:t></w:t>
      </w:r>
      <w:r>
        <w:rPr>
          <w:rFonts w:hint="eastAsia"/>
        </w:rPr>
        <w:t>нального</w:t>
      </w:r>
      <w:r>
        <w:t></w:t>
      </w:r>
      <w:r>
        <w:rPr>
          <w:rFonts w:hint="eastAsia"/>
        </w:rPr>
        <w:t>случая</w:t>
      </w:r>
      <w:r>
        <w:t></w:t>
      </w:r>
      <w:r>
        <w:t></w:t>
      </w:r>
      <w:r>
        <w:rPr>
          <w:rFonts w:hint="eastAsia"/>
        </w:rPr>
        <w:t>что</w:t>
      </w:r>
      <w:r>
        <w:t></w:t>
      </w:r>
      <w:r>
        <w:rPr>
          <w:rFonts w:hint="eastAsia"/>
        </w:rPr>
        <w:t>подтверждается</w:t>
      </w:r>
      <w:r>
        <w:t></w:t>
      </w:r>
      <w:r>
        <w:rPr>
          <w:rFonts w:hint="eastAsia"/>
        </w:rPr>
        <w:t>выборочным</w:t>
      </w:r>
      <w:r>
        <w:t></w:t>
      </w:r>
      <w:r>
        <w:rPr>
          <w:rFonts w:hint="eastAsia"/>
        </w:rPr>
        <w:t>исследованием</w:t>
      </w:r>
      <w:r>
        <w:t></w:t>
      </w:r>
      <w:r>
        <w:rPr>
          <w:rFonts w:hint="eastAsia"/>
        </w:rPr>
        <w:t>судебной</w:t>
      </w:r>
      <w:r>
        <w:t></w:t>
      </w:r>
      <w:r>
        <w:rPr>
          <w:rFonts w:hint="eastAsia"/>
        </w:rPr>
        <w:t>практики</w:t>
      </w:r>
      <w:r>
        <w:t></w:t>
      </w:r>
      <w:r>
        <w:t></w:t>
      </w:r>
      <w:r>
        <w:rPr>
          <w:rFonts w:hint="eastAsia"/>
        </w:rPr>
        <w:t>Поэтому</w:t>
      </w:r>
      <w:r>
        <w:t></w:t>
      </w:r>
      <w:r>
        <w:rPr>
          <w:rFonts w:hint="eastAsia"/>
        </w:rPr>
        <w:t>пенализация</w:t>
      </w:r>
      <w:r>
        <w:t></w:t>
      </w:r>
      <w:r>
        <w:rPr>
          <w:rFonts w:hint="eastAsia"/>
        </w:rPr>
        <w:t>деяния</w:t>
      </w:r>
      <w:r>
        <w:t></w:t>
      </w:r>
      <w:r>
        <w:rPr>
          <w:rFonts w:hint="eastAsia"/>
        </w:rPr>
        <w:t>в</w:t>
      </w:r>
      <w:r>
        <w:t></w:t>
      </w:r>
      <w:r>
        <w:rPr>
          <w:rFonts w:hint="eastAsia"/>
        </w:rPr>
        <w:t>этом</w:t>
      </w:r>
      <w:r>
        <w:t></w:t>
      </w:r>
      <w:r>
        <w:rPr>
          <w:rFonts w:hint="eastAsia"/>
        </w:rPr>
        <w:t>аспекте</w:t>
      </w:r>
      <w:r>
        <w:t></w:t>
      </w:r>
      <w:r>
        <w:rPr>
          <w:rFonts w:hint="eastAsia"/>
        </w:rPr>
        <w:t>должна</w:t>
      </w:r>
      <w:r>
        <w:t></w:t>
      </w:r>
      <w:r>
        <w:rPr>
          <w:rFonts w:hint="eastAsia"/>
        </w:rPr>
        <w:t>оставаться</w:t>
      </w:r>
      <w:r>
        <w:t></w:t>
      </w:r>
      <w:r>
        <w:rPr>
          <w:rFonts w:hint="eastAsia"/>
        </w:rPr>
        <w:t>его</w:t>
      </w:r>
      <w:r>
        <w:t></w:t>
      </w:r>
      <w:r>
        <w:rPr>
          <w:rFonts w:hint="eastAsia"/>
        </w:rPr>
        <w:t>прерогативой</w:t>
      </w:r>
      <w:r>
        <w:t></w:t>
      </w:r>
      <w:bookmarkStart w:id="0" w:name="_GoBack"/>
      <w:bookmarkEnd w:id="0"/>
    </w:p>
    <w:sectPr w:rsidR="00594602" w:rsidRPr="00594602"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656C4" w14:textId="77777777" w:rsidR="00356782" w:rsidRPr="008D1934" w:rsidRDefault="00356782">
      <w:pPr>
        <w:spacing w:after="0" w:line="240" w:lineRule="auto"/>
      </w:pPr>
      <w:r w:rsidRPr="008D1934">
        <w:separator/>
      </w:r>
    </w:p>
  </w:endnote>
  <w:endnote w:type="continuationSeparator" w:id="0">
    <w:p w14:paraId="742B26C4" w14:textId="77777777" w:rsidR="00356782" w:rsidRPr="008D1934" w:rsidRDefault="0035678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3C34E" w14:textId="77777777" w:rsidR="00356782" w:rsidRPr="008D1934" w:rsidRDefault="00356782"/>
    <w:p w14:paraId="41D84D9E" w14:textId="77777777" w:rsidR="00356782" w:rsidRPr="008D1934" w:rsidRDefault="00356782"/>
    <w:p w14:paraId="22268EC7" w14:textId="77777777" w:rsidR="00356782" w:rsidRPr="008D1934" w:rsidRDefault="00356782"/>
    <w:p w14:paraId="3C401CBE" w14:textId="77777777" w:rsidR="00356782" w:rsidRPr="008D1934" w:rsidRDefault="00356782"/>
    <w:p w14:paraId="029B8490" w14:textId="77777777" w:rsidR="00356782" w:rsidRPr="008D1934" w:rsidRDefault="00356782"/>
    <w:p w14:paraId="23392C21" w14:textId="77777777" w:rsidR="00356782" w:rsidRPr="008D1934" w:rsidRDefault="00356782"/>
    <w:p w14:paraId="635EC116" w14:textId="77777777" w:rsidR="00356782" w:rsidRPr="008D1934" w:rsidRDefault="00356782">
      <w:pPr>
        <w:rPr>
          <w:sz w:val="2"/>
          <w:szCs w:val="2"/>
        </w:rPr>
      </w:pPr>
      <w:r>
        <w:rPr>
          <w:noProof/>
        </w:rPr>
        <mc:AlternateContent>
          <mc:Choice Requires="wps">
            <w:drawing>
              <wp:anchor distT="0" distB="0" distL="63500" distR="63500" simplePos="0" relativeHeight="251660288" behindDoc="1" locked="0" layoutInCell="1" allowOverlap="1" wp14:anchorId="7D18E656" wp14:editId="3F49785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2B66BDBC" w14:textId="77777777" w:rsidR="00356782" w:rsidRPr="008D1934" w:rsidRDefault="0035678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18E65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" filled="f" stroked="f">
                <v:textbox style="mso-fit-shape-to-text:t" inset="0,0,0,0">
                  <w:txbxContent>
                    <w:p w14:paraId="2B66BDBC" w14:textId="77777777" w:rsidR="00356782" w:rsidRPr="008D1934" w:rsidRDefault="0035678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5224454" w14:textId="77777777" w:rsidR="00356782" w:rsidRPr="008D1934" w:rsidRDefault="00356782"/>
    <w:p w14:paraId="4EA43477" w14:textId="77777777" w:rsidR="00356782" w:rsidRPr="008D1934" w:rsidRDefault="00356782"/>
    <w:p w14:paraId="0C7D8CEE" w14:textId="77777777" w:rsidR="00356782" w:rsidRPr="008D1934" w:rsidRDefault="00356782">
      <w:pPr>
        <w:rPr>
          <w:sz w:val="2"/>
          <w:szCs w:val="2"/>
        </w:rPr>
      </w:pPr>
      <w:r>
        <w:rPr>
          <w:noProof/>
        </w:rPr>
        <mc:AlternateContent>
          <mc:Choice Requires="wps">
            <w:drawing>
              <wp:anchor distT="0" distB="0" distL="63500" distR="63500" simplePos="0" relativeHeight="251659264" behindDoc="1" locked="0" layoutInCell="1" allowOverlap="1" wp14:anchorId="009A6844" wp14:editId="3E9EB73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AF79E19" w14:textId="77777777" w:rsidR="00356782" w:rsidRPr="008D1934" w:rsidRDefault="0035678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9A684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" filled="f" stroked="f">
                <v:textbox style="mso-fit-shape-to-text:t" inset="0,0,0,0">
                  <w:txbxContent>
                    <w:p w14:paraId="7AF79E19" w14:textId="77777777" w:rsidR="00356782" w:rsidRPr="008D1934" w:rsidRDefault="0035678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79435D1" w14:textId="77777777" w:rsidR="00356782" w:rsidRPr="008D1934" w:rsidRDefault="00356782"/>
    <w:p w14:paraId="1BE164FA" w14:textId="77777777" w:rsidR="00356782" w:rsidRPr="008D1934" w:rsidRDefault="00356782">
      <w:pPr>
        <w:rPr>
          <w:sz w:val="2"/>
          <w:szCs w:val="2"/>
        </w:rPr>
      </w:pPr>
    </w:p>
    <w:p w14:paraId="30EB7A53" w14:textId="77777777" w:rsidR="00356782" w:rsidRPr="008D1934" w:rsidRDefault="00356782"/>
    <w:p w14:paraId="54C0A222" w14:textId="77777777" w:rsidR="00356782" w:rsidRPr="008D1934" w:rsidRDefault="00356782">
      <w:pPr>
        <w:spacing w:after="0" w:line="240" w:lineRule="auto"/>
      </w:pPr>
    </w:p>
  </w:footnote>
  <w:footnote w:type="continuationSeparator" w:id="0">
    <w:p w14:paraId="54488C62" w14:textId="77777777" w:rsidR="00356782" w:rsidRPr="008D1934" w:rsidRDefault="0035678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82"/>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FFC5F-65F5-4546-BE4B-3E4E00C9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3</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201</cp:revision>
  <cp:lastPrinted>2024-05-12T14:21:00Z</cp:lastPrinted>
  <dcterms:created xsi:type="dcterms:W3CDTF">2024-06-09T18:55:00Z</dcterms:created>
  <dcterms:modified xsi:type="dcterms:W3CDTF">2024-06-10T18:59:00Z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