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D3D" w:rsidRDefault="009F5603" w:rsidP="009F5603">
      <w:pPr>
        <w:rPr>
          <w:rFonts w:ascii="Times New Roman" w:eastAsia="Times New Roman" w:hAnsi="Times New Roman" w:cs="Times New Roman"/>
          <w:kern w:val="0"/>
          <w:sz w:val="28"/>
          <w:szCs w:val="28"/>
          <w:lang w:eastAsia="ru-RU"/>
        </w:rPr>
      </w:pPr>
      <w:bookmarkStart w:id="0" w:name="_GoBack"/>
      <w:r w:rsidRPr="009F5603">
        <w:rPr>
          <w:rFonts w:ascii="Times New Roman" w:eastAsia="Times New Roman" w:hAnsi="Times New Roman" w:cs="Times New Roman" w:hint="eastAsia"/>
          <w:kern w:val="0"/>
          <w:sz w:val="28"/>
          <w:szCs w:val="28"/>
          <w:lang w:eastAsia="ru-RU"/>
        </w:rPr>
        <w:t>Ткаченко</w:t>
      </w:r>
      <w:r w:rsidRPr="009F5603">
        <w:rPr>
          <w:rFonts w:ascii="Times New Roman" w:eastAsia="Times New Roman" w:hAnsi="Times New Roman" w:cs="Times New Roman"/>
          <w:kern w:val="0"/>
          <w:sz w:val="28"/>
          <w:szCs w:val="28"/>
          <w:lang w:eastAsia="ru-RU"/>
        </w:rPr>
        <w:t xml:space="preserve"> </w:t>
      </w:r>
      <w:proofErr w:type="spellStart"/>
      <w:r w:rsidRPr="009F5603">
        <w:rPr>
          <w:rFonts w:ascii="Times New Roman" w:eastAsia="Times New Roman" w:hAnsi="Times New Roman" w:cs="Times New Roman" w:hint="eastAsia"/>
          <w:kern w:val="0"/>
          <w:sz w:val="28"/>
          <w:szCs w:val="28"/>
          <w:lang w:eastAsia="ru-RU"/>
        </w:rPr>
        <w:t>Наталія</w:t>
      </w:r>
      <w:proofErr w:type="spellEnd"/>
      <w:r w:rsidRPr="009F5603">
        <w:rPr>
          <w:rFonts w:ascii="Times New Roman" w:eastAsia="Times New Roman" w:hAnsi="Times New Roman" w:cs="Times New Roman"/>
          <w:kern w:val="0"/>
          <w:sz w:val="28"/>
          <w:szCs w:val="28"/>
          <w:lang w:eastAsia="ru-RU"/>
        </w:rPr>
        <w:t xml:space="preserve"> </w:t>
      </w:r>
      <w:proofErr w:type="spellStart"/>
      <w:r w:rsidRPr="009F5603">
        <w:rPr>
          <w:rFonts w:ascii="Times New Roman" w:eastAsia="Times New Roman" w:hAnsi="Times New Roman" w:cs="Times New Roman" w:hint="eastAsia"/>
          <w:kern w:val="0"/>
          <w:sz w:val="28"/>
          <w:szCs w:val="28"/>
          <w:lang w:eastAsia="ru-RU"/>
        </w:rPr>
        <w:t>Іллівна</w:t>
      </w:r>
      <w:proofErr w:type="spellEnd"/>
      <w:r w:rsidRPr="009F5603">
        <w:rPr>
          <w:rFonts w:ascii="Times New Roman" w:eastAsia="Times New Roman" w:hAnsi="Times New Roman" w:cs="Times New Roman"/>
          <w:kern w:val="0"/>
          <w:sz w:val="28"/>
          <w:szCs w:val="28"/>
          <w:lang w:eastAsia="ru-RU"/>
        </w:rPr>
        <w:t xml:space="preserve">. </w:t>
      </w:r>
      <w:proofErr w:type="spellStart"/>
      <w:r w:rsidRPr="009F5603">
        <w:rPr>
          <w:rFonts w:ascii="Times New Roman" w:eastAsia="Times New Roman" w:hAnsi="Times New Roman" w:cs="Times New Roman" w:hint="eastAsia"/>
          <w:kern w:val="0"/>
          <w:sz w:val="28"/>
          <w:szCs w:val="28"/>
          <w:lang w:eastAsia="ru-RU"/>
        </w:rPr>
        <w:t>Диференційна</w:t>
      </w:r>
      <w:proofErr w:type="spellEnd"/>
      <w:r w:rsidRPr="009F5603">
        <w:rPr>
          <w:rFonts w:ascii="Times New Roman" w:eastAsia="Times New Roman" w:hAnsi="Times New Roman" w:cs="Times New Roman"/>
          <w:kern w:val="0"/>
          <w:sz w:val="28"/>
          <w:szCs w:val="28"/>
          <w:lang w:eastAsia="ru-RU"/>
        </w:rPr>
        <w:t xml:space="preserve"> </w:t>
      </w:r>
      <w:r w:rsidRPr="009F5603">
        <w:rPr>
          <w:rFonts w:ascii="Times New Roman" w:eastAsia="Times New Roman" w:hAnsi="Times New Roman" w:cs="Times New Roman" w:hint="eastAsia"/>
          <w:kern w:val="0"/>
          <w:sz w:val="28"/>
          <w:szCs w:val="28"/>
          <w:lang w:eastAsia="ru-RU"/>
        </w:rPr>
        <w:t>рента</w:t>
      </w:r>
      <w:r w:rsidRPr="009F5603">
        <w:rPr>
          <w:rFonts w:ascii="Times New Roman" w:eastAsia="Times New Roman" w:hAnsi="Times New Roman" w:cs="Times New Roman"/>
          <w:kern w:val="0"/>
          <w:sz w:val="28"/>
          <w:szCs w:val="28"/>
          <w:lang w:eastAsia="ru-RU"/>
        </w:rPr>
        <w:t xml:space="preserve"> </w:t>
      </w:r>
      <w:r w:rsidRPr="009F5603">
        <w:rPr>
          <w:rFonts w:ascii="Times New Roman" w:eastAsia="Times New Roman" w:hAnsi="Times New Roman" w:cs="Times New Roman" w:hint="eastAsia"/>
          <w:kern w:val="0"/>
          <w:sz w:val="28"/>
          <w:szCs w:val="28"/>
          <w:lang w:eastAsia="ru-RU"/>
        </w:rPr>
        <w:t>та</w:t>
      </w:r>
      <w:r w:rsidRPr="009F5603">
        <w:rPr>
          <w:rFonts w:ascii="Times New Roman" w:eastAsia="Times New Roman" w:hAnsi="Times New Roman" w:cs="Times New Roman"/>
          <w:kern w:val="0"/>
          <w:sz w:val="28"/>
          <w:szCs w:val="28"/>
          <w:lang w:eastAsia="ru-RU"/>
        </w:rPr>
        <w:t xml:space="preserve"> </w:t>
      </w:r>
      <w:proofErr w:type="spellStart"/>
      <w:r w:rsidRPr="009F5603">
        <w:rPr>
          <w:rFonts w:ascii="Times New Roman" w:eastAsia="Times New Roman" w:hAnsi="Times New Roman" w:cs="Times New Roman" w:hint="eastAsia"/>
          <w:kern w:val="0"/>
          <w:sz w:val="28"/>
          <w:szCs w:val="28"/>
          <w:lang w:eastAsia="ru-RU"/>
        </w:rPr>
        <w:t>механізм</w:t>
      </w:r>
      <w:proofErr w:type="spellEnd"/>
      <w:r w:rsidRPr="009F5603">
        <w:rPr>
          <w:rFonts w:ascii="Times New Roman" w:eastAsia="Times New Roman" w:hAnsi="Times New Roman" w:cs="Times New Roman"/>
          <w:kern w:val="0"/>
          <w:sz w:val="28"/>
          <w:szCs w:val="28"/>
          <w:lang w:eastAsia="ru-RU"/>
        </w:rPr>
        <w:t xml:space="preserve"> </w:t>
      </w:r>
      <w:proofErr w:type="spellStart"/>
      <w:r w:rsidRPr="009F5603">
        <w:rPr>
          <w:rFonts w:ascii="Times New Roman" w:eastAsia="Times New Roman" w:hAnsi="Times New Roman" w:cs="Times New Roman" w:hint="eastAsia"/>
          <w:kern w:val="0"/>
          <w:sz w:val="28"/>
          <w:szCs w:val="28"/>
          <w:lang w:eastAsia="ru-RU"/>
        </w:rPr>
        <w:t>її</w:t>
      </w:r>
      <w:proofErr w:type="spellEnd"/>
      <w:r w:rsidRPr="009F5603">
        <w:rPr>
          <w:rFonts w:ascii="Times New Roman" w:eastAsia="Times New Roman" w:hAnsi="Times New Roman" w:cs="Times New Roman"/>
          <w:kern w:val="0"/>
          <w:sz w:val="28"/>
          <w:szCs w:val="28"/>
          <w:lang w:eastAsia="ru-RU"/>
        </w:rPr>
        <w:t xml:space="preserve"> </w:t>
      </w:r>
      <w:proofErr w:type="spellStart"/>
      <w:r w:rsidRPr="009F5603">
        <w:rPr>
          <w:rFonts w:ascii="Times New Roman" w:eastAsia="Times New Roman" w:hAnsi="Times New Roman" w:cs="Times New Roman" w:hint="eastAsia"/>
          <w:kern w:val="0"/>
          <w:sz w:val="28"/>
          <w:szCs w:val="28"/>
          <w:lang w:eastAsia="ru-RU"/>
        </w:rPr>
        <w:t>реалізації</w:t>
      </w:r>
      <w:proofErr w:type="spellEnd"/>
      <w:r w:rsidRPr="009F5603">
        <w:rPr>
          <w:rFonts w:ascii="Times New Roman" w:eastAsia="Times New Roman" w:hAnsi="Times New Roman" w:cs="Times New Roman"/>
          <w:kern w:val="0"/>
          <w:sz w:val="28"/>
          <w:szCs w:val="28"/>
          <w:lang w:eastAsia="ru-RU"/>
        </w:rPr>
        <w:t xml:space="preserve"> </w:t>
      </w:r>
      <w:r w:rsidRPr="009F5603">
        <w:rPr>
          <w:rFonts w:ascii="Times New Roman" w:eastAsia="Times New Roman" w:hAnsi="Times New Roman" w:cs="Times New Roman" w:hint="eastAsia"/>
          <w:kern w:val="0"/>
          <w:sz w:val="28"/>
          <w:szCs w:val="28"/>
          <w:lang w:eastAsia="ru-RU"/>
        </w:rPr>
        <w:t>в</w:t>
      </w:r>
      <w:r w:rsidRPr="009F5603">
        <w:rPr>
          <w:rFonts w:ascii="Times New Roman" w:eastAsia="Times New Roman" w:hAnsi="Times New Roman" w:cs="Times New Roman"/>
          <w:kern w:val="0"/>
          <w:sz w:val="28"/>
          <w:szCs w:val="28"/>
          <w:lang w:eastAsia="ru-RU"/>
        </w:rPr>
        <w:t xml:space="preserve"> </w:t>
      </w:r>
      <w:proofErr w:type="spellStart"/>
      <w:proofErr w:type="gramStart"/>
      <w:r w:rsidRPr="009F5603">
        <w:rPr>
          <w:rFonts w:ascii="Times New Roman" w:eastAsia="Times New Roman" w:hAnsi="Times New Roman" w:cs="Times New Roman" w:hint="eastAsia"/>
          <w:kern w:val="0"/>
          <w:sz w:val="28"/>
          <w:szCs w:val="28"/>
          <w:lang w:eastAsia="ru-RU"/>
        </w:rPr>
        <w:t>надрокористуванні</w:t>
      </w:r>
      <w:proofErr w:type="spellEnd"/>
      <w:r w:rsidRPr="009F5603">
        <w:rPr>
          <w:rFonts w:ascii="Times New Roman" w:eastAsia="Times New Roman" w:hAnsi="Times New Roman" w:cs="Times New Roman"/>
          <w:kern w:val="0"/>
          <w:sz w:val="28"/>
          <w:szCs w:val="28"/>
          <w:lang w:eastAsia="ru-RU"/>
        </w:rPr>
        <w:t xml:space="preserve"> :</w:t>
      </w:r>
      <w:proofErr w:type="gramEnd"/>
      <w:r w:rsidRPr="009F5603">
        <w:rPr>
          <w:rFonts w:ascii="Times New Roman" w:eastAsia="Times New Roman" w:hAnsi="Times New Roman" w:cs="Times New Roman"/>
          <w:kern w:val="0"/>
          <w:sz w:val="28"/>
          <w:szCs w:val="28"/>
          <w:lang w:eastAsia="ru-RU"/>
        </w:rPr>
        <w:t xml:space="preserve"> </w:t>
      </w:r>
      <w:proofErr w:type="spellStart"/>
      <w:r w:rsidRPr="009F5603">
        <w:rPr>
          <w:rFonts w:ascii="Times New Roman" w:eastAsia="Times New Roman" w:hAnsi="Times New Roman" w:cs="Times New Roman" w:hint="eastAsia"/>
          <w:kern w:val="0"/>
          <w:sz w:val="28"/>
          <w:szCs w:val="28"/>
          <w:lang w:eastAsia="ru-RU"/>
        </w:rPr>
        <w:t>Дис</w:t>
      </w:r>
      <w:proofErr w:type="spellEnd"/>
      <w:r w:rsidRPr="009F5603">
        <w:rPr>
          <w:rFonts w:ascii="Times New Roman" w:eastAsia="Times New Roman" w:hAnsi="Times New Roman" w:cs="Times New Roman"/>
          <w:kern w:val="0"/>
          <w:sz w:val="28"/>
          <w:szCs w:val="28"/>
          <w:lang w:eastAsia="ru-RU"/>
        </w:rPr>
        <w:t xml:space="preserve">... </w:t>
      </w:r>
      <w:r w:rsidRPr="009F5603">
        <w:rPr>
          <w:rFonts w:ascii="Times New Roman" w:eastAsia="Times New Roman" w:hAnsi="Times New Roman" w:cs="Times New Roman" w:hint="eastAsia"/>
          <w:kern w:val="0"/>
          <w:sz w:val="28"/>
          <w:szCs w:val="28"/>
          <w:lang w:eastAsia="ru-RU"/>
        </w:rPr>
        <w:t>канд</w:t>
      </w:r>
      <w:r w:rsidRPr="009F5603">
        <w:rPr>
          <w:rFonts w:ascii="Times New Roman" w:eastAsia="Times New Roman" w:hAnsi="Times New Roman" w:cs="Times New Roman"/>
          <w:kern w:val="0"/>
          <w:sz w:val="28"/>
          <w:szCs w:val="28"/>
          <w:lang w:eastAsia="ru-RU"/>
        </w:rPr>
        <w:t xml:space="preserve">. </w:t>
      </w:r>
      <w:r w:rsidRPr="009F5603">
        <w:rPr>
          <w:rFonts w:ascii="Times New Roman" w:eastAsia="Times New Roman" w:hAnsi="Times New Roman" w:cs="Times New Roman" w:hint="eastAsia"/>
          <w:kern w:val="0"/>
          <w:sz w:val="28"/>
          <w:szCs w:val="28"/>
          <w:lang w:eastAsia="ru-RU"/>
        </w:rPr>
        <w:t>наук</w:t>
      </w:r>
      <w:r w:rsidRPr="009F5603">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9F5603">
        <w:rPr>
          <w:rFonts w:ascii="Times New Roman" w:eastAsia="Times New Roman" w:hAnsi="Times New Roman" w:cs="Times New Roman"/>
          <w:kern w:val="0"/>
          <w:sz w:val="28"/>
          <w:szCs w:val="28"/>
          <w:lang w:eastAsia="ru-RU"/>
        </w:rPr>
        <w:t xml:space="preserve"> 2008</w:t>
      </w:r>
    </w:p>
    <w:p w:rsidR="009F5603" w:rsidRDefault="009F5603" w:rsidP="009F5603">
      <w:r>
        <w:rPr>
          <w:rFonts w:hint="eastAsia"/>
        </w:rPr>
        <w:t>Ткаченко</w:t>
      </w:r>
      <w:r>
        <w:t></w:t>
      </w:r>
      <w:r>
        <w:rPr>
          <w:rFonts w:hint="eastAsia"/>
        </w:rPr>
        <w:t>Н</w:t>
      </w:r>
      <w:r>
        <w:t></w:t>
      </w:r>
      <w:r>
        <w:t></w:t>
      </w:r>
      <w:r>
        <w:rPr>
          <w:rFonts w:hint="eastAsia"/>
        </w:rPr>
        <w:t>І</w:t>
      </w:r>
      <w:r>
        <w:t></w:t>
      </w:r>
      <w:r>
        <w:t></w:t>
      </w:r>
      <w:r>
        <w:rPr>
          <w:rFonts w:hint="eastAsia"/>
        </w:rPr>
        <w:t>Диференційна</w:t>
      </w:r>
      <w:r>
        <w:t></w:t>
      </w:r>
      <w:r>
        <w:rPr>
          <w:rFonts w:hint="eastAsia"/>
        </w:rPr>
        <w:t>рента</w:t>
      </w:r>
      <w:r>
        <w:t></w:t>
      </w:r>
      <w:r>
        <w:rPr>
          <w:rFonts w:hint="eastAsia"/>
        </w:rPr>
        <w:t>та</w:t>
      </w:r>
      <w:r>
        <w:t></w:t>
      </w:r>
      <w:r>
        <w:rPr>
          <w:rFonts w:hint="eastAsia"/>
        </w:rPr>
        <w:t>механізм</w:t>
      </w:r>
      <w:r>
        <w:t></w:t>
      </w:r>
      <w:r>
        <w:rPr>
          <w:rFonts w:hint="eastAsia"/>
        </w:rPr>
        <w:t>її</w:t>
      </w:r>
      <w:r>
        <w:t></w:t>
      </w:r>
      <w:r>
        <w:rPr>
          <w:rFonts w:hint="eastAsia"/>
        </w:rPr>
        <w:t>реалізації</w:t>
      </w:r>
      <w:r>
        <w:t></w:t>
      </w:r>
      <w:r>
        <w:rPr>
          <w:rFonts w:hint="eastAsia"/>
        </w:rPr>
        <w:t>в</w:t>
      </w:r>
      <w:r>
        <w:t></w:t>
      </w:r>
      <w:r>
        <w:rPr>
          <w:rFonts w:hint="eastAsia"/>
        </w:rPr>
        <w:t>надрокористуванні</w:t>
      </w:r>
      <w:r>
        <w:t></w:t>
      </w:r>
      <w:r>
        <w:t></w:t>
      </w:r>
      <w:r>
        <w:rPr>
          <w:rFonts w:hint="eastAsia"/>
        </w:rPr>
        <w:t>–</w:t>
      </w:r>
      <w:r>
        <w:t></w:t>
      </w:r>
      <w:r>
        <w:rPr>
          <w:rFonts w:hint="eastAsia"/>
        </w:rPr>
        <w:t>Рукопис</w:t>
      </w:r>
      <w:r>
        <w:t></w:t>
      </w:r>
    </w:p>
    <w:p w:rsidR="009F5603" w:rsidRDefault="009F5603" w:rsidP="009F5603"/>
    <w:p w:rsidR="009F5603" w:rsidRDefault="009F5603" w:rsidP="009F560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Національний</w:t>
      </w:r>
      <w:r>
        <w:t></w:t>
      </w:r>
      <w:r>
        <w:rPr>
          <w:rFonts w:hint="eastAsia"/>
        </w:rPr>
        <w:t>гірничий</w:t>
      </w:r>
      <w:r>
        <w:t></w:t>
      </w:r>
      <w:r>
        <w:rPr>
          <w:rFonts w:hint="eastAsia"/>
        </w:rPr>
        <w:t>університет</w:t>
      </w:r>
      <w:r>
        <w:t></w:t>
      </w:r>
      <w:r>
        <w:t></w:t>
      </w:r>
      <w:r>
        <w:t></w:t>
      </w:r>
      <w:r>
        <w:t></w:t>
      </w:r>
      <w:r>
        <w:rPr>
          <w:rFonts w:hint="eastAsia"/>
        </w:rPr>
        <w:t>Дніпропетровськ</w:t>
      </w:r>
      <w:r>
        <w:t></w:t>
      </w:r>
      <w:r>
        <w:t></w:t>
      </w:r>
      <w:r>
        <w:t></w:t>
      </w:r>
      <w:r>
        <w:t></w:t>
      </w:r>
      <w:r>
        <w:t></w:t>
      </w:r>
      <w:r>
        <w:t></w:t>
      </w:r>
      <w:r>
        <w:t></w:t>
      </w:r>
    </w:p>
    <w:p w:rsidR="009F5603" w:rsidRDefault="009F5603" w:rsidP="009F5603"/>
    <w:p w:rsidR="009F5603" w:rsidRDefault="009F5603" w:rsidP="009F5603">
      <w:r>
        <w:rPr>
          <w:rFonts w:hint="eastAsia"/>
        </w:rPr>
        <w:t>У</w:t>
      </w:r>
      <w:r>
        <w:t></w:t>
      </w:r>
      <w:r>
        <w:rPr>
          <w:rFonts w:hint="eastAsia"/>
        </w:rPr>
        <w:t>дисертаційній</w:t>
      </w:r>
      <w:r>
        <w:t></w:t>
      </w:r>
      <w:r>
        <w:rPr>
          <w:rFonts w:hint="eastAsia"/>
        </w:rPr>
        <w:t>роботі</w:t>
      </w:r>
      <w:r>
        <w:t></w:t>
      </w:r>
      <w:r>
        <w:rPr>
          <w:rFonts w:hint="eastAsia"/>
        </w:rPr>
        <w:t>досліджено</w:t>
      </w:r>
      <w:r>
        <w:t></w:t>
      </w:r>
      <w:r>
        <w:rPr>
          <w:rFonts w:hint="eastAsia"/>
        </w:rPr>
        <w:t>теоретичні</w:t>
      </w:r>
      <w:r>
        <w:t></w:t>
      </w:r>
      <w:r>
        <w:t></w:t>
      </w:r>
      <w:r>
        <w:rPr>
          <w:rFonts w:hint="eastAsia"/>
        </w:rPr>
        <w:t>методологічні</w:t>
      </w:r>
      <w:r>
        <w:t></w:t>
      </w:r>
      <w:r>
        <w:rPr>
          <w:rFonts w:hint="eastAsia"/>
        </w:rPr>
        <w:t>і</w:t>
      </w:r>
      <w:r>
        <w:t></w:t>
      </w:r>
      <w:r>
        <w:rPr>
          <w:rFonts w:hint="eastAsia"/>
        </w:rPr>
        <w:t>практичні</w:t>
      </w:r>
      <w:r>
        <w:t></w:t>
      </w:r>
      <w:r>
        <w:rPr>
          <w:rFonts w:hint="eastAsia"/>
        </w:rPr>
        <w:t>аспекти</w:t>
      </w:r>
      <w:r>
        <w:t></w:t>
      </w:r>
      <w:r>
        <w:rPr>
          <w:rFonts w:hint="eastAsia"/>
        </w:rPr>
        <w:t>механізму</w:t>
      </w:r>
      <w:r>
        <w:t></w:t>
      </w:r>
      <w:r>
        <w:rPr>
          <w:rFonts w:hint="eastAsia"/>
        </w:rPr>
        <w:t>реалізації</w:t>
      </w:r>
      <w:r>
        <w:t></w:t>
      </w:r>
      <w:r>
        <w:rPr>
          <w:rFonts w:hint="eastAsia"/>
        </w:rPr>
        <w:t>диференційної</w:t>
      </w:r>
      <w:r>
        <w:t></w:t>
      </w:r>
      <w:r>
        <w:rPr>
          <w:rFonts w:hint="eastAsia"/>
        </w:rPr>
        <w:t>ренти</w:t>
      </w:r>
      <w:r>
        <w:t></w:t>
      </w:r>
      <w:r>
        <w:rPr>
          <w:rFonts w:hint="eastAsia"/>
        </w:rPr>
        <w:t>в</w:t>
      </w:r>
      <w:r>
        <w:t></w:t>
      </w:r>
      <w:r>
        <w:rPr>
          <w:rFonts w:hint="eastAsia"/>
        </w:rPr>
        <w:t>надрокористуванні</w:t>
      </w:r>
      <w:r>
        <w:t></w:t>
      </w:r>
    </w:p>
    <w:p w:rsidR="009F5603" w:rsidRDefault="009F5603" w:rsidP="009F5603"/>
    <w:p w:rsidR="009F5603" w:rsidRDefault="009F5603" w:rsidP="009F5603">
      <w:r>
        <w:rPr>
          <w:rFonts w:hint="eastAsia"/>
        </w:rPr>
        <w:t>Рентні</w:t>
      </w:r>
      <w:r>
        <w:t></w:t>
      </w:r>
      <w:r>
        <w:rPr>
          <w:rFonts w:hint="eastAsia"/>
        </w:rPr>
        <w:t>відносини</w:t>
      </w:r>
      <w:r>
        <w:t></w:t>
      </w:r>
      <w:r>
        <w:rPr>
          <w:rFonts w:hint="eastAsia"/>
        </w:rPr>
        <w:t>в</w:t>
      </w:r>
      <w:r>
        <w:t></w:t>
      </w:r>
      <w:r>
        <w:rPr>
          <w:rFonts w:hint="eastAsia"/>
        </w:rPr>
        <w:t>надрокористуванні</w:t>
      </w:r>
      <w:r>
        <w:t></w:t>
      </w:r>
      <w:r>
        <w:rPr>
          <w:rFonts w:hint="eastAsia"/>
        </w:rPr>
        <w:t>розглянуто</w:t>
      </w:r>
      <w:r>
        <w:t></w:t>
      </w:r>
      <w:r>
        <w:rPr>
          <w:rFonts w:hint="eastAsia"/>
        </w:rPr>
        <w:t>як</w:t>
      </w:r>
      <w:r>
        <w:t></w:t>
      </w:r>
      <w:r>
        <w:rPr>
          <w:rFonts w:hint="eastAsia"/>
        </w:rPr>
        <w:t>сукупність</w:t>
      </w:r>
      <w:r>
        <w:t></w:t>
      </w:r>
      <w:r>
        <w:rPr>
          <w:rFonts w:hint="eastAsia"/>
        </w:rPr>
        <w:t>економічних</w:t>
      </w:r>
      <w:r>
        <w:t></w:t>
      </w:r>
      <w:r>
        <w:rPr>
          <w:rFonts w:hint="eastAsia"/>
        </w:rPr>
        <w:t>відносин</w:t>
      </w:r>
      <w:r>
        <w:t></w:t>
      </w:r>
      <w:r>
        <w:rPr>
          <w:rFonts w:hint="eastAsia"/>
        </w:rPr>
        <w:t>між</w:t>
      </w:r>
      <w:r>
        <w:t></w:t>
      </w:r>
      <w:r>
        <w:rPr>
          <w:rFonts w:hint="eastAsia"/>
        </w:rPr>
        <w:t>державою</w:t>
      </w:r>
      <w:r>
        <w:t></w:t>
      </w:r>
      <w:r>
        <w:rPr>
          <w:rFonts w:hint="eastAsia"/>
        </w:rPr>
        <w:t>та</w:t>
      </w:r>
      <w:r>
        <w:t></w:t>
      </w:r>
      <w:r>
        <w:rPr>
          <w:rFonts w:hint="eastAsia"/>
        </w:rPr>
        <w:t>суб’єктами</w:t>
      </w:r>
      <w:r>
        <w:t></w:t>
      </w:r>
      <w:r>
        <w:rPr>
          <w:rFonts w:hint="eastAsia"/>
        </w:rPr>
        <w:t>господарювання</w:t>
      </w:r>
      <w:r>
        <w:t></w:t>
      </w:r>
      <w:r>
        <w:rPr>
          <w:rFonts w:hint="eastAsia"/>
        </w:rPr>
        <w:t>з</w:t>
      </w:r>
      <w:r>
        <w:t></w:t>
      </w:r>
      <w:r>
        <w:rPr>
          <w:rFonts w:hint="eastAsia"/>
        </w:rPr>
        <w:t>приводу</w:t>
      </w:r>
      <w:r>
        <w:t></w:t>
      </w:r>
      <w:r>
        <w:rPr>
          <w:rFonts w:hint="eastAsia"/>
        </w:rPr>
        <w:t>отримання</w:t>
      </w:r>
      <w:r>
        <w:t></w:t>
      </w:r>
      <w:r>
        <w:t></w:t>
      </w:r>
      <w:r>
        <w:rPr>
          <w:rFonts w:hint="eastAsia"/>
        </w:rPr>
        <w:t>розподілу</w:t>
      </w:r>
      <w:r>
        <w:t></w:t>
      </w:r>
      <w:r>
        <w:rPr>
          <w:rFonts w:hint="eastAsia"/>
        </w:rPr>
        <w:t>та</w:t>
      </w:r>
      <w:r>
        <w:t></w:t>
      </w:r>
      <w:r>
        <w:rPr>
          <w:rFonts w:hint="eastAsia"/>
        </w:rPr>
        <w:t>перерозподілу</w:t>
      </w:r>
      <w:r>
        <w:t></w:t>
      </w:r>
      <w:r>
        <w:rPr>
          <w:rFonts w:hint="eastAsia"/>
        </w:rPr>
        <w:t>рентних</w:t>
      </w:r>
      <w:r>
        <w:t></w:t>
      </w:r>
      <w:r>
        <w:rPr>
          <w:rFonts w:hint="eastAsia"/>
        </w:rPr>
        <w:t>доходів</w:t>
      </w:r>
      <w:r>
        <w:t></w:t>
      </w:r>
      <w:r>
        <w:rPr>
          <w:rFonts w:hint="eastAsia"/>
        </w:rPr>
        <w:t>в</w:t>
      </w:r>
      <w:r>
        <w:t></w:t>
      </w:r>
      <w:r>
        <w:rPr>
          <w:rFonts w:hint="eastAsia"/>
        </w:rPr>
        <w:t>умовах</w:t>
      </w:r>
      <w:r>
        <w:t></w:t>
      </w:r>
      <w:r>
        <w:rPr>
          <w:rFonts w:hint="eastAsia"/>
        </w:rPr>
        <w:t>жорсткого</w:t>
      </w:r>
      <w:r>
        <w:t></w:t>
      </w:r>
      <w:r>
        <w:rPr>
          <w:rFonts w:hint="eastAsia"/>
        </w:rPr>
        <w:t>лімітування</w:t>
      </w:r>
      <w:r>
        <w:t></w:t>
      </w:r>
      <w:r>
        <w:rPr>
          <w:rFonts w:hint="eastAsia"/>
        </w:rPr>
        <w:t>запасів</w:t>
      </w:r>
      <w:r>
        <w:t></w:t>
      </w:r>
      <w:r>
        <w:rPr>
          <w:rFonts w:hint="eastAsia"/>
        </w:rPr>
        <w:t>корисного</w:t>
      </w:r>
      <w:r>
        <w:t></w:t>
      </w:r>
      <w:r>
        <w:rPr>
          <w:rFonts w:hint="eastAsia"/>
        </w:rPr>
        <w:t>компонента</w:t>
      </w:r>
      <w:r>
        <w:t></w:t>
      </w:r>
      <w:r>
        <w:rPr>
          <w:rFonts w:hint="eastAsia"/>
        </w:rPr>
        <w:t>в</w:t>
      </w:r>
      <w:r>
        <w:t></w:t>
      </w:r>
      <w:r>
        <w:rPr>
          <w:rFonts w:hint="eastAsia"/>
        </w:rPr>
        <w:t>надрах</w:t>
      </w:r>
      <w:r>
        <w:t></w:t>
      </w:r>
      <w:r>
        <w:rPr>
          <w:rFonts w:hint="eastAsia"/>
        </w:rPr>
        <w:t>та</w:t>
      </w:r>
      <w:r>
        <w:t></w:t>
      </w:r>
      <w:r>
        <w:rPr>
          <w:rFonts w:hint="eastAsia"/>
        </w:rPr>
        <w:t>диференціації</w:t>
      </w:r>
      <w:r>
        <w:t></w:t>
      </w:r>
      <w:r>
        <w:rPr>
          <w:rFonts w:hint="eastAsia"/>
        </w:rPr>
        <w:t>природно</w:t>
      </w:r>
      <w:r>
        <w:t></w:t>
      </w:r>
      <w:r>
        <w:rPr>
          <w:rFonts w:hint="eastAsia"/>
        </w:rPr>
        <w:t>техніко</w:t>
      </w:r>
      <w:r>
        <w:t></w:t>
      </w:r>
      <w:r>
        <w:rPr>
          <w:rFonts w:hint="eastAsia"/>
        </w:rPr>
        <w:t>економічних</w:t>
      </w:r>
      <w:r>
        <w:t></w:t>
      </w:r>
      <w:r>
        <w:rPr>
          <w:rFonts w:hint="eastAsia"/>
        </w:rPr>
        <w:t>умов</w:t>
      </w:r>
      <w:r>
        <w:t></w:t>
      </w:r>
      <w:r>
        <w:rPr>
          <w:rFonts w:hint="eastAsia"/>
        </w:rPr>
        <w:t>їх</w:t>
      </w:r>
      <w:r>
        <w:t></w:t>
      </w:r>
      <w:r>
        <w:rPr>
          <w:rFonts w:hint="eastAsia"/>
        </w:rPr>
        <w:t>виробничого</w:t>
      </w:r>
      <w:r>
        <w:t></w:t>
      </w:r>
      <w:r>
        <w:rPr>
          <w:rFonts w:hint="eastAsia"/>
        </w:rPr>
        <w:t>використання</w:t>
      </w:r>
      <w:r>
        <w:t></w:t>
      </w:r>
    </w:p>
    <w:p w:rsidR="009F5603" w:rsidRDefault="009F5603" w:rsidP="009F5603"/>
    <w:p w:rsidR="009F5603" w:rsidRDefault="009F5603" w:rsidP="009F5603">
      <w:r>
        <w:rPr>
          <w:rFonts w:hint="eastAsia"/>
        </w:rPr>
        <w:t>Диференційна</w:t>
      </w:r>
      <w:r>
        <w:t></w:t>
      </w:r>
      <w:r>
        <w:rPr>
          <w:rFonts w:hint="eastAsia"/>
        </w:rPr>
        <w:t>рента</w:t>
      </w:r>
      <w:r>
        <w:t></w:t>
      </w:r>
      <w:r>
        <w:t></w:t>
      </w:r>
      <w:r>
        <w:rPr>
          <w:rFonts w:hint="eastAsia"/>
        </w:rPr>
        <w:t>як</w:t>
      </w:r>
      <w:r>
        <w:t></w:t>
      </w:r>
      <w:r>
        <w:rPr>
          <w:rFonts w:hint="eastAsia"/>
        </w:rPr>
        <w:t>економічна</w:t>
      </w:r>
      <w:r>
        <w:t></w:t>
      </w:r>
      <w:r>
        <w:rPr>
          <w:rFonts w:hint="eastAsia"/>
        </w:rPr>
        <w:t>категорія</w:t>
      </w:r>
      <w:r>
        <w:t></w:t>
      </w:r>
      <w:r>
        <w:t></w:t>
      </w:r>
      <w:r>
        <w:rPr>
          <w:rFonts w:hint="eastAsia"/>
        </w:rPr>
        <w:t>виражає</w:t>
      </w:r>
      <w:r>
        <w:t></w:t>
      </w:r>
      <w:r>
        <w:rPr>
          <w:rFonts w:hint="eastAsia"/>
        </w:rPr>
        <w:t>відносини</w:t>
      </w:r>
      <w:r>
        <w:t></w:t>
      </w:r>
      <w:r>
        <w:t></w:t>
      </w:r>
      <w:r>
        <w:rPr>
          <w:rFonts w:hint="eastAsia"/>
        </w:rPr>
        <w:t>що</w:t>
      </w:r>
      <w:r>
        <w:t></w:t>
      </w:r>
      <w:r>
        <w:rPr>
          <w:rFonts w:hint="eastAsia"/>
        </w:rPr>
        <w:t>виникають</w:t>
      </w:r>
      <w:r>
        <w:t></w:t>
      </w:r>
      <w:r>
        <w:rPr>
          <w:rFonts w:hint="eastAsia"/>
        </w:rPr>
        <w:t>між</w:t>
      </w:r>
      <w:r>
        <w:t></w:t>
      </w:r>
      <w:r>
        <w:rPr>
          <w:rFonts w:hint="eastAsia"/>
        </w:rPr>
        <w:t>власником</w:t>
      </w:r>
      <w:r>
        <w:t></w:t>
      </w:r>
      <w:r>
        <w:rPr>
          <w:rFonts w:hint="eastAsia"/>
        </w:rPr>
        <w:t>та</w:t>
      </w:r>
      <w:r>
        <w:t></w:t>
      </w:r>
      <w:r>
        <w:rPr>
          <w:rFonts w:hint="eastAsia"/>
        </w:rPr>
        <w:t>підприємцем</w:t>
      </w:r>
      <w:r>
        <w:t></w:t>
      </w:r>
      <w:r>
        <w:t></w:t>
      </w:r>
      <w:r>
        <w:t></w:t>
      </w:r>
      <w:r>
        <w:rPr>
          <w:rFonts w:hint="eastAsia"/>
        </w:rPr>
        <w:t>орендарем</w:t>
      </w:r>
      <w:r>
        <w:t></w:t>
      </w:r>
      <w:r>
        <w:rPr>
          <w:rFonts w:hint="eastAsia"/>
        </w:rPr>
        <w:t>надр</w:t>
      </w:r>
      <w:r>
        <w:t></w:t>
      </w:r>
      <w:r>
        <w:rPr>
          <w:rFonts w:hint="eastAsia"/>
        </w:rPr>
        <w:t>з</w:t>
      </w:r>
      <w:r>
        <w:t></w:t>
      </w:r>
      <w:r>
        <w:rPr>
          <w:rFonts w:hint="eastAsia"/>
        </w:rPr>
        <w:t>приводу</w:t>
      </w:r>
      <w:r>
        <w:t></w:t>
      </w:r>
      <w:r>
        <w:rPr>
          <w:rFonts w:hint="eastAsia"/>
        </w:rPr>
        <w:t>розподілу</w:t>
      </w:r>
      <w:r>
        <w:t></w:t>
      </w:r>
      <w:r>
        <w:rPr>
          <w:rFonts w:hint="eastAsia"/>
        </w:rPr>
        <w:t>доходів</w:t>
      </w:r>
      <w:r>
        <w:t></w:t>
      </w:r>
      <w:r>
        <w:t></w:t>
      </w:r>
      <w:r>
        <w:rPr>
          <w:rFonts w:hint="eastAsia"/>
        </w:rPr>
        <w:t>створених</w:t>
      </w:r>
      <w:r>
        <w:t></w:t>
      </w:r>
      <w:r>
        <w:rPr>
          <w:rFonts w:hint="eastAsia"/>
        </w:rPr>
        <w:t>в</w:t>
      </w:r>
      <w:r>
        <w:t></w:t>
      </w:r>
      <w:r>
        <w:rPr>
          <w:rFonts w:hint="eastAsia"/>
        </w:rPr>
        <w:t>процесі</w:t>
      </w:r>
      <w:r>
        <w:t></w:t>
      </w:r>
      <w:r>
        <w:rPr>
          <w:rFonts w:hint="eastAsia"/>
        </w:rPr>
        <w:t>виробничого</w:t>
      </w:r>
      <w:r>
        <w:t></w:t>
      </w:r>
      <w:r>
        <w:rPr>
          <w:rFonts w:hint="eastAsia"/>
        </w:rPr>
        <w:t>надровикористання</w:t>
      </w:r>
      <w:r>
        <w:t></w:t>
      </w:r>
      <w:r>
        <w:rPr>
          <w:rFonts w:hint="eastAsia"/>
        </w:rPr>
        <w:t>з</w:t>
      </w:r>
      <w:r>
        <w:t></w:t>
      </w:r>
      <w:r>
        <w:rPr>
          <w:rFonts w:hint="eastAsia"/>
        </w:rPr>
        <w:t>врахуванням</w:t>
      </w:r>
      <w:r>
        <w:t></w:t>
      </w:r>
      <w:r>
        <w:rPr>
          <w:rFonts w:hint="eastAsia"/>
        </w:rPr>
        <w:t>різниці</w:t>
      </w:r>
      <w:r>
        <w:t></w:t>
      </w:r>
      <w:r>
        <w:rPr>
          <w:rFonts w:hint="eastAsia"/>
        </w:rPr>
        <w:t>природно</w:t>
      </w:r>
      <w:r>
        <w:t></w:t>
      </w:r>
      <w:r>
        <w:rPr>
          <w:rFonts w:hint="eastAsia"/>
        </w:rPr>
        <w:t>компонентної</w:t>
      </w:r>
      <w:r>
        <w:t></w:t>
      </w:r>
      <w:r>
        <w:rPr>
          <w:rFonts w:hint="eastAsia"/>
        </w:rPr>
        <w:t>родючості</w:t>
      </w:r>
      <w:r>
        <w:t></w:t>
      </w:r>
      <w:r>
        <w:rPr>
          <w:rFonts w:hint="eastAsia"/>
        </w:rPr>
        <w:t>окремих</w:t>
      </w:r>
      <w:r>
        <w:t></w:t>
      </w:r>
      <w:r>
        <w:rPr>
          <w:rFonts w:hint="eastAsia"/>
        </w:rPr>
        <w:t>ділянок</w:t>
      </w:r>
      <w:r>
        <w:t></w:t>
      </w:r>
      <w:r>
        <w:rPr>
          <w:rFonts w:hint="eastAsia"/>
        </w:rPr>
        <w:t>надр</w:t>
      </w:r>
      <w:r>
        <w:t></w:t>
      </w:r>
    </w:p>
    <w:p w:rsidR="009F5603" w:rsidRDefault="009F5603" w:rsidP="009F5603"/>
    <w:p w:rsidR="009F5603" w:rsidRPr="009F5603" w:rsidRDefault="009F5603" w:rsidP="009F5603">
      <w:r>
        <w:rPr>
          <w:rFonts w:hint="eastAsia"/>
        </w:rPr>
        <w:t>Визначено</w:t>
      </w:r>
      <w:r>
        <w:t></w:t>
      </w:r>
      <w:r>
        <w:rPr>
          <w:rFonts w:hint="eastAsia"/>
        </w:rPr>
        <w:t>змістовні</w:t>
      </w:r>
      <w:r>
        <w:t></w:t>
      </w:r>
      <w:r>
        <w:rPr>
          <w:rFonts w:hint="eastAsia"/>
        </w:rPr>
        <w:t>складові</w:t>
      </w:r>
      <w:r>
        <w:t></w:t>
      </w:r>
      <w:r>
        <w:rPr>
          <w:rFonts w:hint="eastAsia"/>
        </w:rPr>
        <w:t>економічного</w:t>
      </w:r>
      <w:r>
        <w:t></w:t>
      </w:r>
      <w:r>
        <w:rPr>
          <w:rFonts w:hint="eastAsia"/>
        </w:rPr>
        <w:t>механізму</w:t>
      </w:r>
      <w:r>
        <w:t></w:t>
      </w:r>
      <w:r>
        <w:rPr>
          <w:rFonts w:hint="eastAsia"/>
        </w:rPr>
        <w:t>реалізації</w:t>
      </w:r>
      <w:r>
        <w:t></w:t>
      </w:r>
      <w:r>
        <w:rPr>
          <w:rFonts w:hint="eastAsia"/>
        </w:rPr>
        <w:t>диференційної</w:t>
      </w:r>
      <w:r>
        <w:t></w:t>
      </w:r>
      <w:r>
        <w:rPr>
          <w:rFonts w:hint="eastAsia"/>
        </w:rPr>
        <w:t>ренти</w:t>
      </w:r>
      <w:r>
        <w:t></w:t>
      </w:r>
      <w:r>
        <w:rPr>
          <w:rFonts w:hint="eastAsia"/>
        </w:rPr>
        <w:t>в</w:t>
      </w:r>
      <w:r>
        <w:t></w:t>
      </w:r>
      <w:r>
        <w:rPr>
          <w:rFonts w:hint="eastAsia"/>
        </w:rPr>
        <w:t>надрокористуванні</w:t>
      </w:r>
      <w:r>
        <w:t></w:t>
      </w:r>
      <w:r>
        <w:t></w:t>
      </w:r>
      <w:r>
        <w:rPr>
          <w:rFonts w:hint="eastAsia"/>
        </w:rPr>
        <w:t>а</w:t>
      </w:r>
      <w:r>
        <w:t></w:t>
      </w:r>
      <w:r>
        <w:rPr>
          <w:rFonts w:hint="eastAsia"/>
        </w:rPr>
        <w:t>саме</w:t>
      </w:r>
      <w:r>
        <w:t></w:t>
      </w:r>
      <w:r>
        <w:t></w:t>
      </w:r>
      <w:r>
        <w:rPr>
          <w:rFonts w:hint="eastAsia"/>
        </w:rPr>
        <w:t>інструменти</w:t>
      </w:r>
      <w:r>
        <w:t></w:t>
      </w:r>
      <w:r>
        <w:rPr>
          <w:rFonts w:hint="eastAsia"/>
        </w:rPr>
        <w:t>та</w:t>
      </w:r>
      <w:r>
        <w:t></w:t>
      </w:r>
      <w:r>
        <w:rPr>
          <w:rFonts w:hint="eastAsia"/>
        </w:rPr>
        <w:t>цілі</w:t>
      </w:r>
      <w:r>
        <w:t></w:t>
      </w:r>
      <w:r>
        <w:t></w:t>
      </w:r>
      <w:r>
        <w:rPr>
          <w:rFonts w:hint="eastAsia"/>
        </w:rPr>
        <w:t>фактори</w:t>
      </w:r>
      <w:r>
        <w:t></w:t>
      </w:r>
      <w:r>
        <w:rPr>
          <w:rFonts w:hint="eastAsia"/>
        </w:rPr>
        <w:t>та</w:t>
      </w:r>
      <w:r>
        <w:t></w:t>
      </w:r>
      <w:r>
        <w:rPr>
          <w:rFonts w:hint="eastAsia"/>
        </w:rPr>
        <w:t>форми</w:t>
      </w:r>
      <w:r>
        <w:t></w:t>
      </w:r>
      <w:r>
        <w:rPr>
          <w:rFonts w:hint="eastAsia"/>
        </w:rPr>
        <w:t>прояву</w:t>
      </w:r>
      <w:r>
        <w:t></w:t>
      </w:r>
      <w:r>
        <w:t></w:t>
      </w:r>
      <w:r>
        <w:rPr>
          <w:rFonts w:hint="eastAsia"/>
        </w:rPr>
        <w:t>стимули</w:t>
      </w:r>
      <w:r>
        <w:t></w:t>
      </w:r>
      <w:r>
        <w:rPr>
          <w:rFonts w:hint="eastAsia"/>
        </w:rPr>
        <w:t>та</w:t>
      </w:r>
      <w:r>
        <w:t></w:t>
      </w:r>
      <w:r>
        <w:rPr>
          <w:rFonts w:hint="eastAsia"/>
        </w:rPr>
        <w:t>методи</w:t>
      </w:r>
      <w:r>
        <w:t></w:t>
      </w:r>
      <w:bookmarkEnd w:id="0"/>
    </w:p>
    <w:sectPr w:rsidR="009F5603" w:rsidRPr="009F560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B65" w:rsidRDefault="009F7B65">
      <w:pPr>
        <w:spacing w:after="0" w:line="240" w:lineRule="auto"/>
      </w:pPr>
      <w:r>
        <w:separator/>
      </w:r>
    </w:p>
  </w:endnote>
  <w:endnote w:type="continuationSeparator" w:id="0">
    <w:p w:rsidR="009F7B65" w:rsidRDefault="009F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B65" w:rsidRDefault="009F7B65"/>
    <w:p w:rsidR="009F7B65" w:rsidRDefault="009F7B65"/>
    <w:p w:rsidR="009F7B65" w:rsidRDefault="009F7B65"/>
    <w:p w:rsidR="009F7B65" w:rsidRDefault="009F7B65"/>
    <w:p w:rsidR="009F7B65" w:rsidRDefault="009F7B65"/>
    <w:p w:rsidR="009F7B65" w:rsidRDefault="009F7B65"/>
    <w:p w:rsidR="009F7B65" w:rsidRDefault="009F7B6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B65" w:rsidRDefault="009F7B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F7B65" w:rsidRDefault="009F7B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F7B65" w:rsidRDefault="009F7B65"/>
    <w:p w:rsidR="009F7B65" w:rsidRDefault="009F7B65"/>
    <w:p w:rsidR="009F7B65" w:rsidRDefault="009F7B6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B65" w:rsidRDefault="009F7B65"/>
                          <w:p w:rsidR="009F7B65" w:rsidRDefault="009F7B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F7B65" w:rsidRDefault="009F7B65"/>
                    <w:p w:rsidR="009F7B65" w:rsidRDefault="009F7B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F7B65" w:rsidRDefault="009F7B65"/>
    <w:p w:rsidR="009F7B65" w:rsidRDefault="009F7B65">
      <w:pPr>
        <w:rPr>
          <w:sz w:val="2"/>
          <w:szCs w:val="2"/>
        </w:rPr>
      </w:pPr>
    </w:p>
    <w:p w:rsidR="009F7B65" w:rsidRDefault="009F7B65"/>
    <w:p w:rsidR="009F7B65" w:rsidRDefault="009F7B65">
      <w:pPr>
        <w:spacing w:after="0" w:line="240" w:lineRule="auto"/>
      </w:pPr>
    </w:p>
  </w:footnote>
  <w:footnote w:type="continuationSeparator" w:id="0">
    <w:p w:rsidR="009F7B65" w:rsidRDefault="009F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65"/>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6DB29-EC32-4544-B405-5F16DBCD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17798</TotalTime>
  <Pages>1</Pages>
  <Words>203</Words>
  <Characters>1161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957</cp:revision>
  <cp:lastPrinted>2009-02-06T05:36:00Z</cp:lastPrinted>
  <dcterms:created xsi:type="dcterms:W3CDTF">2023-09-07T12:38:00Z</dcterms:created>
  <dcterms:modified xsi:type="dcterms:W3CDTF">2023-11-24T04:57:00Z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