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B99" w:rsidRDefault="00C95B99" w:rsidP="00C95B9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Копча Юрій Юрійович, </w:t>
      </w:r>
      <w:r>
        <w:rPr>
          <w:rFonts w:ascii="CIDFont+F3" w:hAnsi="CIDFont+F3" w:cs="CIDFont+F3"/>
          <w:kern w:val="0"/>
          <w:sz w:val="28"/>
          <w:szCs w:val="28"/>
          <w:lang w:eastAsia="ru-RU"/>
        </w:rPr>
        <w:t>заступник начальника кафедри військової</w:t>
      </w:r>
    </w:p>
    <w:p w:rsidR="00C95B99" w:rsidRDefault="00C95B99" w:rsidP="00C95B9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підготовки з матеріально-технічного забезпечення – начальник групи</w:t>
      </w:r>
    </w:p>
    <w:p w:rsidR="00C95B99" w:rsidRDefault="00C95B99" w:rsidP="00C95B9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матеріально-технічного забезпечення Національного авіаційного</w:t>
      </w:r>
    </w:p>
    <w:p w:rsidR="00C95B99" w:rsidRDefault="00C95B99" w:rsidP="00C95B9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тема дисертації: «Механізм формування потенціалу</w:t>
      </w:r>
    </w:p>
    <w:p w:rsidR="00C95B99" w:rsidRDefault="00C95B99" w:rsidP="00C95B9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економічної безпеки підприємства», (051 Економіка). Спеціалізована</w:t>
      </w:r>
    </w:p>
    <w:p w:rsidR="00C95B99" w:rsidRDefault="00C95B99" w:rsidP="00C95B9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35.725.007 у Львівському державному університеті</w:t>
      </w:r>
    </w:p>
    <w:p w:rsidR="00623B9C" w:rsidRPr="00C95B99" w:rsidRDefault="00C95B99" w:rsidP="00C95B99">
      <w:r>
        <w:rPr>
          <w:rFonts w:ascii="CIDFont+F3" w:hAnsi="CIDFont+F3" w:cs="CIDFont+F3"/>
          <w:kern w:val="0"/>
          <w:sz w:val="28"/>
          <w:szCs w:val="28"/>
          <w:lang w:eastAsia="ru-RU"/>
        </w:rPr>
        <w:t>внутрішніх справ</w:t>
      </w:r>
    </w:p>
    <w:sectPr w:rsidR="00623B9C" w:rsidRPr="00C95B9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C95B99" w:rsidRPr="00C95B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6B4B1-CBB7-42D1-8324-40517AF5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2021-12-15T11:05:00Z</dcterms:created>
  <dcterms:modified xsi:type="dcterms:W3CDTF">2021-12-16T19:23:00Z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