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2DAA" w14:textId="77777777" w:rsidR="007C64F4" w:rsidRDefault="007C64F4" w:rsidP="007C64F4">
      <w:pPr>
        <w:pStyle w:val="afffffffffffffffffffffffffff5"/>
        <w:rPr>
          <w:rFonts w:ascii="Verdana" w:hAnsi="Verdana"/>
          <w:color w:val="000000"/>
          <w:sz w:val="21"/>
          <w:szCs w:val="21"/>
        </w:rPr>
      </w:pPr>
      <w:r>
        <w:rPr>
          <w:rFonts w:ascii="Helvetica Neue" w:hAnsi="Helvetica Neue"/>
          <w:b/>
          <w:bCs w:val="0"/>
          <w:color w:val="222222"/>
          <w:sz w:val="21"/>
          <w:szCs w:val="21"/>
        </w:rPr>
        <w:t>Бухарин, Алексей Владимирович.</w:t>
      </w:r>
    </w:p>
    <w:p w14:paraId="322D899B" w14:textId="77777777" w:rsidR="007C64F4" w:rsidRDefault="007C64F4" w:rsidP="007C64F4">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Разработка и экспериментальная реализация методов измерения параметров упругого рассеяния атмосферы миниатюрными микроимпульсными </w:t>
      </w:r>
      <w:proofErr w:type="gramStart"/>
      <w:r>
        <w:rPr>
          <w:rFonts w:ascii="Helvetica Neue" w:hAnsi="Helvetica Neue" w:cs="Arial"/>
          <w:caps/>
          <w:color w:val="222222"/>
          <w:sz w:val="21"/>
          <w:szCs w:val="21"/>
        </w:rPr>
        <w:t>лидарами :</w:t>
      </w:r>
      <w:proofErr w:type="gramEnd"/>
      <w:r>
        <w:rPr>
          <w:rFonts w:ascii="Helvetica Neue" w:hAnsi="Helvetica Neue" w:cs="Arial"/>
          <w:caps/>
          <w:color w:val="222222"/>
          <w:sz w:val="21"/>
          <w:szCs w:val="21"/>
        </w:rPr>
        <w:t xml:space="preserve"> диссертация ... кандидата физико-математических наук : 01.04.01. - Москва, 1999. - 170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1804D7A7" w14:textId="77777777" w:rsidR="007C64F4" w:rsidRDefault="007C64F4" w:rsidP="007C64F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Бухарин, Алексей Владимирович</w:t>
      </w:r>
    </w:p>
    <w:p w14:paraId="0CD1DB11"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9CDD3E5"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Теоретический анализ зондирования рассеивающих сред узкими пучками света.</w:t>
      </w:r>
    </w:p>
    <w:p w14:paraId="1846E54A"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Лидарный метод исследования рассеивающих сред.</w:t>
      </w:r>
    </w:p>
    <w:p w14:paraId="72D70D57"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Постановка задачи для схемы зондирования с двумя приемными каналами.</w:t>
      </w:r>
    </w:p>
    <w:p w14:paraId="3F27AB0E"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Вывод основных соотношений в параксиальном приближении.</w:t>
      </w:r>
    </w:p>
    <w:p w14:paraId="6FDA1A04"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Случай непрерывной подсветки среды точечным источником.</w:t>
      </w:r>
    </w:p>
    <w:p w14:paraId="1D24F4CE"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Случай импульсной подсветки объема точечным источником.</w:t>
      </w:r>
    </w:p>
    <w:p w14:paraId="2DD0454C"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Зависимость отношения интенсивностей сигналов от положения зондируемой поверхности.</w:t>
      </w:r>
    </w:p>
    <w:p w14:paraId="29FF52DF"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Зависимость отношения интенсивностей сигналов от коэффициента экстинкции.</w:t>
      </w:r>
    </w:p>
    <w:p w14:paraId="431AFBD2"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Отношение интенсивностей как индикатор однородности рассеивающей среды.</w:t>
      </w:r>
    </w:p>
    <w:p w14:paraId="7D3B73B6"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Влияние коэффициента экстинкции на суммарный лидарный сигнал из атмосферы для предложенной схемы зондирования.</w:t>
      </w:r>
    </w:p>
    <w:p w14:paraId="6CD317CF"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1.10 Применимость предложенной схемы зондирования.</w:t>
      </w:r>
    </w:p>
    <w:p w14:paraId="7945426D"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1-ой главе.</w:t>
      </w:r>
    </w:p>
    <w:p w14:paraId="711254E4"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Особенности зондирования рассеивающих сред миниатюрным полупроводниковым лидаром.</w:t>
      </w:r>
    </w:p>
    <w:p w14:paraId="674FB46C"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Описание миниатюрного лидара.</w:t>
      </w:r>
    </w:p>
    <w:p w14:paraId="77C98E57"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Безопасный для глаз уровень излучения.</w:t>
      </w:r>
    </w:p>
    <w:p w14:paraId="0A668A28"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Особенности формирования сигнала на лидаре с квантовым счетчиком. Постановка задачи.</w:t>
      </w:r>
    </w:p>
    <w:p w14:paraId="1ACEDF66"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Вывод основных соотношений.</w:t>
      </w:r>
    </w:p>
    <w:p w14:paraId="0D5D0EBF"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Зависимость относительной погрешности линеаризованных шумовых фотоотсчетов от длительности строба.</w:t>
      </w:r>
    </w:p>
    <w:p w14:paraId="460B5BD3"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влияние степени нестационарности внешнего фонового излучения на форму восстановленных гистограмм.,.</w:t>
      </w:r>
    </w:p>
    <w:p w14:paraId="3CCE8E76"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Оценка вклада дополнительных источников шума в погрешность измерений сигнала.</w:t>
      </w:r>
    </w:p>
    <w:p w14:paraId="5B3C126B"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Принцип действия полупроводникового лидара с квантовым счетчиком в приемном канале.</w:t>
      </w:r>
    </w:p>
    <w:p w14:paraId="2A9B6CA3"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ко 2-ой главе</w:t>
      </w:r>
    </w:p>
    <w:p w14:paraId="27A373EC"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Калибровка миниатюрного лидара с квантовым счетчиком в приемном канале.</w:t>
      </w:r>
    </w:p>
    <w:p w14:paraId="44A2DBE2"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Теоретическое рассмотрение калибровки миниатюрного лидара.</w:t>
      </w:r>
    </w:p>
    <w:p w14:paraId="36DA3AF4"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 влиянии длительности лазерного импульса на форму лидарного сигнала из атмосферы.</w:t>
      </w:r>
    </w:p>
    <w:p w14:paraId="6D1471EA"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Постановка эксперимента.</w:t>
      </w:r>
    </w:p>
    <w:p w14:paraId="4462FE97"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Эксперимент.</w:t>
      </w:r>
    </w:p>
    <w:p w14:paraId="24CDC5F1"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Обсуждение результатов калибровки.</w:t>
      </w:r>
    </w:p>
    <w:p w14:paraId="052F7549"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Общая схема абсолютной калибровки лидара.</w:t>
      </w:r>
    </w:p>
    <w:p w14:paraId="08B336FB"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Калибровка миниатюрных лидарных систем с двумя приемными каналами.</w:t>
      </w:r>
    </w:p>
    <w:p w14:paraId="5E50FD45"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кЗ-ей главе.</w:t>
      </w:r>
    </w:p>
    <w:p w14:paraId="641121D9"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Использование лидара для зондирования аэрозольных образований.</w:t>
      </w:r>
    </w:p>
    <w:p w14:paraId="004C5D40"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Предельная дальность зондирования топографических объектов.</w:t>
      </w:r>
    </w:p>
    <w:p w14:paraId="0CA20472"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Лидарное зондирование в коридоре здания.</w:t>
      </w:r>
    </w:p>
    <w:p w14:paraId="3E9132A0"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Использование лидара для оперативного прогнозирования динамики развития и распространения аэрозольных шлейфов.</w:t>
      </w:r>
    </w:p>
    <w:p w14:paraId="63500898"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 Наблюдение крупномасштабных изменений параметров упругого рассеяния среды вдоль всей трассы зондирования.</w:t>
      </w:r>
    </w:p>
    <w:p w14:paraId="10669008"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Другие примеры использования лидара.</w:t>
      </w:r>
    </w:p>
    <w:p w14:paraId="49B02A18" w14:textId="77777777" w:rsidR="007C64F4" w:rsidRDefault="007C64F4" w:rsidP="007C6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4-ой главе.</w:t>
      </w:r>
    </w:p>
    <w:p w14:paraId="071EBB05" w14:textId="4B43D240" w:rsidR="00E67B85" w:rsidRPr="007C64F4" w:rsidRDefault="00E67B85" w:rsidP="007C64F4"/>
    <w:sectPr w:rsidR="00E67B85" w:rsidRPr="007C64F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CE4D4" w14:textId="77777777" w:rsidR="000A3F68" w:rsidRDefault="000A3F68">
      <w:pPr>
        <w:spacing w:after="0" w:line="240" w:lineRule="auto"/>
      </w:pPr>
      <w:r>
        <w:separator/>
      </w:r>
    </w:p>
  </w:endnote>
  <w:endnote w:type="continuationSeparator" w:id="0">
    <w:p w14:paraId="44BE7F64" w14:textId="77777777" w:rsidR="000A3F68" w:rsidRDefault="000A3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C6731" w14:textId="77777777" w:rsidR="000A3F68" w:rsidRDefault="000A3F68"/>
    <w:p w14:paraId="261FB1C6" w14:textId="77777777" w:rsidR="000A3F68" w:rsidRDefault="000A3F68"/>
    <w:p w14:paraId="28F3ACDB" w14:textId="77777777" w:rsidR="000A3F68" w:rsidRDefault="000A3F68"/>
    <w:p w14:paraId="273B22AE" w14:textId="77777777" w:rsidR="000A3F68" w:rsidRDefault="000A3F68"/>
    <w:p w14:paraId="22AE2DE0" w14:textId="77777777" w:rsidR="000A3F68" w:rsidRDefault="000A3F68"/>
    <w:p w14:paraId="0F22BADA" w14:textId="77777777" w:rsidR="000A3F68" w:rsidRDefault="000A3F68"/>
    <w:p w14:paraId="4266F3D1" w14:textId="77777777" w:rsidR="000A3F68" w:rsidRDefault="000A3F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6611C2" wp14:editId="5AC403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D5B44" w14:textId="77777777" w:rsidR="000A3F68" w:rsidRDefault="000A3F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6611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7D5B44" w14:textId="77777777" w:rsidR="000A3F68" w:rsidRDefault="000A3F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A482BB" w14:textId="77777777" w:rsidR="000A3F68" w:rsidRDefault="000A3F68"/>
    <w:p w14:paraId="7C37DF53" w14:textId="77777777" w:rsidR="000A3F68" w:rsidRDefault="000A3F68"/>
    <w:p w14:paraId="067F777B" w14:textId="77777777" w:rsidR="000A3F68" w:rsidRDefault="000A3F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D30F37" wp14:editId="37FB83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CE393" w14:textId="77777777" w:rsidR="000A3F68" w:rsidRDefault="000A3F68"/>
                          <w:p w14:paraId="0D13571F" w14:textId="77777777" w:rsidR="000A3F68" w:rsidRDefault="000A3F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D30F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DCE393" w14:textId="77777777" w:rsidR="000A3F68" w:rsidRDefault="000A3F68"/>
                    <w:p w14:paraId="0D13571F" w14:textId="77777777" w:rsidR="000A3F68" w:rsidRDefault="000A3F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176BB2" w14:textId="77777777" w:rsidR="000A3F68" w:rsidRDefault="000A3F68"/>
    <w:p w14:paraId="148B667B" w14:textId="77777777" w:rsidR="000A3F68" w:rsidRDefault="000A3F68">
      <w:pPr>
        <w:rPr>
          <w:sz w:val="2"/>
          <w:szCs w:val="2"/>
        </w:rPr>
      </w:pPr>
    </w:p>
    <w:p w14:paraId="42E735DB" w14:textId="77777777" w:rsidR="000A3F68" w:rsidRDefault="000A3F68"/>
    <w:p w14:paraId="3B09DCBD" w14:textId="77777777" w:rsidR="000A3F68" w:rsidRDefault="000A3F68">
      <w:pPr>
        <w:spacing w:after="0" w:line="240" w:lineRule="auto"/>
      </w:pPr>
    </w:p>
  </w:footnote>
  <w:footnote w:type="continuationSeparator" w:id="0">
    <w:p w14:paraId="1CEB1DED" w14:textId="77777777" w:rsidR="000A3F68" w:rsidRDefault="000A3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3F6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123321</TotalTime>
  <Pages>3</Pages>
  <Words>416</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3020</cp:revision>
  <cp:lastPrinted>2009-02-06T05:36:00Z</cp:lastPrinted>
  <dcterms:created xsi:type="dcterms:W3CDTF">2024-01-07T13:43:00Z</dcterms:created>
  <dcterms:modified xsi:type="dcterms:W3CDTF">2025-06-28T12:44:00Z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